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58C" w:rsidRPr="008854DE" w:rsidRDefault="00A3258C" w:rsidP="008854DE">
      <w:pPr>
        <w:pStyle w:val="a3"/>
        <w:tabs>
          <w:tab w:val="left" w:pos="0"/>
        </w:tabs>
        <w:ind w:left="0" w:right="0" w:firstLine="0"/>
        <w:jc w:val="center"/>
        <w:rPr>
          <w:rFonts w:ascii="Times New Roman" w:hAnsi="Times New Roman" w:cs="Times New Roman"/>
          <w:color w:val="000000" w:themeColor="text1"/>
          <w:sz w:val="22"/>
          <w:szCs w:val="22"/>
        </w:rPr>
      </w:pPr>
    </w:p>
    <w:p w:rsidR="00A3258C" w:rsidRPr="008854DE" w:rsidRDefault="00A3258C" w:rsidP="008854DE">
      <w:pPr>
        <w:tabs>
          <w:tab w:val="left" w:pos="0"/>
        </w:tabs>
        <w:ind w:right="52"/>
        <w:jc w:val="center"/>
        <w:rPr>
          <w:rFonts w:ascii="Times New Roman" w:hAnsi="Times New Roman" w:cs="Times New Roman"/>
          <w:b/>
          <w:bCs/>
          <w:lang w:val="ru-RU"/>
        </w:rPr>
      </w:pPr>
      <w:r w:rsidRPr="008854DE">
        <w:rPr>
          <w:rFonts w:ascii="Times New Roman" w:hAnsi="Times New Roman" w:cs="Times New Roman"/>
          <w:b/>
          <w:bCs/>
          <w:lang w:val="ru-RU"/>
        </w:rPr>
        <w:t>МУНИЦИПАЛЬНОЕ БЮДЖЕТНОЕ ОБЩЕОБРАЗОВАТЕЛЬНОЙ УЧРЕЖДЕНИЕ НИЖНЕКУНДРЮЧЕНСКАЯ СРЕДНЯЯ ОБЩЕОБРАЗОВАТЕЛЬНАЯ ШКОЛА</w:t>
      </w:r>
    </w:p>
    <w:p w:rsidR="00A3258C" w:rsidRPr="008854DE" w:rsidRDefault="00A3258C" w:rsidP="008854DE">
      <w:pPr>
        <w:ind w:right="52"/>
        <w:rPr>
          <w:rFonts w:ascii="Times New Roman" w:hAnsi="Times New Roman" w:cs="Times New Roman"/>
          <w:bCs/>
          <w:lang w:val="ru-RU"/>
        </w:rPr>
      </w:pPr>
    </w:p>
    <w:p w:rsidR="00A3258C" w:rsidRPr="008854DE" w:rsidRDefault="00A3258C" w:rsidP="008854DE">
      <w:pPr>
        <w:ind w:right="52"/>
        <w:rPr>
          <w:rFonts w:ascii="Times New Roman" w:hAnsi="Times New Roman" w:cs="Times New Roman"/>
          <w:bCs/>
          <w:lang w:val="ru-RU"/>
        </w:rPr>
      </w:pPr>
    </w:p>
    <w:p w:rsidR="00A3258C" w:rsidRPr="008854DE" w:rsidRDefault="00A3258C" w:rsidP="008854DE">
      <w:pPr>
        <w:ind w:right="52"/>
        <w:rPr>
          <w:rFonts w:ascii="Times New Roman" w:hAnsi="Times New Roman" w:cs="Times New Roman"/>
          <w:bCs/>
          <w:lang w:val="ru-RU"/>
        </w:rPr>
      </w:pPr>
    </w:p>
    <w:p w:rsidR="00A3258C" w:rsidRPr="008854DE" w:rsidRDefault="00A3258C" w:rsidP="008854DE">
      <w:pPr>
        <w:ind w:right="52"/>
        <w:rPr>
          <w:rFonts w:ascii="Times New Roman" w:hAnsi="Times New Roman" w:cs="Times New Roman"/>
          <w:bCs/>
          <w:lang w:val="ru-RU"/>
        </w:rPr>
      </w:pPr>
      <w:r w:rsidRPr="008854DE">
        <w:rPr>
          <w:rFonts w:ascii="Times New Roman" w:hAnsi="Times New Roman" w:cs="Times New Roman"/>
          <w:bCs/>
          <w:lang w:val="ru-RU"/>
        </w:rPr>
        <w:t>Принята                                                                                                        Утверждена приказом</w:t>
      </w:r>
    </w:p>
    <w:p w:rsidR="00C505FB" w:rsidRDefault="00A3258C" w:rsidP="008854DE">
      <w:pPr>
        <w:ind w:right="52"/>
        <w:rPr>
          <w:rFonts w:ascii="Times New Roman" w:hAnsi="Times New Roman" w:cs="Times New Roman"/>
          <w:bCs/>
          <w:lang w:val="ru-RU"/>
        </w:rPr>
      </w:pPr>
      <w:r w:rsidRPr="008854DE">
        <w:rPr>
          <w:rFonts w:ascii="Times New Roman" w:hAnsi="Times New Roman" w:cs="Times New Roman"/>
          <w:bCs/>
          <w:lang w:val="ru-RU"/>
        </w:rPr>
        <w:t xml:space="preserve">педагогическим советом                                                                              </w:t>
      </w:r>
      <w:r w:rsidR="00C505FB">
        <w:rPr>
          <w:rFonts w:ascii="Times New Roman" w:hAnsi="Times New Roman" w:cs="Times New Roman"/>
          <w:bCs/>
          <w:lang w:val="ru-RU"/>
        </w:rPr>
        <w:t xml:space="preserve">заместителя </w:t>
      </w:r>
      <w:r w:rsidRPr="008854DE">
        <w:rPr>
          <w:rFonts w:ascii="Times New Roman" w:hAnsi="Times New Roman" w:cs="Times New Roman"/>
          <w:bCs/>
          <w:lang w:val="ru-RU"/>
        </w:rPr>
        <w:t xml:space="preserve">директора </w:t>
      </w:r>
      <w:r w:rsidR="00C505FB">
        <w:rPr>
          <w:rFonts w:ascii="Times New Roman" w:hAnsi="Times New Roman" w:cs="Times New Roman"/>
          <w:bCs/>
          <w:lang w:val="ru-RU"/>
        </w:rPr>
        <w:t xml:space="preserve">по УР </w:t>
      </w:r>
      <w:r w:rsidRPr="008854DE">
        <w:rPr>
          <w:rFonts w:ascii="Times New Roman" w:hAnsi="Times New Roman" w:cs="Times New Roman"/>
          <w:bCs/>
          <w:lang w:val="ru-RU"/>
        </w:rPr>
        <w:t xml:space="preserve">МБОУ </w:t>
      </w:r>
    </w:p>
    <w:p w:rsidR="00A3258C" w:rsidRPr="008854DE" w:rsidRDefault="00C505FB" w:rsidP="00C505FB">
      <w:pPr>
        <w:tabs>
          <w:tab w:val="left" w:pos="5925"/>
        </w:tabs>
        <w:ind w:right="52"/>
        <w:rPr>
          <w:rFonts w:ascii="Times New Roman" w:hAnsi="Times New Roman" w:cs="Times New Roman"/>
          <w:bCs/>
          <w:lang w:val="ru-RU"/>
        </w:rPr>
      </w:pPr>
      <w:r w:rsidRPr="008854DE">
        <w:rPr>
          <w:rFonts w:ascii="Times New Roman" w:hAnsi="Times New Roman" w:cs="Times New Roman"/>
          <w:bCs/>
          <w:lang w:val="ru-RU"/>
        </w:rPr>
        <w:t>МБОУ НКСОШ</w:t>
      </w:r>
      <w:r w:rsidRPr="008854DE">
        <w:rPr>
          <w:rFonts w:ascii="Times New Roman" w:hAnsi="Times New Roman" w:cs="Times New Roman"/>
          <w:bCs/>
          <w:lang w:val="ru-RU"/>
        </w:rPr>
        <w:t xml:space="preserve"> </w:t>
      </w:r>
      <w:r>
        <w:rPr>
          <w:rFonts w:ascii="Times New Roman" w:hAnsi="Times New Roman" w:cs="Times New Roman"/>
          <w:bCs/>
          <w:lang w:val="ru-RU"/>
        </w:rPr>
        <w:t xml:space="preserve">                                                                                            </w:t>
      </w:r>
      <w:r w:rsidRPr="008854DE">
        <w:rPr>
          <w:rFonts w:ascii="Times New Roman" w:hAnsi="Times New Roman" w:cs="Times New Roman"/>
          <w:bCs/>
          <w:lang w:val="ru-RU"/>
        </w:rPr>
        <w:t>НКСОШ</w:t>
      </w:r>
      <w:r>
        <w:rPr>
          <w:rFonts w:ascii="Times New Roman" w:hAnsi="Times New Roman" w:cs="Times New Roman"/>
          <w:bCs/>
          <w:lang w:val="ru-RU"/>
        </w:rPr>
        <w:t xml:space="preserve"> </w:t>
      </w:r>
      <w:r>
        <w:rPr>
          <w:rFonts w:ascii="Times New Roman" w:hAnsi="Times New Roman" w:cs="Times New Roman"/>
          <w:bCs/>
          <w:lang w:val="ru-RU"/>
        </w:rPr>
        <w:t>от 30.08.2024</w:t>
      </w:r>
      <w:r w:rsidRPr="008854DE">
        <w:rPr>
          <w:rFonts w:ascii="Times New Roman" w:hAnsi="Times New Roman" w:cs="Times New Roman"/>
          <w:bCs/>
          <w:lang w:val="ru-RU"/>
        </w:rPr>
        <w:t xml:space="preserve"> № </w:t>
      </w:r>
      <w:r>
        <w:rPr>
          <w:rFonts w:ascii="Times New Roman" w:hAnsi="Times New Roman" w:cs="Times New Roman"/>
          <w:bCs/>
          <w:lang w:val="ru-RU"/>
        </w:rPr>
        <w:t xml:space="preserve">                                                                                              </w:t>
      </w:r>
      <w:r w:rsidRPr="008854DE">
        <w:rPr>
          <w:rFonts w:ascii="Times New Roman" w:hAnsi="Times New Roman" w:cs="Times New Roman"/>
          <w:bCs/>
          <w:lang w:val="ru-RU"/>
        </w:rPr>
        <w:t xml:space="preserve">                                                                        </w:t>
      </w:r>
      <w:r>
        <w:rPr>
          <w:rFonts w:ascii="Times New Roman" w:hAnsi="Times New Roman" w:cs="Times New Roman"/>
          <w:bCs/>
          <w:lang w:val="ru-RU"/>
        </w:rPr>
        <w:t xml:space="preserve">                   </w:t>
      </w:r>
      <w:r>
        <w:rPr>
          <w:rFonts w:ascii="Times New Roman" w:hAnsi="Times New Roman" w:cs="Times New Roman"/>
          <w:bCs/>
          <w:lang w:val="ru-RU"/>
        </w:rPr>
        <w:t xml:space="preserve">                                                                                                                       </w:t>
      </w:r>
      <w:r w:rsidRPr="008854DE">
        <w:rPr>
          <w:rFonts w:ascii="Times New Roman" w:hAnsi="Times New Roman" w:cs="Times New Roman"/>
          <w:bCs/>
          <w:lang w:val="ru-RU"/>
        </w:rPr>
        <w:t>протокол № 1 от  3</w:t>
      </w:r>
      <w:r>
        <w:rPr>
          <w:rFonts w:ascii="Times New Roman" w:hAnsi="Times New Roman" w:cs="Times New Roman"/>
          <w:bCs/>
          <w:lang w:val="ru-RU"/>
        </w:rPr>
        <w:t>0.08.2024</w:t>
      </w:r>
      <w:r w:rsidRPr="008854DE">
        <w:rPr>
          <w:rFonts w:ascii="Times New Roman" w:hAnsi="Times New Roman" w:cs="Times New Roman"/>
          <w:bCs/>
          <w:lang w:val="ru-RU"/>
        </w:rPr>
        <w:t xml:space="preserve">г.                                                                     </w:t>
      </w:r>
      <w:r w:rsidR="00A3258C" w:rsidRPr="008854DE">
        <w:rPr>
          <w:rFonts w:ascii="Times New Roman" w:hAnsi="Times New Roman" w:cs="Times New Roman"/>
          <w:bCs/>
          <w:lang w:val="ru-RU"/>
        </w:rPr>
        <w:t xml:space="preserve">____________ </w:t>
      </w:r>
      <w:r>
        <w:rPr>
          <w:rFonts w:ascii="Times New Roman" w:hAnsi="Times New Roman" w:cs="Times New Roman"/>
          <w:bCs/>
          <w:lang w:val="ru-RU"/>
        </w:rPr>
        <w:t>Е.В. Сухорукова</w:t>
      </w:r>
    </w:p>
    <w:p w:rsidR="00A3258C" w:rsidRPr="008854DE" w:rsidRDefault="00A3258C" w:rsidP="008854DE">
      <w:pPr>
        <w:tabs>
          <w:tab w:val="left" w:pos="645"/>
        </w:tabs>
        <w:adjustRightInd w:val="0"/>
        <w:ind w:left="646"/>
        <w:rPr>
          <w:rFonts w:ascii="Times New Roman" w:hAnsi="Times New Roman" w:cs="Times New Roman"/>
          <w:bCs/>
          <w:lang w:val="ru-RU"/>
        </w:rPr>
      </w:pPr>
    </w:p>
    <w:p w:rsidR="00A3258C" w:rsidRPr="008854DE" w:rsidRDefault="00A3258C" w:rsidP="008854DE">
      <w:pPr>
        <w:tabs>
          <w:tab w:val="left" w:pos="645"/>
        </w:tabs>
        <w:adjustRightInd w:val="0"/>
        <w:ind w:left="646"/>
        <w:rPr>
          <w:rFonts w:ascii="Times New Roman" w:hAnsi="Times New Roman" w:cs="Times New Roman"/>
          <w:b/>
          <w:bCs/>
          <w:lang w:val="ru-RU"/>
        </w:rPr>
      </w:pPr>
    </w:p>
    <w:p w:rsidR="00A3258C" w:rsidRPr="008854DE" w:rsidRDefault="00A3258C" w:rsidP="008854DE">
      <w:pPr>
        <w:tabs>
          <w:tab w:val="left" w:pos="645"/>
        </w:tabs>
        <w:adjustRightInd w:val="0"/>
        <w:ind w:left="646"/>
        <w:rPr>
          <w:rFonts w:ascii="Times New Roman" w:hAnsi="Times New Roman" w:cs="Times New Roman"/>
          <w:b/>
          <w:bCs/>
          <w:lang w:val="ru-RU"/>
        </w:rPr>
      </w:pPr>
    </w:p>
    <w:p w:rsidR="00A3258C" w:rsidRPr="008854DE" w:rsidRDefault="00A3258C" w:rsidP="008854DE">
      <w:pPr>
        <w:tabs>
          <w:tab w:val="left" w:pos="645"/>
        </w:tabs>
        <w:adjustRightInd w:val="0"/>
        <w:ind w:left="646"/>
        <w:rPr>
          <w:rFonts w:ascii="Times New Roman" w:hAnsi="Times New Roman" w:cs="Times New Roman"/>
          <w:b/>
          <w:bCs/>
          <w:lang w:val="ru-RU"/>
        </w:rPr>
      </w:pPr>
    </w:p>
    <w:p w:rsidR="00A3258C" w:rsidRPr="008854DE" w:rsidRDefault="00A3258C" w:rsidP="008854DE">
      <w:pPr>
        <w:tabs>
          <w:tab w:val="left" w:pos="645"/>
        </w:tabs>
        <w:adjustRightInd w:val="0"/>
        <w:ind w:left="646"/>
        <w:rPr>
          <w:rFonts w:ascii="Times New Roman" w:hAnsi="Times New Roman" w:cs="Times New Roman"/>
          <w:b/>
          <w:bCs/>
          <w:lang w:val="ru-RU"/>
        </w:rPr>
      </w:pPr>
    </w:p>
    <w:p w:rsidR="00A3258C" w:rsidRPr="008854DE" w:rsidRDefault="00A3258C" w:rsidP="008854DE">
      <w:pPr>
        <w:tabs>
          <w:tab w:val="left" w:pos="645"/>
        </w:tabs>
        <w:adjustRightInd w:val="0"/>
        <w:ind w:left="646"/>
        <w:rPr>
          <w:rFonts w:ascii="Times New Roman" w:hAnsi="Times New Roman" w:cs="Times New Roman"/>
          <w:b/>
          <w:bCs/>
          <w:lang w:val="ru-RU"/>
        </w:rPr>
      </w:pPr>
    </w:p>
    <w:p w:rsidR="00A3258C" w:rsidRPr="004C31C2" w:rsidRDefault="00A3258C" w:rsidP="008854DE">
      <w:pPr>
        <w:tabs>
          <w:tab w:val="left" w:pos="645"/>
        </w:tabs>
        <w:adjustRightInd w:val="0"/>
        <w:rPr>
          <w:rFonts w:ascii="Times New Roman" w:hAnsi="Times New Roman" w:cs="Times New Roman"/>
          <w:b/>
          <w:bCs/>
          <w:sz w:val="48"/>
          <w:szCs w:val="48"/>
          <w:lang w:val="ru-RU"/>
        </w:rPr>
      </w:pPr>
    </w:p>
    <w:p w:rsidR="00A3258C" w:rsidRPr="004C31C2" w:rsidRDefault="00A3258C" w:rsidP="008854DE">
      <w:pPr>
        <w:tabs>
          <w:tab w:val="left" w:pos="645"/>
        </w:tabs>
        <w:adjustRightInd w:val="0"/>
        <w:ind w:left="646"/>
        <w:jc w:val="center"/>
        <w:rPr>
          <w:rFonts w:ascii="Times New Roman" w:hAnsi="Times New Roman" w:cs="Times New Roman"/>
          <w:b/>
          <w:bCs/>
          <w:sz w:val="48"/>
          <w:szCs w:val="48"/>
          <w:lang w:val="ru-RU"/>
        </w:rPr>
      </w:pPr>
      <w:r w:rsidRPr="004C31C2">
        <w:rPr>
          <w:rFonts w:ascii="Times New Roman" w:hAnsi="Times New Roman" w:cs="Times New Roman"/>
          <w:b/>
          <w:bCs/>
          <w:sz w:val="48"/>
          <w:szCs w:val="48"/>
          <w:lang w:val="ru-RU"/>
        </w:rPr>
        <w:t>Образовательная программа</w:t>
      </w:r>
    </w:p>
    <w:p w:rsidR="00A3258C" w:rsidRPr="004C31C2" w:rsidRDefault="00A3258C" w:rsidP="008854DE">
      <w:pPr>
        <w:tabs>
          <w:tab w:val="left" w:pos="645"/>
        </w:tabs>
        <w:adjustRightInd w:val="0"/>
        <w:ind w:left="646"/>
        <w:jc w:val="center"/>
        <w:rPr>
          <w:rFonts w:ascii="Times New Roman" w:hAnsi="Times New Roman" w:cs="Times New Roman"/>
          <w:b/>
          <w:bCs/>
          <w:sz w:val="48"/>
          <w:szCs w:val="48"/>
          <w:lang w:val="ru-RU"/>
        </w:rPr>
      </w:pPr>
      <w:r w:rsidRPr="004C31C2">
        <w:rPr>
          <w:rFonts w:ascii="Times New Roman" w:hAnsi="Times New Roman" w:cs="Times New Roman"/>
          <w:b/>
          <w:bCs/>
          <w:sz w:val="48"/>
          <w:szCs w:val="48"/>
          <w:lang w:val="ru-RU"/>
        </w:rPr>
        <w:t xml:space="preserve">начального общего образования </w:t>
      </w:r>
    </w:p>
    <w:p w:rsidR="00A3258C" w:rsidRPr="004C31C2" w:rsidRDefault="00AB1273" w:rsidP="008854DE">
      <w:pPr>
        <w:tabs>
          <w:tab w:val="left" w:pos="645"/>
        </w:tabs>
        <w:adjustRightInd w:val="0"/>
        <w:ind w:left="646"/>
        <w:jc w:val="center"/>
        <w:rPr>
          <w:rFonts w:ascii="Times New Roman" w:hAnsi="Times New Roman" w:cs="Times New Roman"/>
          <w:b/>
          <w:bCs/>
          <w:sz w:val="48"/>
          <w:szCs w:val="48"/>
          <w:lang w:val="ru-RU"/>
        </w:rPr>
      </w:pPr>
      <w:r>
        <w:rPr>
          <w:rFonts w:ascii="Times New Roman" w:hAnsi="Times New Roman" w:cs="Times New Roman"/>
          <w:b/>
          <w:bCs/>
          <w:sz w:val="48"/>
          <w:szCs w:val="48"/>
          <w:lang w:val="ru-RU"/>
        </w:rPr>
        <w:t xml:space="preserve"> (на 2024-2028</w:t>
      </w:r>
      <w:r w:rsidR="00A3258C" w:rsidRPr="004C31C2">
        <w:rPr>
          <w:rFonts w:ascii="Times New Roman" w:hAnsi="Times New Roman" w:cs="Times New Roman"/>
          <w:b/>
          <w:bCs/>
          <w:sz w:val="48"/>
          <w:szCs w:val="48"/>
          <w:lang w:val="ru-RU"/>
        </w:rPr>
        <w:t xml:space="preserve"> г.г.)</w:t>
      </w:r>
    </w:p>
    <w:p w:rsidR="00A3258C" w:rsidRPr="004C31C2" w:rsidRDefault="00A3258C" w:rsidP="008854DE">
      <w:pPr>
        <w:tabs>
          <w:tab w:val="left" w:pos="709"/>
        </w:tabs>
        <w:ind w:firstLine="567"/>
        <w:jc w:val="center"/>
        <w:rPr>
          <w:rFonts w:ascii="Times New Roman" w:hAnsi="Times New Roman" w:cs="Times New Roman"/>
          <w:color w:val="000000" w:themeColor="text1"/>
          <w:sz w:val="48"/>
          <w:szCs w:val="48"/>
          <w:lang w:val="ru-RU"/>
        </w:rPr>
      </w:pPr>
    </w:p>
    <w:p w:rsidR="00EA3497" w:rsidRPr="008854DE" w:rsidRDefault="00EA3497" w:rsidP="008854DE">
      <w:pPr>
        <w:tabs>
          <w:tab w:val="left" w:pos="709"/>
        </w:tabs>
        <w:ind w:firstLine="567"/>
        <w:jc w:val="center"/>
        <w:rPr>
          <w:rFonts w:ascii="Times New Roman" w:hAnsi="Times New Roman" w:cs="Times New Roman"/>
          <w:color w:val="000000" w:themeColor="text1"/>
          <w:lang w:val="ru-RU"/>
        </w:rPr>
      </w:pPr>
    </w:p>
    <w:p w:rsidR="00EA3497" w:rsidRPr="008854DE" w:rsidRDefault="00EA3497" w:rsidP="008854DE">
      <w:pPr>
        <w:tabs>
          <w:tab w:val="left" w:pos="709"/>
        </w:tabs>
        <w:ind w:firstLine="567"/>
        <w:jc w:val="center"/>
        <w:rPr>
          <w:rFonts w:ascii="Times New Roman" w:hAnsi="Times New Roman" w:cs="Times New Roman"/>
          <w:color w:val="000000" w:themeColor="text1"/>
          <w:lang w:val="ru-RU"/>
        </w:rPr>
      </w:pPr>
    </w:p>
    <w:p w:rsidR="00EA3497" w:rsidRPr="008854DE" w:rsidRDefault="00EA3497" w:rsidP="008854DE">
      <w:pPr>
        <w:tabs>
          <w:tab w:val="left" w:pos="709"/>
        </w:tabs>
        <w:ind w:firstLine="567"/>
        <w:jc w:val="center"/>
        <w:rPr>
          <w:rFonts w:ascii="Times New Roman" w:hAnsi="Times New Roman" w:cs="Times New Roman"/>
          <w:color w:val="000000" w:themeColor="text1"/>
          <w:lang w:val="ru-RU"/>
        </w:rPr>
      </w:pPr>
    </w:p>
    <w:p w:rsidR="00EA3497" w:rsidRPr="008854DE" w:rsidRDefault="00EA3497" w:rsidP="008854DE">
      <w:pPr>
        <w:tabs>
          <w:tab w:val="left" w:pos="709"/>
        </w:tabs>
        <w:ind w:firstLine="567"/>
        <w:jc w:val="center"/>
        <w:rPr>
          <w:rFonts w:ascii="Times New Roman" w:hAnsi="Times New Roman" w:cs="Times New Roman"/>
          <w:color w:val="000000" w:themeColor="text1"/>
          <w:lang w:val="ru-RU"/>
        </w:rPr>
      </w:pPr>
    </w:p>
    <w:p w:rsidR="00EA3497" w:rsidRPr="008854DE" w:rsidRDefault="00EA3497" w:rsidP="008854DE">
      <w:pPr>
        <w:tabs>
          <w:tab w:val="left" w:pos="709"/>
        </w:tabs>
        <w:ind w:firstLine="567"/>
        <w:jc w:val="center"/>
        <w:rPr>
          <w:rFonts w:ascii="Times New Roman" w:hAnsi="Times New Roman" w:cs="Times New Roman"/>
          <w:color w:val="000000" w:themeColor="text1"/>
          <w:lang w:val="ru-RU"/>
        </w:rPr>
      </w:pPr>
    </w:p>
    <w:p w:rsidR="00EA3497" w:rsidRPr="008854DE" w:rsidRDefault="00EA3497" w:rsidP="008854DE">
      <w:pPr>
        <w:tabs>
          <w:tab w:val="left" w:pos="709"/>
        </w:tabs>
        <w:ind w:firstLine="567"/>
        <w:jc w:val="center"/>
        <w:rPr>
          <w:rFonts w:ascii="Times New Roman" w:hAnsi="Times New Roman" w:cs="Times New Roman"/>
          <w:color w:val="000000" w:themeColor="text1"/>
          <w:lang w:val="ru-RU"/>
        </w:rPr>
      </w:pPr>
    </w:p>
    <w:p w:rsidR="00EA3497" w:rsidRPr="008854DE" w:rsidRDefault="00EA3497" w:rsidP="008854DE">
      <w:pPr>
        <w:tabs>
          <w:tab w:val="left" w:pos="709"/>
        </w:tabs>
        <w:ind w:firstLine="567"/>
        <w:jc w:val="center"/>
        <w:rPr>
          <w:rFonts w:ascii="Times New Roman" w:hAnsi="Times New Roman" w:cs="Times New Roman"/>
          <w:color w:val="000000" w:themeColor="text1"/>
          <w:lang w:val="ru-RU"/>
        </w:rPr>
      </w:pPr>
    </w:p>
    <w:p w:rsidR="00EA3497" w:rsidRPr="008854DE" w:rsidRDefault="00EA3497" w:rsidP="008854DE">
      <w:pPr>
        <w:tabs>
          <w:tab w:val="left" w:pos="709"/>
        </w:tabs>
        <w:ind w:firstLine="567"/>
        <w:jc w:val="center"/>
        <w:rPr>
          <w:rFonts w:ascii="Times New Roman" w:hAnsi="Times New Roman" w:cs="Times New Roman"/>
          <w:color w:val="000000" w:themeColor="text1"/>
          <w:lang w:val="ru-RU"/>
        </w:rPr>
      </w:pPr>
    </w:p>
    <w:p w:rsidR="00EA3497" w:rsidRPr="008854DE" w:rsidRDefault="00EA3497" w:rsidP="008854DE">
      <w:pPr>
        <w:tabs>
          <w:tab w:val="left" w:pos="709"/>
        </w:tabs>
        <w:ind w:firstLine="567"/>
        <w:jc w:val="center"/>
        <w:rPr>
          <w:rFonts w:ascii="Times New Roman" w:hAnsi="Times New Roman" w:cs="Times New Roman"/>
          <w:color w:val="000000" w:themeColor="text1"/>
          <w:lang w:val="ru-RU"/>
        </w:rPr>
      </w:pPr>
    </w:p>
    <w:p w:rsidR="00EA3497" w:rsidRPr="008854DE" w:rsidRDefault="00EA3497" w:rsidP="008854DE">
      <w:pPr>
        <w:tabs>
          <w:tab w:val="left" w:pos="709"/>
        </w:tabs>
        <w:ind w:firstLine="567"/>
        <w:jc w:val="center"/>
        <w:rPr>
          <w:rFonts w:ascii="Times New Roman" w:hAnsi="Times New Roman" w:cs="Times New Roman"/>
          <w:color w:val="000000" w:themeColor="text1"/>
          <w:lang w:val="ru-RU"/>
        </w:rPr>
      </w:pPr>
    </w:p>
    <w:p w:rsidR="00EA3497" w:rsidRPr="008854DE" w:rsidRDefault="00EA3497" w:rsidP="008854DE">
      <w:pPr>
        <w:tabs>
          <w:tab w:val="left" w:pos="709"/>
        </w:tabs>
        <w:ind w:firstLine="567"/>
        <w:jc w:val="center"/>
        <w:rPr>
          <w:rFonts w:ascii="Times New Roman" w:hAnsi="Times New Roman" w:cs="Times New Roman"/>
          <w:color w:val="000000" w:themeColor="text1"/>
          <w:lang w:val="ru-RU"/>
        </w:rPr>
      </w:pPr>
    </w:p>
    <w:p w:rsidR="00EA3497" w:rsidRPr="008854DE" w:rsidRDefault="00EA3497" w:rsidP="008854DE">
      <w:pPr>
        <w:tabs>
          <w:tab w:val="left" w:pos="709"/>
        </w:tabs>
        <w:ind w:firstLine="567"/>
        <w:jc w:val="center"/>
        <w:rPr>
          <w:rFonts w:ascii="Times New Roman" w:hAnsi="Times New Roman" w:cs="Times New Roman"/>
          <w:color w:val="000000" w:themeColor="text1"/>
          <w:lang w:val="ru-RU"/>
        </w:rPr>
      </w:pPr>
    </w:p>
    <w:p w:rsidR="00EA3497" w:rsidRPr="008854DE" w:rsidRDefault="00EA3497" w:rsidP="008854DE">
      <w:pPr>
        <w:tabs>
          <w:tab w:val="left" w:pos="709"/>
        </w:tabs>
        <w:ind w:firstLine="567"/>
        <w:jc w:val="center"/>
        <w:rPr>
          <w:rFonts w:ascii="Times New Roman" w:hAnsi="Times New Roman" w:cs="Times New Roman"/>
          <w:color w:val="000000" w:themeColor="text1"/>
          <w:lang w:val="ru-RU"/>
        </w:rPr>
      </w:pPr>
    </w:p>
    <w:p w:rsidR="00EA3497" w:rsidRPr="008854DE" w:rsidRDefault="00EA3497" w:rsidP="008854DE">
      <w:pPr>
        <w:tabs>
          <w:tab w:val="left" w:pos="709"/>
        </w:tabs>
        <w:ind w:firstLine="567"/>
        <w:jc w:val="center"/>
        <w:rPr>
          <w:rFonts w:ascii="Times New Roman" w:hAnsi="Times New Roman" w:cs="Times New Roman"/>
          <w:color w:val="000000" w:themeColor="text1"/>
          <w:lang w:val="ru-RU"/>
        </w:rPr>
      </w:pPr>
    </w:p>
    <w:p w:rsidR="00EA3497" w:rsidRPr="008854DE" w:rsidRDefault="00EA3497" w:rsidP="008854DE">
      <w:pPr>
        <w:tabs>
          <w:tab w:val="left" w:pos="709"/>
        </w:tabs>
        <w:ind w:firstLine="567"/>
        <w:jc w:val="center"/>
        <w:rPr>
          <w:rFonts w:ascii="Times New Roman" w:hAnsi="Times New Roman" w:cs="Times New Roman"/>
          <w:color w:val="000000" w:themeColor="text1"/>
          <w:lang w:val="ru-RU"/>
        </w:rPr>
      </w:pPr>
    </w:p>
    <w:p w:rsidR="00EA3497" w:rsidRPr="008854DE" w:rsidRDefault="00EA3497" w:rsidP="008854DE">
      <w:pPr>
        <w:tabs>
          <w:tab w:val="left" w:pos="709"/>
        </w:tabs>
        <w:ind w:firstLine="567"/>
        <w:jc w:val="center"/>
        <w:rPr>
          <w:rFonts w:ascii="Times New Roman" w:hAnsi="Times New Roman" w:cs="Times New Roman"/>
          <w:color w:val="000000" w:themeColor="text1"/>
          <w:lang w:val="ru-RU"/>
        </w:rPr>
      </w:pPr>
    </w:p>
    <w:p w:rsidR="00EA3497" w:rsidRPr="008854DE" w:rsidRDefault="00EA3497" w:rsidP="008854DE">
      <w:pPr>
        <w:tabs>
          <w:tab w:val="left" w:pos="709"/>
        </w:tabs>
        <w:ind w:firstLine="567"/>
        <w:jc w:val="center"/>
        <w:rPr>
          <w:rFonts w:ascii="Times New Roman" w:hAnsi="Times New Roman" w:cs="Times New Roman"/>
          <w:color w:val="000000" w:themeColor="text1"/>
          <w:lang w:val="ru-RU"/>
        </w:rPr>
      </w:pPr>
    </w:p>
    <w:p w:rsidR="00EA3497" w:rsidRPr="008854DE" w:rsidRDefault="00EA3497" w:rsidP="008854DE">
      <w:pPr>
        <w:tabs>
          <w:tab w:val="left" w:pos="709"/>
        </w:tabs>
        <w:ind w:firstLine="567"/>
        <w:jc w:val="center"/>
        <w:rPr>
          <w:rFonts w:ascii="Times New Roman" w:hAnsi="Times New Roman" w:cs="Times New Roman"/>
          <w:color w:val="000000" w:themeColor="text1"/>
          <w:lang w:val="ru-RU"/>
        </w:rPr>
      </w:pPr>
    </w:p>
    <w:p w:rsidR="00EA3497" w:rsidRPr="008854DE" w:rsidRDefault="00EA3497" w:rsidP="008854DE">
      <w:pPr>
        <w:tabs>
          <w:tab w:val="left" w:pos="709"/>
        </w:tabs>
        <w:ind w:firstLine="567"/>
        <w:jc w:val="center"/>
        <w:rPr>
          <w:rFonts w:ascii="Times New Roman" w:hAnsi="Times New Roman" w:cs="Times New Roman"/>
          <w:color w:val="000000" w:themeColor="text1"/>
          <w:lang w:val="ru-RU"/>
        </w:rPr>
      </w:pPr>
    </w:p>
    <w:p w:rsidR="00EA3497" w:rsidRPr="008854DE" w:rsidRDefault="00EA3497" w:rsidP="008854DE">
      <w:pPr>
        <w:tabs>
          <w:tab w:val="left" w:pos="709"/>
        </w:tabs>
        <w:ind w:firstLine="567"/>
        <w:jc w:val="center"/>
        <w:rPr>
          <w:rFonts w:ascii="Times New Roman" w:hAnsi="Times New Roman" w:cs="Times New Roman"/>
          <w:color w:val="000000" w:themeColor="text1"/>
          <w:lang w:val="ru-RU"/>
        </w:rPr>
      </w:pPr>
    </w:p>
    <w:p w:rsidR="00EA3497" w:rsidRPr="008854DE" w:rsidRDefault="00EA3497" w:rsidP="008854DE">
      <w:pPr>
        <w:tabs>
          <w:tab w:val="left" w:pos="709"/>
        </w:tabs>
        <w:ind w:firstLine="567"/>
        <w:jc w:val="center"/>
        <w:rPr>
          <w:rFonts w:ascii="Times New Roman" w:hAnsi="Times New Roman" w:cs="Times New Roman"/>
          <w:color w:val="000000" w:themeColor="text1"/>
          <w:lang w:val="ru-RU"/>
        </w:rPr>
      </w:pPr>
    </w:p>
    <w:p w:rsidR="00EA3497" w:rsidRPr="008854DE" w:rsidRDefault="00EA3497" w:rsidP="008854DE">
      <w:pPr>
        <w:tabs>
          <w:tab w:val="left" w:pos="709"/>
        </w:tabs>
        <w:ind w:firstLine="567"/>
        <w:jc w:val="center"/>
        <w:rPr>
          <w:rFonts w:ascii="Times New Roman" w:hAnsi="Times New Roman" w:cs="Times New Roman"/>
          <w:color w:val="000000" w:themeColor="text1"/>
          <w:lang w:val="ru-RU"/>
        </w:rPr>
      </w:pPr>
    </w:p>
    <w:p w:rsidR="00EA3497" w:rsidRPr="008854DE" w:rsidRDefault="00EA3497" w:rsidP="008854DE">
      <w:pPr>
        <w:tabs>
          <w:tab w:val="left" w:pos="709"/>
        </w:tabs>
        <w:ind w:firstLine="567"/>
        <w:jc w:val="center"/>
        <w:rPr>
          <w:rFonts w:ascii="Times New Roman" w:hAnsi="Times New Roman" w:cs="Times New Roman"/>
          <w:color w:val="000000" w:themeColor="text1"/>
          <w:lang w:val="ru-RU"/>
        </w:rPr>
      </w:pPr>
    </w:p>
    <w:p w:rsidR="00EA3497" w:rsidRDefault="00EA3497" w:rsidP="008854DE">
      <w:pPr>
        <w:tabs>
          <w:tab w:val="left" w:pos="709"/>
        </w:tabs>
        <w:ind w:firstLine="567"/>
        <w:jc w:val="center"/>
        <w:rPr>
          <w:rFonts w:ascii="Times New Roman" w:hAnsi="Times New Roman" w:cs="Times New Roman"/>
          <w:color w:val="000000" w:themeColor="text1"/>
          <w:lang w:val="ru-RU"/>
        </w:rPr>
      </w:pPr>
    </w:p>
    <w:p w:rsidR="004C31C2" w:rsidRPr="008854DE" w:rsidRDefault="004C31C2" w:rsidP="008854DE">
      <w:pPr>
        <w:tabs>
          <w:tab w:val="left" w:pos="709"/>
        </w:tabs>
        <w:ind w:firstLine="567"/>
        <w:jc w:val="center"/>
        <w:rPr>
          <w:rFonts w:ascii="Times New Roman" w:hAnsi="Times New Roman" w:cs="Times New Roman"/>
          <w:color w:val="000000" w:themeColor="text1"/>
          <w:lang w:val="ru-RU"/>
        </w:rPr>
      </w:pPr>
    </w:p>
    <w:p w:rsidR="00EA3497" w:rsidRPr="008854DE" w:rsidRDefault="00EA3497" w:rsidP="008854DE">
      <w:pPr>
        <w:tabs>
          <w:tab w:val="left" w:pos="709"/>
        </w:tabs>
        <w:ind w:firstLine="567"/>
        <w:jc w:val="center"/>
        <w:rPr>
          <w:rFonts w:ascii="Times New Roman" w:hAnsi="Times New Roman" w:cs="Times New Roman"/>
          <w:color w:val="000000" w:themeColor="text1"/>
          <w:lang w:val="ru-RU"/>
        </w:rPr>
      </w:pPr>
    </w:p>
    <w:p w:rsidR="00EA3497" w:rsidRDefault="00EA3497" w:rsidP="008854DE">
      <w:pPr>
        <w:tabs>
          <w:tab w:val="left" w:pos="709"/>
        </w:tabs>
        <w:ind w:firstLine="567"/>
        <w:jc w:val="center"/>
        <w:rPr>
          <w:rFonts w:ascii="Times New Roman" w:hAnsi="Times New Roman" w:cs="Times New Roman"/>
          <w:color w:val="000000" w:themeColor="text1"/>
          <w:lang w:val="ru-RU"/>
        </w:rPr>
      </w:pPr>
    </w:p>
    <w:p w:rsidR="00150737" w:rsidRDefault="00150737" w:rsidP="008854DE">
      <w:pPr>
        <w:tabs>
          <w:tab w:val="left" w:pos="709"/>
        </w:tabs>
        <w:ind w:firstLine="567"/>
        <w:jc w:val="center"/>
        <w:rPr>
          <w:rFonts w:ascii="Times New Roman" w:hAnsi="Times New Roman" w:cs="Times New Roman"/>
          <w:color w:val="000000" w:themeColor="text1"/>
          <w:lang w:val="ru-RU"/>
        </w:rPr>
      </w:pPr>
    </w:p>
    <w:p w:rsidR="00150737" w:rsidRDefault="00150737" w:rsidP="008854DE">
      <w:pPr>
        <w:tabs>
          <w:tab w:val="left" w:pos="709"/>
        </w:tabs>
        <w:ind w:firstLine="567"/>
        <w:jc w:val="center"/>
        <w:rPr>
          <w:rFonts w:ascii="Times New Roman" w:hAnsi="Times New Roman" w:cs="Times New Roman"/>
          <w:color w:val="000000" w:themeColor="text1"/>
          <w:lang w:val="ru-RU"/>
        </w:rPr>
      </w:pPr>
    </w:p>
    <w:p w:rsidR="00150737" w:rsidRPr="008854DE" w:rsidRDefault="00150737" w:rsidP="008854DE">
      <w:pPr>
        <w:tabs>
          <w:tab w:val="left" w:pos="709"/>
        </w:tabs>
        <w:ind w:firstLine="567"/>
        <w:jc w:val="center"/>
        <w:rPr>
          <w:rFonts w:ascii="Times New Roman" w:hAnsi="Times New Roman" w:cs="Times New Roman"/>
          <w:color w:val="000000" w:themeColor="text1"/>
          <w:lang w:val="ru-RU"/>
        </w:rPr>
      </w:pPr>
    </w:p>
    <w:p w:rsidR="00EA3497" w:rsidRDefault="00EA3497" w:rsidP="008854DE">
      <w:pPr>
        <w:tabs>
          <w:tab w:val="left" w:pos="709"/>
        </w:tabs>
        <w:ind w:firstLine="567"/>
        <w:jc w:val="center"/>
        <w:rPr>
          <w:rFonts w:ascii="Times New Roman" w:hAnsi="Times New Roman" w:cs="Times New Roman"/>
          <w:color w:val="000000" w:themeColor="text1"/>
          <w:lang w:val="ru-RU"/>
        </w:rPr>
      </w:pPr>
    </w:p>
    <w:p w:rsidR="00390309" w:rsidRDefault="00390309" w:rsidP="008854DE">
      <w:pPr>
        <w:tabs>
          <w:tab w:val="left" w:pos="709"/>
        </w:tabs>
        <w:ind w:firstLine="567"/>
        <w:jc w:val="center"/>
        <w:rPr>
          <w:rFonts w:ascii="Times New Roman" w:hAnsi="Times New Roman" w:cs="Times New Roman"/>
          <w:color w:val="000000" w:themeColor="text1"/>
          <w:lang w:val="ru-RU"/>
        </w:rPr>
      </w:pPr>
    </w:p>
    <w:p w:rsidR="00390309" w:rsidRPr="008854DE" w:rsidRDefault="00390309" w:rsidP="008854DE">
      <w:pPr>
        <w:tabs>
          <w:tab w:val="left" w:pos="709"/>
        </w:tabs>
        <w:ind w:firstLine="567"/>
        <w:jc w:val="center"/>
        <w:rPr>
          <w:rFonts w:ascii="Times New Roman" w:hAnsi="Times New Roman" w:cs="Times New Roman"/>
          <w:color w:val="000000" w:themeColor="text1"/>
          <w:lang w:val="ru-RU"/>
        </w:rPr>
      </w:pPr>
    </w:p>
    <w:p w:rsidR="00EA3497" w:rsidRPr="008854DE" w:rsidRDefault="00EA3497" w:rsidP="008854DE">
      <w:pPr>
        <w:tabs>
          <w:tab w:val="left" w:pos="709"/>
        </w:tabs>
        <w:rPr>
          <w:rFonts w:ascii="Times New Roman" w:hAnsi="Times New Roman" w:cs="Times New Roman"/>
          <w:color w:val="000000" w:themeColor="text1"/>
          <w:lang w:val="ru-RU"/>
        </w:rPr>
      </w:pPr>
    </w:p>
    <w:p w:rsidR="00EA3497" w:rsidRPr="008854DE" w:rsidRDefault="00EA3497" w:rsidP="008854DE">
      <w:pPr>
        <w:tabs>
          <w:tab w:val="left" w:pos="709"/>
        </w:tabs>
        <w:ind w:firstLine="567"/>
        <w:jc w:val="center"/>
        <w:rPr>
          <w:rFonts w:ascii="Times New Roman" w:hAnsi="Times New Roman" w:cs="Times New Roman"/>
          <w:color w:val="000000" w:themeColor="text1"/>
          <w:lang w:val="ru-RU"/>
        </w:rPr>
      </w:pPr>
      <w:r w:rsidRPr="008854DE">
        <w:rPr>
          <w:rFonts w:ascii="Times New Roman" w:hAnsi="Times New Roman" w:cs="Times New Roman"/>
          <w:color w:val="000000" w:themeColor="text1"/>
          <w:lang w:val="ru-RU"/>
        </w:rPr>
        <w:lastRenderedPageBreak/>
        <w:t>СОДЕРЖАНИЕ</w:t>
      </w:r>
    </w:p>
    <w:p w:rsidR="00EA3497" w:rsidRPr="008854DE" w:rsidRDefault="00EA3497" w:rsidP="008854DE">
      <w:pPr>
        <w:tabs>
          <w:tab w:val="left" w:pos="709"/>
        </w:tabs>
        <w:ind w:firstLine="567"/>
        <w:jc w:val="center"/>
        <w:rPr>
          <w:rFonts w:ascii="Times New Roman" w:hAnsi="Times New Roman" w:cs="Times New Roman"/>
          <w:color w:val="000000" w:themeColor="text1"/>
          <w:lang w:val="ru-RU"/>
        </w:rPr>
      </w:pPr>
    </w:p>
    <w:tbl>
      <w:tblPr>
        <w:tblStyle w:val="af5"/>
        <w:tblW w:w="0" w:type="auto"/>
        <w:tblLook w:val="04A0" w:firstRow="1" w:lastRow="0" w:firstColumn="1" w:lastColumn="0" w:noHBand="0" w:noVBand="1"/>
      </w:tblPr>
      <w:tblGrid>
        <w:gridCol w:w="9634"/>
        <w:gridCol w:w="1107"/>
      </w:tblGrid>
      <w:tr w:rsidR="000C6C73" w:rsidRPr="008854DE" w:rsidTr="00EA3497">
        <w:tc>
          <w:tcPr>
            <w:tcW w:w="9634" w:type="dxa"/>
          </w:tcPr>
          <w:p w:rsidR="000C6C73" w:rsidRPr="008854DE" w:rsidRDefault="000C6C73" w:rsidP="000C6C73">
            <w:pPr>
              <w:pStyle w:val="a7"/>
              <w:tabs>
                <w:tab w:val="left" w:pos="709"/>
              </w:tabs>
              <w:ind w:left="720" w:firstLine="0"/>
              <w:rPr>
                <w:rFonts w:ascii="Times New Roman" w:hAnsi="Times New Roman" w:cs="Times New Roman"/>
                <w:b/>
                <w:color w:val="000000" w:themeColor="text1"/>
                <w:lang w:val="ru-RU"/>
              </w:rPr>
            </w:pPr>
            <w:r w:rsidRPr="008854DE">
              <w:rPr>
                <w:rFonts w:ascii="Times New Roman" w:hAnsi="Times New Roman" w:cs="Times New Roman"/>
                <w:color w:val="000000" w:themeColor="text1"/>
                <w:lang w:val="ru-RU"/>
              </w:rPr>
              <w:t>ОБЩИЕ ПОЛОЖЕНИЯ</w:t>
            </w:r>
          </w:p>
        </w:tc>
        <w:tc>
          <w:tcPr>
            <w:tcW w:w="1107" w:type="dxa"/>
          </w:tcPr>
          <w:p w:rsidR="000C6C73" w:rsidRPr="008854DE" w:rsidRDefault="00A17218" w:rsidP="008854DE">
            <w:pPr>
              <w:tabs>
                <w:tab w:val="left" w:pos="709"/>
              </w:tabs>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3</w:t>
            </w:r>
          </w:p>
        </w:tc>
      </w:tr>
      <w:tr w:rsidR="00EA3497" w:rsidRPr="008854DE" w:rsidTr="00EA3497">
        <w:tc>
          <w:tcPr>
            <w:tcW w:w="9634" w:type="dxa"/>
          </w:tcPr>
          <w:p w:rsidR="00EA3497" w:rsidRPr="008854DE" w:rsidRDefault="00EA3497" w:rsidP="004A13CE">
            <w:pPr>
              <w:pStyle w:val="a7"/>
              <w:numPr>
                <w:ilvl w:val="0"/>
                <w:numId w:val="171"/>
              </w:numPr>
              <w:tabs>
                <w:tab w:val="left" w:pos="709"/>
              </w:tabs>
              <w:rPr>
                <w:rFonts w:ascii="Times New Roman" w:hAnsi="Times New Roman" w:cs="Times New Roman"/>
                <w:b/>
                <w:color w:val="000000" w:themeColor="text1"/>
                <w:lang w:val="ru-RU"/>
              </w:rPr>
            </w:pPr>
            <w:r w:rsidRPr="008854DE">
              <w:rPr>
                <w:rFonts w:ascii="Times New Roman" w:hAnsi="Times New Roman" w:cs="Times New Roman"/>
                <w:b/>
                <w:color w:val="000000" w:themeColor="text1"/>
                <w:lang w:val="ru-RU"/>
              </w:rPr>
              <w:t>ЦЕЛЕВОЙ РАЗДЕЛ</w:t>
            </w:r>
          </w:p>
        </w:tc>
        <w:tc>
          <w:tcPr>
            <w:tcW w:w="1107" w:type="dxa"/>
          </w:tcPr>
          <w:p w:rsidR="00EA3497" w:rsidRPr="008854DE" w:rsidRDefault="00A17218" w:rsidP="008854DE">
            <w:pPr>
              <w:tabs>
                <w:tab w:val="left" w:pos="709"/>
              </w:tabs>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5</w:t>
            </w:r>
          </w:p>
        </w:tc>
      </w:tr>
      <w:tr w:rsidR="00EA3497" w:rsidRPr="008854DE" w:rsidTr="00EA3497">
        <w:tc>
          <w:tcPr>
            <w:tcW w:w="9634" w:type="dxa"/>
          </w:tcPr>
          <w:p w:rsidR="00EA3497" w:rsidRPr="008854DE" w:rsidRDefault="00EA3497" w:rsidP="004A13CE">
            <w:pPr>
              <w:pStyle w:val="a7"/>
              <w:numPr>
                <w:ilvl w:val="1"/>
                <w:numId w:val="172"/>
              </w:numPr>
              <w:tabs>
                <w:tab w:val="left" w:pos="22"/>
              </w:tabs>
              <w:ind w:left="0" w:firstLine="447"/>
              <w:rPr>
                <w:rFonts w:ascii="Times New Roman" w:hAnsi="Times New Roman" w:cs="Times New Roman"/>
                <w:color w:val="000000" w:themeColor="text1"/>
                <w:lang w:val="ru-RU"/>
              </w:rPr>
            </w:pPr>
            <w:r w:rsidRPr="008854DE">
              <w:rPr>
                <w:rFonts w:ascii="Times New Roman" w:hAnsi="Times New Roman" w:cs="Times New Roman"/>
                <w:color w:val="000000" w:themeColor="text1"/>
                <w:lang w:val="ru-RU"/>
              </w:rPr>
              <w:t xml:space="preserve"> ПОЯСНИТЕЛЬНАЯ ЗАПИСКА</w:t>
            </w:r>
          </w:p>
        </w:tc>
        <w:tc>
          <w:tcPr>
            <w:tcW w:w="1107" w:type="dxa"/>
          </w:tcPr>
          <w:p w:rsidR="00EA3497" w:rsidRPr="008854DE" w:rsidRDefault="00A17218" w:rsidP="008854DE">
            <w:pPr>
              <w:tabs>
                <w:tab w:val="left" w:pos="709"/>
              </w:tabs>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5</w:t>
            </w:r>
          </w:p>
        </w:tc>
      </w:tr>
      <w:tr w:rsidR="00EA3497" w:rsidRPr="008854DE" w:rsidTr="00EA3497">
        <w:tc>
          <w:tcPr>
            <w:tcW w:w="9634" w:type="dxa"/>
          </w:tcPr>
          <w:p w:rsidR="00EA3497" w:rsidRPr="008854DE" w:rsidRDefault="00EA3497" w:rsidP="004A13CE">
            <w:pPr>
              <w:pStyle w:val="a7"/>
              <w:numPr>
                <w:ilvl w:val="1"/>
                <w:numId w:val="171"/>
              </w:numPr>
              <w:tabs>
                <w:tab w:val="left" w:pos="360"/>
              </w:tabs>
              <w:ind w:left="0" w:firstLine="360"/>
              <w:rPr>
                <w:rFonts w:ascii="Times New Roman" w:hAnsi="Times New Roman" w:cs="Times New Roman"/>
                <w:color w:val="000000" w:themeColor="text1"/>
                <w:lang w:val="ru-RU"/>
              </w:rPr>
            </w:pPr>
            <w:r w:rsidRPr="008854DE">
              <w:rPr>
                <w:rFonts w:ascii="Times New Roman" w:hAnsi="Times New Roman" w:cs="Times New Roman"/>
                <w:color w:val="000000" w:themeColor="text1"/>
                <w:lang w:val="ru-RU"/>
              </w:rPr>
              <w:t>ОБЩАЯ ХАРАКТЕРИСТИКА ПЛАНИРУЕМЫХ РЕЗУЛЬТАТОВ ОСВОЕНИЯ ОСНОВНОЙ ОБРАЗОВАТЕЛЬНОЙ ПРОГРАММЫ</w:t>
            </w:r>
          </w:p>
        </w:tc>
        <w:tc>
          <w:tcPr>
            <w:tcW w:w="1107" w:type="dxa"/>
          </w:tcPr>
          <w:p w:rsidR="00EA3497" w:rsidRPr="008854DE" w:rsidRDefault="00A17218" w:rsidP="008854DE">
            <w:pPr>
              <w:tabs>
                <w:tab w:val="left" w:pos="709"/>
              </w:tabs>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8</w:t>
            </w:r>
          </w:p>
        </w:tc>
      </w:tr>
      <w:tr w:rsidR="00EA3497" w:rsidRPr="00AB1273" w:rsidTr="00EA3497">
        <w:tc>
          <w:tcPr>
            <w:tcW w:w="9634" w:type="dxa"/>
          </w:tcPr>
          <w:p w:rsidR="00EA3497" w:rsidRPr="008854DE" w:rsidRDefault="00EA3497" w:rsidP="004A13CE">
            <w:pPr>
              <w:pStyle w:val="a7"/>
              <w:numPr>
                <w:ilvl w:val="1"/>
                <w:numId w:val="171"/>
              </w:numPr>
              <w:tabs>
                <w:tab w:val="left" w:pos="589"/>
              </w:tabs>
              <w:ind w:left="22" w:firstLine="338"/>
              <w:rPr>
                <w:rFonts w:ascii="Times New Roman" w:hAnsi="Times New Roman" w:cs="Times New Roman"/>
                <w:color w:val="000000" w:themeColor="text1"/>
                <w:lang w:val="ru-RU"/>
              </w:rPr>
            </w:pPr>
            <w:r w:rsidRPr="008854DE">
              <w:rPr>
                <w:rFonts w:ascii="Times New Roman" w:hAnsi="Times New Roman" w:cs="Times New Roman"/>
                <w:color w:val="000000" w:themeColor="text1"/>
                <w:lang w:val="ru-RU"/>
              </w:rPr>
              <w:t>СИСТЕМА ОЦЕНКИ ДОСТИЖЕНИЯ ПЛАНИРУЕМЫХ РЕЗУЛЬТАТОВ ОСВОЕНИЯ ПРОГРАММЫ НАЧАЛЬНОГО ОБЩЕГО ОБРАЗОВАНИЯ</w:t>
            </w:r>
          </w:p>
        </w:tc>
        <w:tc>
          <w:tcPr>
            <w:tcW w:w="1107" w:type="dxa"/>
          </w:tcPr>
          <w:p w:rsidR="00EA3497" w:rsidRPr="008854DE" w:rsidRDefault="00A17218" w:rsidP="008854DE">
            <w:pPr>
              <w:tabs>
                <w:tab w:val="left" w:pos="709"/>
              </w:tabs>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9</w:t>
            </w:r>
          </w:p>
        </w:tc>
      </w:tr>
      <w:tr w:rsidR="00EA3497" w:rsidRPr="008854DE" w:rsidTr="00EA3497">
        <w:tc>
          <w:tcPr>
            <w:tcW w:w="9634" w:type="dxa"/>
          </w:tcPr>
          <w:p w:rsidR="00EA3497" w:rsidRPr="008854DE" w:rsidRDefault="00EA3497" w:rsidP="004A13CE">
            <w:pPr>
              <w:pStyle w:val="a7"/>
              <w:numPr>
                <w:ilvl w:val="0"/>
                <w:numId w:val="171"/>
              </w:numPr>
              <w:tabs>
                <w:tab w:val="left" w:pos="709"/>
              </w:tabs>
              <w:rPr>
                <w:rFonts w:ascii="Times New Roman" w:hAnsi="Times New Roman" w:cs="Times New Roman"/>
                <w:b/>
                <w:color w:val="000000" w:themeColor="text1"/>
                <w:lang w:val="ru-RU"/>
              </w:rPr>
            </w:pPr>
            <w:r w:rsidRPr="008854DE">
              <w:rPr>
                <w:rFonts w:ascii="Times New Roman" w:hAnsi="Times New Roman" w:cs="Times New Roman"/>
                <w:b/>
                <w:color w:val="000000" w:themeColor="text1"/>
                <w:lang w:val="ru-RU"/>
              </w:rPr>
              <w:t>СОДЕРЖАТЕЛЬНЫЙ РАЗДЕЛ</w:t>
            </w:r>
          </w:p>
        </w:tc>
        <w:tc>
          <w:tcPr>
            <w:tcW w:w="1107" w:type="dxa"/>
          </w:tcPr>
          <w:p w:rsidR="00EA3497" w:rsidRPr="008854DE" w:rsidRDefault="00A17218" w:rsidP="008854DE">
            <w:pPr>
              <w:tabs>
                <w:tab w:val="left" w:pos="709"/>
              </w:tabs>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14</w:t>
            </w:r>
          </w:p>
        </w:tc>
      </w:tr>
      <w:tr w:rsidR="00EA3497" w:rsidRPr="008854DE" w:rsidTr="00EA3497">
        <w:tc>
          <w:tcPr>
            <w:tcW w:w="9634" w:type="dxa"/>
          </w:tcPr>
          <w:p w:rsidR="00EA3497" w:rsidRPr="008854DE" w:rsidRDefault="00EA3497" w:rsidP="008854DE">
            <w:pPr>
              <w:tabs>
                <w:tab w:val="left" w:pos="709"/>
              </w:tabs>
              <w:jc w:val="both"/>
              <w:rPr>
                <w:rFonts w:ascii="Times New Roman" w:hAnsi="Times New Roman" w:cs="Times New Roman"/>
                <w:color w:val="000000" w:themeColor="text1"/>
                <w:lang w:val="ru-RU"/>
              </w:rPr>
            </w:pPr>
            <w:r w:rsidRPr="008854DE">
              <w:rPr>
                <w:rFonts w:ascii="Times New Roman" w:hAnsi="Times New Roman" w:cs="Times New Roman"/>
                <w:color w:val="000000" w:themeColor="text1"/>
                <w:lang w:val="ru-RU"/>
              </w:rPr>
              <w:t>2.1. РАБОЧИЕ ПРОГРАММЫ УЧЕБНЫХ ПРЕДМЕТОВ</w:t>
            </w:r>
          </w:p>
        </w:tc>
        <w:tc>
          <w:tcPr>
            <w:tcW w:w="1107" w:type="dxa"/>
          </w:tcPr>
          <w:p w:rsidR="00EA3497" w:rsidRPr="008854DE" w:rsidRDefault="00A17218" w:rsidP="008854DE">
            <w:pPr>
              <w:tabs>
                <w:tab w:val="left" w:pos="709"/>
              </w:tabs>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14</w:t>
            </w:r>
          </w:p>
        </w:tc>
      </w:tr>
      <w:tr w:rsidR="00EA3497" w:rsidRPr="008854DE" w:rsidTr="00EA3497">
        <w:tc>
          <w:tcPr>
            <w:tcW w:w="9634" w:type="dxa"/>
          </w:tcPr>
          <w:p w:rsidR="00EA3497" w:rsidRPr="008854DE" w:rsidRDefault="00EA3497" w:rsidP="008854DE">
            <w:pPr>
              <w:pStyle w:val="31"/>
              <w:rPr>
                <w:rFonts w:eastAsiaTheme="minorEastAsia"/>
                <w:sz w:val="22"/>
                <w:szCs w:val="22"/>
                <w:lang w:eastAsia="ru-RU"/>
              </w:rPr>
            </w:pPr>
            <w:r w:rsidRPr="008854DE">
              <w:rPr>
                <w:sz w:val="22"/>
                <w:szCs w:val="22"/>
              </w:rPr>
              <w:t>РУССКИЙ ЯЗЫК</w:t>
            </w:r>
          </w:p>
        </w:tc>
        <w:tc>
          <w:tcPr>
            <w:tcW w:w="1107" w:type="dxa"/>
          </w:tcPr>
          <w:p w:rsidR="00EA3497" w:rsidRPr="008854DE" w:rsidRDefault="00A17218" w:rsidP="008854DE">
            <w:pPr>
              <w:tabs>
                <w:tab w:val="left" w:pos="709"/>
              </w:tabs>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14</w:t>
            </w:r>
          </w:p>
        </w:tc>
      </w:tr>
      <w:tr w:rsidR="00EA3497" w:rsidRPr="008854DE" w:rsidTr="00EA3497">
        <w:tc>
          <w:tcPr>
            <w:tcW w:w="9634" w:type="dxa"/>
          </w:tcPr>
          <w:p w:rsidR="00EA3497" w:rsidRPr="008854DE" w:rsidRDefault="00EA3497" w:rsidP="008854DE">
            <w:pPr>
              <w:pStyle w:val="31"/>
              <w:rPr>
                <w:rFonts w:eastAsiaTheme="minorEastAsia"/>
                <w:sz w:val="22"/>
                <w:szCs w:val="22"/>
                <w:lang w:eastAsia="ru-RU"/>
              </w:rPr>
            </w:pPr>
            <w:r w:rsidRPr="008854DE">
              <w:rPr>
                <w:sz w:val="22"/>
                <w:szCs w:val="22"/>
              </w:rPr>
              <w:t>ЛИТЕРАТУРНОЕ ЧТЕНИЕ</w:t>
            </w:r>
          </w:p>
        </w:tc>
        <w:tc>
          <w:tcPr>
            <w:tcW w:w="1107" w:type="dxa"/>
          </w:tcPr>
          <w:p w:rsidR="00EA3497" w:rsidRPr="008854DE" w:rsidRDefault="00A17218" w:rsidP="008854DE">
            <w:pPr>
              <w:tabs>
                <w:tab w:val="left" w:pos="709"/>
              </w:tabs>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35</w:t>
            </w:r>
          </w:p>
        </w:tc>
      </w:tr>
      <w:tr w:rsidR="00893899" w:rsidRPr="008854DE" w:rsidTr="00EA3497">
        <w:tc>
          <w:tcPr>
            <w:tcW w:w="9634" w:type="dxa"/>
          </w:tcPr>
          <w:p w:rsidR="00893899" w:rsidRPr="008854DE" w:rsidRDefault="00893899" w:rsidP="008854DE">
            <w:pPr>
              <w:pStyle w:val="31"/>
              <w:rPr>
                <w:sz w:val="22"/>
                <w:szCs w:val="22"/>
              </w:rPr>
            </w:pPr>
            <w:r>
              <w:rPr>
                <w:sz w:val="22"/>
                <w:szCs w:val="22"/>
              </w:rPr>
              <w:t>ИНОСТРАННЫЙ ЯЗЫК (АНГЛИЙСКИЙ)</w:t>
            </w:r>
          </w:p>
        </w:tc>
        <w:tc>
          <w:tcPr>
            <w:tcW w:w="1107" w:type="dxa"/>
          </w:tcPr>
          <w:p w:rsidR="00893899" w:rsidRDefault="00A17218" w:rsidP="008854DE">
            <w:pPr>
              <w:tabs>
                <w:tab w:val="left" w:pos="709"/>
              </w:tabs>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54</w:t>
            </w:r>
          </w:p>
        </w:tc>
      </w:tr>
      <w:tr w:rsidR="00EA3497" w:rsidRPr="008854DE" w:rsidTr="00EA3497">
        <w:tc>
          <w:tcPr>
            <w:tcW w:w="9634" w:type="dxa"/>
          </w:tcPr>
          <w:p w:rsidR="00EA3497" w:rsidRPr="008854DE" w:rsidRDefault="00EA3497" w:rsidP="008854DE">
            <w:pPr>
              <w:pStyle w:val="31"/>
              <w:rPr>
                <w:rFonts w:eastAsiaTheme="minorEastAsia"/>
                <w:sz w:val="22"/>
                <w:szCs w:val="22"/>
                <w:lang w:eastAsia="ru-RU"/>
              </w:rPr>
            </w:pPr>
            <w:r w:rsidRPr="008854DE">
              <w:rPr>
                <w:sz w:val="22"/>
                <w:szCs w:val="22"/>
              </w:rPr>
              <w:t>МАТЕМАТИКА</w:t>
            </w:r>
          </w:p>
        </w:tc>
        <w:tc>
          <w:tcPr>
            <w:tcW w:w="1107" w:type="dxa"/>
          </w:tcPr>
          <w:p w:rsidR="00EA3497" w:rsidRPr="008854DE" w:rsidRDefault="00A17218" w:rsidP="008854DE">
            <w:pPr>
              <w:tabs>
                <w:tab w:val="left" w:pos="709"/>
              </w:tabs>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72</w:t>
            </w:r>
          </w:p>
        </w:tc>
      </w:tr>
      <w:tr w:rsidR="00EA3497" w:rsidRPr="008854DE" w:rsidTr="00EA3497">
        <w:tc>
          <w:tcPr>
            <w:tcW w:w="9634" w:type="dxa"/>
          </w:tcPr>
          <w:p w:rsidR="00EA3497" w:rsidRPr="008854DE" w:rsidRDefault="00EA3497" w:rsidP="008854DE">
            <w:pPr>
              <w:pStyle w:val="31"/>
              <w:rPr>
                <w:rFonts w:eastAsiaTheme="minorEastAsia"/>
                <w:sz w:val="22"/>
                <w:szCs w:val="22"/>
                <w:lang w:eastAsia="ru-RU"/>
              </w:rPr>
            </w:pPr>
            <w:r w:rsidRPr="008854DE">
              <w:rPr>
                <w:sz w:val="22"/>
                <w:szCs w:val="22"/>
              </w:rPr>
              <w:t>ОКРУЖАЮЩИЙ МИР</w:t>
            </w:r>
          </w:p>
        </w:tc>
        <w:tc>
          <w:tcPr>
            <w:tcW w:w="1107" w:type="dxa"/>
          </w:tcPr>
          <w:p w:rsidR="00EA3497" w:rsidRPr="008854DE" w:rsidRDefault="00A17218" w:rsidP="008854DE">
            <w:pPr>
              <w:tabs>
                <w:tab w:val="left" w:pos="709"/>
              </w:tabs>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87</w:t>
            </w:r>
          </w:p>
        </w:tc>
      </w:tr>
      <w:tr w:rsidR="007F76DE" w:rsidRPr="007F76DE" w:rsidTr="00EA3497">
        <w:tc>
          <w:tcPr>
            <w:tcW w:w="9634" w:type="dxa"/>
          </w:tcPr>
          <w:p w:rsidR="007F76DE" w:rsidRPr="008854DE" w:rsidRDefault="007F76DE" w:rsidP="008854DE">
            <w:pPr>
              <w:pStyle w:val="31"/>
              <w:rPr>
                <w:sz w:val="22"/>
                <w:szCs w:val="22"/>
              </w:rPr>
            </w:pPr>
            <w:r>
              <w:rPr>
                <w:sz w:val="22"/>
                <w:szCs w:val="22"/>
              </w:rPr>
              <w:t>ОСНОВЫ РЕЛИГИОЗНОЙ КУЛЬТУРЫ И СВЕТСКОЙ ЭТИКИ</w:t>
            </w:r>
          </w:p>
        </w:tc>
        <w:tc>
          <w:tcPr>
            <w:tcW w:w="1107" w:type="dxa"/>
          </w:tcPr>
          <w:p w:rsidR="007F76DE" w:rsidRDefault="00A17218" w:rsidP="008854DE">
            <w:pPr>
              <w:tabs>
                <w:tab w:val="left" w:pos="709"/>
              </w:tabs>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102</w:t>
            </w:r>
          </w:p>
        </w:tc>
      </w:tr>
      <w:tr w:rsidR="00EA3497" w:rsidRPr="008854DE" w:rsidTr="00EA3497">
        <w:tc>
          <w:tcPr>
            <w:tcW w:w="9634" w:type="dxa"/>
          </w:tcPr>
          <w:p w:rsidR="00EA3497" w:rsidRPr="008854DE" w:rsidRDefault="00F879D7" w:rsidP="008854DE">
            <w:pPr>
              <w:pStyle w:val="31"/>
              <w:rPr>
                <w:rFonts w:eastAsiaTheme="minorEastAsia"/>
                <w:sz w:val="22"/>
                <w:szCs w:val="22"/>
                <w:lang w:eastAsia="ru-RU"/>
              </w:rPr>
            </w:pPr>
            <w:r w:rsidRPr="008854DE">
              <w:rPr>
                <w:sz w:val="22"/>
                <w:szCs w:val="22"/>
              </w:rPr>
              <w:t>ИЗОБРАЗИТЕЛЬНОЕ ИСКУССТВО</w:t>
            </w:r>
          </w:p>
        </w:tc>
        <w:tc>
          <w:tcPr>
            <w:tcW w:w="1107" w:type="dxa"/>
          </w:tcPr>
          <w:p w:rsidR="00EA3497" w:rsidRPr="008854DE" w:rsidRDefault="00A17218" w:rsidP="008854DE">
            <w:pPr>
              <w:tabs>
                <w:tab w:val="left" w:pos="709"/>
              </w:tabs>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108</w:t>
            </w:r>
          </w:p>
        </w:tc>
      </w:tr>
      <w:tr w:rsidR="00EA3497" w:rsidRPr="008854DE" w:rsidTr="00EA3497">
        <w:tc>
          <w:tcPr>
            <w:tcW w:w="9634" w:type="dxa"/>
          </w:tcPr>
          <w:p w:rsidR="00EA3497" w:rsidRPr="008854DE" w:rsidRDefault="00F879D7" w:rsidP="008854DE">
            <w:pPr>
              <w:pStyle w:val="31"/>
              <w:rPr>
                <w:rFonts w:eastAsiaTheme="minorEastAsia"/>
                <w:sz w:val="22"/>
                <w:szCs w:val="22"/>
                <w:lang w:eastAsia="ru-RU"/>
              </w:rPr>
            </w:pPr>
            <w:r w:rsidRPr="008854DE">
              <w:rPr>
                <w:sz w:val="22"/>
                <w:szCs w:val="22"/>
              </w:rPr>
              <w:t>МУЗЫКА</w:t>
            </w:r>
          </w:p>
        </w:tc>
        <w:tc>
          <w:tcPr>
            <w:tcW w:w="1107" w:type="dxa"/>
          </w:tcPr>
          <w:p w:rsidR="00EA3497" w:rsidRPr="008854DE" w:rsidRDefault="00A17218" w:rsidP="008854DE">
            <w:pPr>
              <w:tabs>
                <w:tab w:val="left" w:pos="709"/>
              </w:tabs>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126</w:t>
            </w:r>
          </w:p>
        </w:tc>
      </w:tr>
      <w:tr w:rsidR="00EA3497" w:rsidRPr="008854DE" w:rsidTr="00EA3497">
        <w:tc>
          <w:tcPr>
            <w:tcW w:w="9634" w:type="dxa"/>
          </w:tcPr>
          <w:p w:rsidR="00EA3497" w:rsidRPr="008854DE" w:rsidRDefault="00D9534D" w:rsidP="008854DE">
            <w:pPr>
              <w:pStyle w:val="31"/>
              <w:rPr>
                <w:rFonts w:eastAsiaTheme="minorEastAsia"/>
                <w:sz w:val="22"/>
                <w:szCs w:val="22"/>
                <w:lang w:eastAsia="ru-RU"/>
              </w:rPr>
            </w:pPr>
            <w:r>
              <w:rPr>
                <w:sz w:val="22"/>
                <w:szCs w:val="22"/>
              </w:rPr>
              <w:t>ТРУД (ТЕХНОЛОГИЯ)</w:t>
            </w:r>
          </w:p>
        </w:tc>
        <w:tc>
          <w:tcPr>
            <w:tcW w:w="1107" w:type="dxa"/>
          </w:tcPr>
          <w:p w:rsidR="00EA3497" w:rsidRPr="008854DE" w:rsidRDefault="00A17218" w:rsidP="008854DE">
            <w:pPr>
              <w:tabs>
                <w:tab w:val="left" w:pos="709"/>
              </w:tabs>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153</w:t>
            </w:r>
          </w:p>
        </w:tc>
      </w:tr>
      <w:tr w:rsidR="00EA3497" w:rsidRPr="008854DE" w:rsidTr="00EA3497">
        <w:tc>
          <w:tcPr>
            <w:tcW w:w="9634" w:type="dxa"/>
          </w:tcPr>
          <w:p w:rsidR="00EA3497" w:rsidRPr="008854DE" w:rsidRDefault="00F879D7" w:rsidP="008854DE">
            <w:pPr>
              <w:tabs>
                <w:tab w:val="left" w:pos="709"/>
              </w:tabs>
              <w:ind w:left="1298"/>
              <w:jc w:val="both"/>
              <w:rPr>
                <w:rFonts w:ascii="Times New Roman" w:hAnsi="Times New Roman" w:cs="Times New Roman"/>
                <w:color w:val="000000" w:themeColor="text1"/>
                <w:lang w:val="ru-RU"/>
              </w:rPr>
            </w:pPr>
            <w:r w:rsidRPr="008854DE">
              <w:rPr>
                <w:rFonts w:ascii="Times New Roman" w:hAnsi="Times New Roman" w:cs="Times New Roman"/>
                <w:noProof/>
                <w:lang w:val="ru-RU"/>
              </w:rPr>
              <w:t>ФИЗИЧЕСКАЯ КУЛЬТУРА</w:t>
            </w:r>
          </w:p>
        </w:tc>
        <w:tc>
          <w:tcPr>
            <w:tcW w:w="1107" w:type="dxa"/>
          </w:tcPr>
          <w:p w:rsidR="00EA3497" w:rsidRPr="008854DE" w:rsidRDefault="00A17218" w:rsidP="008854DE">
            <w:pPr>
              <w:tabs>
                <w:tab w:val="left" w:pos="709"/>
              </w:tabs>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168</w:t>
            </w:r>
          </w:p>
        </w:tc>
      </w:tr>
      <w:tr w:rsidR="00EA3497" w:rsidRPr="008854DE" w:rsidTr="00EA3497">
        <w:tc>
          <w:tcPr>
            <w:tcW w:w="9634" w:type="dxa"/>
          </w:tcPr>
          <w:p w:rsidR="00EA3497" w:rsidRPr="008854DE" w:rsidRDefault="00F879D7" w:rsidP="004A13CE">
            <w:pPr>
              <w:pStyle w:val="a7"/>
              <w:numPr>
                <w:ilvl w:val="1"/>
                <w:numId w:val="171"/>
              </w:numPr>
              <w:tabs>
                <w:tab w:val="left" w:pos="709"/>
              </w:tabs>
              <w:rPr>
                <w:rFonts w:ascii="Times New Roman" w:hAnsi="Times New Roman" w:cs="Times New Roman"/>
                <w:color w:val="000000" w:themeColor="text1"/>
                <w:lang w:val="ru-RU"/>
              </w:rPr>
            </w:pPr>
            <w:r w:rsidRPr="008854DE">
              <w:rPr>
                <w:rFonts w:ascii="Times New Roman" w:hAnsi="Times New Roman" w:cs="Times New Roman"/>
                <w:color w:val="000000" w:themeColor="text1"/>
                <w:lang w:val="ru-RU"/>
              </w:rPr>
              <w:t>ПРОГРАММА ФОРМИРОВАНИЯ УНИВЕРСАЛЬНЫХ УЧЕБНЫХ ДЕЙСТВИЙ</w:t>
            </w:r>
          </w:p>
        </w:tc>
        <w:tc>
          <w:tcPr>
            <w:tcW w:w="1107" w:type="dxa"/>
          </w:tcPr>
          <w:p w:rsidR="00EA3497" w:rsidRPr="008854DE" w:rsidRDefault="00A17218" w:rsidP="008854DE">
            <w:pPr>
              <w:tabs>
                <w:tab w:val="left" w:pos="709"/>
              </w:tabs>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195</w:t>
            </w:r>
          </w:p>
        </w:tc>
      </w:tr>
      <w:tr w:rsidR="0015460C" w:rsidRPr="008854DE" w:rsidTr="00150737">
        <w:tc>
          <w:tcPr>
            <w:tcW w:w="9634" w:type="dxa"/>
            <w:shd w:val="clear" w:color="auto" w:fill="auto"/>
          </w:tcPr>
          <w:p w:rsidR="0015460C" w:rsidRPr="00150737" w:rsidRDefault="0015460C" w:rsidP="004A13CE">
            <w:pPr>
              <w:pStyle w:val="a7"/>
              <w:numPr>
                <w:ilvl w:val="1"/>
                <w:numId w:val="171"/>
              </w:numPr>
              <w:tabs>
                <w:tab w:val="left" w:pos="709"/>
              </w:tabs>
              <w:rPr>
                <w:rFonts w:ascii="Times New Roman" w:hAnsi="Times New Roman" w:cs="Times New Roman"/>
                <w:color w:val="000000" w:themeColor="text1"/>
                <w:lang w:val="ru-RU"/>
              </w:rPr>
            </w:pPr>
            <w:r w:rsidRPr="00150737">
              <w:rPr>
                <w:rFonts w:ascii="Times New Roman" w:hAnsi="Times New Roman" w:cs="Times New Roman"/>
                <w:noProof/>
                <w:lang w:val="ru-RU"/>
              </w:rPr>
              <w:t>ПРОГРАММА ВОСПИТАНИЯ</w:t>
            </w:r>
          </w:p>
        </w:tc>
        <w:tc>
          <w:tcPr>
            <w:tcW w:w="1107" w:type="dxa"/>
          </w:tcPr>
          <w:p w:rsidR="0015460C" w:rsidRPr="008854DE" w:rsidRDefault="00A17218" w:rsidP="00150737">
            <w:pPr>
              <w:tabs>
                <w:tab w:val="left" w:pos="709"/>
              </w:tabs>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199</w:t>
            </w:r>
          </w:p>
        </w:tc>
      </w:tr>
      <w:tr w:rsidR="0015460C" w:rsidRPr="008854DE" w:rsidTr="00150737">
        <w:tc>
          <w:tcPr>
            <w:tcW w:w="9634" w:type="dxa"/>
            <w:shd w:val="clear" w:color="auto" w:fill="auto"/>
          </w:tcPr>
          <w:p w:rsidR="0015460C" w:rsidRPr="00150737" w:rsidRDefault="0015460C" w:rsidP="004A13CE">
            <w:pPr>
              <w:pStyle w:val="a7"/>
              <w:numPr>
                <w:ilvl w:val="2"/>
                <w:numId w:val="171"/>
              </w:numPr>
              <w:tabs>
                <w:tab w:val="left" w:pos="709"/>
              </w:tabs>
              <w:rPr>
                <w:rFonts w:ascii="Times New Roman" w:hAnsi="Times New Roman" w:cs="Times New Roman"/>
                <w:color w:val="000000" w:themeColor="text1"/>
                <w:lang w:val="ru-RU"/>
              </w:rPr>
            </w:pPr>
            <w:r w:rsidRPr="00150737">
              <w:rPr>
                <w:rFonts w:ascii="Times New Roman" w:hAnsi="Times New Roman" w:cs="Times New Roman"/>
                <w:lang w:val="ru-RU"/>
              </w:rPr>
              <w:t>Пояснительная записка</w:t>
            </w:r>
          </w:p>
        </w:tc>
        <w:tc>
          <w:tcPr>
            <w:tcW w:w="1107" w:type="dxa"/>
          </w:tcPr>
          <w:p w:rsidR="0015460C" w:rsidRPr="008854DE" w:rsidRDefault="00A17218" w:rsidP="00150737">
            <w:pPr>
              <w:tabs>
                <w:tab w:val="left" w:pos="709"/>
              </w:tabs>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199</w:t>
            </w:r>
          </w:p>
        </w:tc>
      </w:tr>
      <w:tr w:rsidR="0015460C" w:rsidRPr="00AB1273" w:rsidTr="00150737">
        <w:tc>
          <w:tcPr>
            <w:tcW w:w="9634" w:type="dxa"/>
            <w:shd w:val="clear" w:color="auto" w:fill="auto"/>
          </w:tcPr>
          <w:p w:rsidR="0015460C" w:rsidRPr="00150737" w:rsidRDefault="0015460C" w:rsidP="004A13CE">
            <w:pPr>
              <w:pStyle w:val="a7"/>
              <w:numPr>
                <w:ilvl w:val="2"/>
                <w:numId w:val="171"/>
              </w:numPr>
              <w:tabs>
                <w:tab w:val="left" w:pos="709"/>
              </w:tabs>
              <w:rPr>
                <w:rFonts w:ascii="Times New Roman" w:hAnsi="Times New Roman" w:cs="Times New Roman"/>
                <w:color w:val="000000" w:themeColor="text1"/>
                <w:lang w:val="ru-RU"/>
              </w:rPr>
            </w:pPr>
            <w:r w:rsidRPr="00150737">
              <w:rPr>
                <w:rFonts w:ascii="Times New Roman" w:hAnsi="Times New Roman" w:cs="Times New Roman"/>
                <w:lang w:val="ru-RU"/>
              </w:rPr>
              <w:t>Особенности организуемого в образовательной организации воспитательного процесса</w:t>
            </w:r>
          </w:p>
        </w:tc>
        <w:tc>
          <w:tcPr>
            <w:tcW w:w="1107" w:type="dxa"/>
          </w:tcPr>
          <w:p w:rsidR="0015460C" w:rsidRPr="008854DE" w:rsidRDefault="00A17218" w:rsidP="00150737">
            <w:pPr>
              <w:tabs>
                <w:tab w:val="left" w:pos="709"/>
              </w:tabs>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200</w:t>
            </w:r>
          </w:p>
        </w:tc>
      </w:tr>
      <w:tr w:rsidR="0015460C" w:rsidRPr="00AB1273" w:rsidTr="00150737">
        <w:tc>
          <w:tcPr>
            <w:tcW w:w="9634" w:type="dxa"/>
            <w:shd w:val="clear" w:color="auto" w:fill="auto"/>
          </w:tcPr>
          <w:p w:rsidR="0015460C" w:rsidRPr="00150737" w:rsidRDefault="0015460C" w:rsidP="004A13CE">
            <w:pPr>
              <w:pStyle w:val="a7"/>
              <w:numPr>
                <w:ilvl w:val="2"/>
                <w:numId w:val="171"/>
              </w:numPr>
              <w:tabs>
                <w:tab w:val="left" w:pos="709"/>
              </w:tabs>
              <w:rPr>
                <w:rFonts w:ascii="Times New Roman" w:hAnsi="Times New Roman" w:cs="Times New Roman"/>
                <w:color w:val="000000" w:themeColor="text1"/>
                <w:lang w:val="ru-RU"/>
              </w:rPr>
            </w:pPr>
            <w:r w:rsidRPr="00150737">
              <w:rPr>
                <w:rFonts w:ascii="Times New Roman" w:hAnsi="Times New Roman" w:cs="Times New Roman"/>
                <w:lang w:val="ru-RU"/>
              </w:rPr>
              <w:t>Виды, формы и содержание деятельности</w:t>
            </w:r>
          </w:p>
        </w:tc>
        <w:tc>
          <w:tcPr>
            <w:tcW w:w="1107" w:type="dxa"/>
          </w:tcPr>
          <w:p w:rsidR="0015460C" w:rsidRPr="008854DE" w:rsidRDefault="00A17218" w:rsidP="00150737">
            <w:pPr>
              <w:tabs>
                <w:tab w:val="left" w:pos="709"/>
              </w:tabs>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206</w:t>
            </w:r>
          </w:p>
        </w:tc>
      </w:tr>
      <w:tr w:rsidR="0015460C" w:rsidRPr="00AB1273" w:rsidTr="00150737">
        <w:tc>
          <w:tcPr>
            <w:tcW w:w="9634" w:type="dxa"/>
            <w:shd w:val="clear" w:color="auto" w:fill="auto"/>
          </w:tcPr>
          <w:p w:rsidR="0015460C" w:rsidRPr="00150737" w:rsidRDefault="0015460C" w:rsidP="004A13CE">
            <w:pPr>
              <w:pStyle w:val="a7"/>
              <w:numPr>
                <w:ilvl w:val="2"/>
                <w:numId w:val="171"/>
              </w:numPr>
              <w:tabs>
                <w:tab w:val="left" w:pos="709"/>
              </w:tabs>
              <w:rPr>
                <w:rFonts w:ascii="Times New Roman" w:hAnsi="Times New Roman" w:cs="Times New Roman"/>
                <w:color w:val="000000" w:themeColor="text1"/>
                <w:lang w:val="ru-RU"/>
              </w:rPr>
            </w:pPr>
            <w:r w:rsidRPr="00150737">
              <w:rPr>
                <w:rFonts w:ascii="Times New Roman" w:hAnsi="Times New Roman" w:cs="Times New Roman"/>
                <w:lang w:val="ru-RU"/>
              </w:rPr>
              <w:t>Основные направления самоанализа воспитательной работы</w:t>
            </w:r>
          </w:p>
        </w:tc>
        <w:tc>
          <w:tcPr>
            <w:tcW w:w="1107" w:type="dxa"/>
          </w:tcPr>
          <w:p w:rsidR="0015460C" w:rsidRPr="008854DE" w:rsidRDefault="00A17218" w:rsidP="00150737">
            <w:pPr>
              <w:tabs>
                <w:tab w:val="left" w:pos="709"/>
              </w:tabs>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216</w:t>
            </w:r>
          </w:p>
        </w:tc>
      </w:tr>
      <w:tr w:rsidR="0015460C" w:rsidRPr="008854DE" w:rsidTr="00150737">
        <w:tc>
          <w:tcPr>
            <w:tcW w:w="9634" w:type="dxa"/>
            <w:shd w:val="clear" w:color="auto" w:fill="auto"/>
          </w:tcPr>
          <w:p w:rsidR="0015460C" w:rsidRPr="00150737" w:rsidRDefault="0015460C" w:rsidP="004A13CE">
            <w:pPr>
              <w:pStyle w:val="a7"/>
              <w:numPr>
                <w:ilvl w:val="0"/>
                <w:numId w:val="171"/>
              </w:numPr>
              <w:tabs>
                <w:tab w:val="left" w:pos="709"/>
              </w:tabs>
              <w:rPr>
                <w:rFonts w:ascii="Times New Roman" w:hAnsi="Times New Roman" w:cs="Times New Roman"/>
                <w:b/>
                <w:color w:val="000000" w:themeColor="text1"/>
                <w:lang w:val="ru-RU"/>
              </w:rPr>
            </w:pPr>
            <w:r w:rsidRPr="00150737">
              <w:rPr>
                <w:rFonts w:ascii="Times New Roman" w:hAnsi="Times New Roman" w:cs="Times New Roman"/>
                <w:b/>
                <w:noProof/>
                <w:lang w:val="ru-RU"/>
              </w:rPr>
              <w:t>ОРГАНИЗАЦИОННЫЙ РАЗДЕЛ</w:t>
            </w:r>
          </w:p>
        </w:tc>
        <w:tc>
          <w:tcPr>
            <w:tcW w:w="1107" w:type="dxa"/>
          </w:tcPr>
          <w:p w:rsidR="0015460C" w:rsidRPr="008854DE" w:rsidRDefault="00A17218" w:rsidP="00150737">
            <w:pPr>
              <w:tabs>
                <w:tab w:val="left" w:pos="709"/>
              </w:tabs>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229</w:t>
            </w:r>
          </w:p>
        </w:tc>
      </w:tr>
      <w:tr w:rsidR="0015460C" w:rsidRPr="008854DE" w:rsidTr="00150737">
        <w:tc>
          <w:tcPr>
            <w:tcW w:w="9634" w:type="dxa"/>
            <w:shd w:val="clear" w:color="auto" w:fill="auto"/>
          </w:tcPr>
          <w:p w:rsidR="0015460C" w:rsidRPr="00150737" w:rsidRDefault="0015460C" w:rsidP="008854DE">
            <w:pPr>
              <w:tabs>
                <w:tab w:val="left" w:pos="709"/>
              </w:tabs>
              <w:jc w:val="both"/>
              <w:rPr>
                <w:rFonts w:ascii="Times New Roman" w:hAnsi="Times New Roman" w:cs="Times New Roman"/>
                <w:color w:val="000000" w:themeColor="text1"/>
                <w:lang w:val="ru-RU"/>
              </w:rPr>
            </w:pPr>
            <w:r w:rsidRPr="00150737">
              <w:rPr>
                <w:rFonts w:ascii="Times New Roman" w:hAnsi="Times New Roman" w:cs="Times New Roman"/>
                <w:color w:val="000000" w:themeColor="text1"/>
                <w:lang w:val="ru-RU"/>
              </w:rPr>
              <w:t xml:space="preserve">3.1. </w:t>
            </w:r>
            <w:r w:rsidRPr="00150737">
              <w:rPr>
                <w:rFonts w:ascii="Times New Roman" w:hAnsi="Times New Roman" w:cs="Times New Roman"/>
                <w:noProof/>
                <w:lang w:val="ru-RU"/>
              </w:rPr>
              <w:t>УЧЕБНЫЙ ПЛАН НАЧАЛЬНОГО ОБЩЕГО ОБРАЗОВАНИЯ</w:t>
            </w:r>
          </w:p>
        </w:tc>
        <w:tc>
          <w:tcPr>
            <w:tcW w:w="1107" w:type="dxa"/>
          </w:tcPr>
          <w:p w:rsidR="0015460C" w:rsidRPr="008854DE" w:rsidRDefault="00A17218" w:rsidP="00150737">
            <w:pPr>
              <w:tabs>
                <w:tab w:val="left" w:pos="709"/>
              </w:tabs>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229</w:t>
            </w:r>
          </w:p>
        </w:tc>
      </w:tr>
      <w:tr w:rsidR="0015460C" w:rsidRPr="008854DE" w:rsidTr="00150737">
        <w:tc>
          <w:tcPr>
            <w:tcW w:w="9634" w:type="dxa"/>
            <w:shd w:val="clear" w:color="auto" w:fill="auto"/>
          </w:tcPr>
          <w:p w:rsidR="0015460C" w:rsidRPr="00150737" w:rsidRDefault="0015460C" w:rsidP="008854DE">
            <w:pPr>
              <w:pStyle w:val="12"/>
              <w:tabs>
                <w:tab w:val="left" w:pos="440"/>
                <w:tab w:val="left" w:pos="709"/>
                <w:tab w:val="right" w:leader="dot" w:pos="10632"/>
              </w:tabs>
              <w:spacing w:before="0"/>
              <w:jc w:val="both"/>
              <w:rPr>
                <w:rFonts w:ascii="Times New Roman" w:eastAsiaTheme="minorEastAsia" w:hAnsi="Times New Roman" w:cs="Times New Roman"/>
                <w:b w:val="0"/>
                <w:bCs w:val="0"/>
                <w:noProof/>
                <w:sz w:val="22"/>
                <w:szCs w:val="22"/>
                <w:lang w:val="ru-RU" w:eastAsia="ru-RU"/>
              </w:rPr>
            </w:pPr>
            <w:r w:rsidRPr="00150737">
              <w:rPr>
                <w:rFonts w:ascii="Times New Roman" w:hAnsi="Times New Roman" w:cs="Times New Roman"/>
                <w:b w:val="0"/>
                <w:bCs w:val="0"/>
                <w:noProof/>
                <w:sz w:val="22"/>
                <w:szCs w:val="22"/>
                <w:lang w:val="ru-RU"/>
              </w:rPr>
              <w:t xml:space="preserve"> 3.2.</w:t>
            </w:r>
            <w:r w:rsidRPr="00150737">
              <w:rPr>
                <w:rFonts w:ascii="Times New Roman" w:eastAsiaTheme="minorEastAsia" w:hAnsi="Times New Roman" w:cs="Times New Roman"/>
                <w:b w:val="0"/>
                <w:bCs w:val="0"/>
                <w:noProof/>
                <w:sz w:val="22"/>
                <w:szCs w:val="22"/>
                <w:lang w:val="ru-RU" w:eastAsia="ru-RU"/>
              </w:rPr>
              <w:tab/>
            </w:r>
            <w:r w:rsidRPr="00150737">
              <w:rPr>
                <w:rFonts w:ascii="Times New Roman" w:hAnsi="Times New Roman" w:cs="Times New Roman"/>
                <w:b w:val="0"/>
                <w:bCs w:val="0"/>
                <w:noProof/>
                <w:sz w:val="22"/>
                <w:szCs w:val="22"/>
                <w:lang w:val="ru-RU"/>
              </w:rPr>
              <w:t xml:space="preserve">КАЛЕНДАРНЫЙ УЧЕБНЫЙ ГРАФИК </w:t>
            </w:r>
          </w:p>
        </w:tc>
        <w:tc>
          <w:tcPr>
            <w:tcW w:w="1107" w:type="dxa"/>
          </w:tcPr>
          <w:p w:rsidR="0015460C" w:rsidRPr="008854DE" w:rsidRDefault="00A17218" w:rsidP="00150737">
            <w:pPr>
              <w:tabs>
                <w:tab w:val="left" w:pos="709"/>
              </w:tabs>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233</w:t>
            </w:r>
          </w:p>
        </w:tc>
      </w:tr>
      <w:tr w:rsidR="0015460C" w:rsidRPr="008854DE" w:rsidTr="00150737">
        <w:tc>
          <w:tcPr>
            <w:tcW w:w="9634" w:type="dxa"/>
            <w:shd w:val="clear" w:color="auto" w:fill="auto"/>
          </w:tcPr>
          <w:p w:rsidR="0015460C" w:rsidRPr="00150737" w:rsidRDefault="0015460C" w:rsidP="008854DE">
            <w:pPr>
              <w:pStyle w:val="23"/>
              <w:tabs>
                <w:tab w:val="left" w:pos="709"/>
                <w:tab w:val="left" w:pos="880"/>
                <w:tab w:val="right" w:leader="dot" w:pos="10632"/>
              </w:tabs>
              <w:spacing w:before="0"/>
              <w:ind w:left="0"/>
              <w:jc w:val="both"/>
              <w:rPr>
                <w:rFonts w:ascii="Times New Roman" w:hAnsi="Times New Roman" w:cs="Times New Roman"/>
                <w:color w:val="000000" w:themeColor="text1"/>
                <w:lang w:val="ru-RU"/>
              </w:rPr>
            </w:pPr>
            <w:r w:rsidRPr="00150737">
              <w:rPr>
                <w:rFonts w:ascii="Times New Roman" w:hAnsi="Times New Roman" w:cs="Times New Roman"/>
                <w:b w:val="0"/>
                <w:bCs w:val="0"/>
                <w:noProof/>
                <w:lang w:val="ru-RU"/>
              </w:rPr>
              <w:t>3.3        ПЛАН ВНЕУРОЧНОЙ ДЕЯТЕЛЬНОСТИ</w:t>
            </w:r>
          </w:p>
        </w:tc>
        <w:tc>
          <w:tcPr>
            <w:tcW w:w="1107" w:type="dxa"/>
          </w:tcPr>
          <w:p w:rsidR="0015460C" w:rsidRPr="008854DE" w:rsidRDefault="00A17218" w:rsidP="00150737">
            <w:pPr>
              <w:tabs>
                <w:tab w:val="left" w:pos="709"/>
              </w:tabs>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235</w:t>
            </w:r>
          </w:p>
        </w:tc>
      </w:tr>
      <w:tr w:rsidR="0015460C" w:rsidRPr="008854DE" w:rsidTr="00150737">
        <w:tc>
          <w:tcPr>
            <w:tcW w:w="9634" w:type="dxa"/>
            <w:shd w:val="clear" w:color="auto" w:fill="auto"/>
          </w:tcPr>
          <w:p w:rsidR="0015460C" w:rsidRPr="00150737" w:rsidRDefault="0015460C" w:rsidP="008854DE">
            <w:pPr>
              <w:pStyle w:val="23"/>
              <w:tabs>
                <w:tab w:val="left" w:pos="709"/>
                <w:tab w:val="left" w:pos="880"/>
                <w:tab w:val="right" w:leader="dot" w:pos="10632"/>
              </w:tabs>
              <w:spacing w:before="0"/>
              <w:ind w:left="0"/>
              <w:jc w:val="both"/>
              <w:rPr>
                <w:rFonts w:ascii="Times New Roman" w:eastAsiaTheme="minorEastAsia" w:hAnsi="Times New Roman" w:cs="Times New Roman"/>
                <w:b w:val="0"/>
                <w:bCs w:val="0"/>
                <w:noProof/>
                <w:lang w:val="ru-RU" w:eastAsia="ru-RU"/>
              </w:rPr>
            </w:pPr>
            <w:r w:rsidRPr="00150737">
              <w:rPr>
                <w:rFonts w:ascii="Times New Roman" w:hAnsi="Times New Roman" w:cs="Times New Roman"/>
                <w:b w:val="0"/>
                <w:bCs w:val="0"/>
                <w:noProof/>
                <w:lang w:val="ru-RU"/>
              </w:rPr>
              <w:t>3.4.</w:t>
            </w:r>
            <w:r w:rsidRPr="00150737">
              <w:rPr>
                <w:rFonts w:ascii="Times New Roman" w:eastAsiaTheme="minorEastAsia" w:hAnsi="Times New Roman" w:cs="Times New Roman"/>
                <w:b w:val="0"/>
                <w:bCs w:val="0"/>
                <w:noProof/>
                <w:lang w:val="ru-RU" w:eastAsia="ru-RU"/>
              </w:rPr>
              <w:tab/>
            </w:r>
            <w:r w:rsidRPr="00150737">
              <w:rPr>
                <w:rFonts w:ascii="Times New Roman" w:hAnsi="Times New Roman" w:cs="Times New Roman"/>
                <w:b w:val="0"/>
                <w:bCs w:val="0"/>
                <w:noProof/>
                <w:lang w:val="ru-RU"/>
              </w:rPr>
              <w:t>КАЛЕНДАРНЫЙ ПЛАН ВОСПИТАТЕЛЬНОЙ РАБОТЫ</w:t>
            </w:r>
          </w:p>
        </w:tc>
        <w:tc>
          <w:tcPr>
            <w:tcW w:w="1107" w:type="dxa"/>
          </w:tcPr>
          <w:p w:rsidR="0015460C" w:rsidRPr="008854DE" w:rsidRDefault="00A17218" w:rsidP="00150737">
            <w:pPr>
              <w:tabs>
                <w:tab w:val="left" w:pos="709"/>
              </w:tabs>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239</w:t>
            </w:r>
          </w:p>
        </w:tc>
      </w:tr>
      <w:tr w:rsidR="0015460C" w:rsidRPr="00AB1273" w:rsidTr="00EA3497">
        <w:tc>
          <w:tcPr>
            <w:tcW w:w="9634" w:type="dxa"/>
          </w:tcPr>
          <w:p w:rsidR="0015460C" w:rsidRPr="008854DE" w:rsidRDefault="0015460C" w:rsidP="008854DE">
            <w:pPr>
              <w:pStyle w:val="23"/>
              <w:tabs>
                <w:tab w:val="left" w:pos="709"/>
                <w:tab w:val="left" w:pos="880"/>
                <w:tab w:val="right" w:leader="dot" w:pos="10632"/>
              </w:tabs>
              <w:spacing w:before="0"/>
              <w:ind w:left="0"/>
              <w:jc w:val="both"/>
              <w:rPr>
                <w:rFonts w:ascii="Times New Roman" w:eastAsiaTheme="minorEastAsia" w:hAnsi="Times New Roman" w:cs="Times New Roman"/>
                <w:b w:val="0"/>
                <w:bCs w:val="0"/>
                <w:noProof/>
                <w:lang w:val="ru-RU" w:eastAsia="ru-RU"/>
              </w:rPr>
            </w:pPr>
            <w:r w:rsidRPr="008854DE">
              <w:rPr>
                <w:rFonts w:ascii="Times New Roman" w:hAnsi="Times New Roman" w:cs="Times New Roman"/>
                <w:b w:val="0"/>
                <w:bCs w:val="0"/>
                <w:noProof/>
                <w:lang w:val="ru-RU"/>
              </w:rPr>
              <w:t>3.5.</w:t>
            </w:r>
            <w:r w:rsidRPr="008854DE">
              <w:rPr>
                <w:rFonts w:ascii="Times New Roman" w:eastAsiaTheme="minorEastAsia" w:hAnsi="Times New Roman" w:cs="Times New Roman"/>
                <w:b w:val="0"/>
                <w:bCs w:val="0"/>
                <w:noProof/>
                <w:lang w:val="ru-RU" w:eastAsia="ru-RU"/>
              </w:rPr>
              <w:tab/>
            </w:r>
            <w:r w:rsidRPr="008854DE">
              <w:rPr>
                <w:rFonts w:ascii="Times New Roman" w:hAnsi="Times New Roman" w:cs="Times New Roman"/>
                <w:b w:val="0"/>
                <w:bCs w:val="0"/>
                <w:noProof/>
                <w:lang w:val="ru-RU"/>
              </w:rPr>
              <w:t>СИСТЕМА УСЛОВИЙ РЕАЛИЗАЦИИ ПРОГРАММЫ НАЧАЛЬНОГО ОБЩЕГО ОБРАЗОВАНИЯ</w:t>
            </w:r>
          </w:p>
        </w:tc>
        <w:tc>
          <w:tcPr>
            <w:tcW w:w="1107" w:type="dxa"/>
          </w:tcPr>
          <w:p w:rsidR="0015460C" w:rsidRPr="008854DE" w:rsidRDefault="00A17218" w:rsidP="00150737">
            <w:pPr>
              <w:tabs>
                <w:tab w:val="left" w:pos="709"/>
              </w:tabs>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247</w:t>
            </w:r>
          </w:p>
        </w:tc>
      </w:tr>
      <w:tr w:rsidR="0015460C" w:rsidRPr="00AB1273" w:rsidTr="00EA3497">
        <w:tc>
          <w:tcPr>
            <w:tcW w:w="9634" w:type="dxa"/>
          </w:tcPr>
          <w:p w:rsidR="0015460C" w:rsidRPr="008854DE" w:rsidRDefault="0015460C" w:rsidP="008854DE">
            <w:pPr>
              <w:pStyle w:val="31"/>
              <w:ind w:left="164"/>
              <w:rPr>
                <w:rFonts w:eastAsiaTheme="minorEastAsia"/>
                <w:sz w:val="22"/>
                <w:szCs w:val="22"/>
                <w:lang w:eastAsia="ru-RU"/>
              </w:rPr>
            </w:pPr>
            <w:r w:rsidRPr="008854DE">
              <w:rPr>
                <w:sz w:val="22"/>
                <w:szCs w:val="22"/>
              </w:rPr>
              <w:t>3.5.1.</w:t>
            </w:r>
            <w:r w:rsidRPr="008854DE">
              <w:rPr>
                <w:rFonts w:eastAsiaTheme="minorEastAsia"/>
                <w:sz w:val="22"/>
                <w:szCs w:val="22"/>
                <w:lang w:eastAsia="ru-RU"/>
              </w:rPr>
              <w:tab/>
            </w:r>
            <w:r w:rsidRPr="008854DE">
              <w:rPr>
                <w:sz w:val="22"/>
                <w:szCs w:val="22"/>
              </w:rPr>
              <w:t>Кадровые условия реализации основной образовательной программы начального общего образования</w:t>
            </w:r>
          </w:p>
        </w:tc>
        <w:tc>
          <w:tcPr>
            <w:tcW w:w="1107" w:type="dxa"/>
          </w:tcPr>
          <w:p w:rsidR="0015460C" w:rsidRPr="008854DE" w:rsidRDefault="00A17218" w:rsidP="00150737">
            <w:pPr>
              <w:tabs>
                <w:tab w:val="left" w:pos="709"/>
              </w:tabs>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248</w:t>
            </w:r>
          </w:p>
        </w:tc>
      </w:tr>
      <w:tr w:rsidR="0015460C" w:rsidRPr="00AB1273" w:rsidTr="00EA3497">
        <w:tc>
          <w:tcPr>
            <w:tcW w:w="9634" w:type="dxa"/>
          </w:tcPr>
          <w:p w:rsidR="0015460C" w:rsidRPr="008854DE" w:rsidRDefault="0015460C" w:rsidP="008854DE">
            <w:pPr>
              <w:pStyle w:val="31"/>
              <w:ind w:left="164"/>
              <w:rPr>
                <w:rFonts w:eastAsiaTheme="minorEastAsia"/>
                <w:sz w:val="22"/>
                <w:szCs w:val="22"/>
                <w:lang w:eastAsia="ru-RU"/>
              </w:rPr>
            </w:pPr>
            <w:r w:rsidRPr="008854DE">
              <w:rPr>
                <w:sz w:val="22"/>
                <w:szCs w:val="22"/>
              </w:rPr>
              <w:t>3.5.2.</w:t>
            </w:r>
            <w:r w:rsidRPr="008854DE">
              <w:rPr>
                <w:rFonts w:eastAsiaTheme="minorEastAsia"/>
                <w:sz w:val="22"/>
                <w:szCs w:val="22"/>
                <w:lang w:eastAsia="ru-RU"/>
              </w:rPr>
              <w:tab/>
            </w:r>
            <w:r w:rsidRPr="008854DE">
              <w:rPr>
                <w:sz w:val="22"/>
                <w:szCs w:val="22"/>
              </w:rPr>
              <w:t>Психолого-педагогические условия реализации основной образовательной программы начального общего образования</w:t>
            </w:r>
          </w:p>
        </w:tc>
        <w:tc>
          <w:tcPr>
            <w:tcW w:w="1107" w:type="dxa"/>
          </w:tcPr>
          <w:p w:rsidR="0015460C" w:rsidRPr="008854DE" w:rsidRDefault="00A17218" w:rsidP="00150737">
            <w:pPr>
              <w:tabs>
                <w:tab w:val="left" w:pos="709"/>
              </w:tabs>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250</w:t>
            </w:r>
          </w:p>
        </w:tc>
      </w:tr>
      <w:tr w:rsidR="0015460C" w:rsidRPr="00AB1273" w:rsidTr="00EA3497">
        <w:tc>
          <w:tcPr>
            <w:tcW w:w="9634" w:type="dxa"/>
          </w:tcPr>
          <w:p w:rsidR="0015460C" w:rsidRPr="008854DE" w:rsidRDefault="0015460C" w:rsidP="008854DE">
            <w:pPr>
              <w:pStyle w:val="31"/>
              <w:ind w:left="164"/>
              <w:rPr>
                <w:rFonts w:eastAsiaTheme="minorEastAsia"/>
                <w:sz w:val="22"/>
                <w:szCs w:val="22"/>
                <w:lang w:eastAsia="ru-RU"/>
              </w:rPr>
            </w:pPr>
            <w:r w:rsidRPr="008854DE">
              <w:rPr>
                <w:sz w:val="22"/>
                <w:szCs w:val="22"/>
              </w:rPr>
              <w:t>3.5.3.</w:t>
            </w:r>
            <w:r w:rsidRPr="008854DE">
              <w:rPr>
                <w:rFonts w:eastAsiaTheme="minorEastAsia"/>
                <w:sz w:val="22"/>
                <w:szCs w:val="22"/>
                <w:lang w:eastAsia="ru-RU"/>
              </w:rPr>
              <w:tab/>
            </w:r>
            <w:r w:rsidRPr="008854DE">
              <w:rPr>
                <w:sz w:val="22"/>
                <w:szCs w:val="22"/>
              </w:rPr>
              <w:t>Финансово-экономические условия реализации образовательной программы начального общего образования</w:t>
            </w:r>
          </w:p>
        </w:tc>
        <w:tc>
          <w:tcPr>
            <w:tcW w:w="1107" w:type="dxa"/>
          </w:tcPr>
          <w:p w:rsidR="0015460C" w:rsidRPr="008854DE" w:rsidRDefault="00A17218" w:rsidP="00150737">
            <w:pPr>
              <w:tabs>
                <w:tab w:val="left" w:pos="709"/>
              </w:tabs>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251</w:t>
            </w:r>
          </w:p>
        </w:tc>
      </w:tr>
      <w:tr w:rsidR="0015460C" w:rsidRPr="00AB1273" w:rsidTr="00EA3497">
        <w:tc>
          <w:tcPr>
            <w:tcW w:w="9634" w:type="dxa"/>
          </w:tcPr>
          <w:p w:rsidR="0015460C" w:rsidRPr="008854DE" w:rsidRDefault="0015460C" w:rsidP="008854DE">
            <w:pPr>
              <w:pStyle w:val="31"/>
              <w:ind w:left="164"/>
              <w:rPr>
                <w:rFonts w:eastAsiaTheme="minorEastAsia"/>
                <w:sz w:val="22"/>
                <w:szCs w:val="22"/>
                <w:lang w:eastAsia="ru-RU"/>
              </w:rPr>
            </w:pPr>
            <w:r w:rsidRPr="008854DE">
              <w:rPr>
                <w:sz w:val="22"/>
                <w:szCs w:val="22"/>
              </w:rPr>
              <w:t>3.5.4.</w:t>
            </w:r>
            <w:r w:rsidRPr="008854DE">
              <w:rPr>
                <w:rFonts w:eastAsiaTheme="minorEastAsia"/>
                <w:sz w:val="22"/>
                <w:szCs w:val="22"/>
                <w:lang w:eastAsia="ru-RU"/>
              </w:rPr>
              <w:tab/>
            </w:r>
            <w:r w:rsidRPr="008854DE">
              <w:rPr>
                <w:sz w:val="22"/>
                <w:szCs w:val="22"/>
              </w:rPr>
              <w:t>Информационно-методические условия реализации программы начального общего образования</w:t>
            </w:r>
          </w:p>
        </w:tc>
        <w:tc>
          <w:tcPr>
            <w:tcW w:w="1107" w:type="dxa"/>
          </w:tcPr>
          <w:p w:rsidR="0015460C" w:rsidRPr="008854DE" w:rsidRDefault="00A17218" w:rsidP="00150737">
            <w:pPr>
              <w:tabs>
                <w:tab w:val="left" w:pos="709"/>
              </w:tabs>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254</w:t>
            </w:r>
          </w:p>
        </w:tc>
      </w:tr>
      <w:tr w:rsidR="0015460C" w:rsidRPr="00AB1273" w:rsidTr="00EA3497">
        <w:tc>
          <w:tcPr>
            <w:tcW w:w="9634" w:type="dxa"/>
          </w:tcPr>
          <w:p w:rsidR="0015460C" w:rsidRPr="008854DE" w:rsidRDefault="0015460C" w:rsidP="008854DE">
            <w:pPr>
              <w:pStyle w:val="31"/>
              <w:ind w:left="164"/>
              <w:rPr>
                <w:rFonts w:eastAsiaTheme="minorEastAsia"/>
                <w:sz w:val="22"/>
                <w:szCs w:val="22"/>
                <w:lang w:eastAsia="ru-RU"/>
              </w:rPr>
            </w:pPr>
            <w:r w:rsidRPr="008854DE">
              <w:rPr>
                <w:sz w:val="22"/>
                <w:szCs w:val="22"/>
              </w:rPr>
              <w:t>3.5.5.</w:t>
            </w:r>
            <w:r w:rsidRPr="008854DE">
              <w:rPr>
                <w:rFonts w:eastAsiaTheme="minorEastAsia"/>
                <w:sz w:val="22"/>
                <w:szCs w:val="22"/>
                <w:lang w:eastAsia="ru-RU"/>
              </w:rPr>
              <w:tab/>
            </w:r>
            <w:r w:rsidRPr="008854DE">
              <w:rPr>
                <w:sz w:val="22"/>
                <w:szCs w:val="22"/>
              </w:rPr>
              <w:t>Материально-технические условия реализации основной образовательной программы</w:t>
            </w:r>
          </w:p>
        </w:tc>
        <w:tc>
          <w:tcPr>
            <w:tcW w:w="1107" w:type="dxa"/>
          </w:tcPr>
          <w:p w:rsidR="0015460C" w:rsidRPr="008854DE" w:rsidRDefault="00A17218" w:rsidP="00150737">
            <w:pPr>
              <w:tabs>
                <w:tab w:val="left" w:pos="709"/>
              </w:tabs>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256</w:t>
            </w:r>
          </w:p>
        </w:tc>
      </w:tr>
    </w:tbl>
    <w:p w:rsidR="00EA3497" w:rsidRPr="008854DE" w:rsidRDefault="00EA3497" w:rsidP="008854DE">
      <w:pPr>
        <w:tabs>
          <w:tab w:val="left" w:pos="709"/>
        </w:tabs>
        <w:ind w:firstLine="567"/>
        <w:jc w:val="center"/>
        <w:rPr>
          <w:rFonts w:ascii="Times New Roman" w:hAnsi="Times New Roman" w:cs="Times New Roman"/>
          <w:color w:val="000000" w:themeColor="text1"/>
          <w:lang w:val="ru-RU"/>
        </w:rPr>
        <w:sectPr w:rsidR="00EA3497" w:rsidRPr="008854DE" w:rsidSect="00A3258C">
          <w:footerReference w:type="first" r:id="rId8"/>
          <w:pgSz w:w="11907" w:h="16840" w:code="9"/>
          <w:pgMar w:top="1100" w:right="578" w:bottom="278" w:left="578" w:header="720" w:footer="720" w:gutter="0"/>
          <w:cols w:space="720"/>
        </w:sectPr>
      </w:pPr>
    </w:p>
    <w:p w:rsidR="000C6C73" w:rsidRPr="00626A0C" w:rsidRDefault="000C6C73" w:rsidP="003033DA">
      <w:pPr>
        <w:pStyle w:val="10"/>
        <w:pBdr>
          <w:bottom w:val="single" w:sz="4" w:space="1" w:color="auto"/>
        </w:pBdr>
        <w:tabs>
          <w:tab w:val="left" w:pos="709"/>
        </w:tabs>
        <w:spacing w:before="0"/>
        <w:ind w:left="0"/>
        <w:jc w:val="center"/>
        <w:rPr>
          <w:rFonts w:ascii="Times New Roman" w:hAnsi="Times New Roman" w:cs="Times New Roman"/>
          <w:lang w:val="ru-RU"/>
        </w:rPr>
      </w:pPr>
      <w:bookmarkStart w:id="0" w:name="_Toc105169803"/>
      <w:r w:rsidRPr="00626A0C">
        <w:rPr>
          <w:rFonts w:ascii="Times New Roman" w:hAnsi="Times New Roman" w:cs="Times New Roman"/>
          <w:lang w:val="ru-RU"/>
        </w:rPr>
        <w:lastRenderedPageBreak/>
        <w:t>ОБЩИЕ ПОЛОЖЕНИЯ</w:t>
      </w:r>
      <w:bookmarkEnd w:id="0"/>
    </w:p>
    <w:p w:rsidR="000C6C73" w:rsidRPr="00626A0C" w:rsidRDefault="000C6C73" w:rsidP="00626A0C">
      <w:pPr>
        <w:pStyle w:val="a3"/>
        <w:numPr>
          <w:ilvl w:val="0"/>
          <w:numId w:val="177"/>
        </w:numPr>
        <w:tabs>
          <w:tab w:val="left" w:pos="709"/>
        </w:tabs>
        <w:ind w:left="0" w:right="0" w:firstLine="567"/>
        <w:rPr>
          <w:rFonts w:ascii="Times New Roman" w:hAnsi="Times New Roman" w:cs="Times New Roman"/>
          <w:color w:val="000000" w:themeColor="text1"/>
          <w:sz w:val="24"/>
          <w:szCs w:val="24"/>
          <w:lang w:val="ru-RU"/>
        </w:rPr>
      </w:pPr>
      <w:r w:rsidRPr="00626A0C">
        <w:rPr>
          <w:rFonts w:ascii="Times New Roman" w:hAnsi="Times New Roman" w:cs="Times New Roman"/>
          <w:color w:val="000000" w:themeColor="text1"/>
          <w:sz w:val="24"/>
          <w:szCs w:val="24"/>
          <w:lang w:val="ru-RU"/>
        </w:rPr>
        <w:t>Основная образовательная программа начального общего образования МБОУ НКСОШ (далее ООП</w:t>
      </w:r>
      <w:r w:rsidR="003033DA">
        <w:rPr>
          <w:rFonts w:ascii="Times New Roman" w:hAnsi="Times New Roman" w:cs="Times New Roman"/>
          <w:color w:val="000000" w:themeColor="text1"/>
          <w:sz w:val="24"/>
          <w:szCs w:val="24"/>
          <w:lang w:val="ru-RU"/>
        </w:rPr>
        <w:t xml:space="preserve"> НОО</w:t>
      </w:r>
      <w:r w:rsidRPr="00626A0C">
        <w:rPr>
          <w:rFonts w:ascii="Times New Roman" w:hAnsi="Times New Roman" w:cs="Times New Roman"/>
          <w:color w:val="000000" w:themeColor="text1"/>
          <w:sz w:val="24"/>
          <w:szCs w:val="24"/>
          <w:lang w:val="ru-RU"/>
        </w:rPr>
        <w:t xml:space="preserve">)  </w:t>
      </w:r>
      <w:r w:rsidR="00626A0C" w:rsidRPr="00626A0C">
        <w:rPr>
          <w:rFonts w:ascii="Times New Roman" w:eastAsia="SchoolBookSanPin" w:hAnsi="Times New Roman"/>
          <w:sz w:val="24"/>
          <w:szCs w:val="24"/>
          <w:lang w:val="ru-RU"/>
        </w:rPr>
        <w:t xml:space="preserve">разработана в соответствии </w:t>
      </w:r>
      <w:r w:rsidR="00626A0C" w:rsidRPr="00626A0C">
        <w:rPr>
          <w:rFonts w:ascii="Times New Roman" w:hAnsi="Times New Roman"/>
          <w:spacing w:val="-4"/>
          <w:sz w:val="24"/>
          <w:szCs w:val="24"/>
          <w:lang w:val="ru-RU"/>
        </w:rPr>
        <w:t xml:space="preserve">с </w:t>
      </w:r>
      <w:r w:rsidR="00626A0C" w:rsidRPr="00626A0C">
        <w:rPr>
          <w:rFonts w:ascii="Times New Roman" w:hAnsi="Times New Roman"/>
          <w:sz w:val="24"/>
          <w:szCs w:val="24"/>
          <w:lang w:val="ru-RU"/>
        </w:rPr>
        <w:t xml:space="preserve">Порядком </w:t>
      </w:r>
      <w:r w:rsidR="00626A0C" w:rsidRPr="00626A0C">
        <w:rPr>
          <w:rFonts w:ascii="Times New Roman" w:hAnsi="Times New Roman"/>
          <w:spacing w:val="-4"/>
          <w:sz w:val="24"/>
          <w:szCs w:val="24"/>
          <w:lang w:val="ru-RU"/>
        </w:rPr>
        <w:t>разработки и утверждения федеральных основных общеобразовательных программ</w:t>
      </w:r>
      <w:r w:rsidR="00626A0C" w:rsidRPr="00626A0C">
        <w:rPr>
          <w:rFonts w:ascii="Times New Roman" w:hAnsi="Times New Roman"/>
          <w:sz w:val="24"/>
          <w:szCs w:val="24"/>
          <w:lang w:val="ru-RU"/>
        </w:rPr>
        <w:t>, утверждённым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626A0C" w:rsidRPr="00626A0C" w:rsidRDefault="00626A0C" w:rsidP="00626A0C">
      <w:pPr>
        <w:ind w:firstLine="426"/>
        <w:jc w:val="both"/>
        <w:rPr>
          <w:rFonts w:ascii="Times New Roman" w:eastAsia="SchoolBookSanPin" w:hAnsi="Times New Roman"/>
          <w:sz w:val="24"/>
          <w:szCs w:val="24"/>
          <w:lang w:val="ru-RU"/>
        </w:rPr>
      </w:pPr>
      <w:r w:rsidRPr="00626A0C">
        <w:rPr>
          <w:rFonts w:ascii="Times New Roman" w:hAnsi="Times New Roman"/>
          <w:sz w:val="24"/>
          <w:szCs w:val="24"/>
          <w:lang w:val="ru-RU"/>
        </w:rPr>
        <w:t>2.</w:t>
      </w:r>
      <w:r w:rsidRPr="00626A0C">
        <w:rPr>
          <w:rFonts w:ascii="Times New Roman" w:hAnsi="Times New Roman"/>
          <w:sz w:val="24"/>
          <w:szCs w:val="24"/>
        </w:rPr>
        <w:t> </w:t>
      </w:r>
      <w:r>
        <w:rPr>
          <w:rFonts w:ascii="Times New Roman" w:hAnsi="Times New Roman"/>
          <w:sz w:val="24"/>
          <w:szCs w:val="24"/>
          <w:lang w:val="ru-RU"/>
        </w:rPr>
        <w:t>Содержание О</w:t>
      </w:r>
      <w:r w:rsidRPr="00626A0C">
        <w:rPr>
          <w:rFonts w:ascii="Times New Roman" w:hAnsi="Times New Roman"/>
          <w:sz w:val="24"/>
          <w:szCs w:val="24"/>
          <w:lang w:val="ru-RU"/>
        </w:rPr>
        <w:t xml:space="preserve">ОП НОО представлено </w:t>
      </w:r>
      <w:r w:rsidRPr="00626A0C">
        <w:rPr>
          <w:rFonts w:ascii="Times New Roman" w:eastAsia="SchoolBookSanPin" w:hAnsi="Times New Roman"/>
          <w:sz w:val="24"/>
          <w:szCs w:val="24"/>
          <w:lang w:val="ru-RU"/>
        </w:rPr>
        <w:t>учебно-методич</w:t>
      </w:r>
      <w:r>
        <w:rPr>
          <w:rFonts w:ascii="Times New Roman" w:eastAsia="SchoolBookSanPin" w:hAnsi="Times New Roman"/>
          <w:sz w:val="24"/>
          <w:szCs w:val="24"/>
          <w:lang w:val="ru-RU"/>
        </w:rPr>
        <w:t xml:space="preserve">еской документацией (учебный план, </w:t>
      </w:r>
      <w:r w:rsidRPr="00626A0C">
        <w:rPr>
          <w:rFonts w:ascii="Times New Roman" w:eastAsia="SchoolBookSanPin" w:hAnsi="Times New Roman"/>
          <w:sz w:val="24"/>
          <w:szCs w:val="24"/>
          <w:lang w:val="ru-RU"/>
        </w:rPr>
        <w:t>календар</w:t>
      </w:r>
      <w:r>
        <w:rPr>
          <w:rFonts w:ascii="Times New Roman" w:eastAsia="SchoolBookSanPin" w:hAnsi="Times New Roman"/>
          <w:sz w:val="24"/>
          <w:szCs w:val="24"/>
          <w:lang w:val="ru-RU"/>
        </w:rPr>
        <w:t xml:space="preserve">ный учебный график, </w:t>
      </w:r>
      <w:r w:rsidRPr="00626A0C">
        <w:rPr>
          <w:rFonts w:ascii="Times New Roman" w:eastAsia="SchoolBookSanPin" w:hAnsi="Times New Roman"/>
          <w:sz w:val="24"/>
          <w:szCs w:val="24"/>
          <w:lang w:val="ru-RU"/>
        </w:rPr>
        <w:t>рабочие программы учебных предметов, курсов, дисциплин (модулей)</w:t>
      </w:r>
      <w:r>
        <w:rPr>
          <w:rFonts w:ascii="Times New Roman" w:eastAsia="SchoolBookSanPin" w:hAnsi="Times New Roman"/>
          <w:sz w:val="24"/>
          <w:szCs w:val="24"/>
          <w:lang w:val="ru-RU"/>
        </w:rPr>
        <w:t xml:space="preserve">, иных компонентов, </w:t>
      </w:r>
      <w:r w:rsidRPr="00626A0C">
        <w:rPr>
          <w:rFonts w:ascii="Times New Roman" w:eastAsia="SchoolBookSanPin" w:hAnsi="Times New Roman"/>
          <w:sz w:val="24"/>
          <w:szCs w:val="24"/>
          <w:lang w:val="ru-RU"/>
        </w:rPr>
        <w:t>рабочая пр</w:t>
      </w:r>
      <w:r>
        <w:rPr>
          <w:rFonts w:ascii="Times New Roman" w:eastAsia="SchoolBookSanPin" w:hAnsi="Times New Roman"/>
          <w:sz w:val="24"/>
          <w:szCs w:val="24"/>
          <w:lang w:val="ru-RU"/>
        </w:rPr>
        <w:t xml:space="preserve">ограмма воспитания, </w:t>
      </w:r>
      <w:r w:rsidRPr="00626A0C">
        <w:rPr>
          <w:rFonts w:ascii="Times New Roman" w:eastAsia="SchoolBookSanPin" w:hAnsi="Times New Roman"/>
          <w:sz w:val="24"/>
          <w:szCs w:val="24"/>
          <w:lang w:val="ru-RU"/>
        </w:rPr>
        <w:t>календарный план воспитательной работы), определяющей единые для Российской Федерации базовые объём и содержание образования уровня начального общего образования, планируемые результаты освоения образовательной программы</w:t>
      </w:r>
      <w:r>
        <w:rPr>
          <w:rFonts w:ascii="Times New Roman" w:eastAsia="SchoolBookSanPin" w:hAnsi="Times New Roman"/>
          <w:sz w:val="24"/>
          <w:szCs w:val="24"/>
          <w:lang w:val="ru-RU"/>
        </w:rPr>
        <w:t>.</w:t>
      </w:r>
    </w:p>
    <w:p w:rsidR="00626A0C" w:rsidRPr="00626A0C" w:rsidRDefault="00626A0C" w:rsidP="00626A0C">
      <w:pPr>
        <w:ind w:firstLine="426"/>
        <w:jc w:val="both"/>
        <w:rPr>
          <w:rFonts w:ascii="Times New Roman" w:eastAsia="SchoolBookSanPin" w:hAnsi="Times New Roman"/>
          <w:sz w:val="24"/>
          <w:szCs w:val="24"/>
          <w:lang w:val="ru-RU"/>
        </w:rPr>
      </w:pPr>
      <w:r w:rsidRPr="00626A0C">
        <w:rPr>
          <w:rFonts w:ascii="Times New Roman" w:eastAsia="SchoolBookSanPin" w:hAnsi="Times New Roman"/>
          <w:sz w:val="24"/>
          <w:szCs w:val="24"/>
          <w:lang w:val="ru-RU"/>
        </w:rPr>
        <w:t>3.</w:t>
      </w:r>
      <w:r w:rsidRPr="00626A0C">
        <w:rPr>
          <w:rFonts w:ascii="Times New Roman" w:eastAsia="SchoolBookSanPin" w:hAnsi="Times New Roman"/>
          <w:sz w:val="24"/>
          <w:szCs w:val="24"/>
        </w:rPr>
        <w:t> </w:t>
      </w:r>
      <w:r w:rsidRPr="00626A0C">
        <w:rPr>
          <w:rFonts w:ascii="Times New Roman" w:eastAsia="SchoolBookSanPin" w:hAnsi="Times New Roman"/>
          <w:sz w:val="24"/>
          <w:szCs w:val="24"/>
          <w:lang w:val="ru-RU"/>
        </w:rPr>
        <w:t xml:space="preserve">При разработке ООП НОО </w:t>
      </w:r>
      <w:r>
        <w:rPr>
          <w:rFonts w:ascii="Times New Roman" w:eastAsia="SchoolBookSanPin" w:hAnsi="Times New Roman"/>
          <w:sz w:val="24"/>
          <w:szCs w:val="24"/>
          <w:lang w:val="ru-RU"/>
        </w:rPr>
        <w:t>школа</w:t>
      </w:r>
      <w:r w:rsidRPr="00626A0C">
        <w:rPr>
          <w:rFonts w:ascii="Times New Roman" w:eastAsia="SchoolBookSanPin" w:hAnsi="Times New Roman"/>
          <w:sz w:val="24"/>
          <w:szCs w:val="24"/>
          <w:lang w:val="ru-RU"/>
        </w:rPr>
        <w:t xml:space="preserve">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w:t>
      </w:r>
    </w:p>
    <w:p w:rsidR="00626A0C" w:rsidRPr="00626A0C" w:rsidRDefault="00626A0C" w:rsidP="00626A0C">
      <w:pPr>
        <w:ind w:firstLine="426"/>
        <w:jc w:val="both"/>
        <w:rPr>
          <w:rFonts w:ascii="Times New Roman" w:eastAsia="SchoolBookSanPin" w:hAnsi="Times New Roman"/>
          <w:sz w:val="24"/>
          <w:szCs w:val="24"/>
          <w:lang w:val="ru-RU"/>
        </w:rPr>
      </w:pPr>
      <w:r w:rsidRPr="00626A0C">
        <w:rPr>
          <w:rFonts w:ascii="Times New Roman" w:eastAsia="SchoolBookSanPin" w:hAnsi="Times New Roman"/>
          <w:sz w:val="24"/>
          <w:szCs w:val="24"/>
          <w:lang w:val="ru-RU"/>
        </w:rPr>
        <w:t>4.</w:t>
      </w:r>
      <w:r w:rsidRPr="00626A0C">
        <w:rPr>
          <w:rFonts w:ascii="Times New Roman" w:eastAsia="SchoolBookSanPin" w:hAnsi="Times New Roman"/>
          <w:sz w:val="24"/>
          <w:szCs w:val="24"/>
        </w:rPr>
        <w:t> </w:t>
      </w:r>
      <w:r w:rsidRPr="00626A0C">
        <w:rPr>
          <w:rFonts w:ascii="Times New Roman" w:eastAsia="SchoolBookSanPin" w:hAnsi="Times New Roman"/>
          <w:sz w:val="24"/>
          <w:szCs w:val="24"/>
          <w:lang w:val="ru-RU"/>
        </w:rPr>
        <w:t xml:space="preserve"> </w:t>
      </w:r>
      <w:r>
        <w:rPr>
          <w:rFonts w:ascii="Times New Roman" w:eastAsia="SchoolBookSanPin" w:hAnsi="Times New Roman"/>
          <w:sz w:val="24"/>
          <w:szCs w:val="24"/>
          <w:lang w:val="ru-RU"/>
        </w:rPr>
        <w:t>О</w:t>
      </w:r>
      <w:r w:rsidRPr="00626A0C">
        <w:rPr>
          <w:rFonts w:ascii="Times New Roman" w:eastAsia="SchoolBookSanPin" w:hAnsi="Times New Roman"/>
          <w:sz w:val="24"/>
          <w:szCs w:val="24"/>
          <w:lang w:val="ru-RU"/>
        </w:rPr>
        <w:t>ОП НОО включает три раздела: целевой, содержательный, организационный.</w:t>
      </w:r>
    </w:p>
    <w:p w:rsidR="00626A0C" w:rsidRPr="00626A0C" w:rsidRDefault="00626A0C" w:rsidP="00626A0C">
      <w:pPr>
        <w:ind w:firstLine="426"/>
        <w:jc w:val="both"/>
        <w:rPr>
          <w:rFonts w:ascii="Times New Roman" w:eastAsia="SchoolBookSanPin" w:hAnsi="Times New Roman"/>
          <w:sz w:val="24"/>
          <w:szCs w:val="24"/>
          <w:lang w:val="ru-RU"/>
        </w:rPr>
      </w:pPr>
      <w:r w:rsidRPr="00626A0C">
        <w:rPr>
          <w:rFonts w:ascii="Times New Roman" w:eastAsia="SchoolBookSanPin" w:hAnsi="Times New Roman"/>
          <w:sz w:val="24"/>
          <w:szCs w:val="24"/>
          <w:lang w:val="ru-RU"/>
        </w:rPr>
        <w:t>5.</w:t>
      </w:r>
      <w:r w:rsidRPr="00626A0C">
        <w:rPr>
          <w:rFonts w:ascii="Times New Roman" w:eastAsia="SchoolBookSanPin" w:hAnsi="Times New Roman"/>
          <w:sz w:val="24"/>
          <w:szCs w:val="24"/>
        </w:rPr>
        <w:t> </w:t>
      </w:r>
      <w:r w:rsidRPr="00626A0C">
        <w:rPr>
          <w:rFonts w:ascii="Times New Roman" w:eastAsia="SchoolBookSanPin" w:hAnsi="Times New Roman"/>
          <w:sz w:val="24"/>
          <w:szCs w:val="24"/>
          <w:lang w:val="ru-RU"/>
        </w:rPr>
        <w:t>Целевой раздел определяет общее назначение, цели, задачи и пла</w:t>
      </w:r>
      <w:r>
        <w:rPr>
          <w:rFonts w:ascii="Times New Roman" w:eastAsia="SchoolBookSanPin" w:hAnsi="Times New Roman"/>
          <w:sz w:val="24"/>
          <w:szCs w:val="24"/>
          <w:lang w:val="ru-RU"/>
        </w:rPr>
        <w:t>нируемые результаты реализации О</w:t>
      </w:r>
      <w:r w:rsidRPr="00626A0C">
        <w:rPr>
          <w:rFonts w:ascii="Times New Roman" w:eastAsia="SchoolBookSanPin" w:hAnsi="Times New Roman"/>
          <w:sz w:val="24"/>
          <w:szCs w:val="24"/>
          <w:lang w:val="ru-RU"/>
        </w:rPr>
        <w:t>ОП НОО, а также способы определения достижения этих целей и результатов.</w:t>
      </w:r>
    </w:p>
    <w:p w:rsidR="00626A0C" w:rsidRPr="00626A0C" w:rsidRDefault="00626A0C" w:rsidP="00626A0C">
      <w:pPr>
        <w:ind w:firstLine="426"/>
        <w:jc w:val="both"/>
        <w:rPr>
          <w:rFonts w:ascii="Times New Roman" w:eastAsia="SchoolBookSanPin" w:hAnsi="Times New Roman"/>
          <w:sz w:val="24"/>
          <w:szCs w:val="24"/>
          <w:lang w:val="ru-RU"/>
        </w:rPr>
      </w:pPr>
      <w:r w:rsidRPr="00626A0C">
        <w:rPr>
          <w:rFonts w:ascii="Times New Roman" w:eastAsia="SchoolBookSanPin" w:hAnsi="Times New Roman"/>
          <w:sz w:val="24"/>
          <w:szCs w:val="24"/>
          <w:lang w:val="ru-RU"/>
        </w:rPr>
        <w:t>6.</w:t>
      </w:r>
      <w:r w:rsidRPr="00626A0C">
        <w:rPr>
          <w:rFonts w:ascii="Times New Roman" w:eastAsia="SchoolBookSanPin" w:hAnsi="Times New Roman"/>
          <w:sz w:val="24"/>
          <w:szCs w:val="24"/>
        </w:rPr>
        <w:t> </w:t>
      </w:r>
      <w:r w:rsidRPr="00626A0C">
        <w:rPr>
          <w:rFonts w:ascii="Times New Roman" w:eastAsia="SchoolBookSanPin" w:hAnsi="Times New Roman"/>
          <w:sz w:val="24"/>
          <w:szCs w:val="24"/>
          <w:lang w:val="ru-RU"/>
        </w:rPr>
        <w:t xml:space="preserve">Целевой раздел </w:t>
      </w:r>
      <w:r>
        <w:rPr>
          <w:rFonts w:ascii="Times New Roman" w:eastAsia="SchoolBookSanPin" w:hAnsi="Times New Roman"/>
          <w:sz w:val="24"/>
          <w:szCs w:val="24"/>
          <w:lang w:val="ru-RU"/>
        </w:rPr>
        <w:t>О</w:t>
      </w:r>
      <w:r w:rsidRPr="00626A0C">
        <w:rPr>
          <w:rFonts w:ascii="Times New Roman" w:eastAsia="SchoolBookSanPin" w:hAnsi="Times New Roman"/>
          <w:sz w:val="24"/>
          <w:szCs w:val="24"/>
          <w:lang w:val="ru-RU"/>
        </w:rPr>
        <w:t>ОП НОО включает:</w:t>
      </w:r>
      <w:r>
        <w:rPr>
          <w:rFonts w:ascii="Times New Roman" w:eastAsia="SchoolBookSanPin" w:hAnsi="Times New Roman"/>
          <w:sz w:val="24"/>
          <w:szCs w:val="24"/>
          <w:lang w:val="ru-RU"/>
        </w:rPr>
        <w:t xml:space="preserve"> </w:t>
      </w:r>
      <w:r w:rsidRPr="00626A0C">
        <w:rPr>
          <w:rFonts w:ascii="Times New Roman" w:eastAsia="SchoolBookSanPin" w:hAnsi="Times New Roman"/>
          <w:sz w:val="24"/>
          <w:szCs w:val="24"/>
          <w:lang w:val="ru-RU"/>
        </w:rPr>
        <w:t>пояснительную записку;</w:t>
      </w:r>
      <w:r>
        <w:rPr>
          <w:rFonts w:ascii="Times New Roman" w:eastAsia="SchoolBookSanPin" w:hAnsi="Times New Roman"/>
          <w:sz w:val="24"/>
          <w:szCs w:val="24"/>
          <w:lang w:val="ru-RU"/>
        </w:rPr>
        <w:t xml:space="preserve"> </w:t>
      </w:r>
      <w:r w:rsidRPr="00626A0C">
        <w:rPr>
          <w:rFonts w:ascii="Times New Roman" w:eastAsia="SchoolBookSanPin" w:hAnsi="Times New Roman"/>
          <w:sz w:val="24"/>
          <w:szCs w:val="24"/>
          <w:lang w:val="ru-RU"/>
        </w:rPr>
        <w:t>планируемые ре</w:t>
      </w:r>
      <w:r>
        <w:rPr>
          <w:rFonts w:ascii="Times New Roman" w:eastAsia="SchoolBookSanPin" w:hAnsi="Times New Roman"/>
          <w:sz w:val="24"/>
          <w:szCs w:val="24"/>
          <w:lang w:val="ru-RU"/>
        </w:rPr>
        <w:t>зультаты освоения обучающимися О</w:t>
      </w:r>
      <w:r w:rsidRPr="00626A0C">
        <w:rPr>
          <w:rFonts w:ascii="Times New Roman" w:eastAsia="SchoolBookSanPin" w:hAnsi="Times New Roman"/>
          <w:sz w:val="24"/>
          <w:szCs w:val="24"/>
          <w:lang w:val="ru-RU"/>
        </w:rPr>
        <w:t>ОП НОО;</w:t>
      </w:r>
      <w:r>
        <w:rPr>
          <w:rFonts w:ascii="Times New Roman" w:eastAsia="SchoolBookSanPin" w:hAnsi="Times New Roman"/>
          <w:sz w:val="24"/>
          <w:szCs w:val="24"/>
          <w:lang w:val="ru-RU"/>
        </w:rPr>
        <w:t xml:space="preserve"> </w:t>
      </w:r>
      <w:r w:rsidRPr="00626A0C">
        <w:rPr>
          <w:rFonts w:ascii="Times New Roman" w:eastAsia="SchoolBookSanPin" w:hAnsi="Times New Roman"/>
          <w:sz w:val="24"/>
          <w:szCs w:val="24"/>
          <w:lang w:val="ru-RU"/>
        </w:rPr>
        <w:t>систему оценки достижения пл</w:t>
      </w:r>
      <w:r>
        <w:rPr>
          <w:rFonts w:ascii="Times New Roman" w:eastAsia="SchoolBookSanPin" w:hAnsi="Times New Roman"/>
          <w:sz w:val="24"/>
          <w:szCs w:val="24"/>
          <w:lang w:val="ru-RU"/>
        </w:rPr>
        <w:t>анируемых результатов освоения О</w:t>
      </w:r>
      <w:r w:rsidRPr="00626A0C">
        <w:rPr>
          <w:rFonts w:ascii="Times New Roman" w:eastAsia="SchoolBookSanPin" w:hAnsi="Times New Roman"/>
          <w:sz w:val="24"/>
          <w:szCs w:val="24"/>
          <w:lang w:val="ru-RU"/>
        </w:rPr>
        <w:t>ОП НОО.</w:t>
      </w:r>
    </w:p>
    <w:p w:rsidR="00626A0C" w:rsidRPr="00626A0C" w:rsidRDefault="00626A0C" w:rsidP="00626A0C">
      <w:pPr>
        <w:ind w:firstLine="426"/>
        <w:jc w:val="both"/>
        <w:rPr>
          <w:rFonts w:ascii="Times New Roman" w:eastAsia="SchoolBookSanPin" w:hAnsi="Times New Roman"/>
          <w:sz w:val="24"/>
          <w:szCs w:val="24"/>
          <w:lang w:val="ru-RU"/>
        </w:rPr>
      </w:pPr>
      <w:r w:rsidRPr="00626A0C">
        <w:rPr>
          <w:rFonts w:ascii="Times New Roman" w:eastAsia="SchoolBookSanPin" w:hAnsi="Times New Roman"/>
          <w:sz w:val="24"/>
          <w:szCs w:val="24"/>
          <w:lang w:val="ru-RU"/>
        </w:rPr>
        <w:t>7.</w:t>
      </w:r>
      <w:r w:rsidRPr="00626A0C">
        <w:rPr>
          <w:rFonts w:ascii="Times New Roman" w:eastAsia="SchoolBookSanPin" w:hAnsi="Times New Roman"/>
          <w:sz w:val="24"/>
          <w:szCs w:val="24"/>
        </w:rPr>
        <w:t> </w:t>
      </w:r>
      <w:r w:rsidRPr="00626A0C">
        <w:rPr>
          <w:rFonts w:ascii="Times New Roman" w:eastAsia="SchoolBookSanPin" w:hAnsi="Times New Roman"/>
          <w:sz w:val="24"/>
          <w:szCs w:val="24"/>
          <w:lang w:val="ru-RU"/>
        </w:rPr>
        <w:t>Поясните</w:t>
      </w:r>
      <w:r>
        <w:rPr>
          <w:rFonts w:ascii="Times New Roman" w:eastAsia="SchoolBookSanPin" w:hAnsi="Times New Roman"/>
          <w:sz w:val="24"/>
          <w:szCs w:val="24"/>
          <w:lang w:val="ru-RU"/>
        </w:rPr>
        <w:t>льная записка целевого раздела О</w:t>
      </w:r>
      <w:r w:rsidRPr="00626A0C">
        <w:rPr>
          <w:rFonts w:ascii="Times New Roman" w:eastAsia="SchoolBookSanPin" w:hAnsi="Times New Roman"/>
          <w:sz w:val="24"/>
          <w:szCs w:val="24"/>
          <w:lang w:val="ru-RU"/>
        </w:rPr>
        <w:t>ОП НОО раскрывает:</w:t>
      </w:r>
      <w:r>
        <w:rPr>
          <w:rFonts w:ascii="Times New Roman" w:eastAsia="SchoolBookSanPin" w:hAnsi="Times New Roman"/>
          <w:sz w:val="24"/>
          <w:szCs w:val="24"/>
          <w:lang w:val="ru-RU"/>
        </w:rPr>
        <w:t xml:space="preserve"> цели реализации О</w:t>
      </w:r>
      <w:r w:rsidRPr="00626A0C">
        <w:rPr>
          <w:rFonts w:ascii="Times New Roman" w:eastAsia="SchoolBookSanPin" w:hAnsi="Times New Roman"/>
          <w:sz w:val="24"/>
          <w:szCs w:val="24"/>
          <w:lang w:val="ru-RU"/>
        </w:rPr>
        <w:t>ОП НОО, конкретизированные в соответствии с требованиями ФГОС НОО к результатам освоения обучающимися программы начального общего образования;</w:t>
      </w:r>
      <w:r>
        <w:rPr>
          <w:rFonts w:ascii="Times New Roman" w:eastAsia="SchoolBookSanPin" w:hAnsi="Times New Roman"/>
          <w:sz w:val="24"/>
          <w:szCs w:val="24"/>
          <w:lang w:val="ru-RU"/>
        </w:rPr>
        <w:t xml:space="preserve"> </w:t>
      </w:r>
      <w:r w:rsidRPr="00626A0C">
        <w:rPr>
          <w:rFonts w:ascii="Times New Roman" w:eastAsia="SchoolBookSanPin" w:hAnsi="Times New Roman"/>
          <w:sz w:val="24"/>
          <w:szCs w:val="24"/>
          <w:lang w:val="ru-RU"/>
        </w:rPr>
        <w:t>принципы форми</w:t>
      </w:r>
      <w:r>
        <w:rPr>
          <w:rFonts w:ascii="Times New Roman" w:eastAsia="SchoolBookSanPin" w:hAnsi="Times New Roman"/>
          <w:sz w:val="24"/>
          <w:szCs w:val="24"/>
          <w:lang w:val="ru-RU"/>
        </w:rPr>
        <w:t>рования и механизмы реализации О</w:t>
      </w:r>
      <w:r w:rsidRPr="00626A0C">
        <w:rPr>
          <w:rFonts w:ascii="Times New Roman" w:eastAsia="SchoolBookSanPin" w:hAnsi="Times New Roman"/>
          <w:sz w:val="24"/>
          <w:szCs w:val="24"/>
          <w:lang w:val="ru-RU"/>
        </w:rPr>
        <w:t>ОП НОО, в том числе посредством реализации индивидуальных учебных планов;</w:t>
      </w:r>
      <w:r>
        <w:rPr>
          <w:rFonts w:ascii="Times New Roman" w:eastAsia="SchoolBookSanPin" w:hAnsi="Times New Roman"/>
          <w:sz w:val="24"/>
          <w:szCs w:val="24"/>
          <w:lang w:val="ru-RU"/>
        </w:rPr>
        <w:t xml:space="preserve"> </w:t>
      </w:r>
      <w:r w:rsidRPr="00626A0C">
        <w:rPr>
          <w:rFonts w:ascii="Times New Roman" w:eastAsia="SchoolBookSanPin" w:hAnsi="Times New Roman"/>
          <w:sz w:val="24"/>
          <w:szCs w:val="24"/>
          <w:lang w:val="ru-RU"/>
        </w:rPr>
        <w:t>общую характеристику ООП НОО.</w:t>
      </w:r>
    </w:p>
    <w:p w:rsidR="00626A0C" w:rsidRPr="00626A0C" w:rsidRDefault="00626A0C" w:rsidP="00626A0C">
      <w:pPr>
        <w:ind w:firstLine="426"/>
        <w:jc w:val="both"/>
        <w:rPr>
          <w:rFonts w:ascii="Times New Roman" w:eastAsia="SchoolBookSanPin" w:hAnsi="Times New Roman"/>
          <w:sz w:val="24"/>
          <w:szCs w:val="24"/>
          <w:lang w:val="ru-RU"/>
        </w:rPr>
      </w:pPr>
      <w:r w:rsidRPr="00626A0C">
        <w:rPr>
          <w:rFonts w:ascii="Times New Roman" w:eastAsia="SchoolBookSanPin" w:hAnsi="Times New Roman"/>
          <w:sz w:val="24"/>
          <w:szCs w:val="24"/>
          <w:lang w:val="ru-RU"/>
        </w:rPr>
        <w:t>8.</w:t>
      </w:r>
      <w:r w:rsidRPr="00626A0C">
        <w:rPr>
          <w:rFonts w:ascii="Times New Roman" w:eastAsia="SchoolBookSanPin" w:hAnsi="Times New Roman"/>
          <w:sz w:val="24"/>
          <w:szCs w:val="24"/>
        </w:rPr>
        <w:t> </w:t>
      </w:r>
      <w:r>
        <w:rPr>
          <w:rFonts w:ascii="Times New Roman" w:eastAsia="SchoolBookSanPin" w:hAnsi="Times New Roman"/>
          <w:sz w:val="24"/>
          <w:szCs w:val="24"/>
          <w:lang w:val="ru-RU"/>
        </w:rPr>
        <w:t>Содержательный раздел О</w:t>
      </w:r>
      <w:r w:rsidRPr="00626A0C">
        <w:rPr>
          <w:rFonts w:ascii="Times New Roman" w:eastAsia="SchoolBookSanPin" w:hAnsi="Times New Roman"/>
          <w:sz w:val="24"/>
          <w:szCs w:val="24"/>
          <w:lang w:val="ru-RU"/>
        </w:rPr>
        <w:t>ОП НОО включает следующие программы, ориентированные на достижение предметных, метапредметных и личностных результатов:</w:t>
      </w:r>
      <w:r>
        <w:rPr>
          <w:rFonts w:ascii="Times New Roman" w:eastAsia="SchoolBookSanPin" w:hAnsi="Times New Roman"/>
          <w:sz w:val="24"/>
          <w:szCs w:val="24"/>
          <w:lang w:val="ru-RU"/>
        </w:rPr>
        <w:t xml:space="preserve"> </w:t>
      </w:r>
      <w:r w:rsidRPr="00626A0C">
        <w:rPr>
          <w:rFonts w:ascii="Times New Roman" w:eastAsia="SchoolBookSanPin" w:hAnsi="Times New Roman"/>
          <w:sz w:val="24"/>
          <w:szCs w:val="24"/>
          <w:lang w:val="ru-RU"/>
        </w:rPr>
        <w:t>рабочие программы учебных предметов;</w:t>
      </w:r>
      <w:r>
        <w:rPr>
          <w:rFonts w:ascii="Times New Roman" w:eastAsia="SchoolBookSanPin" w:hAnsi="Times New Roman"/>
          <w:sz w:val="24"/>
          <w:szCs w:val="24"/>
          <w:lang w:val="ru-RU"/>
        </w:rPr>
        <w:t xml:space="preserve"> </w:t>
      </w:r>
      <w:r w:rsidRPr="00626A0C">
        <w:rPr>
          <w:rFonts w:ascii="Times New Roman" w:eastAsia="SchoolBookSanPin" w:hAnsi="Times New Roman"/>
          <w:sz w:val="24"/>
          <w:szCs w:val="24"/>
          <w:lang w:val="ru-RU"/>
        </w:rPr>
        <w:t>программу формирования универсальных учебных действий у обучающихся;</w:t>
      </w:r>
      <w:r>
        <w:rPr>
          <w:rFonts w:ascii="Times New Roman" w:eastAsia="SchoolBookSanPin" w:hAnsi="Times New Roman"/>
          <w:sz w:val="24"/>
          <w:szCs w:val="24"/>
          <w:lang w:val="ru-RU"/>
        </w:rPr>
        <w:t xml:space="preserve"> </w:t>
      </w:r>
      <w:r w:rsidRPr="00626A0C">
        <w:rPr>
          <w:rFonts w:ascii="Times New Roman" w:eastAsia="SchoolBookSanPin" w:hAnsi="Times New Roman"/>
          <w:sz w:val="24"/>
          <w:szCs w:val="24"/>
          <w:lang w:val="ru-RU"/>
        </w:rPr>
        <w:t>рабочую программу воспитания.</w:t>
      </w:r>
    </w:p>
    <w:p w:rsidR="00626A0C" w:rsidRPr="00626A0C" w:rsidRDefault="00626A0C" w:rsidP="00626A0C">
      <w:pPr>
        <w:ind w:firstLine="426"/>
        <w:jc w:val="both"/>
        <w:rPr>
          <w:rFonts w:ascii="Times New Roman" w:eastAsia="SchoolBookSanPin" w:hAnsi="Times New Roman"/>
          <w:sz w:val="24"/>
          <w:szCs w:val="24"/>
          <w:lang w:val="ru-RU"/>
        </w:rPr>
      </w:pPr>
      <w:r w:rsidRPr="00626A0C">
        <w:rPr>
          <w:rFonts w:ascii="Times New Roman" w:eastAsia="SchoolBookSanPin" w:hAnsi="Times New Roman"/>
          <w:sz w:val="24"/>
          <w:szCs w:val="24"/>
          <w:lang w:val="ru-RU"/>
        </w:rPr>
        <w:t>9.</w:t>
      </w:r>
      <w:r w:rsidRPr="00626A0C">
        <w:rPr>
          <w:rFonts w:ascii="Times New Roman" w:eastAsia="SchoolBookSanPin" w:hAnsi="Times New Roman"/>
          <w:sz w:val="24"/>
          <w:szCs w:val="24"/>
        </w:rPr>
        <w:t> </w:t>
      </w:r>
      <w:r>
        <w:rPr>
          <w:rFonts w:ascii="Times New Roman" w:eastAsia="SchoolBookSanPin" w:hAnsi="Times New Roman"/>
          <w:sz w:val="24"/>
          <w:szCs w:val="24"/>
          <w:lang w:val="ru-RU"/>
        </w:rPr>
        <w:t>Р</w:t>
      </w:r>
      <w:r w:rsidRPr="00626A0C">
        <w:rPr>
          <w:rFonts w:ascii="Times New Roman" w:eastAsia="SchoolBookSanPin" w:hAnsi="Times New Roman"/>
          <w:sz w:val="24"/>
          <w:szCs w:val="24"/>
          <w:lang w:val="ru-RU"/>
        </w:rPr>
        <w:t>абочие программы учебных предметов обеспечивают достижение пл</w:t>
      </w:r>
      <w:r>
        <w:rPr>
          <w:rFonts w:ascii="Times New Roman" w:eastAsia="SchoolBookSanPin" w:hAnsi="Times New Roman"/>
          <w:sz w:val="24"/>
          <w:szCs w:val="24"/>
          <w:lang w:val="ru-RU"/>
        </w:rPr>
        <w:t>анируемых результатов освоения О</w:t>
      </w:r>
      <w:r w:rsidRPr="00626A0C">
        <w:rPr>
          <w:rFonts w:ascii="Times New Roman" w:eastAsia="SchoolBookSanPin" w:hAnsi="Times New Roman"/>
          <w:sz w:val="24"/>
          <w:szCs w:val="24"/>
          <w:lang w:val="ru-RU"/>
        </w:rPr>
        <w:t>ОП НОО и разработаны на основе требований ФГОС НОО к результатам освоения программы начального общего образования.</w:t>
      </w:r>
    </w:p>
    <w:p w:rsidR="00626A0C" w:rsidRPr="00626A0C" w:rsidRDefault="00626A0C" w:rsidP="00626A0C">
      <w:pPr>
        <w:ind w:firstLine="426"/>
        <w:jc w:val="both"/>
        <w:rPr>
          <w:rFonts w:ascii="Times New Roman" w:eastAsia="SchoolBookSanPin" w:hAnsi="Times New Roman"/>
          <w:sz w:val="24"/>
          <w:szCs w:val="24"/>
          <w:lang w:val="ru-RU"/>
        </w:rPr>
      </w:pPr>
      <w:r w:rsidRPr="00626A0C">
        <w:rPr>
          <w:rFonts w:ascii="Times New Roman" w:eastAsia="SchoolBookSanPin" w:hAnsi="Times New Roman"/>
          <w:sz w:val="24"/>
          <w:szCs w:val="24"/>
          <w:lang w:val="ru-RU"/>
        </w:rPr>
        <w:t>10.</w:t>
      </w:r>
      <w:r w:rsidRPr="00626A0C">
        <w:rPr>
          <w:rFonts w:ascii="Times New Roman" w:eastAsia="SchoolBookSanPin" w:hAnsi="Times New Roman"/>
          <w:sz w:val="24"/>
          <w:szCs w:val="24"/>
        </w:rPr>
        <w:t> </w:t>
      </w:r>
      <w:r w:rsidRPr="00626A0C">
        <w:rPr>
          <w:rFonts w:ascii="Times New Roman" w:eastAsia="SchoolBookSanPin" w:hAnsi="Times New Roman"/>
          <w:sz w:val="24"/>
          <w:szCs w:val="24"/>
          <w:lang w:val="ru-RU"/>
        </w:rPr>
        <w:t>Программа формирования универсальных учебных действий у обучающихся содержит:</w:t>
      </w:r>
    </w:p>
    <w:p w:rsidR="00626A0C" w:rsidRPr="00626A0C" w:rsidRDefault="00626A0C" w:rsidP="00626A0C">
      <w:pPr>
        <w:ind w:firstLine="426"/>
        <w:jc w:val="both"/>
        <w:rPr>
          <w:rFonts w:ascii="Times New Roman" w:eastAsia="SchoolBookSanPin" w:hAnsi="Times New Roman"/>
          <w:sz w:val="24"/>
          <w:szCs w:val="24"/>
          <w:lang w:val="ru-RU"/>
        </w:rPr>
      </w:pPr>
      <w:r w:rsidRPr="00626A0C">
        <w:rPr>
          <w:rFonts w:ascii="Times New Roman" w:eastAsia="SchoolBookSanPin" w:hAnsi="Times New Roman"/>
          <w:sz w:val="24"/>
          <w:szCs w:val="24"/>
          <w:lang w:val="ru-RU"/>
        </w:rPr>
        <w:t>описание взаимосвязи универсальных учебных действий с содержанием учебных предметов;</w:t>
      </w:r>
    </w:p>
    <w:p w:rsidR="00626A0C" w:rsidRPr="00626A0C" w:rsidRDefault="00626A0C" w:rsidP="00626A0C">
      <w:pPr>
        <w:ind w:firstLine="426"/>
        <w:jc w:val="both"/>
        <w:rPr>
          <w:rFonts w:ascii="Times New Roman" w:eastAsia="SchoolBookSanPin" w:hAnsi="Times New Roman"/>
          <w:sz w:val="24"/>
          <w:szCs w:val="24"/>
          <w:lang w:val="ru-RU"/>
        </w:rPr>
      </w:pPr>
      <w:r w:rsidRPr="00626A0C">
        <w:rPr>
          <w:rFonts w:ascii="Times New Roman" w:eastAsia="SchoolBookSanPin" w:hAnsi="Times New Roman"/>
          <w:sz w:val="24"/>
          <w:szCs w:val="24"/>
          <w:lang w:val="ru-RU"/>
        </w:rPr>
        <w:t>характеристики регулятивных, познавательных, коммуникативных универсальных учебных действий обучающихся.</w:t>
      </w:r>
    </w:p>
    <w:p w:rsidR="00626A0C" w:rsidRPr="00626A0C" w:rsidRDefault="00626A0C" w:rsidP="00626A0C">
      <w:pPr>
        <w:ind w:firstLine="426"/>
        <w:jc w:val="both"/>
        <w:rPr>
          <w:rFonts w:ascii="Times New Roman" w:eastAsia="SchoolBookSanPin" w:hAnsi="Times New Roman"/>
          <w:sz w:val="24"/>
          <w:szCs w:val="24"/>
          <w:lang w:val="ru-RU"/>
        </w:rPr>
      </w:pPr>
      <w:r w:rsidRPr="00626A0C">
        <w:rPr>
          <w:rFonts w:ascii="Times New Roman" w:eastAsia="SchoolBookSanPin" w:hAnsi="Times New Roman"/>
          <w:sz w:val="24"/>
          <w:szCs w:val="24"/>
          <w:lang w:val="ru-RU"/>
        </w:rPr>
        <w:t>11.</w:t>
      </w:r>
      <w:r w:rsidRPr="00626A0C">
        <w:rPr>
          <w:rFonts w:ascii="Times New Roman" w:eastAsia="SchoolBookSanPin" w:hAnsi="Times New Roman"/>
          <w:sz w:val="24"/>
          <w:szCs w:val="24"/>
        </w:rPr>
        <w:t> </w:t>
      </w:r>
      <w:r w:rsidRPr="00626A0C">
        <w:rPr>
          <w:rFonts w:ascii="Times New Roman" w:eastAsia="SchoolBookSanPin" w:hAnsi="Times New Roman"/>
          <w:sz w:val="24"/>
          <w:szCs w:val="24"/>
          <w:lang w:val="ru-RU"/>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rsidR="00626A0C" w:rsidRPr="00626A0C" w:rsidRDefault="00626A0C" w:rsidP="00626A0C">
      <w:pPr>
        <w:ind w:firstLine="426"/>
        <w:jc w:val="both"/>
        <w:rPr>
          <w:rFonts w:ascii="Times New Roman" w:eastAsia="SchoolBookSanPin" w:hAnsi="Times New Roman"/>
          <w:sz w:val="24"/>
          <w:szCs w:val="24"/>
          <w:lang w:val="ru-RU"/>
        </w:rPr>
      </w:pPr>
      <w:r w:rsidRPr="00626A0C">
        <w:rPr>
          <w:rFonts w:ascii="Times New Roman" w:eastAsia="SchoolBookSanPin" w:hAnsi="Times New Roman"/>
          <w:sz w:val="24"/>
          <w:szCs w:val="24"/>
          <w:lang w:val="ru-RU"/>
        </w:rPr>
        <w:t>12.</w:t>
      </w:r>
      <w:r w:rsidRPr="00626A0C">
        <w:rPr>
          <w:rFonts w:ascii="Times New Roman" w:eastAsia="SchoolBookSanPin" w:hAnsi="Times New Roman"/>
          <w:sz w:val="24"/>
          <w:szCs w:val="24"/>
        </w:rPr>
        <w:t> </w:t>
      </w:r>
      <w:r>
        <w:rPr>
          <w:rFonts w:ascii="Times New Roman" w:eastAsia="SchoolBookSanPin" w:hAnsi="Times New Roman"/>
          <w:sz w:val="24"/>
          <w:szCs w:val="24"/>
          <w:lang w:val="ru-RU"/>
        </w:rPr>
        <w:t>Р</w:t>
      </w:r>
      <w:r w:rsidRPr="00626A0C">
        <w:rPr>
          <w:rFonts w:ascii="Times New Roman" w:eastAsia="SchoolBookSanPin" w:hAnsi="Times New Roman"/>
          <w:sz w:val="24"/>
          <w:szCs w:val="24"/>
          <w:lang w:val="ru-RU"/>
        </w:rPr>
        <w:t>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626A0C" w:rsidRPr="00626A0C" w:rsidRDefault="00626A0C" w:rsidP="00626A0C">
      <w:pPr>
        <w:ind w:firstLine="426"/>
        <w:jc w:val="both"/>
        <w:rPr>
          <w:rFonts w:ascii="Times New Roman" w:eastAsia="SchoolBookSanPin" w:hAnsi="Times New Roman"/>
          <w:sz w:val="24"/>
          <w:szCs w:val="24"/>
          <w:lang w:val="ru-RU"/>
        </w:rPr>
      </w:pPr>
      <w:r w:rsidRPr="00626A0C">
        <w:rPr>
          <w:rFonts w:ascii="Times New Roman" w:eastAsia="SchoolBookSanPin" w:hAnsi="Times New Roman"/>
          <w:sz w:val="24"/>
          <w:szCs w:val="24"/>
          <w:lang w:val="ru-RU"/>
        </w:rPr>
        <w:t>13.</w:t>
      </w:r>
      <w:r w:rsidRPr="00626A0C">
        <w:rPr>
          <w:rFonts w:ascii="Times New Roman" w:eastAsia="SchoolBookSanPin" w:hAnsi="Times New Roman"/>
          <w:sz w:val="24"/>
          <w:szCs w:val="24"/>
        </w:rPr>
        <w:t> </w:t>
      </w:r>
      <w:r w:rsidR="003033DA">
        <w:rPr>
          <w:rFonts w:ascii="Times New Roman" w:eastAsia="SchoolBookSanPin" w:hAnsi="Times New Roman"/>
          <w:sz w:val="24"/>
          <w:szCs w:val="24"/>
          <w:lang w:val="ru-RU"/>
        </w:rPr>
        <w:t>Р</w:t>
      </w:r>
      <w:r w:rsidR="003033DA" w:rsidRPr="00626A0C">
        <w:rPr>
          <w:rFonts w:ascii="Times New Roman" w:eastAsia="SchoolBookSanPin" w:hAnsi="Times New Roman"/>
          <w:sz w:val="24"/>
          <w:szCs w:val="24"/>
          <w:lang w:val="ru-RU"/>
        </w:rPr>
        <w:t>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p>
    <w:p w:rsidR="00626A0C" w:rsidRPr="00626A0C" w:rsidRDefault="00626A0C" w:rsidP="00626A0C">
      <w:pPr>
        <w:ind w:firstLine="426"/>
        <w:jc w:val="both"/>
        <w:rPr>
          <w:rFonts w:ascii="Times New Roman" w:eastAsia="SchoolBookSanPin" w:hAnsi="Times New Roman"/>
          <w:sz w:val="24"/>
          <w:szCs w:val="24"/>
          <w:lang w:val="ru-RU"/>
        </w:rPr>
      </w:pPr>
      <w:r w:rsidRPr="00626A0C">
        <w:rPr>
          <w:rFonts w:ascii="Times New Roman" w:eastAsia="SchoolBookSanPin" w:hAnsi="Times New Roman"/>
          <w:sz w:val="24"/>
          <w:szCs w:val="24"/>
          <w:lang w:val="ru-RU"/>
        </w:rPr>
        <w:t>14.</w:t>
      </w:r>
      <w:r w:rsidRPr="00626A0C">
        <w:rPr>
          <w:rFonts w:ascii="Times New Roman" w:eastAsia="SchoolBookSanPin" w:hAnsi="Times New Roman"/>
          <w:sz w:val="24"/>
          <w:szCs w:val="24"/>
        </w:rPr>
        <w:t> </w:t>
      </w:r>
      <w:r w:rsidR="003033DA">
        <w:rPr>
          <w:rFonts w:ascii="Times New Roman" w:eastAsia="SchoolBookSanPin" w:hAnsi="Times New Roman"/>
          <w:sz w:val="24"/>
          <w:szCs w:val="24"/>
          <w:lang w:val="ru-RU"/>
        </w:rPr>
        <w:t>Р</w:t>
      </w:r>
      <w:r w:rsidR="003033DA" w:rsidRPr="00626A0C">
        <w:rPr>
          <w:rFonts w:ascii="Times New Roman" w:eastAsia="SchoolBookSanPin" w:hAnsi="Times New Roman"/>
          <w:sz w:val="24"/>
          <w:szCs w:val="24"/>
          <w:lang w:val="ru-RU"/>
        </w:rPr>
        <w:t>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626A0C" w:rsidRPr="00626A0C" w:rsidRDefault="00626A0C" w:rsidP="00626A0C">
      <w:pPr>
        <w:ind w:firstLine="426"/>
        <w:jc w:val="both"/>
        <w:rPr>
          <w:rFonts w:ascii="Times New Roman" w:eastAsia="SchoolBookSanPin" w:hAnsi="Times New Roman"/>
          <w:sz w:val="24"/>
          <w:szCs w:val="24"/>
          <w:lang w:val="ru-RU"/>
        </w:rPr>
      </w:pPr>
      <w:r w:rsidRPr="00626A0C">
        <w:rPr>
          <w:rFonts w:ascii="Times New Roman" w:eastAsia="SchoolBookSanPin" w:hAnsi="Times New Roman"/>
          <w:sz w:val="24"/>
          <w:szCs w:val="24"/>
          <w:lang w:val="ru-RU"/>
        </w:rPr>
        <w:t>15.</w:t>
      </w:r>
      <w:r w:rsidRPr="00626A0C">
        <w:rPr>
          <w:rFonts w:ascii="Times New Roman" w:eastAsia="SchoolBookSanPin" w:hAnsi="Times New Roman"/>
          <w:sz w:val="24"/>
          <w:szCs w:val="24"/>
        </w:rPr>
        <w:t> </w:t>
      </w:r>
      <w:r w:rsidR="003033DA">
        <w:rPr>
          <w:rFonts w:ascii="Times New Roman" w:eastAsia="SchoolBookSanPin" w:hAnsi="Times New Roman"/>
          <w:sz w:val="24"/>
          <w:szCs w:val="24"/>
          <w:lang w:val="ru-RU"/>
        </w:rPr>
        <w:t>Организационный раздел О</w:t>
      </w:r>
      <w:r w:rsidR="003033DA" w:rsidRPr="00626A0C">
        <w:rPr>
          <w:rFonts w:ascii="Times New Roman" w:eastAsia="SchoolBookSanPin" w:hAnsi="Times New Roman"/>
          <w:sz w:val="24"/>
          <w:szCs w:val="24"/>
          <w:lang w:val="ru-RU"/>
        </w:rPr>
        <w:t>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r w:rsidR="003033DA">
        <w:rPr>
          <w:rFonts w:ascii="Times New Roman" w:eastAsia="SchoolBookSanPin" w:hAnsi="Times New Roman"/>
          <w:sz w:val="24"/>
          <w:szCs w:val="24"/>
          <w:lang w:val="ru-RU"/>
        </w:rPr>
        <w:t xml:space="preserve"> </w:t>
      </w:r>
      <w:r w:rsidR="003033DA" w:rsidRPr="003033DA">
        <w:rPr>
          <w:rFonts w:ascii="Times New Roman" w:eastAsia="SchoolBookSanPin" w:hAnsi="Times New Roman"/>
          <w:sz w:val="24"/>
          <w:szCs w:val="24"/>
          <w:lang w:val="ru-RU"/>
        </w:rPr>
        <w:t>учебный план;</w:t>
      </w:r>
      <w:r w:rsidR="003033DA">
        <w:rPr>
          <w:rFonts w:ascii="Times New Roman" w:eastAsia="SchoolBookSanPin" w:hAnsi="Times New Roman"/>
          <w:sz w:val="24"/>
          <w:szCs w:val="24"/>
          <w:lang w:val="ru-RU"/>
        </w:rPr>
        <w:t xml:space="preserve"> </w:t>
      </w:r>
      <w:r w:rsidR="003033DA" w:rsidRPr="003033DA">
        <w:rPr>
          <w:rFonts w:ascii="Times New Roman" w:eastAsia="SchoolBookSanPin" w:hAnsi="Times New Roman"/>
          <w:sz w:val="24"/>
          <w:szCs w:val="24"/>
          <w:lang w:val="ru-RU"/>
        </w:rPr>
        <w:t>календарный учебный график;</w:t>
      </w:r>
      <w:r w:rsidR="003033DA">
        <w:rPr>
          <w:rFonts w:ascii="Times New Roman" w:eastAsia="SchoolBookSanPin" w:hAnsi="Times New Roman"/>
          <w:sz w:val="24"/>
          <w:szCs w:val="24"/>
          <w:lang w:val="ru-RU"/>
        </w:rPr>
        <w:t xml:space="preserve"> </w:t>
      </w:r>
      <w:r w:rsidR="003033DA" w:rsidRPr="003033DA">
        <w:rPr>
          <w:rFonts w:ascii="Times New Roman" w:eastAsia="SchoolBookSanPin" w:hAnsi="Times New Roman"/>
          <w:sz w:val="24"/>
          <w:szCs w:val="24"/>
          <w:lang w:val="ru-RU"/>
        </w:rPr>
        <w:t>план внеурочной деятельности;</w:t>
      </w:r>
      <w:r w:rsidR="003033DA">
        <w:rPr>
          <w:rFonts w:ascii="Times New Roman" w:eastAsia="SchoolBookSanPin" w:hAnsi="Times New Roman"/>
          <w:sz w:val="24"/>
          <w:szCs w:val="24"/>
          <w:lang w:val="ru-RU"/>
        </w:rPr>
        <w:t xml:space="preserve"> </w:t>
      </w:r>
      <w:r w:rsidR="003033DA" w:rsidRPr="00626A0C">
        <w:rPr>
          <w:rFonts w:ascii="Times New Roman" w:eastAsia="SchoolBookSanPin" w:hAnsi="Times New Roman"/>
          <w:sz w:val="24"/>
          <w:szCs w:val="24"/>
          <w:lang w:val="ru-RU"/>
        </w:rP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w:t>
      </w:r>
      <w:r w:rsidR="003033DA" w:rsidRPr="00626A0C">
        <w:rPr>
          <w:rFonts w:ascii="Times New Roman" w:eastAsia="SchoolBookSanPin" w:hAnsi="Times New Roman"/>
          <w:sz w:val="24"/>
          <w:szCs w:val="24"/>
          <w:lang w:val="ru-RU"/>
        </w:rPr>
        <w:lastRenderedPageBreak/>
        <w:t>периоде обучения.</w:t>
      </w:r>
    </w:p>
    <w:p w:rsidR="00D6211E" w:rsidRPr="003033DA" w:rsidRDefault="00D6211E" w:rsidP="003033DA">
      <w:pPr>
        <w:jc w:val="both"/>
        <w:rPr>
          <w:rFonts w:ascii="Times New Roman" w:eastAsia="SchoolBookSanPin" w:hAnsi="Times New Roman"/>
          <w:sz w:val="24"/>
          <w:szCs w:val="24"/>
          <w:lang w:val="ru-RU"/>
        </w:rPr>
        <w:sectPr w:rsidR="00D6211E" w:rsidRPr="003033DA" w:rsidSect="00A3258C">
          <w:footerReference w:type="even" r:id="rId9"/>
          <w:footerReference w:type="default" r:id="rId10"/>
          <w:footnotePr>
            <w:numRestart w:val="eachPage"/>
          </w:footnotePr>
          <w:pgSz w:w="11907" w:h="16840" w:code="9"/>
          <w:pgMar w:top="620" w:right="580" w:bottom="900" w:left="580" w:header="0" w:footer="709" w:gutter="0"/>
          <w:cols w:space="720"/>
        </w:sectPr>
      </w:pPr>
    </w:p>
    <w:p w:rsidR="00A3258C" w:rsidRDefault="00A3258C" w:rsidP="008854DE">
      <w:pPr>
        <w:tabs>
          <w:tab w:val="left" w:pos="709"/>
        </w:tabs>
        <w:jc w:val="both"/>
        <w:rPr>
          <w:rFonts w:ascii="Times New Roman" w:hAnsi="Times New Roman" w:cs="Times New Roman"/>
          <w:lang w:val="ru-RU"/>
        </w:rPr>
      </w:pPr>
    </w:p>
    <w:p w:rsidR="000C6C73" w:rsidRPr="001A6734" w:rsidRDefault="000C6C73" w:rsidP="008854DE">
      <w:pPr>
        <w:tabs>
          <w:tab w:val="left" w:pos="709"/>
        </w:tabs>
        <w:jc w:val="both"/>
        <w:rPr>
          <w:rFonts w:ascii="Times New Roman" w:hAnsi="Times New Roman" w:cs="Times New Roman"/>
          <w:lang w:val="ru-RU"/>
        </w:rPr>
      </w:pPr>
    </w:p>
    <w:p w:rsidR="00A3258C" w:rsidRPr="008854DE" w:rsidRDefault="00A3258C" w:rsidP="004A13CE">
      <w:pPr>
        <w:pStyle w:val="10"/>
        <w:numPr>
          <w:ilvl w:val="0"/>
          <w:numId w:val="17"/>
        </w:numPr>
        <w:pBdr>
          <w:bottom w:val="single" w:sz="4" w:space="1" w:color="auto"/>
        </w:pBdr>
        <w:tabs>
          <w:tab w:val="left" w:pos="709"/>
        </w:tabs>
        <w:spacing w:before="0"/>
        <w:ind w:left="0" w:firstLine="0"/>
        <w:jc w:val="center"/>
        <w:rPr>
          <w:rFonts w:ascii="Times New Roman" w:hAnsi="Times New Roman" w:cs="Times New Roman"/>
          <w:sz w:val="22"/>
          <w:szCs w:val="22"/>
        </w:rPr>
      </w:pPr>
      <w:bookmarkStart w:id="1" w:name="_Toc105169804"/>
      <w:r w:rsidRPr="008854DE">
        <w:rPr>
          <w:rFonts w:ascii="Times New Roman" w:hAnsi="Times New Roman" w:cs="Times New Roman"/>
          <w:sz w:val="22"/>
          <w:szCs w:val="22"/>
        </w:rPr>
        <w:t>ЦЕЛЕВОЙ РАЗДЕЛ</w:t>
      </w:r>
      <w:bookmarkEnd w:id="1"/>
    </w:p>
    <w:p w:rsidR="00A3258C" w:rsidRPr="008854DE" w:rsidRDefault="00A3258C" w:rsidP="004A13CE">
      <w:pPr>
        <w:pStyle w:val="20"/>
        <w:numPr>
          <w:ilvl w:val="1"/>
          <w:numId w:val="17"/>
        </w:numPr>
        <w:tabs>
          <w:tab w:val="left" w:pos="709"/>
        </w:tabs>
        <w:spacing w:before="0"/>
        <w:ind w:left="0" w:firstLine="0"/>
        <w:jc w:val="center"/>
        <w:rPr>
          <w:rFonts w:ascii="Times New Roman" w:hAnsi="Times New Roman" w:cs="Times New Roman"/>
          <w:b/>
          <w:sz w:val="22"/>
          <w:szCs w:val="22"/>
        </w:rPr>
      </w:pPr>
      <w:bookmarkStart w:id="2" w:name="_Toc105169805"/>
      <w:r w:rsidRPr="008854DE">
        <w:rPr>
          <w:rFonts w:ascii="Times New Roman" w:hAnsi="Times New Roman" w:cs="Times New Roman"/>
          <w:b/>
          <w:sz w:val="22"/>
          <w:szCs w:val="22"/>
        </w:rPr>
        <w:t>ПОЯСНИТЕЛЬНАЯ ЗАПИСКА</w:t>
      </w:r>
      <w:bookmarkEnd w:id="2"/>
    </w:p>
    <w:p w:rsidR="00A3258C" w:rsidRPr="008854DE" w:rsidRDefault="00A3258C" w:rsidP="008854DE">
      <w:pPr>
        <w:pStyle w:val="a3"/>
        <w:tabs>
          <w:tab w:val="left" w:pos="709"/>
        </w:tabs>
        <w:ind w:left="0" w:right="0" w:firstLine="567"/>
        <w:rPr>
          <w:rFonts w:ascii="Times New Roman" w:hAnsi="Times New Roman" w:cs="Times New Roman"/>
          <w:color w:val="000000" w:themeColor="text1"/>
          <w:sz w:val="22"/>
          <w:szCs w:val="22"/>
          <w:lang w:val="ru-RU"/>
        </w:rPr>
      </w:pPr>
      <w:r w:rsidRPr="008854DE">
        <w:rPr>
          <w:rFonts w:ascii="Times New Roman" w:hAnsi="Times New Roman" w:cs="Times New Roman"/>
          <w:color w:val="000000" w:themeColor="text1"/>
          <w:sz w:val="22"/>
          <w:szCs w:val="22"/>
          <w:lang w:val="ru-RU"/>
        </w:rPr>
        <w:t>В соответствии с Федеральным законом «Об образовании в Российской Федерации» начальное общее образование относится к основным образовательным программам (наряду с образовательной программой дошкольного образования и образовательной программой основного общего образования, статья 12 Закона) и характеризует первый этап школьного обучения. Образовательная программа понимается в Законе «Об образовании в Российской Федерации» как комплекс основных характеристик образования (объём, содержание, планируемые результаты) и организационно-педагогических условий, реализация которых обеспечивает успешность выполнения ФГОС каждого уровня образования.</w:t>
      </w:r>
    </w:p>
    <w:p w:rsidR="00A3258C" w:rsidRPr="00150737" w:rsidRDefault="00A3258C" w:rsidP="008854DE">
      <w:pPr>
        <w:pStyle w:val="a3"/>
        <w:tabs>
          <w:tab w:val="left" w:pos="709"/>
        </w:tabs>
        <w:ind w:left="0" w:right="0" w:firstLine="567"/>
        <w:rPr>
          <w:rFonts w:ascii="Times New Roman" w:hAnsi="Times New Roman" w:cs="Times New Roman"/>
          <w:color w:val="000000" w:themeColor="text1"/>
          <w:sz w:val="22"/>
          <w:szCs w:val="22"/>
          <w:lang w:val="ru-RU"/>
        </w:rPr>
      </w:pPr>
      <w:r w:rsidRPr="008854DE">
        <w:rPr>
          <w:rFonts w:ascii="Times New Roman" w:hAnsi="Times New Roman" w:cs="Times New Roman"/>
          <w:color w:val="000000" w:themeColor="text1"/>
          <w:sz w:val="22"/>
          <w:szCs w:val="22"/>
          <w:lang w:val="ru-RU"/>
        </w:rPr>
        <w:t xml:space="preserve">Программа начального общего образования, которая </w:t>
      </w:r>
      <w:r w:rsidR="00DE3D09" w:rsidRPr="008854DE">
        <w:rPr>
          <w:rFonts w:ascii="Times New Roman" w:hAnsi="Times New Roman" w:cs="Times New Roman"/>
          <w:color w:val="000000" w:themeColor="text1"/>
          <w:sz w:val="22"/>
          <w:szCs w:val="22"/>
          <w:lang w:val="ru-RU"/>
        </w:rPr>
        <w:t>разработана коллективом учителей МБОУ НКСОШ (далее – образовательная организация)</w:t>
      </w:r>
      <w:r w:rsidRPr="008854DE">
        <w:rPr>
          <w:rFonts w:ascii="Times New Roman" w:hAnsi="Times New Roman" w:cs="Times New Roman"/>
          <w:color w:val="000000" w:themeColor="text1"/>
          <w:sz w:val="22"/>
          <w:szCs w:val="22"/>
          <w:lang w:val="ru-RU"/>
        </w:rPr>
        <w:t xml:space="preserve">, является основным документом, </w:t>
      </w:r>
      <w:r w:rsidR="00150737" w:rsidRPr="00150737">
        <w:rPr>
          <w:rFonts w:ascii="Times New Roman" w:eastAsia="SchoolBookSanPin" w:hAnsi="Times New Roman"/>
          <w:sz w:val="24"/>
          <w:szCs w:val="24"/>
          <w:lang w:val="ru-RU"/>
        </w:rPr>
        <w:t>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A3258C" w:rsidRPr="008854DE" w:rsidRDefault="00A3258C" w:rsidP="008854DE">
      <w:pPr>
        <w:pStyle w:val="a3"/>
        <w:tabs>
          <w:tab w:val="left" w:pos="709"/>
        </w:tabs>
        <w:ind w:left="0" w:right="0" w:firstLine="567"/>
        <w:rPr>
          <w:rFonts w:ascii="Times New Roman" w:hAnsi="Times New Roman" w:cs="Times New Roman"/>
          <w:color w:val="000000" w:themeColor="text1"/>
          <w:sz w:val="22"/>
          <w:szCs w:val="22"/>
          <w:lang w:val="ru-RU"/>
        </w:rPr>
      </w:pPr>
      <w:r w:rsidRPr="008854DE">
        <w:rPr>
          <w:rFonts w:ascii="Times New Roman" w:hAnsi="Times New Roman" w:cs="Times New Roman"/>
          <w:b/>
          <w:color w:val="000000" w:themeColor="text1"/>
          <w:sz w:val="22"/>
          <w:szCs w:val="22"/>
          <w:lang w:val="ru-RU"/>
        </w:rPr>
        <w:t xml:space="preserve">Целями </w:t>
      </w:r>
      <w:r w:rsidRPr="008854DE">
        <w:rPr>
          <w:rFonts w:ascii="Times New Roman" w:hAnsi="Times New Roman" w:cs="Times New Roman"/>
          <w:color w:val="000000" w:themeColor="text1"/>
          <w:sz w:val="22"/>
          <w:szCs w:val="22"/>
          <w:lang w:val="ru-RU"/>
        </w:rPr>
        <w:t>реализации программы начального общего образования являются:</w:t>
      </w:r>
    </w:p>
    <w:p w:rsidR="00150737" w:rsidRPr="00150737" w:rsidRDefault="00150737" w:rsidP="00150737">
      <w:pPr>
        <w:ind w:firstLine="709"/>
        <w:jc w:val="both"/>
        <w:rPr>
          <w:rFonts w:ascii="Times New Roman" w:eastAsia="SchoolBookSanPin" w:hAnsi="Times New Roman"/>
          <w:sz w:val="24"/>
          <w:szCs w:val="24"/>
          <w:lang w:val="ru-RU"/>
        </w:rPr>
      </w:pPr>
      <w:r w:rsidRPr="00150737">
        <w:rPr>
          <w:rFonts w:ascii="Times New Roman" w:eastAsia="SchoolBookSanPin" w:hAnsi="Times New Roman"/>
          <w:sz w:val="24"/>
          <w:szCs w:val="24"/>
          <w:lang w:val="ru-RU"/>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150737" w:rsidRPr="00150737" w:rsidRDefault="00150737" w:rsidP="00150737">
      <w:pPr>
        <w:ind w:firstLine="709"/>
        <w:jc w:val="both"/>
        <w:rPr>
          <w:rFonts w:ascii="Times New Roman" w:eastAsia="SchoolBookSanPin" w:hAnsi="Times New Roman"/>
          <w:sz w:val="24"/>
          <w:szCs w:val="24"/>
          <w:lang w:val="ru-RU"/>
        </w:rPr>
      </w:pPr>
      <w:r w:rsidRPr="00150737">
        <w:rPr>
          <w:rFonts w:ascii="Times New Roman" w:eastAsia="SchoolBookSanPin" w:hAnsi="Times New Roman"/>
          <w:sz w:val="24"/>
          <w:szCs w:val="24"/>
          <w:lang w:val="ru-RU"/>
        </w:rP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rsidR="00150737" w:rsidRPr="00150737" w:rsidRDefault="00150737" w:rsidP="00150737">
      <w:pPr>
        <w:ind w:firstLine="709"/>
        <w:jc w:val="both"/>
        <w:rPr>
          <w:rFonts w:ascii="Times New Roman" w:eastAsia="SchoolBookSanPin" w:hAnsi="Times New Roman"/>
          <w:sz w:val="24"/>
          <w:szCs w:val="24"/>
          <w:lang w:val="ru-RU"/>
        </w:rPr>
      </w:pPr>
      <w:r w:rsidRPr="00150737">
        <w:rPr>
          <w:rFonts w:ascii="Times New Roman" w:eastAsia="SchoolBookSanPin" w:hAnsi="Times New Roman"/>
          <w:sz w:val="24"/>
          <w:szCs w:val="24"/>
          <w:lang w:val="ru-RU"/>
        </w:rPr>
        <w:t>организация образовательного процесса с учётом целей, содержания и планируемых результатов начального общего образования, отражённых в ФГОС НОО;</w:t>
      </w:r>
    </w:p>
    <w:p w:rsidR="00150737" w:rsidRPr="00150737" w:rsidRDefault="00150737" w:rsidP="00150737">
      <w:pPr>
        <w:ind w:firstLine="709"/>
        <w:jc w:val="both"/>
        <w:rPr>
          <w:rFonts w:ascii="Times New Roman" w:eastAsia="SchoolBookSanPin" w:hAnsi="Times New Roman"/>
          <w:sz w:val="24"/>
          <w:szCs w:val="24"/>
          <w:lang w:val="ru-RU"/>
        </w:rPr>
      </w:pPr>
      <w:r w:rsidRPr="00150737">
        <w:rPr>
          <w:rFonts w:ascii="Times New Roman" w:eastAsia="SchoolBookSanPin" w:hAnsi="Times New Roman"/>
          <w:sz w:val="24"/>
          <w:szCs w:val="24"/>
          <w:lang w:val="ru-RU"/>
        </w:rPr>
        <w:t xml:space="preserve">создание условий для свободного развития каждого обучающегося с учётом его потребностей, возможностей и стремления к самореализации; </w:t>
      </w:r>
    </w:p>
    <w:p w:rsidR="00150737" w:rsidRPr="00150737" w:rsidRDefault="00150737" w:rsidP="00150737">
      <w:pPr>
        <w:ind w:firstLine="709"/>
        <w:jc w:val="both"/>
        <w:rPr>
          <w:rFonts w:ascii="Times New Roman" w:eastAsia="SchoolBookSanPin" w:hAnsi="Times New Roman"/>
          <w:sz w:val="24"/>
          <w:szCs w:val="24"/>
          <w:lang w:val="ru-RU"/>
        </w:rPr>
      </w:pPr>
      <w:r w:rsidRPr="00150737">
        <w:rPr>
          <w:rFonts w:ascii="Times New Roman" w:eastAsia="SchoolBookSanPin" w:hAnsi="Times New Roman"/>
          <w:sz w:val="24"/>
          <w:szCs w:val="24"/>
          <w:lang w:val="ru-RU"/>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A3258C" w:rsidRPr="00150737" w:rsidRDefault="00A3258C" w:rsidP="00150737">
      <w:pPr>
        <w:pStyle w:val="a3"/>
        <w:tabs>
          <w:tab w:val="left" w:pos="709"/>
        </w:tabs>
        <w:ind w:left="0" w:right="0" w:firstLine="567"/>
        <w:rPr>
          <w:rFonts w:ascii="Times New Roman" w:hAnsi="Times New Roman" w:cs="Times New Roman"/>
          <w:color w:val="000000" w:themeColor="text1"/>
          <w:sz w:val="24"/>
          <w:szCs w:val="24"/>
          <w:lang w:val="ru-RU"/>
        </w:rPr>
      </w:pPr>
      <w:r w:rsidRPr="00150737">
        <w:rPr>
          <w:rFonts w:ascii="Times New Roman" w:hAnsi="Times New Roman" w:cs="Times New Roman"/>
          <w:color w:val="000000" w:themeColor="text1"/>
          <w:sz w:val="24"/>
          <w:szCs w:val="24"/>
          <w:lang w:val="ru-RU"/>
        </w:rPr>
        <w:t xml:space="preserve">Достижение поставленных целей предусматривает решение следующих основных </w:t>
      </w:r>
      <w:r w:rsidRPr="00150737">
        <w:rPr>
          <w:rFonts w:ascii="Times New Roman" w:hAnsi="Times New Roman" w:cs="Times New Roman"/>
          <w:b/>
          <w:color w:val="000000" w:themeColor="text1"/>
          <w:sz w:val="24"/>
          <w:szCs w:val="24"/>
          <w:lang w:val="ru-RU"/>
        </w:rPr>
        <w:t>задач:</w:t>
      </w:r>
    </w:p>
    <w:p w:rsidR="00150737" w:rsidRPr="00150737" w:rsidRDefault="00150737" w:rsidP="00150737">
      <w:pPr>
        <w:ind w:firstLine="709"/>
        <w:jc w:val="both"/>
        <w:rPr>
          <w:rFonts w:ascii="Times New Roman" w:eastAsia="SchoolBookSanPin" w:hAnsi="Times New Roman"/>
          <w:sz w:val="24"/>
          <w:szCs w:val="24"/>
          <w:lang w:val="ru-RU"/>
        </w:rPr>
      </w:pPr>
      <w:r w:rsidRPr="00150737">
        <w:rPr>
          <w:rFonts w:ascii="Times New Roman" w:eastAsia="SchoolBookSanPin" w:hAnsi="Times New Roman"/>
          <w:sz w:val="24"/>
          <w:szCs w:val="24"/>
          <w:lang w:val="ru-RU"/>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150737" w:rsidRPr="00150737" w:rsidRDefault="00150737" w:rsidP="00150737">
      <w:pPr>
        <w:ind w:firstLine="709"/>
        <w:jc w:val="both"/>
        <w:rPr>
          <w:rFonts w:ascii="Times New Roman" w:eastAsia="SchoolBookSanPin" w:hAnsi="Times New Roman"/>
          <w:sz w:val="24"/>
          <w:szCs w:val="24"/>
          <w:lang w:val="ru-RU"/>
        </w:rPr>
      </w:pPr>
      <w:r w:rsidRPr="00150737">
        <w:rPr>
          <w:rFonts w:ascii="Times New Roman" w:eastAsia="SchoolBookSanPin" w:hAnsi="Times New Roman"/>
          <w:sz w:val="24"/>
          <w:szCs w:val="24"/>
          <w:lang w:val="ru-RU"/>
        </w:rPr>
        <w:t xml:space="preserve">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150737" w:rsidRPr="00150737" w:rsidRDefault="00150737" w:rsidP="00150737">
      <w:pPr>
        <w:ind w:firstLine="709"/>
        <w:jc w:val="both"/>
        <w:rPr>
          <w:rFonts w:ascii="Times New Roman" w:eastAsia="SchoolBookSanPin" w:hAnsi="Times New Roman"/>
          <w:sz w:val="24"/>
          <w:szCs w:val="24"/>
          <w:lang w:val="ru-RU"/>
        </w:rPr>
      </w:pPr>
      <w:r w:rsidRPr="00150737">
        <w:rPr>
          <w:rFonts w:ascii="Times New Roman" w:eastAsia="SchoolBookSanPin" w:hAnsi="Times New Roman"/>
          <w:sz w:val="24"/>
          <w:szCs w:val="24"/>
          <w:lang w:val="ru-RU"/>
        </w:rPr>
        <w:t xml:space="preserve">становление и развитие личности в ее индивидуальности, самобытности, уникальности и неповторимости; </w:t>
      </w:r>
    </w:p>
    <w:p w:rsidR="00150737" w:rsidRPr="00150737" w:rsidRDefault="00150737" w:rsidP="00150737">
      <w:pPr>
        <w:ind w:firstLine="709"/>
        <w:jc w:val="both"/>
        <w:rPr>
          <w:rFonts w:ascii="Times New Roman" w:eastAsia="SchoolBookSanPin" w:hAnsi="Times New Roman"/>
          <w:sz w:val="24"/>
          <w:szCs w:val="24"/>
          <w:lang w:val="ru-RU"/>
        </w:rPr>
      </w:pPr>
      <w:r w:rsidRPr="00150737">
        <w:rPr>
          <w:rFonts w:ascii="Times New Roman" w:eastAsia="SchoolBookSanPin" w:hAnsi="Times New Roman"/>
          <w:sz w:val="24"/>
          <w:szCs w:val="24"/>
          <w:lang w:val="ru-RU"/>
        </w:rPr>
        <w:t xml:space="preserve">обеспечение преемственности начального общего и основного общего образования; </w:t>
      </w:r>
    </w:p>
    <w:p w:rsidR="00150737" w:rsidRPr="00150737" w:rsidRDefault="00150737" w:rsidP="00150737">
      <w:pPr>
        <w:ind w:firstLine="709"/>
        <w:jc w:val="both"/>
        <w:rPr>
          <w:rFonts w:ascii="Times New Roman" w:eastAsia="SchoolBookSanPin" w:hAnsi="Times New Roman"/>
          <w:sz w:val="24"/>
          <w:szCs w:val="24"/>
          <w:lang w:val="ru-RU"/>
        </w:rPr>
      </w:pPr>
      <w:r w:rsidRPr="00150737">
        <w:rPr>
          <w:rFonts w:ascii="Times New Roman" w:eastAsia="SchoolBookSanPin" w:hAnsi="Times New Roman"/>
          <w:sz w:val="24"/>
          <w:szCs w:val="24"/>
          <w:lang w:val="ru-RU"/>
        </w:rPr>
        <w:t xml:space="preserve">достижение планируемых результатов освоения ФОП НОО всеми обучающимися, в том числе обучающимися с ограниченными возможностями здоровья (далее – обучающиеся с ОВЗ); </w:t>
      </w:r>
    </w:p>
    <w:p w:rsidR="00150737" w:rsidRPr="00150737" w:rsidRDefault="00150737" w:rsidP="00150737">
      <w:pPr>
        <w:ind w:firstLine="709"/>
        <w:jc w:val="both"/>
        <w:rPr>
          <w:rFonts w:ascii="Times New Roman" w:eastAsia="SchoolBookSanPin" w:hAnsi="Times New Roman"/>
          <w:sz w:val="24"/>
          <w:szCs w:val="24"/>
          <w:lang w:val="ru-RU"/>
        </w:rPr>
      </w:pPr>
      <w:r w:rsidRPr="00150737">
        <w:rPr>
          <w:rFonts w:ascii="Times New Roman" w:eastAsia="SchoolBookSanPin" w:hAnsi="Times New Roman"/>
          <w:sz w:val="24"/>
          <w:szCs w:val="24"/>
          <w:lang w:val="ru-RU"/>
        </w:rPr>
        <w:t xml:space="preserve">обеспечение доступности получения качественного начального общего образования; </w:t>
      </w:r>
    </w:p>
    <w:p w:rsidR="00150737" w:rsidRPr="00150737" w:rsidRDefault="00150737" w:rsidP="00150737">
      <w:pPr>
        <w:ind w:firstLine="709"/>
        <w:jc w:val="both"/>
        <w:rPr>
          <w:rFonts w:ascii="Times New Roman" w:eastAsia="SchoolBookSanPin" w:hAnsi="Times New Roman"/>
          <w:sz w:val="24"/>
          <w:szCs w:val="24"/>
          <w:lang w:val="ru-RU"/>
        </w:rPr>
      </w:pPr>
      <w:r w:rsidRPr="00150737">
        <w:rPr>
          <w:rFonts w:ascii="Times New Roman" w:eastAsia="SchoolBookSanPin" w:hAnsi="Times New Roman"/>
          <w:sz w:val="24"/>
          <w:szCs w:val="24"/>
          <w:lang w:val="ru-RU"/>
        </w:rPr>
        <w:t xml:space="preserve">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 </w:t>
      </w:r>
    </w:p>
    <w:p w:rsidR="00150737" w:rsidRPr="00150737" w:rsidRDefault="00150737" w:rsidP="00150737">
      <w:pPr>
        <w:ind w:firstLine="709"/>
        <w:jc w:val="both"/>
        <w:rPr>
          <w:rFonts w:ascii="Times New Roman" w:eastAsia="SchoolBookSanPin" w:hAnsi="Times New Roman"/>
          <w:sz w:val="24"/>
          <w:szCs w:val="24"/>
          <w:lang w:val="ru-RU"/>
        </w:rPr>
      </w:pPr>
      <w:r w:rsidRPr="00150737">
        <w:rPr>
          <w:rFonts w:ascii="Times New Roman" w:eastAsia="SchoolBookSanPin" w:hAnsi="Times New Roman"/>
          <w:sz w:val="24"/>
          <w:szCs w:val="24"/>
          <w:lang w:val="ru-RU"/>
        </w:rPr>
        <w:t>организация интеллектуальных и творческих соревнований, научно-технического творчества и проектно-исследовательской деятельности;</w:t>
      </w:r>
    </w:p>
    <w:p w:rsidR="00150737" w:rsidRPr="00150737" w:rsidRDefault="00150737" w:rsidP="00150737">
      <w:pPr>
        <w:ind w:firstLine="709"/>
        <w:jc w:val="both"/>
        <w:rPr>
          <w:rFonts w:ascii="Times New Roman" w:eastAsia="SchoolBookSanPin" w:hAnsi="Times New Roman"/>
          <w:sz w:val="24"/>
          <w:szCs w:val="24"/>
          <w:lang w:val="ru-RU"/>
        </w:rPr>
      </w:pPr>
      <w:r w:rsidRPr="00150737">
        <w:rPr>
          <w:rFonts w:ascii="Times New Roman" w:eastAsia="SchoolBookSanPin" w:hAnsi="Times New Roman"/>
          <w:sz w:val="24"/>
          <w:szCs w:val="24"/>
          <w:lang w:val="ru-RU"/>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A3258C" w:rsidRPr="008854DE" w:rsidRDefault="00A3258C" w:rsidP="008854DE">
      <w:pPr>
        <w:pStyle w:val="a3"/>
        <w:tabs>
          <w:tab w:val="left" w:pos="709"/>
        </w:tabs>
        <w:ind w:left="0" w:right="0" w:firstLine="567"/>
        <w:rPr>
          <w:rFonts w:ascii="Times New Roman" w:hAnsi="Times New Roman" w:cs="Times New Roman"/>
          <w:color w:val="000000" w:themeColor="text1"/>
          <w:sz w:val="22"/>
          <w:szCs w:val="22"/>
          <w:lang w:val="ru-RU"/>
        </w:rPr>
      </w:pPr>
      <w:r w:rsidRPr="008854DE">
        <w:rPr>
          <w:rFonts w:ascii="Times New Roman" w:hAnsi="Times New Roman" w:cs="Times New Roman"/>
          <w:color w:val="000000" w:themeColor="text1"/>
          <w:sz w:val="22"/>
          <w:szCs w:val="22"/>
          <w:lang w:val="ru-RU"/>
        </w:rPr>
        <w:t xml:space="preserve">Создавая программу начального общего образования, образовательная организация учитывает </w:t>
      </w:r>
      <w:r w:rsidRPr="008854DE">
        <w:rPr>
          <w:rFonts w:ascii="Times New Roman" w:hAnsi="Times New Roman" w:cs="Times New Roman"/>
          <w:color w:val="000000" w:themeColor="text1"/>
          <w:sz w:val="22"/>
          <w:szCs w:val="22"/>
          <w:lang w:val="ru-RU"/>
        </w:rPr>
        <w:lastRenderedPageBreak/>
        <w:t>следующие принципы её формирования.</w:t>
      </w:r>
    </w:p>
    <w:p w:rsidR="00A3258C" w:rsidRPr="008854DE" w:rsidRDefault="00A3258C" w:rsidP="008854DE">
      <w:pPr>
        <w:pStyle w:val="a3"/>
        <w:tabs>
          <w:tab w:val="left" w:pos="709"/>
        </w:tabs>
        <w:ind w:left="0" w:right="0" w:firstLine="567"/>
        <w:rPr>
          <w:rFonts w:ascii="Times New Roman" w:hAnsi="Times New Roman" w:cs="Times New Roman"/>
          <w:color w:val="000000" w:themeColor="text1"/>
          <w:sz w:val="22"/>
          <w:szCs w:val="22"/>
          <w:lang w:val="ru-RU"/>
        </w:rPr>
      </w:pPr>
      <w:r w:rsidRPr="008854DE">
        <w:rPr>
          <w:rFonts w:ascii="Times New Roman" w:hAnsi="Times New Roman" w:cs="Times New Roman"/>
          <w:i/>
          <w:color w:val="000000" w:themeColor="text1"/>
          <w:sz w:val="22"/>
          <w:szCs w:val="22"/>
          <w:lang w:val="ru-RU"/>
        </w:rPr>
        <w:t>Принцип учёта ФГОС НОО</w:t>
      </w:r>
      <w:r w:rsidRPr="008854DE">
        <w:rPr>
          <w:rFonts w:ascii="Times New Roman" w:hAnsi="Times New Roman" w:cs="Times New Roman"/>
          <w:color w:val="000000" w:themeColor="text1"/>
          <w:sz w:val="22"/>
          <w:szCs w:val="22"/>
          <w:lang w:val="ru-RU"/>
        </w:rPr>
        <w:t xml:space="preserve">: программа начального общего образования базируется на требованиях, </w:t>
      </w:r>
      <w:r w:rsidRPr="008854DE">
        <w:rPr>
          <w:rFonts w:ascii="Times New Roman" w:hAnsi="Times New Roman" w:cs="Times New Roman"/>
          <w:sz w:val="22"/>
          <w:szCs w:val="22"/>
          <w:lang w:val="ru-RU"/>
        </w:rPr>
        <w:t>предъявляемых ФГОС</w:t>
      </w:r>
      <w:r w:rsidRPr="008854DE">
        <w:rPr>
          <w:rFonts w:ascii="Times New Roman" w:hAnsi="Times New Roman" w:cs="Times New Roman"/>
          <w:color w:val="000000" w:themeColor="text1"/>
          <w:sz w:val="22"/>
          <w:szCs w:val="22"/>
          <w:lang w:val="ru-RU"/>
        </w:rPr>
        <w:t xml:space="preserve"> НОО к целям, содержанию, планируемым результатам и усло</w:t>
      </w:r>
      <w:r w:rsidR="00150737">
        <w:rPr>
          <w:rFonts w:ascii="Times New Roman" w:hAnsi="Times New Roman" w:cs="Times New Roman"/>
          <w:color w:val="000000" w:themeColor="text1"/>
          <w:sz w:val="22"/>
          <w:szCs w:val="22"/>
          <w:lang w:val="ru-RU"/>
        </w:rPr>
        <w:t>виям обучения в начальной школе; учитывается также Ф</w:t>
      </w:r>
      <w:r w:rsidRPr="008854DE">
        <w:rPr>
          <w:rFonts w:ascii="Times New Roman" w:hAnsi="Times New Roman" w:cs="Times New Roman"/>
          <w:color w:val="000000" w:themeColor="text1"/>
          <w:sz w:val="22"/>
          <w:szCs w:val="22"/>
          <w:lang w:val="ru-RU"/>
        </w:rPr>
        <w:t>ОП НОО.</w:t>
      </w:r>
    </w:p>
    <w:p w:rsidR="00A3258C" w:rsidRPr="008854DE" w:rsidRDefault="00A3258C" w:rsidP="008854DE">
      <w:pPr>
        <w:pStyle w:val="a3"/>
        <w:tabs>
          <w:tab w:val="left" w:pos="709"/>
        </w:tabs>
        <w:ind w:left="0" w:right="0" w:firstLine="567"/>
        <w:rPr>
          <w:rFonts w:ascii="Times New Roman" w:hAnsi="Times New Roman" w:cs="Times New Roman"/>
          <w:color w:val="000000" w:themeColor="text1"/>
          <w:sz w:val="22"/>
          <w:szCs w:val="22"/>
          <w:lang w:val="ru-RU"/>
        </w:rPr>
      </w:pPr>
      <w:r w:rsidRPr="008854DE">
        <w:rPr>
          <w:rFonts w:ascii="Times New Roman" w:hAnsi="Times New Roman" w:cs="Times New Roman"/>
          <w:i/>
          <w:color w:val="000000" w:themeColor="text1"/>
          <w:sz w:val="22"/>
          <w:szCs w:val="22"/>
          <w:lang w:val="ru-RU"/>
        </w:rPr>
        <w:t>Принцип учёта языка обучения</w:t>
      </w:r>
      <w:r w:rsidRPr="008854DE">
        <w:rPr>
          <w:rFonts w:ascii="Times New Roman" w:hAnsi="Times New Roman" w:cs="Times New Roman"/>
          <w:color w:val="000000" w:themeColor="text1"/>
          <w:sz w:val="22"/>
          <w:szCs w:val="22"/>
          <w:lang w:val="ru-RU"/>
        </w:rPr>
        <w:t>: с учётом условий функционирования образовательной организации 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w:t>
      </w:r>
    </w:p>
    <w:p w:rsidR="00A3258C" w:rsidRPr="008854DE" w:rsidRDefault="00A3258C" w:rsidP="008854DE">
      <w:pPr>
        <w:pStyle w:val="a3"/>
        <w:tabs>
          <w:tab w:val="left" w:pos="709"/>
        </w:tabs>
        <w:ind w:left="0" w:right="0" w:firstLine="567"/>
        <w:rPr>
          <w:rFonts w:ascii="Times New Roman" w:hAnsi="Times New Roman" w:cs="Times New Roman"/>
          <w:color w:val="000000" w:themeColor="text1"/>
          <w:sz w:val="22"/>
          <w:szCs w:val="22"/>
          <w:lang w:val="ru-RU"/>
        </w:rPr>
      </w:pPr>
      <w:r w:rsidRPr="008854DE">
        <w:rPr>
          <w:rFonts w:ascii="Times New Roman" w:hAnsi="Times New Roman" w:cs="Times New Roman"/>
          <w:i/>
          <w:color w:val="000000" w:themeColor="text1"/>
          <w:sz w:val="22"/>
          <w:szCs w:val="22"/>
          <w:lang w:val="ru-RU"/>
        </w:rPr>
        <w:t xml:space="preserve">Принцип учёта ведущей деятельности </w:t>
      </w:r>
      <w:r w:rsidRPr="008854DE">
        <w:rPr>
          <w:rFonts w:ascii="Times New Roman" w:hAnsi="Times New Roman" w:cs="Times New Roman"/>
          <w:color w:val="000000" w:themeColor="text1"/>
          <w:sz w:val="22"/>
          <w:szCs w:val="22"/>
          <w:lang w:val="ru-RU"/>
        </w:rPr>
        <w:t>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A3258C" w:rsidRPr="008854DE" w:rsidRDefault="00A3258C" w:rsidP="008854DE">
      <w:pPr>
        <w:pStyle w:val="a3"/>
        <w:tabs>
          <w:tab w:val="left" w:pos="709"/>
        </w:tabs>
        <w:ind w:left="0" w:right="0" w:firstLine="567"/>
        <w:rPr>
          <w:rFonts w:ascii="Times New Roman" w:hAnsi="Times New Roman" w:cs="Times New Roman"/>
          <w:color w:val="000000" w:themeColor="text1"/>
          <w:sz w:val="22"/>
          <w:szCs w:val="22"/>
          <w:lang w:val="ru-RU"/>
        </w:rPr>
      </w:pPr>
      <w:r w:rsidRPr="008854DE">
        <w:rPr>
          <w:rFonts w:ascii="Times New Roman" w:hAnsi="Times New Roman" w:cs="Times New Roman"/>
          <w:i/>
          <w:color w:val="000000" w:themeColor="text1"/>
          <w:sz w:val="22"/>
          <w:szCs w:val="22"/>
          <w:lang w:val="ru-RU"/>
        </w:rPr>
        <w:t xml:space="preserve">Принцип индивидуализации обучения: </w:t>
      </w:r>
      <w:r w:rsidRPr="008854DE">
        <w:rPr>
          <w:rFonts w:ascii="Times New Roman" w:hAnsi="Times New Roman" w:cs="Times New Roman"/>
          <w:color w:val="000000" w:themeColor="text1"/>
          <w:sz w:val="22"/>
          <w:szCs w:val="22"/>
          <w:lang w:val="ru-RU"/>
        </w:rPr>
        <w:t>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w:t>
      </w:r>
    </w:p>
    <w:p w:rsidR="00A3258C" w:rsidRPr="008854DE" w:rsidRDefault="00A3258C" w:rsidP="008854DE">
      <w:pPr>
        <w:pStyle w:val="a3"/>
        <w:tabs>
          <w:tab w:val="left" w:pos="709"/>
        </w:tabs>
        <w:ind w:left="0" w:right="0" w:firstLine="567"/>
        <w:rPr>
          <w:rFonts w:ascii="Times New Roman" w:hAnsi="Times New Roman" w:cs="Times New Roman"/>
          <w:color w:val="000000" w:themeColor="text1"/>
          <w:sz w:val="22"/>
          <w:szCs w:val="22"/>
          <w:lang w:val="ru-RU"/>
        </w:rPr>
      </w:pPr>
      <w:r w:rsidRPr="008854DE">
        <w:rPr>
          <w:rFonts w:ascii="Times New Roman" w:hAnsi="Times New Roman" w:cs="Times New Roman"/>
          <w:i/>
          <w:color w:val="000000" w:themeColor="text1"/>
          <w:sz w:val="22"/>
          <w:szCs w:val="22"/>
          <w:lang w:val="ru-RU"/>
        </w:rPr>
        <w:t>Принцип преемственности и перспективности</w:t>
      </w:r>
      <w:r w:rsidR="00150737">
        <w:rPr>
          <w:rFonts w:ascii="Times New Roman" w:hAnsi="Times New Roman" w:cs="Times New Roman"/>
          <w:color w:val="000000" w:themeColor="text1"/>
          <w:sz w:val="22"/>
          <w:szCs w:val="22"/>
          <w:lang w:val="ru-RU"/>
        </w:rPr>
        <w:t>: программа обеспечивает</w:t>
      </w:r>
      <w:r w:rsidRPr="008854DE">
        <w:rPr>
          <w:rFonts w:ascii="Times New Roman" w:hAnsi="Times New Roman" w:cs="Times New Roman"/>
          <w:color w:val="000000" w:themeColor="text1"/>
          <w:sz w:val="22"/>
          <w:szCs w:val="22"/>
          <w:lang w:val="ru-RU"/>
        </w:rPr>
        <w:t xml:space="preserve"> 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основном этапах школьного обучения.</w:t>
      </w:r>
    </w:p>
    <w:p w:rsidR="00A3258C" w:rsidRPr="008854DE" w:rsidRDefault="00A3258C" w:rsidP="008854DE">
      <w:pPr>
        <w:pStyle w:val="a3"/>
        <w:tabs>
          <w:tab w:val="left" w:pos="709"/>
        </w:tabs>
        <w:ind w:left="0" w:right="0" w:firstLine="567"/>
        <w:rPr>
          <w:rFonts w:ascii="Times New Roman" w:hAnsi="Times New Roman" w:cs="Times New Roman"/>
          <w:color w:val="000000" w:themeColor="text1"/>
          <w:sz w:val="22"/>
          <w:szCs w:val="22"/>
          <w:lang w:val="ru-RU"/>
        </w:rPr>
      </w:pPr>
      <w:r w:rsidRPr="008854DE">
        <w:rPr>
          <w:rFonts w:ascii="Times New Roman" w:hAnsi="Times New Roman" w:cs="Times New Roman"/>
          <w:i/>
          <w:color w:val="000000" w:themeColor="text1"/>
          <w:sz w:val="22"/>
          <w:szCs w:val="22"/>
          <w:lang w:val="ru-RU"/>
        </w:rPr>
        <w:t>Принцип интеграции обучения и воспитания</w:t>
      </w:r>
      <w:r w:rsidRPr="008854DE">
        <w:rPr>
          <w:rFonts w:ascii="Times New Roman" w:hAnsi="Times New Roman" w:cs="Times New Roman"/>
          <w:color w:val="000000" w:themeColor="text1"/>
          <w:sz w:val="22"/>
          <w:szCs w:val="22"/>
          <w:lang w:val="ru-RU"/>
        </w:rPr>
        <w:t xml:space="preserve">: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 </w:t>
      </w:r>
    </w:p>
    <w:p w:rsidR="00B638AE" w:rsidRDefault="00A3258C" w:rsidP="00B638AE">
      <w:pPr>
        <w:ind w:firstLine="709"/>
        <w:jc w:val="both"/>
        <w:rPr>
          <w:rFonts w:ascii="Times New Roman" w:eastAsia="SchoolBookSanPin" w:hAnsi="Times New Roman"/>
          <w:sz w:val="24"/>
          <w:szCs w:val="24"/>
          <w:lang w:val="ru-RU"/>
        </w:rPr>
      </w:pPr>
      <w:r w:rsidRPr="008854DE">
        <w:rPr>
          <w:rFonts w:ascii="Times New Roman" w:hAnsi="Times New Roman" w:cs="Times New Roman"/>
          <w:i/>
          <w:color w:val="000000" w:themeColor="text1"/>
          <w:lang w:val="ru-RU"/>
        </w:rPr>
        <w:t>Принцип здоровьесбережения</w:t>
      </w:r>
      <w:r w:rsidRPr="008854DE">
        <w:rPr>
          <w:rFonts w:ascii="Times New Roman" w:hAnsi="Times New Roman" w:cs="Times New Roman"/>
          <w:color w:val="000000" w:themeColor="text1"/>
          <w:lang w:val="ru-RU"/>
        </w:rPr>
        <w:t>: при организации образовательной деятельности по программе начального общего образования не допускается использование технологий, которые м</w:t>
      </w:r>
      <w:r w:rsidR="00150737">
        <w:rPr>
          <w:rFonts w:ascii="Times New Roman" w:hAnsi="Times New Roman" w:cs="Times New Roman"/>
          <w:color w:val="000000" w:themeColor="text1"/>
          <w:lang w:val="ru-RU"/>
        </w:rPr>
        <w:t>огут нанести вред физическому и(или)</w:t>
      </w:r>
      <w:r w:rsidR="00B638AE">
        <w:rPr>
          <w:rFonts w:ascii="Times New Roman" w:hAnsi="Times New Roman" w:cs="Times New Roman"/>
          <w:color w:val="000000" w:themeColor="text1"/>
          <w:lang w:val="ru-RU"/>
        </w:rPr>
        <w:t xml:space="preserve"> </w:t>
      </w:r>
      <w:r w:rsidRPr="008854DE">
        <w:rPr>
          <w:rFonts w:ascii="Times New Roman" w:hAnsi="Times New Roman" w:cs="Times New Roman"/>
          <w:color w:val="000000" w:themeColor="text1"/>
          <w:lang w:val="ru-RU"/>
        </w:rPr>
        <w:t xml:space="preserve">психическому здоровью обучающихся, приоритет использования здоровьесберегающих педагогических технологий. </w:t>
      </w:r>
      <w:r w:rsidR="00B638AE" w:rsidRPr="00B638AE">
        <w:rPr>
          <w:rFonts w:ascii="Times New Roman" w:eastAsia="SchoolBookSanPin" w:hAnsi="Times New Roman"/>
          <w:sz w:val="24"/>
          <w:szCs w:val="24"/>
          <w:lang w:val="ru-RU"/>
        </w:rPr>
        <w:t>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утверждёнными постановлением Главного государственного санитарного врача Российской Федерации от 28 января 2021 г. № 2</w:t>
      </w:r>
      <w:r w:rsidR="00B638AE" w:rsidRPr="00B638AE">
        <w:rPr>
          <w:sz w:val="24"/>
          <w:szCs w:val="24"/>
          <w:lang w:val="ru-RU"/>
        </w:rPr>
        <w:t xml:space="preserve"> </w:t>
      </w:r>
      <w:r w:rsidR="00B638AE" w:rsidRPr="00B638AE">
        <w:rPr>
          <w:rFonts w:ascii="Times New Roman" w:eastAsia="SchoolBookSanPin" w:hAnsi="Times New Roman"/>
          <w:sz w:val="24"/>
          <w:szCs w:val="24"/>
          <w:lang w:val="ru-RU"/>
        </w:rPr>
        <w:t>(зарегистрировано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 72558),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3033DA" w:rsidRPr="003033DA" w:rsidRDefault="003033DA" w:rsidP="003033DA">
      <w:pPr>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О</w:t>
      </w:r>
      <w:r w:rsidRPr="003033DA">
        <w:rPr>
          <w:rFonts w:ascii="Times New Roman" w:eastAsia="SchoolBookSanPin" w:hAnsi="Times New Roman"/>
          <w:sz w:val="24"/>
          <w:szCs w:val="24"/>
          <w:lang w:val="ru-RU"/>
        </w:rPr>
        <w:t>ОП НОО учитывает возрастные и психологические особенности обучающихся. Наиболее адаптивным сроком освоения ООП НОО является четыре года. Общий объём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3033DA" w:rsidRPr="003033DA" w:rsidRDefault="003033DA" w:rsidP="003033DA">
      <w:pPr>
        <w:ind w:firstLine="709"/>
        <w:jc w:val="both"/>
        <w:rPr>
          <w:rFonts w:ascii="Times New Roman" w:eastAsia="SchoolBookSanPin" w:hAnsi="Times New Roman"/>
          <w:sz w:val="24"/>
          <w:szCs w:val="24"/>
          <w:lang w:val="ru-RU"/>
        </w:rPr>
      </w:pPr>
      <w:r w:rsidRPr="003033DA">
        <w:rPr>
          <w:rFonts w:ascii="Times New Roman" w:hAnsi="Times New Roman"/>
          <w:sz w:val="24"/>
          <w:szCs w:val="24"/>
          <w:lang w:val="ru-RU"/>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w:t>
      </w:r>
      <w:r w:rsidRPr="003033DA">
        <w:rPr>
          <w:rFonts w:ascii="Times New Roman" w:hAnsi="Times New Roman"/>
          <w:sz w:val="24"/>
          <w:szCs w:val="24"/>
          <w:lang w:val="ru-RU"/>
        </w:rPr>
        <w:lastRenderedPageBreak/>
        <w:t xml:space="preserve">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w:t>
      </w:r>
      <w:r w:rsidRPr="003033DA">
        <w:rPr>
          <w:rFonts w:ascii="Times New Roman" w:eastAsia="SchoolBookSanPin" w:hAnsi="Times New Roman"/>
          <w:sz w:val="24"/>
          <w:szCs w:val="24"/>
          <w:lang w:val="ru-RU"/>
        </w:rPr>
        <w:t>Гигиеническими нормативами и Санитарно-эп</w:t>
      </w:r>
      <w:r>
        <w:rPr>
          <w:rFonts w:ascii="Times New Roman" w:eastAsia="SchoolBookSanPin" w:hAnsi="Times New Roman"/>
          <w:sz w:val="24"/>
          <w:szCs w:val="24"/>
          <w:lang w:val="ru-RU"/>
        </w:rPr>
        <w:t>идемиологическими требованиями.</w:t>
      </w:r>
    </w:p>
    <w:p w:rsidR="00A3258C" w:rsidRPr="003033DA" w:rsidRDefault="00A3258C" w:rsidP="003033DA">
      <w:pPr>
        <w:pStyle w:val="a3"/>
        <w:tabs>
          <w:tab w:val="left" w:pos="709"/>
        </w:tabs>
        <w:ind w:left="0" w:right="0" w:firstLine="567"/>
        <w:rPr>
          <w:rFonts w:ascii="Times New Roman" w:hAnsi="Times New Roman" w:cs="Times New Roman"/>
          <w:color w:val="000000" w:themeColor="text1"/>
          <w:sz w:val="24"/>
          <w:szCs w:val="24"/>
          <w:lang w:val="ru-RU"/>
        </w:rPr>
      </w:pPr>
      <w:r w:rsidRPr="003033DA">
        <w:rPr>
          <w:rFonts w:ascii="Times New Roman" w:hAnsi="Times New Roman" w:cs="Times New Roman"/>
          <w:color w:val="000000" w:themeColor="text1"/>
          <w:sz w:val="24"/>
          <w:szCs w:val="24"/>
          <w:lang w:val="ru-RU"/>
        </w:rPr>
        <w:t>В программе определяются основные механизмы её реализации, наиболее целесообразные с учётом традиций коллектива образовательной организации,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внеурочной деятельности с разработкой учебных курсов, факультативов, различных форм совместной познавательной деятельности (конкурсы, диспуты, интеллектуальные марафоны и т. п.). Положительные результаты даёт привлечение к образовательной деятельности школы организаций культуры (к примеру, музеев, библиотек, стадионов), художественных и театральных студий. Эффективным механизмом реализации программ является использование индивидуальных программ и учебных планов для отдельных обучающихся или небольших групп.</w:t>
      </w:r>
    </w:p>
    <w:p w:rsidR="00A3258C" w:rsidRPr="008854DE" w:rsidRDefault="00A3258C" w:rsidP="008854DE">
      <w:pPr>
        <w:tabs>
          <w:tab w:val="left" w:pos="709"/>
        </w:tabs>
        <w:ind w:firstLine="567"/>
        <w:rPr>
          <w:rFonts w:ascii="Times New Roman" w:hAnsi="Times New Roman" w:cs="Times New Roman"/>
          <w:color w:val="000000" w:themeColor="text1"/>
          <w:lang w:val="ru-RU"/>
        </w:rPr>
      </w:pPr>
      <w:r w:rsidRPr="008854DE">
        <w:rPr>
          <w:rFonts w:ascii="Times New Roman" w:hAnsi="Times New Roman" w:cs="Times New Roman"/>
          <w:color w:val="000000" w:themeColor="text1"/>
          <w:lang w:val="ru-RU"/>
        </w:rPr>
        <w:br w:type="page"/>
      </w:r>
    </w:p>
    <w:p w:rsidR="00A3258C" w:rsidRPr="008854DE" w:rsidRDefault="00A3258C" w:rsidP="008854DE">
      <w:pPr>
        <w:pStyle w:val="a3"/>
        <w:tabs>
          <w:tab w:val="left" w:pos="709"/>
        </w:tabs>
        <w:ind w:left="0" w:right="0" w:firstLine="567"/>
        <w:rPr>
          <w:rFonts w:ascii="Times New Roman" w:hAnsi="Times New Roman" w:cs="Times New Roman"/>
          <w:color w:val="000000" w:themeColor="text1"/>
          <w:sz w:val="22"/>
          <w:szCs w:val="22"/>
          <w:lang w:val="ru-RU"/>
        </w:rPr>
      </w:pPr>
    </w:p>
    <w:p w:rsidR="00A3258C" w:rsidRPr="008854DE" w:rsidRDefault="00A3258C" w:rsidP="008854DE">
      <w:pPr>
        <w:pStyle w:val="a3"/>
        <w:tabs>
          <w:tab w:val="left" w:pos="709"/>
        </w:tabs>
        <w:ind w:left="0" w:right="0" w:firstLine="567"/>
        <w:rPr>
          <w:rFonts w:ascii="Times New Roman" w:hAnsi="Times New Roman" w:cs="Times New Roman"/>
          <w:color w:val="000000" w:themeColor="text1"/>
          <w:sz w:val="22"/>
          <w:szCs w:val="22"/>
          <w:lang w:val="ru-RU"/>
        </w:rPr>
      </w:pPr>
    </w:p>
    <w:p w:rsidR="00A3258C" w:rsidRDefault="00A3258C" w:rsidP="004A13CE">
      <w:pPr>
        <w:pStyle w:val="20"/>
        <w:numPr>
          <w:ilvl w:val="1"/>
          <w:numId w:val="17"/>
        </w:numPr>
        <w:tabs>
          <w:tab w:val="left" w:pos="709"/>
        </w:tabs>
        <w:spacing w:before="0"/>
        <w:ind w:left="0" w:firstLine="0"/>
        <w:jc w:val="center"/>
        <w:rPr>
          <w:rFonts w:ascii="Times New Roman" w:hAnsi="Times New Roman" w:cs="Times New Roman"/>
          <w:b/>
          <w:sz w:val="22"/>
          <w:szCs w:val="22"/>
          <w:lang w:val="ru-RU"/>
        </w:rPr>
      </w:pPr>
      <w:bookmarkStart w:id="3" w:name="_Toc105169807"/>
      <w:r w:rsidRPr="008854DE">
        <w:rPr>
          <w:rFonts w:ascii="Times New Roman" w:hAnsi="Times New Roman" w:cs="Times New Roman"/>
          <w:b/>
          <w:sz w:val="22"/>
          <w:szCs w:val="22"/>
          <w:lang w:val="ru-RU"/>
        </w:rPr>
        <w:t>ОБЩАЯ ХАРАКТЕРИСТИКА ПЛАНИРУЕМЫХ РЕЗУЛЬТАТОВ ОСВОЕНИЯ ОСНОВНОЙ ОБРАЗОВАТЕЛЬНОЙ ПРОГРАММЫ</w:t>
      </w:r>
      <w:bookmarkEnd w:id="3"/>
    </w:p>
    <w:p w:rsidR="009219C1" w:rsidRPr="008854DE" w:rsidRDefault="009219C1" w:rsidP="009219C1">
      <w:pPr>
        <w:pStyle w:val="20"/>
        <w:tabs>
          <w:tab w:val="left" w:pos="709"/>
        </w:tabs>
        <w:spacing w:before="0"/>
        <w:ind w:left="0"/>
        <w:rPr>
          <w:rFonts w:ascii="Times New Roman" w:hAnsi="Times New Roman" w:cs="Times New Roman"/>
          <w:b/>
          <w:sz w:val="22"/>
          <w:szCs w:val="22"/>
          <w:lang w:val="ru-RU"/>
        </w:rPr>
      </w:pPr>
    </w:p>
    <w:p w:rsidR="009219C1" w:rsidRPr="009219C1" w:rsidRDefault="009219C1" w:rsidP="009219C1">
      <w:pPr>
        <w:pStyle w:val="a7"/>
        <w:ind w:left="0" w:firstLine="517"/>
        <w:rPr>
          <w:rFonts w:ascii="Times New Roman" w:eastAsia="SchoolBookSanPin" w:hAnsi="Times New Roman"/>
          <w:sz w:val="24"/>
          <w:szCs w:val="24"/>
          <w:lang w:val="ru-RU"/>
        </w:rPr>
      </w:pPr>
      <w:r w:rsidRPr="009219C1">
        <w:rPr>
          <w:rFonts w:ascii="Times New Roman" w:eastAsia="SchoolBookSanPin" w:hAnsi="Times New Roman"/>
          <w:sz w:val="24"/>
          <w:szCs w:val="24"/>
          <w:lang w:val="ru-RU"/>
        </w:rPr>
        <w:t>1.</w:t>
      </w:r>
      <w:r w:rsidRPr="009219C1">
        <w:rPr>
          <w:rFonts w:ascii="Times New Roman" w:eastAsia="SchoolBookSanPin" w:hAnsi="Times New Roman"/>
          <w:sz w:val="24"/>
          <w:szCs w:val="24"/>
        </w:rPr>
        <w:t> </w:t>
      </w:r>
      <w:r w:rsidRPr="009219C1">
        <w:rPr>
          <w:rFonts w:ascii="Times New Roman" w:eastAsia="SchoolBookSanPin" w:hAnsi="Times New Roman"/>
          <w:sz w:val="24"/>
          <w:szCs w:val="24"/>
          <w:lang w:val="ru-RU"/>
        </w:rPr>
        <w:t xml:space="preserve">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 </w:t>
      </w:r>
    </w:p>
    <w:p w:rsidR="009219C1" w:rsidRPr="009219C1" w:rsidRDefault="009219C1" w:rsidP="009219C1">
      <w:pPr>
        <w:pStyle w:val="a7"/>
        <w:ind w:left="0" w:firstLine="517"/>
        <w:rPr>
          <w:rFonts w:ascii="Times New Roman" w:eastAsia="SchoolBookSanPin" w:hAnsi="Times New Roman"/>
          <w:sz w:val="24"/>
          <w:szCs w:val="24"/>
          <w:lang w:val="ru-RU"/>
        </w:rPr>
      </w:pPr>
      <w:r w:rsidRPr="009219C1">
        <w:rPr>
          <w:rFonts w:ascii="Times New Roman" w:eastAsia="SchoolBookSanPin" w:hAnsi="Times New Roman"/>
          <w:sz w:val="24"/>
          <w:szCs w:val="24"/>
          <w:lang w:val="ru-RU"/>
        </w:rPr>
        <w:t>2.</w:t>
      </w:r>
      <w:r w:rsidRPr="009219C1">
        <w:rPr>
          <w:rFonts w:ascii="Times New Roman" w:eastAsia="SchoolBookSanPin" w:hAnsi="Times New Roman"/>
          <w:sz w:val="24"/>
          <w:szCs w:val="24"/>
        </w:rPr>
        <w:t> </w:t>
      </w:r>
      <w:r w:rsidRPr="009219C1">
        <w:rPr>
          <w:rFonts w:ascii="Times New Roman" w:eastAsia="SchoolBookSanPin" w:hAnsi="Times New Roman"/>
          <w:sz w:val="24"/>
          <w:szCs w:val="24"/>
          <w:lang w:val="ru-RU"/>
        </w:rPr>
        <w:t>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219C1" w:rsidRPr="009219C1" w:rsidRDefault="009219C1" w:rsidP="009219C1">
      <w:pPr>
        <w:pStyle w:val="a7"/>
        <w:ind w:left="0" w:firstLine="517"/>
        <w:rPr>
          <w:rFonts w:ascii="Times New Roman" w:eastAsia="SchoolBookSanPin" w:hAnsi="Times New Roman"/>
          <w:sz w:val="24"/>
          <w:szCs w:val="24"/>
          <w:lang w:val="ru-RU"/>
        </w:rPr>
      </w:pPr>
      <w:r w:rsidRPr="009219C1">
        <w:rPr>
          <w:rFonts w:ascii="Times New Roman" w:eastAsia="SchoolBookSanPin" w:hAnsi="Times New Roman"/>
          <w:sz w:val="24"/>
          <w:szCs w:val="24"/>
          <w:lang w:val="ru-RU"/>
        </w:rPr>
        <w:t>3.</w:t>
      </w:r>
      <w:r w:rsidRPr="009219C1">
        <w:rPr>
          <w:rFonts w:ascii="Times New Roman" w:eastAsia="SchoolBookSanPin" w:hAnsi="Times New Roman"/>
          <w:sz w:val="24"/>
          <w:szCs w:val="24"/>
        </w:rPr>
        <w:t> </w:t>
      </w:r>
      <w:r w:rsidRPr="009219C1">
        <w:rPr>
          <w:rFonts w:ascii="Times New Roman" w:eastAsia="SchoolBookSanPin" w:hAnsi="Times New Roman"/>
          <w:sz w:val="24"/>
          <w:szCs w:val="24"/>
          <w:lang w:val="ru-RU"/>
        </w:rPr>
        <w:t xml:space="preserve">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w:t>
      </w:r>
    </w:p>
    <w:p w:rsidR="00A3258C" w:rsidRPr="008854DE" w:rsidRDefault="00A3258C" w:rsidP="008854DE">
      <w:pPr>
        <w:tabs>
          <w:tab w:val="left" w:pos="709"/>
        </w:tabs>
        <w:ind w:firstLine="567"/>
        <w:rPr>
          <w:rFonts w:ascii="Times New Roman" w:hAnsi="Times New Roman" w:cs="Times New Roman"/>
          <w:color w:val="000000" w:themeColor="text1"/>
          <w:lang w:val="ru-RU"/>
        </w:rPr>
      </w:pPr>
      <w:r w:rsidRPr="008854DE">
        <w:rPr>
          <w:rFonts w:ascii="Times New Roman" w:hAnsi="Times New Roman" w:cs="Times New Roman"/>
          <w:color w:val="000000" w:themeColor="text1"/>
          <w:lang w:val="ru-RU"/>
        </w:rPr>
        <w:br w:type="page"/>
      </w:r>
    </w:p>
    <w:p w:rsidR="00A3258C" w:rsidRPr="008854DE" w:rsidRDefault="00A3258C" w:rsidP="008854DE">
      <w:pPr>
        <w:pStyle w:val="a3"/>
        <w:tabs>
          <w:tab w:val="left" w:pos="709"/>
        </w:tabs>
        <w:ind w:left="0" w:right="0" w:firstLine="567"/>
        <w:rPr>
          <w:rFonts w:ascii="Times New Roman" w:hAnsi="Times New Roman" w:cs="Times New Roman"/>
          <w:color w:val="000000" w:themeColor="text1"/>
          <w:sz w:val="22"/>
          <w:szCs w:val="22"/>
          <w:lang w:val="ru-RU"/>
        </w:rPr>
      </w:pPr>
    </w:p>
    <w:p w:rsidR="00A3258C" w:rsidRPr="008854DE" w:rsidRDefault="00A3258C" w:rsidP="004A13CE">
      <w:pPr>
        <w:pStyle w:val="20"/>
        <w:numPr>
          <w:ilvl w:val="1"/>
          <w:numId w:val="17"/>
        </w:numPr>
        <w:tabs>
          <w:tab w:val="left" w:pos="709"/>
        </w:tabs>
        <w:spacing w:before="0"/>
        <w:ind w:left="0" w:firstLine="0"/>
        <w:jc w:val="center"/>
        <w:rPr>
          <w:rFonts w:ascii="Times New Roman" w:hAnsi="Times New Roman" w:cs="Times New Roman"/>
          <w:b/>
          <w:sz w:val="22"/>
          <w:szCs w:val="22"/>
          <w:lang w:val="ru-RU"/>
        </w:rPr>
      </w:pPr>
      <w:bookmarkStart w:id="4" w:name="_Toc105169808"/>
      <w:r w:rsidRPr="008854DE">
        <w:rPr>
          <w:rFonts w:ascii="Times New Roman" w:hAnsi="Times New Roman" w:cs="Times New Roman"/>
          <w:b/>
          <w:sz w:val="22"/>
          <w:szCs w:val="22"/>
          <w:lang w:val="ru-RU"/>
        </w:rPr>
        <w:t>СИСТЕМА ОЦЕНКИ ДОСТИЖЕНИЯ ПЛАНИРУЕМЫХ РЕЗУЛЬТАТОВ ОСВОЕНИЯ ПРОГРАММЫ НАЧАЛЬНОГО ОБЩЕГО ОБРАЗОВАНИЯ</w:t>
      </w:r>
      <w:bookmarkEnd w:id="4"/>
    </w:p>
    <w:p w:rsidR="00A3258C" w:rsidRPr="00D76B1B" w:rsidRDefault="00A3258C" w:rsidP="009219C1">
      <w:pPr>
        <w:pStyle w:val="3"/>
        <w:tabs>
          <w:tab w:val="left" w:pos="709"/>
        </w:tabs>
        <w:ind w:left="0"/>
        <w:rPr>
          <w:rFonts w:ascii="Times New Roman" w:hAnsi="Times New Roman" w:cs="Times New Roman"/>
          <w:lang w:val="ru-RU"/>
        </w:rPr>
      </w:pP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1.</w:t>
      </w:r>
      <w:r w:rsidRPr="009219C1">
        <w:rPr>
          <w:rFonts w:ascii="Times New Roman" w:eastAsia="SchoolBookSanPin" w:hAnsi="Times New Roman" w:cs="Times New Roman"/>
          <w:sz w:val="24"/>
          <w:szCs w:val="24"/>
        </w:rPr>
        <w:t> </w:t>
      </w:r>
      <w:r w:rsidRPr="009219C1">
        <w:rPr>
          <w:rFonts w:ascii="Times New Roman" w:eastAsia="SchoolBookSanPin" w:hAnsi="Times New Roman" w:cs="Times New Roman"/>
          <w:sz w:val="24"/>
          <w:szCs w:val="24"/>
          <w:lang w:val="ru-RU"/>
        </w:rP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2.</w:t>
      </w:r>
      <w:r w:rsidRPr="009219C1">
        <w:rPr>
          <w:rFonts w:ascii="Times New Roman" w:eastAsia="SchoolBookSanPin" w:hAnsi="Times New Roman" w:cs="Times New Roman"/>
          <w:sz w:val="24"/>
          <w:szCs w:val="24"/>
        </w:rPr>
        <w:t> </w:t>
      </w:r>
      <w:r w:rsidRPr="009219C1">
        <w:rPr>
          <w:rFonts w:ascii="Times New Roman" w:eastAsia="SchoolBookSanPin" w:hAnsi="Times New Roman" w:cs="Times New Roman"/>
          <w:sz w:val="24"/>
          <w:szCs w:val="24"/>
          <w:lang w:val="ru-RU"/>
        </w:rP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w:t>
      </w:r>
      <w:r>
        <w:rPr>
          <w:rFonts w:ascii="Times New Roman" w:eastAsia="SchoolBookSanPin" w:hAnsi="Times New Roman" w:cs="Times New Roman"/>
          <w:sz w:val="24"/>
          <w:szCs w:val="24"/>
          <w:lang w:val="ru-RU"/>
        </w:rPr>
        <w:t>в МБОУ НКСОШ</w:t>
      </w:r>
      <w:r w:rsidRPr="009219C1">
        <w:rPr>
          <w:rFonts w:ascii="Times New Roman" w:eastAsia="SchoolBookSanPin" w:hAnsi="Times New Roman" w:cs="Times New Roman"/>
          <w:sz w:val="24"/>
          <w:szCs w:val="24"/>
          <w:lang w:val="ru-RU"/>
        </w:rPr>
        <w:t xml:space="preserve"> и служит основой при разработке образовательной организацией соответствующего локального акта.</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3.</w:t>
      </w:r>
      <w:r w:rsidRPr="009219C1">
        <w:rPr>
          <w:rFonts w:ascii="Times New Roman" w:eastAsia="SchoolBookSanPin" w:hAnsi="Times New Roman" w:cs="Times New Roman"/>
          <w:sz w:val="24"/>
          <w:szCs w:val="24"/>
        </w:rPr>
        <w:t> </w:t>
      </w:r>
      <w:r w:rsidRPr="009219C1">
        <w:rPr>
          <w:rFonts w:ascii="Times New Roman" w:eastAsia="SchoolBookSanPin" w:hAnsi="Times New Roman" w:cs="Times New Roman"/>
          <w:sz w:val="24"/>
          <w:szCs w:val="24"/>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9219C1">
        <w:rPr>
          <w:rFonts w:ascii="Times New Roman" w:eastAsia="SchoolBookSanPin" w:hAnsi="Times New Roman" w:cs="Times New Roman"/>
          <w:bCs/>
          <w:sz w:val="24"/>
          <w:szCs w:val="24"/>
          <w:lang w:val="ru-RU"/>
        </w:rPr>
        <w:t xml:space="preserve">функциями </w:t>
      </w:r>
      <w:r w:rsidRPr="009219C1">
        <w:rPr>
          <w:rFonts w:ascii="Times New Roman" w:eastAsia="SchoolBookSanPin" w:hAnsi="Times New Roman" w:cs="Times New Roman"/>
          <w:sz w:val="24"/>
          <w:szCs w:val="24"/>
          <w:lang w:val="ru-RU"/>
        </w:rPr>
        <w:t xml:space="preserve">являются: </w:t>
      </w:r>
      <w:r w:rsidRPr="009219C1">
        <w:rPr>
          <w:rFonts w:ascii="Times New Roman" w:eastAsia="SchoolBookSanPin" w:hAnsi="Times New Roman" w:cs="Times New Roman"/>
          <w:bCs/>
          <w:sz w:val="24"/>
          <w:szCs w:val="24"/>
          <w:lang w:val="ru-RU"/>
        </w:rPr>
        <w:t xml:space="preserve">ориентация образовательного процесса </w:t>
      </w:r>
      <w:r w:rsidRPr="009219C1">
        <w:rPr>
          <w:rFonts w:ascii="Times New Roman" w:eastAsia="SchoolBookSanPin" w:hAnsi="Times New Roman" w:cs="Times New Roman"/>
          <w:sz w:val="24"/>
          <w:szCs w:val="24"/>
          <w:lang w:val="ru-RU"/>
        </w:rPr>
        <w:t>на достижение планир</w:t>
      </w:r>
      <w:r>
        <w:rPr>
          <w:rFonts w:ascii="Times New Roman" w:eastAsia="SchoolBookSanPin" w:hAnsi="Times New Roman" w:cs="Times New Roman"/>
          <w:sz w:val="24"/>
          <w:szCs w:val="24"/>
          <w:lang w:val="ru-RU"/>
        </w:rPr>
        <w:t>уемых результатов освоения О</w:t>
      </w:r>
      <w:r w:rsidRPr="009219C1">
        <w:rPr>
          <w:rFonts w:ascii="Times New Roman" w:eastAsia="SchoolBookSanPin" w:hAnsi="Times New Roman" w:cs="Times New Roman"/>
          <w:sz w:val="24"/>
          <w:szCs w:val="24"/>
          <w:lang w:val="ru-RU"/>
        </w:rPr>
        <w:t xml:space="preserve">ОП НОО и обеспечение эффективной </w:t>
      </w:r>
      <w:r w:rsidRPr="009219C1">
        <w:rPr>
          <w:rFonts w:ascii="Times New Roman" w:eastAsia="SchoolBookSanPin" w:hAnsi="Times New Roman" w:cs="Times New Roman"/>
          <w:bCs/>
          <w:sz w:val="24"/>
          <w:szCs w:val="24"/>
          <w:lang w:val="ru-RU"/>
        </w:rPr>
        <w:t>обратной связи</w:t>
      </w:r>
      <w:r w:rsidRPr="009219C1">
        <w:rPr>
          <w:rFonts w:ascii="Times New Roman" w:eastAsia="SchoolBookSanPin" w:hAnsi="Times New Roman" w:cs="Times New Roman"/>
          <w:sz w:val="24"/>
          <w:szCs w:val="24"/>
          <w:lang w:val="ru-RU"/>
        </w:rPr>
        <w:t xml:space="preserve">, позволяющей осуществлять </w:t>
      </w:r>
      <w:r w:rsidRPr="009219C1">
        <w:rPr>
          <w:rFonts w:ascii="Times New Roman" w:eastAsia="SchoolBookSanPin" w:hAnsi="Times New Roman" w:cs="Times New Roman"/>
          <w:bCs/>
          <w:sz w:val="24"/>
          <w:szCs w:val="24"/>
          <w:lang w:val="ru-RU"/>
        </w:rPr>
        <w:t>управление образовательным процессом.</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bCs/>
          <w:sz w:val="24"/>
          <w:szCs w:val="24"/>
          <w:lang w:val="ru-RU"/>
        </w:rPr>
        <w:t>4.</w:t>
      </w:r>
      <w:r w:rsidRPr="009219C1">
        <w:rPr>
          <w:rFonts w:ascii="Times New Roman" w:eastAsia="SchoolBookSanPin" w:hAnsi="Times New Roman" w:cs="Times New Roman"/>
          <w:bCs/>
          <w:sz w:val="24"/>
          <w:szCs w:val="24"/>
        </w:rPr>
        <w:t> </w:t>
      </w:r>
      <w:r w:rsidRPr="009219C1">
        <w:rPr>
          <w:rFonts w:ascii="Times New Roman" w:eastAsia="SchoolBookSanPin" w:hAnsi="Times New Roman" w:cs="Times New Roman"/>
          <w:bCs/>
          <w:sz w:val="24"/>
          <w:szCs w:val="24"/>
          <w:lang w:val="ru-RU"/>
        </w:rPr>
        <w:t xml:space="preserve">Основными направлениями и целями оценочной деятельности </w:t>
      </w:r>
      <w:r w:rsidRPr="009219C1">
        <w:rPr>
          <w:rFonts w:ascii="Times New Roman" w:eastAsia="SchoolBookSanPin" w:hAnsi="Times New Roman" w:cs="Times New Roman"/>
          <w:sz w:val="24"/>
          <w:szCs w:val="24"/>
          <w:lang w:val="ru-RU"/>
        </w:rPr>
        <w:t>в</w:t>
      </w:r>
      <w:r>
        <w:rPr>
          <w:rFonts w:ascii="Times New Roman" w:eastAsia="SchoolBookSanPin" w:hAnsi="Times New Roman" w:cs="Times New Roman"/>
          <w:sz w:val="24"/>
          <w:szCs w:val="24"/>
          <w:lang w:val="ru-RU"/>
        </w:rPr>
        <w:t xml:space="preserve"> МБОУ НКСОШ</w:t>
      </w:r>
      <w:r w:rsidRPr="009219C1">
        <w:rPr>
          <w:rFonts w:ascii="Times New Roman" w:eastAsia="SchoolBookSanPin" w:hAnsi="Times New Roman" w:cs="Times New Roman"/>
          <w:sz w:val="24"/>
          <w:szCs w:val="24"/>
          <w:lang w:val="ru-RU"/>
        </w:rPr>
        <w:t xml:space="preserve"> являются:</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оценка результатов деятельности педагогических работников как основа аттестационных процедур;</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оценка результатов деятельности образовательной организации как основа аккредитационных процедур.</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bCs/>
          <w:sz w:val="24"/>
          <w:szCs w:val="24"/>
          <w:lang w:val="ru-RU"/>
        </w:rPr>
        <w:t>5.</w:t>
      </w:r>
      <w:r w:rsidRPr="009219C1">
        <w:rPr>
          <w:rFonts w:ascii="Times New Roman" w:eastAsia="SchoolBookSanPin" w:hAnsi="Times New Roman" w:cs="Times New Roman"/>
          <w:bCs/>
          <w:sz w:val="24"/>
          <w:szCs w:val="24"/>
        </w:rPr>
        <w:t> </w:t>
      </w:r>
      <w:r w:rsidRPr="009219C1">
        <w:rPr>
          <w:rFonts w:ascii="Times New Roman" w:eastAsia="SchoolBookSanPin" w:hAnsi="Times New Roman" w:cs="Times New Roman"/>
          <w:bCs/>
          <w:sz w:val="24"/>
          <w:szCs w:val="24"/>
          <w:lang w:val="ru-RU"/>
        </w:rPr>
        <w:t>Основным объектом системы оценки</w:t>
      </w:r>
      <w:r w:rsidRPr="009219C1">
        <w:rPr>
          <w:rFonts w:ascii="Times New Roman" w:eastAsia="SchoolBookSanPin" w:hAnsi="Times New Roman" w:cs="Times New Roman"/>
          <w:sz w:val="24"/>
          <w:szCs w:val="24"/>
          <w:lang w:val="ru-RU"/>
        </w:rPr>
        <w:t>, её содержательной и критериальной базой выступают требования ФГОС НОО, которые конкретизируются в планируемых результатах</w:t>
      </w:r>
      <w:r>
        <w:rPr>
          <w:rFonts w:ascii="Times New Roman" w:eastAsia="SchoolBookSanPin" w:hAnsi="Times New Roman" w:cs="Times New Roman"/>
          <w:sz w:val="24"/>
          <w:szCs w:val="24"/>
          <w:lang w:val="ru-RU"/>
        </w:rPr>
        <w:t xml:space="preserve"> освоения обучающимися О</w:t>
      </w:r>
      <w:r w:rsidRPr="009219C1">
        <w:rPr>
          <w:rFonts w:ascii="Times New Roman" w:eastAsia="SchoolBookSanPin" w:hAnsi="Times New Roman" w:cs="Times New Roman"/>
          <w:sz w:val="24"/>
          <w:szCs w:val="24"/>
          <w:lang w:val="ru-RU"/>
        </w:rPr>
        <w:t>ОП НОО.</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6.</w:t>
      </w:r>
      <w:r w:rsidRPr="009219C1">
        <w:rPr>
          <w:rFonts w:ascii="Times New Roman" w:eastAsia="SchoolBookSanPin" w:hAnsi="Times New Roman" w:cs="Times New Roman"/>
          <w:sz w:val="24"/>
          <w:szCs w:val="24"/>
        </w:rPr>
        <w:t> </w:t>
      </w:r>
      <w:r w:rsidRPr="009219C1">
        <w:rPr>
          <w:rFonts w:ascii="Times New Roman" w:eastAsia="SchoolBookSanPin" w:hAnsi="Times New Roman" w:cs="Times New Roman"/>
          <w:sz w:val="24"/>
          <w:szCs w:val="24"/>
          <w:lang w:val="ru-RU"/>
        </w:rPr>
        <w:t>Система оценки включает процедуры внутренней и внешней оценки.</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bCs/>
          <w:sz w:val="24"/>
          <w:szCs w:val="24"/>
          <w:lang w:val="ru-RU"/>
        </w:rPr>
        <w:t>7.</w:t>
      </w:r>
      <w:r w:rsidRPr="009219C1">
        <w:rPr>
          <w:rFonts w:ascii="Times New Roman" w:eastAsia="SchoolBookSanPin" w:hAnsi="Times New Roman" w:cs="Times New Roman"/>
          <w:bCs/>
          <w:sz w:val="24"/>
          <w:szCs w:val="24"/>
        </w:rPr>
        <w:t> </w:t>
      </w:r>
      <w:r w:rsidRPr="009219C1">
        <w:rPr>
          <w:rFonts w:ascii="Times New Roman" w:eastAsia="SchoolBookSanPin" w:hAnsi="Times New Roman" w:cs="Times New Roman"/>
          <w:bCs/>
          <w:sz w:val="24"/>
          <w:szCs w:val="24"/>
          <w:lang w:val="ru-RU"/>
        </w:rPr>
        <w:t xml:space="preserve">Внутренняя оценка </w:t>
      </w:r>
      <w:r w:rsidRPr="009219C1">
        <w:rPr>
          <w:rFonts w:ascii="Times New Roman" w:eastAsia="SchoolBookSanPin" w:hAnsi="Times New Roman" w:cs="Times New Roman"/>
          <w:sz w:val="24"/>
          <w:szCs w:val="24"/>
          <w:lang w:val="ru-RU"/>
        </w:rPr>
        <w:t>включает:</w:t>
      </w:r>
    </w:p>
    <w:p w:rsidR="009219C1" w:rsidRPr="009219C1" w:rsidRDefault="009219C1" w:rsidP="009219C1">
      <w:pPr>
        <w:tabs>
          <w:tab w:val="left" w:pos="709"/>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стартовую диагностику;</w:t>
      </w:r>
    </w:p>
    <w:p w:rsidR="009219C1" w:rsidRPr="009219C1" w:rsidRDefault="009219C1" w:rsidP="009219C1">
      <w:pPr>
        <w:tabs>
          <w:tab w:val="left" w:pos="709"/>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текущую и тематическую оценки;</w:t>
      </w:r>
    </w:p>
    <w:p w:rsidR="009219C1" w:rsidRPr="009219C1" w:rsidRDefault="009219C1" w:rsidP="009219C1">
      <w:pPr>
        <w:tabs>
          <w:tab w:val="left" w:pos="709"/>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итоговую оценку;</w:t>
      </w:r>
    </w:p>
    <w:p w:rsidR="009219C1" w:rsidRPr="009219C1" w:rsidRDefault="009219C1" w:rsidP="009219C1">
      <w:pPr>
        <w:tabs>
          <w:tab w:val="left" w:pos="709"/>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промежуточную аттестацию;</w:t>
      </w:r>
    </w:p>
    <w:p w:rsidR="009219C1" w:rsidRPr="009219C1" w:rsidRDefault="009219C1" w:rsidP="009219C1">
      <w:pPr>
        <w:tabs>
          <w:tab w:val="left" w:pos="709"/>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психолого-педагогическое наблюдение;</w:t>
      </w:r>
    </w:p>
    <w:p w:rsidR="009219C1" w:rsidRPr="009219C1" w:rsidRDefault="009219C1" w:rsidP="009219C1">
      <w:pPr>
        <w:tabs>
          <w:tab w:val="left" w:pos="709"/>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внутренний мониторинг образовательных достижений обучающихся.</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8.</w:t>
      </w:r>
      <w:r w:rsidRPr="009219C1">
        <w:rPr>
          <w:rFonts w:ascii="Times New Roman" w:eastAsia="SchoolBookSanPin" w:hAnsi="Times New Roman" w:cs="Times New Roman"/>
          <w:sz w:val="24"/>
          <w:szCs w:val="24"/>
        </w:rPr>
        <w:t> </w:t>
      </w:r>
      <w:r w:rsidRPr="009219C1">
        <w:rPr>
          <w:rFonts w:ascii="Times New Roman" w:eastAsia="SchoolBookSanPin" w:hAnsi="Times New Roman" w:cs="Times New Roman"/>
          <w:sz w:val="24"/>
          <w:szCs w:val="24"/>
          <w:lang w:val="ru-RU"/>
        </w:rPr>
        <w:t>Внешняя оценка включает:</w:t>
      </w:r>
    </w:p>
    <w:p w:rsidR="009219C1" w:rsidRPr="009219C1" w:rsidRDefault="009219C1" w:rsidP="009219C1">
      <w:pPr>
        <w:tabs>
          <w:tab w:val="left" w:pos="709"/>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независимую оценку качества подготовки обучающихся;</w:t>
      </w:r>
    </w:p>
    <w:p w:rsidR="009219C1" w:rsidRPr="00D76B1B" w:rsidRDefault="009219C1" w:rsidP="009219C1">
      <w:pPr>
        <w:tabs>
          <w:tab w:val="left" w:pos="709"/>
          <w:tab w:val="left" w:pos="851"/>
        </w:tabs>
        <w:ind w:firstLine="567"/>
        <w:jc w:val="both"/>
        <w:rPr>
          <w:rFonts w:ascii="Times New Roman" w:eastAsia="SchoolBookSanPin" w:hAnsi="Times New Roman" w:cs="Times New Roman"/>
          <w:sz w:val="24"/>
          <w:szCs w:val="24"/>
          <w:lang w:val="ru-RU"/>
        </w:rPr>
      </w:pPr>
      <w:r w:rsidRPr="00D76B1B">
        <w:rPr>
          <w:rFonts w:ascii="Times New Roman" w:eastAsia="SchoolBookSanPin" w:hAnsi="Times New Roman" w:cs="Times New Roman"/>
          <w:sz w:val="24"/>
          <w:szCs w:val="24"/>
          <w:lang w:val="ru-RU"/>
        </w:rPr>
        <w:t>итоговую аттестацию.</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9.</w:t>
      </w:r>
      <w:r w:rsidRPr="009219C1">
        <w:rPr>
          <w:rFonts w:ascii="Times New Roman" w:eastAsia="SchoolBookSanPin" w:hAnsi="Times New Roman" w:cs="Times New Roman"/>
          <w:sz w:val="24"/>
          <w:szCs w:val="24"/>
        </w:rPr>
        <w:t> </w:t>
      </w:r>
      <w:r w:rsidRPr="009219C1">
        <w:rPr>
          <w:rFonts w:ascii="Times New Roman" w:eastAsia="SchoolBookSanPin" w:hAnsi="Times New Roman" w:cs="Times New Roman"/>
          <w:sz w:val="24"/>
          <w:szCs w:val="24"/>
          <w:lang w:val="ru-RU"/>
        </w:rPr>
        <w:t xml:space="preserve">В соответствии с ФГОС НОО система оценки </w:t>
      </w:r>
      <w:r>
        <w:rPr>
          <w:rFonts w:ascii="Times New Roman" w:eastAsia="SchoolBookSanPin" w:hAnsi="Times New Roman" w:cs="Times New Roman"/>
          <w:sz w:val="24"/>
          <w:szCs w:val="24"/>
          <w:lang w:val="ru-RU"/>
        </w:rPr>
        <w:t>школы</w:t>
      </w:r>
      <w:r w:rsidRPr="009219C1">
        <w:rPr>
          <w:rFonts w:ascii="Times New Roman" w:eastAsia="SchoolBookSanPin" w:hAnsi="Times New Roman" w:cs="Times New Roman"/>
          <w:sz w:val="24"/>
          <w:szCs w:val="24"/>
          <w:lang w:val="ru-RU"/>
        </w:rPr>
        <w:t xml:space="preserve"> реализует системно-деятельностный, уровневый и комплексный подходы к оценке образовательных достижений.</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bCs/>
          <w:sz w:val="24"/>
          <w:szCs w:val="24"/>
          <w:lang w:val="ru-RU"/>
        </w:rPr>
        <w:t>10.</w:t>
      </w:r>
      <w:r w:rsidRPr="009219C1">
        <w:rPr>
          <w:rFonts w:ascii="Times New Roman" w:eastAsia="SchoolBookSanPin" w:hAnsi="Times New Roman" w:cs="Times New Roman"/>
          <w:bCs/>
          <w:sz w:val="24"/>
          <w:szCs w:val="24"/>
        </w:rPr>
        <w:t> </w:t>
      </w:r>
      <w:r w:rsidRPr="009219C1">
        <w:rPr>
          <w:rFonts w:ascii="Times New Roman" w:eastAsia="SchoolBookSanPin" w:hAnsi="Times New Roman" w:cs="Times New Roman"/>
          <w:bCs/>
          <w:sz w:val="24"/>
          <w:szCs w:val="24"/>
          <w:lang w:val="ru-RU"/>
        </w:rPr>
        <w:t xml:space="preserve">Системно-деятельностный подход </w:t>
      </w:r>
      <w:r w:rsidRPr="009219C1">
        <w:rPr>
          <w:rFonts w:ascii="Times New Roman" w:eastAsia="SchoolBookSanPin" w:hAnsi="Times New Roman" w:cs="Times New Roman"/>
          <w:sz w:val="24"/>
          <w:szCs w:val="24"/>
          <w:lang w:val="ru-RU"/>
        </w:rPr>
        <w:t>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bCs/>
          <w:sz w:val="24"/>
          <w:szCs w:val="24"/>
          <w:lang w:val="ru-RU"/>
        </w:rPr>
        <w:t>11.</w:t>
      </w:r>
      <w:r w:rsidRPr="009219C1">
        <w:rPr>
          <w:rFonts w:ascii="Times New Roman" w:eastAsia="SchoolBookSanPin" w:hAnsi="Times New Roman" w:cs="Times New Roman"/>
          <w:bCs/>
          <w:sz w:val="24"/>
          <w:szCs w:val="24"/>
        </w:rPr>
        <w:t> </w:t>
      </w:r>
      <w:r w:rsidRPr="009219C1">
        <w:rPr>
          <w:rFonts w:ascii="Times New Roman" w:eastAsia="SchoolBookSanPin" w:hAnsi="Times New Roman" w:cs="Times New Roman"/>
          <w:bCs/>
          <w:sz w:val="24"/>
          <w:szCs w:val="24"/>
          <w:lang w:val="ru-RU"/>
        </w:rPr>
        <w:t xml:space="preserve">Уровневый подход </w:t>
      </w:r>
      <w:r w:rsidRPr="009219C1">
        <w:rPr>
          <w:rFonts w:ascii="Times New Roman" w:eastAsia="SchoolBookSanPin" w:hAnsi="Times New Roman" w:cs="Times New Roman"/>
          <w:sz w:val="24"/>
          <w:szCs w:val="24"/>
          <w:lang w:val="ru-RU"/>
        </w:rPr>
        <w:t>к оценке образовательных достижений обучающихся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lastRenderedPageBreak/>
        <w:t>12.</w:t>
      </w:r>
      <w:r w:rsidRPr="009219C1">
        <w:rPr>
          <w:rFonts w:ascii="Times New Roman" w:eastAsia="SchoolBookSanPin" w:hAnsi="Times New Roman" w:cs="Times New Roman"/>
          <w:sz w:val="24"/>
          <w:szCs w:val="24"/>
        </w:rPr>
        <w:t> </w:t>
      </w:r>
      <w:r w:rsidRPr="009219C1">
        <w:rPr>
          <w:rFonts w:ascii="Times New Roman" w:eastAsia="SchoolBookSanPin" w:hAnsi="Times New Roman" w:cs="Times New Roman"/>
          <w:sz w:val="24"/>
          <w:szCs w:val="24"/>
          <w:lang w:val="ru-RU"/>
        </w:rPr>
        <w:t>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bCs/>
          <w:sz w:val="24"/>
          <w:szCs w:val="24"/>
          <w:lang w:val="ru-RU"/>
        </w:rPr>
        <w:t>13.</w:t>
      </w:r>
      <w:r w:rsidRPr="009219C1">
        <w:rPr>
          <w:rFonts w:ascii="Times New Roman" w:eastAsia="SchoolBookSanPin" w:hAnsi="Times New Roman" w:cs="Times New Roman"/>
          <w:bCs/>
          <w:sz w:val="24"/>
          <w:szCs w:val="24"/>
        </w:rPr>
        <w:t> </w:t>
      </w:r>
      <w:r w:rsidRPr="009219C1">
        <w:rPr>
          <w:rFonts w:ascii="Times New Roman" w:eastAsia="SchoolBookSanPin" w:hAnsi="Times New Roman" w:cs="Times New Roman"/>
          <w:bCs/>
          <w:sz w:val="24"/>
          <w:szCs w:val="24"/>
          <w:lang w:val="ru-RU"/>
        </w:rPr>
        <w:t xml:space="preserve">Комплексный подход </w:t>
      </w:r>
      <w:r w:rsidRPr="009219C1">
        <w:rPr>
          <w:rFonts w:ascii="Times New Roman" w:eastAsia="SchoolBookSanPin" w:hAnsi="Times New Roman" w:cs="Times New Roman"/>
          <w:sz w:val="24"/>
          <w:szCs w:val="24"/>
          <w:lang w:val="ru-RU"/>
        </w:rPr>
        <w:t>к оценке образовательных достижений реализуется через:</w:t>
      </w:r>
    </w:p>
    <w:p w:rsidR="009219C1" w:rsidRPr="009219C1" w:rsidRDefault="009219C1" w:rsidP="009219C1">
      <w:pPr>
        <w:tabs>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оценку предметных и метапредметных результатов;</w:t>
      </w:r>
    </w:p>
    <w:p w:rsidR="009219C1" w:rsidRPr="009219C1" w:rsidRDefault="009219C1" w:rsidP="009219C1">
      <w:pPr>
        <w:tabs>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w:t>
      </w:r>
    </w:p>
    <w:p w:rsidR="009219C1" w:rsidRPr="009219C1" w:rsidRDefault="009219C1" w:rsidP="009219C1">
      <w:pPr>
        <w:tabs>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использование разнообразных методов и форм оценки, взаимно дополняющих друг друга, в том числе оценок творческих работ, наблюдения;</w:t>
      </w:r>
    </w:p>
    <w:p w:rsidR="009219C1" w:rsidRPr="009219C1" w:rsidRDefault="009219C1" w:rsidP="009219C1">
      <w:pPr>
        <w:tabs>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9219C1" w:rsidRPr="009219C1" w:rsidRDefault="009219C1" w:rsidP="009219C1">
      <w:pPr>
        <w:tabs>
          <w:tab w:val="left" w:pos="851"/>
        </w:tabs>
        <w:ind w:firstLine="567"/>
        <w:jc w:val="both"/>
        <w:rPr>
          <w:rFonts w:ascii="Times New Roman" w:hAnsi="Times New Roman" w:cs="Times New Roman"/>
          <w:sz w:val="24"/>
          <w:szCs w:val="24"/>
          <w:lang w:val="ru-RU"/>
        </w:rPr>
      </w:pPr>
      <w:r w:rsidRPr="009219C1">
        <w:rPr>
          <w:rFonts w:ascii="Times New Roman" w:eastAsia="SchoolBookSanPin" w:hAnsi="Times New Roman" w:cs="Times New Roman"/>
          <w:sz w:val="24"/>
          <w:szCs w:val="24"/>
          <w:lang w:val="ru-RU"/>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r w:rsidRPr="009219C1">
        <w:rPr>
          <w:rFonts w:ascii="Times New Roman" w:hAnsi="Times New Roman" w:cs="Times New Roman"/>
          <w:sz w:val="24"/>
          <w:szCs w:val="24"/>
          <w:lang w:val="ru-RU"/>
        </w:rPr>
        <w:t xml:space="preserve"> </w:t>
      </w:r>
    </w:p>
    <w:p w:rsidR="009219C1" w:rsidRPr="009219C1" w:rsidRDefault="009219C1" w:rsidP="009219C1">
      <w:pPr>
        <w:ind w:firstLine="567"/>
        <w:jc w:val="both"/>
        <w:rPr>
          <w:rFonts w:ascii="Times New Roman" w:hAnsi="Times New Roman" w:cs="Times New Roman"/>
          <w:sz w:val="24"/>
          <w:szCs w:val="24"/>
          <w:lang w:val="ru-RU"/>
        </w:rPr>
      </w:pPr>
      <w:r w:rsidRPr="009219C1">
        <w:rPr>
          <w:rFonts w:ascii="Times New Roman" w:hAnsi="Times New Roman" w:cs="Times New Roman"/>
          <w:sz w:val="24"/>
          <w:szCs w:val="24"/>
          <w:lang w:val="ru-RU"/>
        </w:rPr>
        <w:t>14.</w:t>
      </w:r>
      <w:r w:rsidRPr="009219C1">
        <w:rPr>
          <w:rFonts w:ascii="Times New Roman" w:hAnsi="Times New Roman" w:cs="Times New Roman"/>
          <w:sz w:val="24"/>
          <w:szCs w:val="24"/>
        </w:rPr>
        <w:t> </w:t>
      </w:r>
      <w:r w:rsidRPr="009219C1">
        <w:rPr>
          <w:rFonts w:ascii="Times New Roman" w:hAnsi="Times New Roman" w:cs="Times New Roman"/>
          <w:sz w:val="24"/>
          <w:szCs w:val="24"/>
          <w:lang w:val="ru-RU"/>
        </w:rPr>
        <w:t>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её влиянии на коллектив обучающихся.</w:t>
      </w:r>
    </w:p>
    <w:p w:rsidR="009219C1" w:rsidRPr="009219C1" w:rsidRDefault="009219C1" w:rsidP="009219C1">
      <w:pPr>
        <w:ind w:firstLine="567"/>
        <w:jc w:val="both"/>
        <w:rPr>
          <w:rFonts w:ascii="Times New Roman" w:hAnsi="Times New Roman" w:cs="Times New Roman"/>
          <w:sz w:val="24"/>
          <w:szCs w:val="24"/>
          <w:lang w:val="ru-RU"/>
        </w:rPr>
      </w:pPr>
      <w:r w:rsidRPr="009219C1">
        <w:rPr>
          <w:rFonts w:ascii="Times New Roman" w:hAnsi="Times New Roman" w:cs="Times New Roman"/>
          <w:sz w:val="24"/>
          <w:szCs w:val="24"/>
          <w:lang w:val="ru-RU"/>
        </w:rPr>
        <w:t>15.</w:t>
      </w:r>
      <w:r w:rsidRPr="009219C1">
        <w:rPr>
          <w:rFonts w:ascii="Times New Roman" w:hAnsi="Times New Roman" w:cs="Times New Roman"/>
          <w:sz w:val="24"/>
          <w:szCs w:val="24"/>
        </w:rPr>
        <w:t> </w:t>
      </w:r>
      <w:r w:rsidRPr="009219C1">
        <w:rPr>
          <w:rFonts w:ascii="Times New Roman" w:hAnsi="Times New Roman" w:cs="Times New Roman"/>
          <w:sz w:val="24"/>
          <w:szCs w:val="24"/>
          <w:lang w:val="ru-RU"/>
        </w:rPr>
        <w:t>При оценке личностных результатов необходимо соблюдение этических норм и правил взаимодействия с обучающимся с учётом его индивидуально-психологических особенностей развития.</w:t>
      </w:r>
    </w:p>
    <w:p w:rsidR="009219C1" w:rsidRPr="009219C1" w:rsidRDefault="009219C1" w:rsidP="009219C1">
      <w:pPr>
        <w:ind w:firstLine="567"/>
        <w:jc w:val="both"/>
        <w:rPr>
          <w:rFonts w:ascii="Times New Roman" w:hAnsi="Times New Roman" w:cs="Times New Roman"/>
          <w:sz w:val="24"/>
          <w:szCs w:val="24"/>
          <w:lang w:val="ru-RU"/>
        </w:rPr>
      </w:pPr>
      <w:r w:rsidRPr="009219C1">
        <w:rPr>
          <w:rFonts w:ascii="Times New Roman" w:hAnsi="Times New Roman" w:cs="Times New Roman"/>
          <w:sz w:val="24"/>
          <w:szCs w:val="24"/>
          <w:lang w:val="ru-RU"/>
        </w:rPr>
        <w:t>16.</w:t>
      </w:r>
      <w:r w:rsidRPr="009219C1">
        <w:rPr>
          <w:rFonts w:ascii="Times New Roman" w:hAnsi="Times New Roman" w:cs="Times New Roman"/>
          <w:sz w:val="24"/>
          <w:szCs w:val="24"/>
        </w:rPr>
        <w:t> </w:t>
      </w:r>
      <w:r w:rsidRPr="009219C1">
        <w:rPr>
          <w:rFonts w:ascii="Times New Roman" w:hAnsi="Times New Roman" w:cs="Times New Roman"/>
          <w:sz w:val="24"/>
          <w:szCs w:val="24"/>
          <w:lang w:val="ru-RU"/>
        </w:rPr>
        <w:t>Личностные дос</w:t>
      </w:r>
      <w:r>
        <w:rPr>
          <w:rFonts w:ascii="Times New Roman" w:hAnsi="Times New Roman" w:cs="Times New Roman"/>
          <w:sz w:val="24"/>
          <w:szCs w:val="24"/>
          <w:lang w:val="ru-RU"/>
        </w:rPr>
        <w:t>тижения обучающихся, освоивших О</w:t>
      </w:r>
      <w:r w:rsidRPr="009219C1">
        <w:rPr>
          <w:rFonts w:ascii="Times New Roman" w:hAnsi="Times New Roman" w:cs="Times New Roman"/>
          <w:sz w:val="24"/>
          <w:szCs w:val="24"/>
          <w:lang w:val="ru-RU"/>
        </w:rPr>
        <w:t xml:space="preserve">ОП НОО, включают две группы результатов: </w:t>
      </w:r>
    </w:p>
    <w:p w:rsidR="009219C1" w:rsidRPr="009219C1" w:rsidRDefault="009219C1" w:rsidP="009219C1">
      <w:pPr>
        <w:ind w:firstLine="567"/>
        <w:jc w:val="both"/>
        <w:rPr>
          <w:rFonts w:ascii="Times New Roman" w:hAnsi="Times New Roman" w:cs="Times New Roman"/>
          <w:sz w:val="24"/>
          <w:szCs w:val="24"/>
          <w:lang w:val="ru-RU"/>
        </w:rPr>
      </w:pPr>
      <w:r w:rsidRPr="009219C1">
        <w:rPr>
          <w:rFonts w:ascii="Times New Roman" w:hAnsi="Times New Roman" w:cs="Times New Roman"/>
          <w:sz w:val="24"/>
          <w:szCs w:val="24"/>
          <w:lang w:val="ru-RU"/>
        </w:rPr>
        <w:t xml:space="preserve">основы российской гражданской идентичности, ценностные установки и социально значимые качества личности; </w:t>
      </w:r>
    </w:p>
    <w:p w:rsidR="009219C1" w:rsidRPr="009219C1" w:rsidRDefault="009219C1" w:rsidP="009219C1">
      <w:pPr>
        <w:ind w:firstLine="567"/>
        <w:jc w:val="both"/>
        <w:rPr>
          <w:rFonts w:ascii="Times New Roman" w:hAnsi="Times New Roman" w:cs="Times New Roman"/>
          <w:sz w:val="24"/>
          <w:szCs w:val="24"/>
          <w:lang w:val="ru-RU"/>
        </w:rPr>
      </w:pPr>
      <w:r w:rsidRPr="009219C1">
        <w:rPr>
          <w:rFonts w:ascii="Times New Roman" w:hAnsi="Times New Roman" w:cs="Times New Roman"/>
          <w:sz w:val="24"/>
          <w:szCs w:val="24"/>
          <w:lang w:val="ru-RU"/>
        </w:rPr>
        <w:t>готовность обучающихся к саморазвитию, мотивация к познанию и обучению, активное участие в социально значимой деятельности.</w:t>
      </w:r>
    </w:p>
    <w:p w:rsidR="009219C1" w:rsidRPr="009219C1" w:rsidRDefault="009219C1" w:rsidP="009219C1">
      <w:pPr>
        <w:ind w:firstLine="567"/>
        <w:jc w:val="both"/>
        <w:rPr>
          <w:rFonts w:ascii="Times New Roman" w:hAnsi="Times New Roman" w:cs="Times New Roman"/>
          <w:sz w:val="24"/>
          <w:szCs w:val="24"/>
          <w:lang w:val="ru-RU"/>
        </w:rPr>
      </w:pPr>
      <w:r w:rsidRPr="009219C1">
        <w:rPr>
          <w:rFonts w:ascii="Times New Roman" w:hAnsi="Times New Roman" w:cs="Times New Roman"/>
          <w:sz w:val="24"/>
          <w:szCs w:val="24"/>
          <w:lang w:val="ru-RU"/>
        </w:rPr>
        <w:t>17.</w:t>
      </w:r>
      <w:r w:rsidRPr="009219C1">
        <w:rPr>
          <w:rFonts w:ascii="Times New Roman" w:hAnsi="Times New Roman" w:cs="Times New Roman"/>
          <w:sz w:val="24"/>
          <w:szCs w:val="24"/>
        </w:rPr>
        <w:t> </w:t>
      </w:r>
      <w:r w:rsidRPr="009219C1">
        <w:rPr>
          <w:rFonts w:ascii="Times New Roman" w:hAnsi="Times New Roman" w:cs="Times New Roman"/>
          <w:sz w:val="24"/>
          <w:szCs w:val="24"/>
          <w:lang w:val="ru-RU"/>
        </w:rPr>
        <w:t xml:space="preserve">Учитывая особенности групп личностных результатов, учитель может осуществлять оценку только следующих качеств: </w:t>
      </w:r>
    </w:p>
    <w:p w:rsidR="009219C1" w:rsidRPr="009219C1" w:rsidRDefault="009219C1" w:rsidP="009219C1">
      <w:pPr>
        <w:ind w:firstLine="567"/>
        <w:jc w:val="both"/>
        <w:rPr>
          <w:rFonts w:ascii="Times New Roman" w:hAnsi="Times New Roman" w:cs="Times New Roman"/>
          <w:sz w:val="24"/>
          <w:szCs w:val="24"/>
          <w:lang w:val="ru-RU"/>
        </w:rPr>
      </w:pPr>
      <w:r w:rsidRPr="009219C1">
        <w:rPr>
          <w:rFonts w:ascii="Times New Roman" w:hAnsi="Times New Roman" w:cs="Times New Roman"/>
          <w:sz w:val="24"/>
          <w:szCs w:val="24"/>
          <w:lang w:val="ru-RU"/>
        </w:rPr>
        <w:t>наличие и характеристика мотива познания и учения;</w:t>
      </w:r>
    </w:p>
    <w:p w:rsidR="009219C1" w:rsidRPr="009219C1" w:rsidRDefault="009219C1" w:rsidP="009219C1">
      <w:pPr>
        <w:ind w:firstLine="567"/>
        <w:jc w:val="both"/>
        <w:rPr>
          <w:rFonts w:ascii="Times New Roman" w:hAnsi="Times New Roman" w:cs="Times New Roman"/>
          <w:sz w:val="24"/>
          <w:szCs w:val="24"/>
          <w:lang w:val="ru-RU"/>
        </w:rPr>
      </w:pPr>
      <w:r w:rsidRPr="009219C1">
        <w:rPr>
          <w:rFonts w:ascii="Times New Roman" w:hAnsi="Times New Roman" w:cs="Times New Roman"/>
          <w:sz w:val="24"/>
          <w:szCs w:val="24"/>
          <w:lang w:val="ru-RU"/>
        </w:rPr>
        <w:t>наличие умений принимать и удерживать учебную задачу, планировать учебные действия;</w:t>
      </w:r>
    </w:p>
    <w:p w:rsidR="009219C1" w:rsidRPr="009219C1" w:rsidRDefault="009219C1" w:rsidP="009219C1">
      <w:pPr>
        <w:ind w:firstLine="567"/>
        <w:jc w:val="both"/>
        <w:rPr>
          <w:rFonts w:ascii="Times New Roman" w:hAnsi="Times New Roman" w:cs="Times New Roman"/>
          <w:sz w:val="24"/>
          <w:szCs w:val="24"/>
          <w:lang w:val="ru-RU"/>
        </w:rPr>
      </w:pPr>
      <w:r w:rsidRPr="009219C1">
        <w:rPr>
          <w:rFonts w:ascii="Times New Roman" w:hAnsi="Times New Roman" w:cs="Times New Roman"/>
          <w:sz w:val="24"/>
          <w:szCs w:val="24"/>
          <w:lang w:val="ru-RU"/>
        </w:rPr>
        <w:t xml:space="preserve">способность осуществлять самоконтроль и самооценку. </w:t>
      </w:r>
    </w:p>
    <w:p w:rsidR="009219C1" w:rsidRPr="009219C1" w:rsidRDefault="009219C1" w:rsidP="009219C1">
      <w:pPr>
        <w:ind w:firstLine="567"/>
        <w:jc w:val="both"/>
        <w:rPr>
          <w:rFonts w:ascii="Times New Roman" w:hAnsi="Times New Roman" w:cs="Times New Roman"/>
          <w:sz w:val="24"/>
          <w:szCs w:val="24"/>
          <w:lang w:val="ru-RU"/>
        </w:rPr>
      </w:pPr>
      <w:r w:rsidRPr="009219C1">
        <w:rPr>
          <w:rFonts w:ascii="Times New Roman" w:hAnsi="Times New Roman" w:cs="Times New Roman"/>
          <w:sz w:val="24"/>
          <w:szCs w:val="24"/>
          <w:lang w:val="ru-RU"/>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hAnsi="Times New Roman" w:cs="Times New Roman"/>
          <w:sz w:val="24"/>
          <w:szCs w:val="24"/>
          <w:lang w:val="ru-RU"/>
        </w:rPr>
        <w:t>18.</w:t>
      </w:r>
      <w:r w:rsidRPr="009219C1">
        <w:rPr>
          <w:rFonts w:ascii="Times New Roman" w:hAnsi="Times New Roman" w:cs="Times New Roman"/>
          <w:sz w:val="24"/>
          <w:szCs w:val="24"/>
        </w:rPr>
        <w:t> </w:t>
      </w:r>
      <w:r w:rsidRPr="009219C1">
        <w:rPr>
          <w:rFonts w:ascii="Times New Roman" w:eastAsia="SchoolBookSanPin" w:hAnsi="Times New Roman" w:cs="Times New Roman"/>
          <w:sz w:val="24"/>
          <w:szCs w:val="24"/>
          <w:lang w:val="ru-RU"/>
        </w:rPr>
        <w:t>Оценка метапредметных результатов осуществляется через оценку достижения планируемых результ</w:t>
      </w:r>
      <w:r>
        <w:rPr>
          <w:rFonts w:ascii="Times New Roman" w:eastAsia="SchoolBookSanPin" w:hAnsi="Times New Roman" w:cs="Times New Roman"/>
          <w:sz w:val="24"/>
          <w:szCs w:val="24"/>
          <w:lang w:val="ru-RU"/>
        </w:rPr>
        <w:t>атов освоения О</w:t>
      </w:r>
      <w:r w:rsidRPr="009219C1">
        <w:rPr>
          <w:rFonts w:ascii="Times New Roman" w:eastAsia="SchoolBookSanPin" w:hAnsi="Times New Roman" w:cs="Times New Roman"/>
          <w:sz w:val="24"/>
          <w:szCs w:val="24"/>
          <w:lang w:val="ru-RU"/>
        </w:rPr>
        <w:t>ОП НОО, которые отражают совокупность познавательных, коммуникативных и регулятивных универсальных учебных действий.</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19.</w:t>
      </w:r>
      <w:r w:rsidRPr="009219C1">
        <w:rPr>
          <w:rFonts w:ascii="Times New Roman" w:eastAsia="SchoolBookSanPin" w:hAnsi="Times New Roman" w:cs="Times New Roman"/>
          <w:sz w:val="24"/>
          <w:szCs w:val="24"/>
        </w:rPr>
        <w:t> </w:t>
      </w:r>
      <w:r w:rsidRPr="009219C1">
        <w:rPr>
          <w:rFonts w:ascii="Times New Roman" w:eastAsia="SchoolBookSanPin" w:hAnsi="Times New Roman" w:cs="Times New Roman"/>
          <w:sz w:val="24"/>
          <w:szCs w:val="24"/>
          <w:lang w:val="ru-RU"/>
        </w:rPr>
        <w:t>Формирование метапредметных результатов обеспечивается комплексом освоения программ учебных предметов и внеурочной деятельности.</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20.</w:t>
      </w:r>
      <w:r w:rsidRPr="009219C1">
        <w:rPr>
          <w:rFonts w:ascii="Times New Roman" w:eastAsia="SchoolBookSanPin" w:hAnsi="Times New Roman" w:cs="Times New Roman"/>
          <w:sz w:val="24"/>
          <w:szCs w:val="24"/>
        </w:rPr>
        <w:t> </w:t>
      </w:r>
      <w:r w:rsidRPr="009219C1">
        <w:rPr>
          <w:rFonts w:ascii="Times New Roman" w:eastAsia="SchoolBookSanPin" w:hAnsi="Times New Roman" w:cs="Times New Roman"/>
          <w:sz w:val="24"/>
          <w:szCs w:val="24"/>
          <w:lang w:val="ru-RU"/>
        </w:rPr>
        <w:t>Оценка метапредметных результатов проводится с целью определения сформированности:</w:t>
      </w:r>
    </w:p>
    <w:p w:rsidR="009219C1" w:rsidRPr="009219C1" w:rsidRDefault="009219C1" w:rsidP="009219C1">
      <w:pPr>
        <w:tabs>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познавательных универсальных учебных действий;</w:t>
      </w:r>
    </w:p>
    <w:p w:rsidR="009219C1" w:rsidRPr="009219C1" w:rsidRDefault="009219C1" w:rsidP="009219C1">
      <w:pPr>
        <w:tabs>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коммуникативных универсальных учебных действий;</w:t>
      </w:r>
    </w:p>
    <w:p w:rsidR="009219C1" w:rsidRPr="009219C1" w:rsidRDefault="009219C1" w:rsidP="009219C1">
      <w:pPr>
        <w:tabs>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регулятивных универсальных учебных действий.</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21.</w:t>
      </w:r>
      <w:r w:rsidRPr="009219C1">
        <w:rPr>
          <w:rFonts w:ascii="Times New Roman" w:eastAsia="SchoolBookSanPin" w:hAnsi="Times New Roman" w:cs="Times New Roman"/>
          <w:sz w:val="24"/>
          <w:szCs w:val="24"/>
        </w:rPr>
        <w:t> </w:t>
      </w:r>
      <w:r w:rsidRPr="009219C1">
        <w:rPr>
          <w:rFonts w:ascii="Times New Roman" w:eastAsia="SchoolBookSanPin" w:hAnsi="Times New Roman" w:cs="Times New Roman"/>
          <w:sz w:val="24"/>
          <w:szCs w:val="24"/>
          <w:lang w:val="ru-RU"/>
        </w:rPr>
        <w:t xml:space="preserve">Овладение познавательными универсальными учебными действиями предполагает формирование и оценку у обучающихся базовых логических действий, базовых </w:t>
      </w:r>
      <w:r w:rsidRPr="009219C1">
        <w:rPr>
          <w:rFonts w:ascii="Times New Roman" w:eastAsia="SchoolBookSanPin" w:hAnsi="Times New Roman" w:cs="Times New Roman"/>
          <w:sz w:val="24"/>
          <w:szCs w:val="24"/>
          <w:lang w:val="ru-RU"/>
        </w:rPr>
        <w:lastRenderedPageBreak/>
        <w:t>исследовательских действий, умений работать с информацией.</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22.</w:t>
      </w:r>
      <w:r w:rsidRPr="009219C1">
        <w:rPr>
          <w:rFonts w:ascii="Times New Roman" w:eastAsia="SchoolBookSanPin" w:hAnsi="Times New Roman" w:cs="Times New Roman"/>
          <w:sz w:val="24"/>
          <w:szCs w:val="24"/>
        </w:rPr>
        <w:t> </w:t>
      </w:r>
      <w:r w:rsidRPr="009219C1">
        <w:rPr>
          <w:rFonts w:ascii="Times New Roman" w:eastAsia="SchoolBookSanPin" w:hAnsi="Times New Roman" w:cs="Times New Roman"/>
          <w:sz w:val="24"/>
          <w:szCs w:val="24"/>
          <w:lang w:val="ru-RU"/>
        </w:rPr>
        <w:t>Овладение базовыми логическими действиями обеспечивает формирование у обучающихся умений:</w:t>
      </w:r>
    </w:p>
    <w:p w:rsidR="009219C1" w:rsidRPr="009219C1" w:rsidRDefault="009219C1" w:rsidP="009219C1">
      <w:pPr>
        <w:tabs>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сравнивать объекты, устанавливать основания для сравнения, устанавливать аналогии;</w:t>
      </w:r>
    </w:p>
    <w:p w:rsidR="009219C1" w:rsidRPr="009219C1" w:rsidRDefault="009219C1" w:rsidP="009219C1">
      <w:pPr>
        <w:tabs>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объединять части объекта (объекты) по определённому признаку;</w:t>
      </w:r>
    </w:p>
    <w:p w:rsidR="009219C1" w:rsidRPr="009219C1" w:rsidRDefault="009219C1" w:rsidP="009219C1">
      <w:pPr>
        <w:tabs>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определять существенный признак для классификации, классифицировать предложенные объекты;</w:t>
      </w:r>
    </w:p>
    <w:p w:rsidR="009219C1" w:rsidRPr="009219C1" w:rsidRDefault="009219C1" w:rsidP="009219C1">
      <w:pPr>
        <w:tabs>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находить закономерности и противоречия в рассматриваемых фактах, данных и наблюдениях на основе предложенного учителем алгоритма;</w:t>
      </w:r>
    </w:p>
    <w:p w:rsidR="009219C1" w:rsidRPr="009219C1" w:rsidRDefault="009219C1" w:rsidP="009219C1">
      <w:pPr>
        <w:tabs>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выявлять недостаток информации для решения учебной (практической) задачи на основе предложенного алгоритма;</w:t>
      </w:r>
    </w:p>
    <w:p w:rsidR="009219C1" w:rsidRPr="009219C1" w:rsidRDefault="009219C1" w:rsidP="009219C1">
      <w:pPr>
        <w:tabs>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23.</w:t>
      </w:r>
      <w:r w:rsidRPr="009219C1">
        <w:rPr>
          <w:rFonts w:ascii="Times New Roman" w:eastAsia="SchoolBookSanPin" w:hAnsi="Times New Roman" w:cs="Times New Roman"/>
          <w:sz w:val="24"/>
          <w:szCs w:val="24"/>
        </w:rPr>
        <w:t> </w:t>
      </w:r>
      <w:r w:rsidRPr="009219C1">
        <w:rPr>
          <w:rFonts w:ascii="Times New Roman" w:eastAsia="SchoolBookSanPin" w:hAnsi="Times New Roman" w:cs="Times New Roman"/>
          <w:sz w:val="24"/>
          <w:szCs w:val="24"/>
          <w:lang w:val="ru-RU"/>
        </w:rPr>
        <w:t>Овладение базовыми исследовательскими действиями обеспечивает формирование у обучающихся умений:</w:t>
      </w:r>
    </w:p>
    <w:p w:rsidR="009219C1" w:rsidRPr="009219C1" w:rsidRDefault="009219C1" w:rsidP="009219C1">
      <w:pPr>
        <w:tabs>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9219C1" w:rsidRPr="009219C1" w:rsidRDefault="009219C1" w:rsidP="009219C1">
      <w:pPr>
        <w:tabs>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с помощью учителя формулировать цель, планировать изменения объекта, ситуации;</w:t>
      </w:r>
    </w:p>
    <w:p w:rsidR="009219C1" w:rsidRPr="009219C1" w:rsidRDefault="009219C1" w:rsidP="009219C1">
      <w:pPr>
        <w:tabs>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сравнивать несколько вариантов решения задачи, выбирать наиболее подходящий (на основе предложенных критериев);</w:t>
      </w:r>
    </w:p>
    <w:p w:rsidR="009219C1" w:rsidRPr="009219C1" w:rsidRDefault="009219C1" w:rsidP="009219C1">
      <w:pPr>
        <w:tabs>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219C1" w:rsidRPr="009219C1" w:rsidRDefault="009219C1" w:rsidP="009219C1">
      <w:pPr>
        <w:tabs>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9219C1" w:rsidRPr="009219C1" w:rsidRDefault="009219C1" w:rsidP="009219C1">
      <w:pPr>
        <w:tabs>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прогнозировать возможное развитие процессов, событий и их последствия в аналогичных или сходных ситуациях.</w:t>
      </w:r>
    </w:p>
    <w:p w:rsidR="009219C1" w:rsidRPr="009219C1" w:rsidRDefault="009219C1" w:rsidP="009219C1">
      <w:pPr>
        <w:tabs>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24.</w:t>
      </w:r>
      <w:r w:rsidRPr="009219C1">
        <w:rPr>
          <w:rFonts w:ascii="Times New Roman" w:eastAsia="SchoolBookSanPin" w:hAnsi="Times New Roman" w:cs="Times New Roman"/>
          <w:sz w:val="24"/>
          <w:szCs w:val="24"/>
        </w:rPr>
        <w:t> </w:t>
      </w:r>
      <w:r w:rsidRPr="009219C1">
        <w:rPr>
          <w:rFonts w:ascii="Times New Roman" w:eastAsia="SchoolBookSanPin" w:hAnsi="Times New Roman" w:cs="Times New Roman"/>
          <w:sz w:val="24"/>
          <w:szCs w:val="24"/>
          <w:lang w:val="ru-RU"/>
        </w:rPr>
        <w:t>Работа с информацией как одно из познавательных универсальных учебных действий обеспечивает сформированность у обучающихся умений:</w:t>
      </w:r>
    </w:p>
    <w:p w:rsidR="009219C1" w:rsidRPr="00D76B1B" w:rsidRDefault="009219C1" w:rsidP="009219C1">
      <w:pPr>
        <w:tabs>
          <w:tab w:val="left" w:pos="851"/>
        </w:tabs>
        <w:ind w:firstLine="567"/>
        <w:jc w:val="both"/>
        <w:rPr>
          <w:rFonts w:ascii="Times New Roman" w:eastAsia="SchoolBookSanPin" w:hAnsi="Times New Roman" w:cs="Times New Roman"/>
          <w:sz w:val="24"/>
          <w:szCs w:val="24"/>
          <w:lang w:val="ru-RU"/>
        </w:rPr>
      </w:pPr>
      <w:r w:rsidRPr="00D76B1B">
        <w:rPr>
          <w:rFonts w:ascii="Times New Roman" w:eastAsia="SchoolBookSanPin" w:hAnsi="Times New Roman" w:cs="Times New Roman"/>
          <w:sz w:val="24"/>
          <w:szCs w:val="24"/>
          <w:lang w:val="ru-RU"/>
        </w:rPr>
        <w:t>выбирать источник получения информации;</w:t>
      </w:r>
    </w:p>
    <w:p w:rsidR="009219C1" w:rsidRPr="009219C1" w:rsidRDefault="009219C1" w:rsidP="009219C1">
      <w:pPr>
        <w:tabs>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согласно заданному алгоритму находить в предложенном источнике информацию, представленную в явном виде;</w:t>
      </w:r>
    </w:p>
    <w:p w:rsidR="009219C1" w:rsidRPr="009219C1" w:rsidRDefault="009219C1" w:rsidP="009219C1">
      <w:pPr>
        <w:tabs>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9219C1" w:rsidRPr="009219C1" w:rsidRDefault="009219C1" w:rsidP="009219C1">
      <w:pPr>
        <w:tabs>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информацинно-телекоммуникационной сети Интернет (далее – Интернет);</w:t>
      </w:r>
    </w:p>
    <w:p w:rsidR="009219C1" w:rsidRPr="009219C1" w:rsidRDefault="009219C1" w:rsidP="009219C1">
      <w:pPr>
        <w:tabs>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анализировать и создавать текстовую, видео-, графическую, звуковую информацию в соответствии с учебной задачей;</w:t>
      </w:r>
    </w:p>
    <w:p w:rsidR="009219C1" w:rsidRPr="009219C1" w:rsidRDefault="009219C1" w:rsidP="009219C1">
      <w:pPr>
        <w:tabs>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самостоятельно создавать схемы, таблицы для представления информации.</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25.</w:t>
      </w:r>
      <w:r w:rsidRPr="009219C1">
        <w:rPr>
          <w:rFonts w:ascii="Times New Roman" w:eastAsia="SchoolBookSanPin" w:hAnsi="Times New Roman" w:cs="Times New Roman"/>
          <w:sz w:val="24"/>
          <w:szCs w:val="24"/>
        </w:rPr>
        <w:t> </w:t>
      </w:r>
      <w:r w:rsidRPr="009219C1">
        <w:rPr>
          <w:rFonts w:ascii="Times New Roman" w:eastAsia="SchoolBookSanPin" w:hAnsi="Times New Roman" w:cs="Times New Roman"/>
          <w:sz w:val="24"/>
          <w:szCs w:val="24"/>
          <w:lang w:val="ru-RU"/>
        </w:rPr>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26.</w:t>
      </w:r>
      <w:r w:rsidRPr="009219C1">
        <w:rPr>
          <w:rFonts w:ascii="Times New Roman" w:eastAsia="SchoolBookSanPin" w:hAnsi="Times New Roman" w:cs="Times New Roman"/>
          <w:sz w:val="24"/>
          <w:szCs w:val="24"/>
        </w:rPr>
        <w:t> </w:t>
      </w:r>
      <w:r w:rsidRPr="009219C1">
        <w:rPr>
          <w:rFonts w:ascii="Times New Roman" w:eastAsia="SchoolBookSanPin" w:hAnsi="Times New Roman" w:cs="Times New Roman"/>
          <w:sz w:val="24"/>
          <w:szCs w:val="24"/>
          <w:lang w:val="ru-RU"/>
        </w:rPr>
        <w:t>Общение как одно из коммуникативных универсальных учебных действий обеспечивает сформированность у обучающихся умений:</w:t>
      </w:r>
    </w:p>
    <w:p w:rsidR="009219C1" w:rsidRPr="009219C1" w:rsidRDefault="009219C1" w:rsidP="009219C1">
      <w:pPr>
        <w:tabs>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9219C1" w:rsidRPr="009219C1" w:rsidRDefault="009219C1" w:rsidP="009219C1">
      <w:pPr>
        <w:tabs>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9219C1" w:rsidRPr="009219C1" w:rsidRDefault="009219C1" w:rsidP="009219C1">
      <w:pPr>
        <w:tabs>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корректно и аргументированно высказывать своё мнение;</w:t>
      </w:r>
    </w:p>
    <w:p w:rsidR="009219C1" w:rsidRPr="009219C1" w:rsidRDefault="009219C1" w:rsidP="009219C1">
      <w:pPr>
        <w:tabs>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строить речевое высказывание в соответствии с поставленной задачей;</w:t>
      </w:r>
    </w:p>
    <w:p w:rsidR="009219C1" w:rsidRPr="009219C1" w:rsidRDefault="009219C1" w:rsidP="009219C1">
      <w:pPr>
        <w:tabs>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создавать устные и письменные тексты (описание, рассуждение, повествование);</w:t>
      </w:r>
    </w:p>
    <w:p w:rsidR="009219C1" w:rsidRPr="00D76B1B" w:rsidRDefault="009219C1" w:rsidP="009219C1">
      <w:pPr>
        <w:tabs>
          <w:tab w:val="left" w:pos="851"/>
        </w:tabs>
        <w:ind w:firstLine="567"/>
        <w:jc w:val="both"/>
        <w:rPr>
          <w:rFonts w:ascii="Times New Roman" w:eastAsia="SchoolBookSanPin" w:hAnsi="Times New Roman" w:cs="Times New Roman"/>
          <w:sz w:val="24"/>
          <w:szCs w:val="24"/>
          <w:lang w:val="ru-RU"/>
        </w:rPr>
      </w:pPr>
      <w:r w:rsidRPr="00D76B1B">
        <w:rPr>
          <w:rFonts w:ascii="Times New Roman" w:eastAsia="SchoolBookSanPin" w:hAnsi="Times New Roman" w:cs="Times New Roman"/>
          <w:sz w:val="24"/>
          <w:szCs w:val="24"/>
          <w:lang w:val="ru-RU"/>
        </w:rPr>
        <w:t>подготавливать небольшие публичные выступления;</w:t>
      </w:r>
    </w:p>
    <w:p w:rsidR="009219C1" w:rsidRPr="009219C1" w:rsidRDefault="009219C1" w:rsidP="009219C1">
      <w:pPr>
        <w:tabs>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lastRenderedPageBreak/>
        <w:t>подбирать иллюстративный материал (рисунки, фото, плакаты) к тексту выступления.</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27.</w:t>
      </w:r>
      <w:r w:rsidRPr="009219C1">
        <w:rPr>
          <w:rFonts w:ascii="Times New Roman" w:eastAsia="SchoolBookSanPin" w:hAnsi="Times New Roman" w:cs="Times New Roman"/>
          <w:sz w:val="24"/>
          <w:szCs w:val="24"/>
        </w:rPr>
        <w:t> </w:t>
      </w:r>
      <w:r w:rsidRPr="009219C1">
        <w:rPr>
          <w:rFonts w:ascii="Times New Roman" w:eastAsia="SchoolBookSanPin" w:hAnsi="Times New Roman" w:cs="Times New Roman"/>
          <w:sz w:val="24"/>
          <w:szCs w:val="24"/>
          <w:lang w:val="ru-RU"/>
        </w:rPr>
        <w:t>Совместная деятельность как одно из коммуникативных универсальных учебных действий обеспечивает сформированность у обучающихся умений:</w:t>
      </w:r>
    </w:p>
    <w:p w:rsidR="009219C1" w:rsidRPr="009219C1" w:rsidRDefault="009219C1" w:rsidP="009219C1">
      <w:pPr>
        <w:tabs>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219C1" w:rsidRPr="009219C1" w:rsidRDefault="009219C1" w:rsidP="009219C1">
      <w:pPr>
        <w:tabs>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9219C1" w:rsidRPr="009219C1" w:rsidRDefault="009219C1" w:rsidP="009219C1">
      <w:pPr>
        <w:tabs>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ответственно выполнять свою часть работы;</w:t>
      </w:r>
    </w:p>
    <w:p w:rsidR="009219C1" w:rsidRPr="009219C1" w:rsidRDefault="009219C1" w:rsidP="009219C1">
      <w:pPr>
        <w:tabs>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оценивать свой вклад в общий результат;</w:t>
      </w:r>
    </w:p>
    <w:p w:rsidR="009219C1" w:rsidRPr="009219C1" w:rsidRDefault="009219C1" w:rsidP="009219C1">
      <w:pPr>
        <w:tabs>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выполнять совместные проектные задания с использованием предложенных образцов.</w:t>
      </w:r>
    </w:p>
    <w:p w:rsidR="009219C1" w:rsidRPr="009219C1" w:rsidRDefault="009219C1" w:rsidP="009219C1">
      <w:pPr>
        <w:tabs>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28.</w:t>
      </w:r>
      <w:r w:rsidRPr="009219C1">
        <w:rPr>
          <w:rFonts w:ascii="Times New Roman" w:eastAsia="SchoolBookSanPin" w:hAnsi="Times New Roman" w:cs="Times New Roman"/>
          <w:sz w:val="24"/>
          <w:szCs w:val="24"/>
        </w:rPr>
        <w:t> </w:t>
      </w:r>
      <w:r w:rsidRPr="009219C1">
        <w:rPr>
          <w:rFonts w:ascii="Times New Roman" w:eastAsia="SchoolBookSanPin" w:hAnsi="Times New Roman" w:cs="Times New Roman"/>
          <w:sz w:val="24"/>
          <w:szCs w:val="24"/>
          <w:lang w:val="ru-RU"/>
        </w:rP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29.</w:t>
      </w:r>
      <w:r w:rsidRPr="009219C1">
        <w:rPr>
          <w:rFonts w:ascii="Times New Roman" w:eastAsia="SchoolBookSanPin" w:hAnsi="Times New Roman" w:cs="Times New Roman"/>
          <w:sz w:val="24"/>
          <w:szCs w:val="24"/>
        </w:rPr>
        <w:t> </w:t>
      </w:r>
      <w:r w:rsidRPr="009219C1">
        <w:rPr>
          <w:rFonts w:ascii="Times New Roman" w:eastAsia="SchoolBookSanPin" w:hAnsi="Times New Roman" w:cs="Times New Roman"/>
          <w:sz w:val="24"/>
          <w:szCs w:val="24"/>
          <w:lang w:val="ru-RU"/>
        </w:rPr>
        <w:t>Оценка достижения метапредметных результатов осуществляется как учителем в ходе текущей и промежуточной оценки по учебному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30.</w:t>
      </w:r>
      <w:r w:rsidRPr="009219C1">
        <w:rPr>
          <w:rFonts w:ascii="Times New Roman" w:eastAsia="SchoolBookSanPin" w:hAnsi="Times New Roman" w:cs="Times New Roman"/>
          <w:sz w:val="24"/>
          <w:szCs w:val="24"/>
        </w:rPr>
        <w:t> </w:t>
      </w:r>
      <w:r w:rsidRPr="009219C1">
        <w:rPr>
          <w:rFonts w:ascii="Times New Roman" w:eastAsia="SchoolBookSanPin" w:hAnsi="Times New Roman" w:cs="Times New Roman"/>
          <w:sz w:val="24"/>
          <w:szCs w:val="24"/>
          <w:lang w:val="ru-RU"/>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31.</w:t>
      </w:r>
      <w:r w:rsidRPr="009219C1">
        <w:rPr>
          <w:rFonts w:ascii="Times New Roman" w:eastAsia="SchoolBookSanPin" w:hAnsi="Times New Roman" w:cs="Times New Roman"/>
          <w:sz w:val="24"/>
          <w:szCs w:val="24"/>
        </w:rPr>
        <w:t> </w:t>
      </w:r>
      <w:r w:rsidRPr="009219C1">
        <w:rPr>
          <w:rFonts w:ascii="Times New Roman" w:eastAsia="SchoolBookSanPin" w:hAnsi="Times New Roman" w:cs="Times New Roman"/>
          <w:sz w:val="24"/>
          <w:szCs w:val="24"/>
          <w:lang w:val="ru-RU"/>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32.</w:t>
      </w:r>
      <w:r w:rsidRPr="009219C1">
        <w:rPr>
          <w:rFonts w:ascii="Times New Roman" w:eastAsia="SchoolBookSanPin" w:hAnsi="Times New Roman" w:cs="Times New Roman"/>
          <w:sz w:val="24"/>
          <w:szCs w:val="24"/>
        </w:rPr>
        <w:t> </w:t>
      </w:r>
      <w:r w:rsidRPr="009219C1">
        <w:rPr>
          <w:rFonts w:ascii="Times New Roman" w:eastAsia="SchoolBookSanPin" w:hAnsi="Times New Roman" w:cs="Times New Roman"/>
          <w:sz w:val="24"/>
          <w:szCs w:val="24"/>
          <w:lang w:val="ru-RU"/>
        </w:rPr>
        <w:t xml:space="preserve">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 </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33.</w:t>
      </w:r>
      <w:r w:rsidRPr="009219C1">
        <w:rPr>
          <w:rFonts w:ascii="Times New Roman" w:eastAsia="SchoolBookSanPin" w:hAnsi="Times New Roman" w:cs="Times New Roman"/>
          <w:sz w:val="24"/>
          <w:szCs w:val="24"/>
        </w:rPr>
        <w:t> </w:t>
      </w:r>
      <w:r w:rsidRPr="009219C1">
        <w:rPr>
          <w:rFonts w:ascii="Times New Roman" w:eastAsia="SchoolBookSanPin" w:hAnsi="Times New Roman" w:cs="Times New Roman"/>
          <w:sz w:val="24"/>
          <w:szCs w:val="24"/>
          <w:lang w:val="ru-RU"/>
        </w:rPr>
        <w:t xml:space="preserve">Основным </w:t>
      </w:r>
      <w:r w:rsidRPr="009219C1">
        <w:rPr>
          <w:rFonts w:ascii="Times New Roman" w:eastAsia="SchoolBookSanPin" w:hAnsi="Times New Roman" w:cs="Times New Roman"/>
          <w:bCs/>
          <w:sz w:val="24"/>
          <w:szCs w:val="24"/>
          <w:lang w:val="ru-RU"/>
        </w:rPr>
        <w:t xml:space="preserve">предметом </w:t>
      </w:r>
      <w:r w:rsidRPr="009219C1">
        <w:rPr>
          <w:rFonts w:ascii="Times New Roman" w:eastAsia="SchoolBookSanPin" w:hAnsi="Times New Roman" w:cs="Times New Roman"/>
          <w:sz w:val="24"/>
          <w:szCs w:val="24"/>
          <w:lang w:val="ru-RU"/>
        </w:rPr>
        <w:t>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34.</w:t>
      </w:r>
      <w:r w:rsidRPr="009219C1">
        <w:rPr>
          <w:rFonts w:ascii="Times New Roman" w:eastAsia="SchoolBookSanPin" w:hAnsi="Times New Roman" w:cs="Times New Roman"/>
          <w:sz w:val="24"/>
          <w:szCs w:val="24"/>
        </w:rPr>
        <w:t> </w:t>
      </w:r>
      <w:r w:rsidRPr="009219C1">
        <w:rPr>
          <w:rFonts w:ascii="Times New Roman" w:eastAsia="SchoolBookSanPin" w:hAnsi="Times New Roman" w:cs="Times New Roman"/>
          <w:sz w:val="24"/>
          <w:szCs w:val="24"/>
          <w:lang w:val="ru-RU"/>
        </w:rPr>
        <w:t>Оценка предметных результатов освоения ООП НОО осуществляется учителем в ходе процедур текущего, тематического, промежуточного и итогового контроля.</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35.</w:t>
      </w:r>
      <w:r w:rsidRPr="009219C1">
        <w:rPr>
          <w:rFonts w:ascii="Times New Roman" w:eastAsia="SchoolBookSanPin" w:hAnsi="Times New Roman" w:cs="Times New Roman"/>
          <w:sz w:val="24"/>
          <w:szCs w:val="24"/>
        </w:rPr>
        <w:t> </w:t>
      </w:r>
      <w:r w:rsidRPr="009219C1">
        <w:rPr>
          <w:rFonts w:ascii="Times New Roman" w:eastAsia="SchoolBookSanPin" w:hAnsi="Times New Roman" w:cs="Times New Roman"/>
          <w:sz w:val="24"/>
          <w:szCs w:val="24"/>
          <w:lang w:val="ru-RU"/>
        </w:rPr>
        <w:t>Особенности оценки предметных результатов по отдельному учебному предмету фиксируются в приложении к ООП НОО.</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Описание оценки предметных результатов по отдельному учебному предмету должно включать:</w:t>
      </w:r>
    </w:p>
    <w:p w:rsidR="009219C1" w:rsidRPr="009219C1" w:rsidRDefault="009219C1" w:rsidP="009219C1">
      <w:pPr>
        <w:tabs>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9219C1" w:rsidRPr="009219C1" w:rsidRDefault="009219C1" w:rsidP="009219C1">
      <w:pPr>
        <w:tabs>
          <w:tab w:val="left" w:pos="851"/>
        </w:tabs>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9219C1" w:rsidRPr="009219C1" w:rsidRDefault="009219C1" w:rsidP="009219C1">
      <w:pPr>
        <w:tabs>
          <w:tab w:val="left" w:pos="851"/>
        </w:tabs>
        <w:ind w:firstLine="567"/>
        <w:jc w:val="both"/>
        <w:rPr>
          <w:rFonts w:ascii="Times New Roman" w:hAnsi="Times New Roman" w:cs="Times New Roman"/>
          <w:sz w:val="24"/>
          <w:szCs w:val="24"/>
          <w:lang w:val="ru-RU"/>
        </w:rPr>
      </w:pPr>
      <w:r w:rsidRPr="009219C1">
        <w:rPr>
          <w:rFonts w:ascii="Times New Roman" w:eastAsia="SchoolBookSanPin" w:hAnsi="Times New Roman" w:cs="Times New Roman"/>
          <w:sz w:val="24"/>
          <w:szCs w:val="24"/>
          <w:lang w:val="ru-RU"/>
        </w:rPr>
        <w:t>график контрольных мероприятий.</w:t>
      </w:r>
      <w:r w:rsidRPr="009219C1">
        <w:rPr>
          <w:rFonts w:ascii="Times New Roman" w:hAnsi="Times New Roman" w:cs="Times New Roman"/>
          <w:sz w:val="24"/>
          <w:szCs w:val="24"/>
          <w:lang w:val="ru-RU"/>
        </w:rPr>
        <w:t xml:space="preserve"> </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bCs/>
          <w:sz w:val="24"/>
          <w:szCs w:val="24"/>
          <w:lang w:val="ru-RU"/>
        </w:rPr>
        <w:t>36.</w:t>
      </w:r>
      <w:r w:rsidRPr="009219C1">
        <w:rPr>
          <w:rFonts w:ascii="Times New Roman" w:eastAsia="SchoolBookSanPin" w:hAnsi="Times New Roman" w:cs="Times New Roman"/>
          <w:bCs/>
          <w:sz w:val="24"/>
          <w:szCs w:val="24"/>
        </w:rPr>
        <w:t> </w:t>
      </w:r>
      <w:r w:rsidRPr="009219C1">
        <w:rPr>
          <w:rFonts w:ascii="Times New Roman" w:eastAsia="SchoolBookSanPin" w:hAnsi="Times New Roman" w:cs="Times New Roman"/>
          <w:bCs/>
          <w:sz w:val="24"/>
          <w:szCs w:val="24"/>
          <w:lang w:val="ru-RU"/>
        </w:rPr>
        <w:t xml:space="preserve">Стартовая диагностика </w:t>
      </w:r>
      <w:r w:rsidRPr="009219C1">
        <w:rPr>
          <w:rFonts w:ascii="Times New Roman" w:eastAsia="SchoolBookSanPin" w:hAnsi="Times New Roman" w:cs="Times New Roman"/>
          <w:sz w:val="24"/>
          <w:szCs w:val="24"/>
          <w:lang w:val="ru-RU"/>
        </w:rPr>
        <w:t xml:space="preserve">проводится администрацией </w:t>
      </w:r>
      <w:r>
        <w:rPr>
          <w:rFonts w:ascii="Times New Roman" w:eastAsia="SchoolBookSanPin" w:hAnsi="Times New Roman" w:cs="Times New Roman"/>
          <w:sz w:val="24"/>
          <w:szCs w:val="24"/>
          <w:lang w:val="ru-RU"/>
        </w:rPr>
        <w:t>МБОУ НКСОШ</w:t>
      </w:r>
      <w:r w:rsidRPr="009219C1">
        <w:rPr>
          <w:rFonts w:ascii="Times New Roman" w:eastAsia="SchoolBookSanPin" w:hAnsi="Times New Roman" w:cs="Times New Roman"/>
          <w:sz w:val="24"/>
          <w:szCs w:val="24"/>
          <w:lang w:val="ru-RU"/>
        </w:rPr>
        <w:t xml:space="preserve"> с целью оценки </w:t>
      </w:r>
      <w:r w:rsidRPr="009219C1">
        <w:rPr>
          <w:rFonts w:ascii="Times New Roman" w:eastAsia="SchoolBookSanPin" w:hAnsi="Times New Roman" w:cs="Times New Roman"/>
          <w:sz w:val="24"/>
          <w:szCs w:val="24"/>
          <w:lang w:val="ru-RU"/>
        </w:rPr>
        <w:lastRenderedPageBreak/>
        <w:t xml:space="preserve">готовности к обучению на уровне начального общего образования. </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bCs/>
          <w:sz w:val="24"/>
          <w:szCs w:val="24"/>
          <w:lang w:val="ru-RU"/>
        </w:rPr>
        <w:t>36.1.</w:t>
      </w:r>
      <w:r w:rsidRPr="009219C1">
        <w:rPr>
          <w:rFonts w:ascii="Times New Roman" w:eastAsia="SchoolBookSanPin" w:hAnsi="Times New Roman" w:cs="Times New Roman"/>
          <w:bCs/>
          <w:sz w:val="24"/>
          <w:szCs w:val="24"/>
        </w:rPr>
        <w:t> </w:t>
      </w:r>
      <w:r w:rsidRPr="009219C1">
        <w:rPr>
          <w:rFonts w:ascii="Times New Roman" w:eastAsia="SchoolBookSanPin" w:hAnsi="Times New Roman" w:cs="Times New Roman"/>
          <w:bCs/>
          <w:sz w:val="24"/>
          <w:szCs w:val="24"/>
          <w:lang w:val="ru-RU"/>
        </w:rPr>
        <w:t xml:space="preserve">Стартовая диагностика </w:t>
      </w:r>
      <w:r w:rsidRPr="009219C1">
        <w:rPr>
          <w:rFonts w:ascii="Times New Roman" w:eastAsia="SchoolBookSanPin" w:hAnsi="Times New Roman" w:cs="Times New Roman"/>
          <w:sz w:val="24"/>
          <w:szCs w:val="24"/>
          <w:lang w:val="ru-RU"/>
        </w:rPr>
        <w:t>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36.2.</w:t>
      </w:r>
      <w:r w:rsidRPr="009219C1">
        <w:rPr>
          <w:rFonts w:ascii="Times New Roman" w:eastAsia="SchoolBookSanPin" w:hAnsi="Times New Roman" w:cs="Times New Roman"/>
          <w:sz w:val="24"/>
          <w:szCs w:val="24"/>
        </w:rPr>
        <w:t> </w:t>
      </w:r>
      <w:r w:rsidRPr="009219C1">
        <w:rPr>
          <w:rFonts w:ascii="Times New Roman" w:eastAsia="SchoolBookSanPin" w:hAnsi="Times New Roman" w:cs="Times New Roman"/>
          <w:sz w:val="24"/>
          <w:szCs w:val="24"/>
          <w:lang w:val="ru-RU"/>
        </w:rPr>
        <w:t>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bCs/>
          <w:sz w:val="24"/>
          <w:szCs w:val="24"/>
          <w:lang w:val="ru-RU"/>
        </w:rPr>
        <w:t>37.</w:t>
      </w:r>
      <w:r w:rsidRPr="009219C1">
        <w:rPr>
          <w:rFonts w:ascii="Times New Roman" w:eastAsia="SchoolBookSanPin" w:hAnsi="Times New Roman" w:cs="Times New Roman"/>
          <w:bCs/>
          <w:sz w:val="24"/>
          <w:szCs w:val="24"/>
        </w:rPr>
        <w:t> </w:t>
      </w:r>
      <w:r w:rsidRPr="009219C1">
        <w:rPr>
          <w:rFonts w:ascii="Times New Roman" w:eastAsia="SchoolBookSanPin" w:hAnsi="Times New Roman" w:cs="Times New Roman"/>
          <w:bCs/>
          <w:sz w:val="24"/>
          <w:szCs w:val="24"/>
          <w:lang w:val="ru-RU"/>
        </w:rPr>
        <w:t xml:space="preserve">Текущая оценка </w:t>
      </w:r>
      <w:r w:rsidRPr="009219C1">
        <w:rPr>
          <w:rFonts w:ascii="Times New Roman" w:eastAsia="SchoolBookSanPin" w:hAnsi="Times New Roman" w:cs="Times New Roman"/>
          <w:sz w:val="24"/>
          <w:szCs w:val="24"/>
          <w:lang w:val="ru-RU"/>
        </w:rPr>
        <w:t>направлена на оценку индивидуального продвижения обучающегося в освоении программы учебного предмета.</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37.1.</w:t>
      </w:r>
      <w:r w:rsidRPr="009219C1">
        <w:rPr>
          <w:rFonts w:ascii="Times New Roman" w:eastAsia="SchoolBookSanPin" w:hAnsi="Times New Roman" w:cs="Times New Roman"/>
          <w:sz w:val="24"/>
          <w:szCs w:val="24"/>
        </w:rPr>
        <w:t> </w:t>
      </w:r>
      <w:r w:rsidRPr="009219C1">
        <w:rPr>
          <w:rFonts w:ascii="Times New Roman" w:eastAsia="SchoolBookSanPin" w:hAnsi="Times New Roman" w:cs="Times New Roman"/>
          <w:sz w:val="24"/>
          <w:szCs w:val="24"/>
          <w:lang w:val="ru-RU"/>
        </w:rPr>
        <w:t xml:space="preserve">Текущая оценка может быть </w:t>
      </w:r>
      <w:r w:rsidRPr="009219C1">
        <w:rPr>
          <w:rFonts w:ascii="Times New Roman" w:eastAsia="SchoolBookSanPin" w:hAnsi="Times New Roman" w:cs="Times New Roman"/>
          <w:bCs/>
          <w:sz w:val="24"/>
          <w:szCs w:val="24"/>
          <w:lang w:val="ru-RU"/>
        </w:rPr>
        <w:t>формирующей (</w:t>
      </w:r>
      <w:r w:rsidRPr="009219C1">
        <w:rPr>
          <w:rFonts w:ascii="Times New Roman" w:eastAsia="SchoolBookSanPin" w:hAnsi="Times New Roman" w:cs="Times New Roman"/>
          <w:sz w:val="24"/>
          <w:szCs w:val="24"/>
          <w:lang w:val="ru-RU"/>
        </w:rPr>
        <w:t xml:space="preserve">поддерживающей и направляющей усилия обучающегося, включающей его в самостоятельную оценочную деятельность) и </w:t>
      </w:r>
      <w:r w:rsidRPr="009219C1">
        <w:rPr>
          <w:rFonts w:ascii="Times New Roman" w:eastAsia="SchoolBookSanPin" w:hAnsi="Times New Roman" w:cs="Times New Roman"/>
          <w:bCs/>
          <w:sz w:val="24"/>
          <w:szCs w:val="24"/>
          <w:lang w:val="ru-RU"/>
        </w:rPr>
        <w:t>диагностической</w:t>
      </w:r>
      <w:r w:rsidRPr="009219C1">
        <w:rPr>
          <w:rFonts w:ascii="Times New Roman" w:eastAsia="SchoolBookSanPin" w:hAnsi="Times New Roman" w:cs="Times New Roman"/>
          <w:sz w:val="24"/>
          <w:szCs w:val="24"/>
          <w:lang w:val="ru-RU"/>
        </w:rPr>
        <w:t>, способствующей выявлению и осознанию учителем и обучающимся существующих проблем в обучении.</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37.2.</w:t>
      </w:r>
      <w:r w:rsidRPr="009219C1">
        <w:rPr>
          <w:rFonts w:ascii="Times New Roman" w:eastAsia="SchoolBookSanPin" w:hAnsi="Times New Roman" w:cs="Times New Roman"/>
          <w:sz w:val="24"/>
          <w:szCs w:val="24"/>
        </w:rPr>
        <w:t> </w:t>
      </w:r>
      <w:r w:rsidRPr="009219C1">
        <w:rPr>
          <w:rFonts w:ascii="Times New Roman" w:eastAsia="SchoolBookSanPin" w:hAnsi="Times New Roman" w:cs="Times New Roman"/>
          <w:sz w:val="24"/>
          <w:szCs w:val="24"/>
          <w:lang w:val="ru-RU"/>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37.3.</w:t>
      </w:r>
      <w:r w:rsidRPr="009219C1">
        <w:rPr>
          <w:rFonts w:ascii="Times New Roman" w:eastAsia="SchoolBookSanPin" w:hAnsi="Times New Roman" w:cs="Times New Roman"/>
          <w:sz w:val="24"/>
          <w:szCs w:val="24"/>
        </w:rPr>
        <w:t> </w:t>
      </w:r>
      <w:r w:rsidRPr="009219C1">
        <w:rPr>
          <w:rFonts w:ascii="Times New Roman" w:eastAsia="SchoolBookSanPin" w:hAnsi="Times New Roman" w:cs="Times New Roman"/>
          <w:sz w:val="24"/>
          <w:szCs w:val="24"/>
          <w:lang w:val="ru-RU"/>
        </w:rPr>
        <w:t xml:space="preserve">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37.4.</w:t>
      </w:r>
      <w:r w:rsidRPr="009219C1">
        <w:rPr>
          <w:rFonts w:ascii="Times New Roman" w:eastAsia="SchoolBookSanPin" w:hAnsi="Times New Roman" w:cs="Times New Roman"/>
          <w:sz w:val="24"/>
          <w:szCs w:val="24"/>
        </w:rPr>
        <w:t> </w:t>
      </w:r>
      <w:r w:rsidRPr="009219C1">
        <w:rPr>
          <w:rFonts w:ascii="Times New Roman" w:eastAsia="SchoolBookSanPin" w:hAnsi="Times New Roman" w:cs="Times New Roman"/>
          <w:sz w:val="24"/>
          <w:szCs w:val="24"/>
          <w:lang w:val="ru-RU"/>
        </w:rPr>
        <w:t>Результаты текущей оценки являются основой для индивидуализации учебного процесса.</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38.</w:t>
      </w:r>
      <w:r w:rsidRPr="009219C1">
        <w:rPr>
          <w:rFonts w:ascii="Times New Roman" w:eastAsia="SchoolBookSanPin" w:hAnsi="Times New Roman" w:cs="Times New Roman"/>
          <w:sz w:val="24"/>
          <w:szCs w:val="24"/>
        </w:rPr>
        <w:t> </w:t>
      </w:r>
      <w:r w:rsidRPr="009219C1">
        <w:rPr>
          <w:rFonts w:ascii="Times New Roman" w:eastAsia="SchoolBookSanPin" w:hAnsi="Times New Roman" w:cs="Times New Roman"/>
          <w:sz w:val="24"/>
          <w:szCs w:val="24"/>
          <w:lang w:val="ru-RU"/>
        </w:rPr>
        <w:t>Тематическая оценка направлена на оценку уровня достижения обучающимися тематических планируемых результатов по учебному предмету.</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39.</w:t>
      </w:r>
      <w:r w:rsidRPr="009219C1">
        <w:rPr>
          <w:rFonts w:ascii="Times New Roman" w:eastAsia="SchoolBookSanPin" w:hAnsi="Times New Roman" w:cs="Times New Roman"/>
          <w:sz w:val="24"/>
          <w:szCs w:val="24"/>
        </w:rPr>
        <w:t> </w:t>
      </w:r>
      <w:r w:rsidRPr="009219C1">
        <w:rPr>
          <w:rFonts w:ascii="Times New Roman" w:eastAsia="SchoolBookSanPin" w:hAnsi="Times New Roman" w:cs="Times New Roman"/>
          <w:sz w:val="24"/>
          <w:szCs w:val="24"/>
          <w:lang w:val="ru-RU"/>
        </w:rPr>
        <w:t xml:space="preserve">Промежуточная аттестация обучающихся проводится, начиная со 2 класса, в конце каждого учебного периода по каждому изучаемому учебному предмету. </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40.</w:t>
      </w:r>
      <w:r w:rsidRPr="009219C1">
        <w:rPr>
          <w:rFonts w:ascii="Times New Roman" w:eastAsia="SchoolBookSanPin" w:hAnsi="Times New Roman" w:cs="Times New Roman"/>
          <w:sz w:val="24"/>
          <w:szCs w:val="24"/>
        </w:rPr>
        <w:t> </w:t>
      </w:r>
      <w:r w:rsidRPr="009219C1">
        <w:rPr>
          <w:rFonts w:ascii="Times New Roman" w:eastAsia="SchoolBookSanPin" w:hAnsi="Times New Roman" w:cs="Times New Roman"/>
          <w:sz w:val="24"/>
          <w:szCs w:val="24"/>
          <w:lang w:val="ru-RU"/>
        </w:rP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41.</w:t>
      </w:r>
      <w:r w:rsidRPr="009219C1">
        <w:rPr>
          <w:rFonts w:ascii="Times New Roman" w:eastAsia="SchoolBookSanPin" w:hAnsi="Times New Roman" w:cs="Times New Roman"/>
          <w:sz w:val="24"/>
          <w:szCs w:val="24"/>
        </w:rPr>
        <w:t> </w:t>
      </w:r>
      <w:r w:rsidRPr="009219C1">
        <w:rPr>
          <w:rFonts w:ascii="Times New Roman" w:eastAsia="SchoolBookSanPin" w:hAnsi="Times New Roman" w:cs="Times New Roman"/>
          <w:sz w:val="24"/>
          <w:szCs w:val="24"/>
          <w:lang w:val="ru-RU"/>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9219C1" w:rsidRPr="009219C1" w:rsidRDefault="009219C1" w:rsidP="009219C1">
      <w:pPr>
        <w:ind w:firstLine="567"/>
        <w:jc w:val="both"/>
        <w:rPr>
          <w:rFonts w:ascii="Times New Roman" w:eastAsia="SchoolBookSanPin" w:hAnsi="Times New Roman" w:cs="Times New Roman"/>
          <w:sz w:val="24"/>
          <w:szCs w:val="24"/>
          <w:lang w:val="ru-RU"/>
        </w:rPr>
      </w:pPr>
      <w:r w:rsidRPr="009219C1">
        <w:rPr>
          <w:rFonts w:ascii="Times New Roman" w:eastAsia="SchoolBookSanPin" w:hAnsi="Times New Roman" w:cs="Times New Roman"/>
          <w:sz w:val="24"/>
          <w:szCs w:val="24"/>
          <w:lang w:val="ru-RU"/>
        </w:rPr>
        <w:t>42.</w:t>
      </w:r>
      <w:r w:rsidRPr="009219C1">
        <w:rPr>
          <w:rFonts w:ascii="Times New Roman" w:eastAsia="SchoolBookSanPin" w:hAnsi="Times New Roman" w:cs="Times New Roman"/>
          <w:sz w:val="24"/>
          <w:szCs w:val="24"/>
        </w:rPr>
        <w:t> </w:t>
      </w:r>
      <w:r w:rsidRPr="009219C1">
        <w:rPr>
          <w:rFonts w:ascii="Times New Roman" w:eastAsia="SchoolBookSanPin" w:hAnsi="Times New Roman" w:cs="Times New Roman"/>
          <w:sz w:val="24"/>
          <w:szCs w:val="24"/>
          <w:lang w:val="ru-RU"/>
        </w:rP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с учётом формируемых метапредметных действий.</w:t>
      </w:r>
    </w:p>
    <w:p w:rsidR="00305822" w:rsidRPr="008854DE" w:rsidRDefault="00305822" w:rsidP="008854DE">
      <w:pPr>
        <w:pStyle w:val="a7"/>
        <w:tabs>
          <w:tab w:val="left" w:pos="709"/>
        </w:tabs>
        <w:ind w:left="862" w:firstLine="0"/>
        <w:rPr>
          <w:rFonts w:ascii="Times New Roman" w:hAnsi="Times New Roman" w:cs="Times New Roman"/>
          <w:color w:val="000000" w:themeColor="text1"/>
          <w:lang w:val="ru-RU"/>
        </w:rPr>
      </w:pPr>
    </w:p>
    <w:p w:rsidR="00305822" w:rsidRPr="008854DE" w:rsidRDefault="00305822" w:rsidP="008854DE">
      <w:pPr>
        <w:pStyle w:val="a7"/>
        <w:tabs>
          <w:tab w:val="left" w:pos="709"/>
        </w:tabs>
        <w:ind w:left="862" w:firstLine="0"/>
        <w:rPr>
          <w:rFonts w:ascii="Times New Roman" w:hAnsi="Times New Roman" w:cs="Times New Roman"/>
          <w:color w:val="000000" w:themeColor="text1"/>
          <w:lang w:val="ru-RU"/>
        </w:rPr>
      </w:pPr>
    </w:p>
    <w:p w:rsidR="00305822" w:rsidRPr="008854DE" w:rsidRDefault="00305822" w:rsidP="008854DE">
      <w:pPr>
        <w:pStyle w:val="a7"/>
        <w:tabs>
          <w:tab w:val="left" w:pos="709"/>
        </w:tabs>
        <w:ind w:left="862" w:firstLine="0"/>
        <w:rPr>
          <w:rFonts w:ascii="Times New Roman" w:hAnsi="Times New Roman" w:cs="Times New Roman"/>
          <w:color w:val="000000" w:themeColor="text1"/>
          <w:lang w:val="ru-RU"/>
        </w:rPr>
      </w:pPr>
    </w:p>
    <w:p w:rsidR="00305822" w:rsidRPr="008854DE" w:rsidRDefault="00305822" w:rsidP="008854DE">
      <w:pPr>
        <w:pStyle w:val="a7"/>
        <w:tabs>
          <w:tab w:val="left" w:pos="709"/>
        </w:tabs>
        <w:ind w:left="862" w:firstLine="0"/>
        <w:rPr>
          <w:rFonts w:ascii="Times New Roman" w:hAnsi="Times New Roman" w:cs="Times New Roman"/>
          <w:color w:val="000000" w:themeColor="text1"/>
          <w:lang w:val="ru-RU"/>
        </w:rPr>
      </w:pPr>
    </w:p>
    <w:p w:rsidR="00305822" w:rsidRPr="008854DE" w:rsidRDefault="00305822" w:rsidP="008854DE">
      <w:pPr>
        <w:pStyle w:val="a7"/>
        <w:tabs>
          <w:tab w:val="left" w:pos="709"/>
        </w:tabs>
        <w:ind w:left="862" w:firstLine="0"/>
        <w:rPr>
          <w:rFonts w:ascii="Times New Roman" w:hAnsi="Times New Roman" w:cs="Times New Roman"/>
          <w:color w:val="000000" w:themeColor="text1"/>
          <w:lang w:val="ru-RU"/>
        </w:rPr>
      </w:pPr>
    </w:p>
    <w:p w:rsidR="00305822" w:rsidRPr="008854DE" w:rsidRDefault="00305822" w:rsidP="008854DE">
      <w:pPr>
        <w:pStyle w:val="a7"/>
        <w:tabs>
          <w:tab w:val="left" w:pos="709"/>
        </w:tabs>
        <w:ind w:left="862" w:firstLine="0"/>
        <w:rPr>
          <w:rFonts w:ascii="Times New Roman" w:hAnsi="Times New Roman" w:cs="Times New Roman"/>
          <w:color w:val="000000" w:themeColor="text1"/>
          <w:lang w:val="ru-RU"/>
        </w:rPr>
      </w:pPr>
    </w:p>
    <w:p w:rsidR="00305822" w:rsidRPr="008854DE" w:rsidRDefault="00305822" w:rsidP="008854DE">
      <w:pPr>
        <w:pStyle w:val="a7"/>
        <w:tabs>
          <w:tab w:val="left" w:pos="709"/>
        </w:tabs>
        <w:ind w:left="862" w:firstLine="0"/>
        <w:rPr>
          <w:rFonts w:ascii="Times New Roman" w:hAnsi="Times New Roman" w:cs="Times New Roman"/>
          <w:color w:val="000000" w:themeColor="text1"/>
          <w:lang w:val="ru-RU"/>
        </w:rPr>
      </w:pPr>
    </w:p>
    <w:p w:rsidR="00305822" w:rsidRDefault="00305822" w:rsidP="008854DE">
      <w:pPr>
        <w:pStyle w:val="a7"/>
        <w:tabs>
          <w:tab w:val="left" w:pos="709"/>
        </w:tabs>
        <w:ind w:left="862" w:firstLine="0"/>
        <w:rPr>
          <w:rFonts w:ascii="Times New Roman" w:hAnsi="Times New Roman" w:cs="Times New Roman"/>
          <w:color w:val="000000" w:themeColor="text1"/>
          <w:lang w:val="ru-RU"/>
        </w:rPr>
      </w:pPr>
    </w:p>
    <w:p w:rsidR="003C2967" w:rsidRDefault="003C2967" w:rsidP="008854DE">
      <w:pPr>
        <w:pStyle w:val="a7"/>
        <w:tabs>
          <w:tab w:val="left" w:pos="709"/>
        </w:tabs>
        <w:ind w:left="862" w:firstLine="0"/>
        <w:rPr>
          <w:rFonts w:ascii="Times New Roman" w:hAnsi="Times New Roman" w:cs="Times New Roman"/>
          <w:color w:val="000000" w:themeColor="text1"/>
          <w:lang w:val="ru-RU"/>
        </w:rPr>
      </w:pPr>
    </w:p>
    <w:p w:rsidR="003C2967" w:rsidRDefault="003C2967" w:rsidP="008854DE">
      <w:pPr>
        <w:pStyle w:val="a7"/>
        <w:tabs>
          <w:tab w:val="left" w:pos="709"/>
        </w:tabs>
        <w:ind w:left="862" w:firstLine="0"/>
        <w:rPr>
          <w:rFonts w:ascii="Times New Roman" w:hAnsi="Times New Roman" w:cs="Times New Roman"/>
          <w:color w:val="000000" w:themeColor="text1"/>
          <w:lang w:val="ru-RU"/>
        </w:rPr>
      </w:pPr>
    </w:p>
    <w:p w:rsidR="003C2967" w:rsidRDefault="003C2967" w:rsidP="008854DE">
      <w:pPr>
        <w:pStyle w:val="a7"/>
        <w:tabs>
          <w:tab w:val="left" w:pos="709"/>
        </w:tabs>
        <w:ind w:left="862" w:firstLine="0"/>
        <w:rPr>
          <w:rFonts w:ascii="Times New Roman" w:hAnsi="Times New Roman" w:cs="Times New Roman"/>
          <w:color w:val="000000" w:themeColor="text1"/>
          <w:lang w:val="ru-RU"/>
        </w:rPr>
      </w:pPr>
    </w:p>
    <w:p w:rsidR="003C2967" w:rsidRDefault="003C2967" w:rsidP="008854DE">
      <w:pPr>
        <w:pStyle w:val="a7"/>
        <w:tabs>
          <w:tab w:val="left" w:pos="709"/>
        </w:tabs>
        <w:ind w:left="862" w:firstLine="0"/>
        <w:rPr>
          <w:rFonts w:ascii="Times New Roman" w:hAnsi="Times New Roman" w:cs="Times New Roman"/>
          <w:color w:val="000000" w:themeColor="text1"/>
          <w:lang w:val="ru-RU"/>
        </w:rPr>
      </w:pPr>
    </w:p>
    <w:p w:rsidR="003C2967" w:rsidRDefault="003C2967" w:rsidP="008854DE">
      <w:pPr>
        <w:pStyle w:val="a7"/>
        <w:tabs>
          <w:tab w:val="left" w:pos="709"/>
        </w:tabs>
        <w:ind w:left="862" w:firstLine="0"/>
        <w:rPr>
          <w:rFonts w:ascii="Times New Roman" w:hAnsi="Times New Roman" w:cs="Times New Roman"/>
          <w:color w:val="000000" w:themeColor="text1"/>
          <w:lang w:val="ru-RU"/>
        </w:rPr>
      </w:pPr>
    </w:p>
    <w:p w:rsidR="003C2967" w:rsidRDefault="003C2967" w:rsidP="008854DE">
      <w:pPr>
        <w:pStyle w:val="a7"/>
        <w:tabs>
          <w:tab w:val="left" w:pos="709"/>
        </w:tabs>
        <w:ind w:left="862" w:firstLine="0"/>
        <w:rPr>
          <w:rFonts w:ascii="Times New Roman" w:hAnsi="Times New Roman" w:cs="Times New Roman"/>
          <w:color w:val="000000" w:themeColor="text1"/>
          <w:lang w:val="ru-RU"/>
        </w:rPr>
      </w:pPr>
    </w:p>
    <w:p w:rsidR="00305822" w:rsidRPr="00CE2B87" w:rsidRDefault="00305822" w:rsidP="00CE2B87">
      <w:pPr>
        <w:tabs>
          <w:tab w:val="left" w:pos="709"/>
        </w:tabs>
        <w:rPr>
          <w:rFonts w:ascii="Times New Roman" w:hAnsi="Times New Roman" w:cs="Times New Roman"/>
          <w:color w:val="000000" w:themeColor="text1"/>
          <w:lang w:val="ru-RU"/>
        </w:rPr>
      </w:pPr>
    </w:p>
    <w:p w:rsidR="00305822" w:rsidRPr="008854DE" w:rsidRDefault="00305822" w:rsidP="00D427EA">
      <w:pPr>
        <w:pStyle w:val="10"/>
        <w:numPr>
          <w:ilvl w:val="0"/>
          <w:numId w:val="17"/>
        </w:numPr>
        <w:pBdr>
          <w:bottom w:val="single" w:sz="4" w:space="1" w:color="auto"/>
        </w:pBdr>
        <w:tabs>
          <w:tab w:val="left" w:pos="284"/>
          <w:tab w:val="left" w:pos="709"/>
        </w:tabs>
        <w:spacing w:before="0"/>
        <w:jc w:val="center"/>
        <w:rPr>
          <w:rFonts w:ascii="Times New Roman" w:hAnsi="Times New Roman" w:cs="Times New Roman"/>
          <w:sz w:val="22"/>
          <w:szCs w:val="22"/>
        </w:rPr>
      </w:pPr>
      <w:bookmarkStart w:id="5" w:name="_Toc105169812"/>
      <w:r w:rsidRPr="008854DE">
        <w:rPr>
          <w:rFonts w:ascii="Times New Roman" w:hAnsi="Times New Roman" w:cs="Times New Roman"/>
          <w:sz w:val="22"/>
          <w:szCs w:val="22"/>
        </w:rPr>
        <w:lastRenderedPageBreak/>
        <w:t>СОДЕРЖАТЕЛЬНЫЙ РАЗДЕЛ</w:t>
      </w:r>
      <w:bookmarkEnd w:id="5"/>
    </w:p>
    <w:p w:rsidR="00305822" w:rsidRPr="008854DE" w:rsidRDefault="00305822" w:rsidP="00D427EA">
      <w:pPr>
        <w:pStyle w:val="20"/>
        <w:numPr>
          <w:ilvl w:val="1"/>
          <w:numId w:val="17"/>
        </w:numPr>
        <w:tabs>
          <w:tab w:val="left" w:pos="284"/>
          <w:tab w:val="left" w:pos="426"/>
          <w:tab w:val="left" w:pos="709"/>
        </w:tabs>
        <w:spacing w:before="0"/>
        <w:ind w:left="0" w:firstLine="0"/>
        <w:jc w:val="center"/>
        <w:rPr>
          <w:rFonts w:ascii="Times New Roman" w:hAnsi="Times New Roman" w:cs="Times New Roman"/>
          <w:b/>
          <w:sz w:val="22"/>
          <w:szCs w:val="22"/>
          <w:lang w:val="ru-RU"/>
        </w:rPr>
      </w:pPr>
      <w:bookmarkStart w:id="6" w:name="_Toc105169813"/>
      <w:r w:rsidRPr="008854DE">
        <w:rPr>
          <w:rFonts w:ascii="Times New Roman" w:hAnsi="Times New Roman" w:cs="Times New Roman"/>
          <w:b/>
          <w:sz w:val="22"/>
          <w:szCs w:val="22"/>
          <w:lang w:val="ru-RU"/>
        </w:rPr>
        <w:t>РАБОЧИЕ ПРОГРАММЫ УЧЕБНЫХ ПРЕДМЕТОВ</w:t>
      </w:r>
      <w:bookmarkEnd w:id="6"/>
    </w:p>
    <w:p w:rsidR="00305822" w:rsidRPr="008854DE" w:rsidRDefault="00305822" w:rsidP="008854DE">
      <w:pPr>
        <w:pStyle w:val="a3"/>
        <w:tabs>
          <w:tab w:val="left" w:pos="709"/>
        </w:tabs>
        <w:ind w:left="0" w:right="0" w:firstLine="0"/>
        <w:jc w:val="center"/>
        <w:rPr>
          <w:rFonts w:ascii="Times New Roman" w:hAnsi="Times New Roman" w:cs="Times New Roman"/>
          <w:color w:val="000000" w:themeColor="text1"/>
          <w:sz w:val="22"/>
          <w:szCs w:val="22"/>
          <w:lang w:val="ru-RU"/>
        </w:rPr>
      </w:pPr>
    </w:p>
    <w:p w:rsidR="00305822" w:rsidRPr="008854DE" w:rsidRDefault="00305822" w:rsidP="008854DE">
      <w:pPr>
        <w:pStyle w:val="3"/>
        <w:tabs>
          <w:tab w:val="left" w:pos="709"/>
        </w:tabs>
        <w:ind w:left="0"/>
        <w:jc w:val="center"/>
        <w:rPr>
          <w:rFonts w:ascii="Times New Roman" w:hAnsi="Times New Roman" w:cs="Times New Roman"/>
          <w:lang w:val="ru-RU"/>
        </w:rPr>
      </w:pPr>
      <w:bookmarkStart w:id="7" w:name="_Toc105169814"/>
      <w:r w:rsidRPr="008854DE">
        <w:rPr>
          <w:rFonts w:ascii="Times New Roman" w:hAnsi="Times New Roman" w:cs="Times New Roman"/>
          <w:lang w:val="ru-RU"/>
        </w:rPr>
        <w:t>РУССКИЙ ЯЗЫК</w:t>
      </w:r>
      <w:bookmarkEnd w:id="7"/>
    </w:p>
    <w:p w:rsidR="00D427EA" w:rsidRPr="00D427EA" w:rsidRDefault="00D427EA" w:rsidP="00D427EA">
      <w:pPr>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t>Р</w:t>
      </w:r>
      <w:r w:rsidRPr="00D427EA">
        <w:rPr>
          <w:rFonts w:ascii="Times New Roman" w:hAnsi="Times New Roman" w:cs="Times New Roman"/>
          <w:sz w:val="24"/>
          <w:szCs w:val="24"/>
          <w:lang w:val="ru-RU"/>
        </w:rPr>
        <w:t>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 </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D427EA" w:rsidRPr="00D427EA" w:rsidRDefault="00D427EA" w:rsidP="00D427EA">
      <w:pPr>
        <w:ind w:firstLine="426"/>
        <w:jc w:val="center"/>
        <w:rPr>
          <w:rFonts w:ascii="Times New Roman" w:hAnsi="Times New Roman" w:cs="Times New Roman"/>
          <w:sz w:val="24"/>
          <w:szCs w:val="24"/>
          <w:u w:val="single"/>
          <w:lang w:val="ru-RU"/>
        </w:rPr>
      </w:pPr>
      <w:r w:rsidRPr="00D427EA">
        <w:rPr>
          <w:rFonts w:ascii="Times New Roman" w:hAnsi="Times New Roman" w:cs="Times New Roman"/>
          <w:sz w:val="24"/>
          <w:szCs w:val="24"/>
          <w:u w:val="single"/>
          <w:lang w:val="ru-RU"/>
        </w:rPr>
        <w:t>Пояснительная записка.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1.</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2.</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3.</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4.</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 xml:space="preserve">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5.</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6.</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w:t>
      </w:r>
      <w:r w:rsidRPr="00D427EA">
        <w:rPr>
          <w:rFonts w:ascii="Times New Roman" w:hAnsi="Times New Roman" w:cs="Times New Roman"/>
          <w:sz w:val="24"/>
          <w:szCs w:val="24"/>
          <w:lang w:val="ru-RU"/>
        </w:rPr>
        <w:lastRenderedPageBreak/>
        <w:t xml:space="preserve">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7.</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Изучение русского языка направлено на достижение следующих целей: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развитие функциональной грамотности, готовности к успешному взаимодействию с изменяющимся миром и дальнейшему успешному образованию.</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8.</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9.</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10.</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Программа по русскому языку позволит педагогическому работнику:</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определить и структурировать планируемые результаты обучения и содержание русского языка по годам обучения в соответствии с ФГОС НОО;</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разработать календарно­тематическое планирование с учётом особенностей конкретного класса.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11.</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12.</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 xml:space="preserve">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 </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13.</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lastRenderedPageBreak/>
        <w:t xml:space="preserve">14. 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 </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 xml:space="preserve">Общее число часов, рекомендованных для изучения русского языка, –675 (5 часов в неделю в каждом классе): в 1 классе – 165 часов, во 2–4 классах – по 170 часов. </w:t>
      </w:r>
    </w:p>
    <w:p w:rsidR="00D427EA" w:rsidRPr="00D427EA" w:rsidRDefault="00D427EA" w:rsidP="00D427EA">
      <w:pPr>
        <w:ind w:firstLine="426"/>
        <w:jc w:val="center"/>
        <w:rPr>
          <w:rFonts w:ascii="Times New Roman" w:hAnsi="Times New Roman" w:cs="Times New Roman"/>
          <w:b/>
          <w:sz w:val="24"/>
          <w:szCs w:val="24"/>
          <w:u w:val="single"/>
          <w:lang w:val="ru-RU"/>
        </w:rPr>
      </w:pPr>
      <w:r w:rsidRPr="00D427EA">
        <w:rPr>
          <w:rFonts w:ascii="Times New Roman" w:hAnsi="Times New Roman" w:cs="Times New Roman"/>
          <w:b/>
          <w:sz w:val="24"/>
          <w:szCs w:val="24"/>
          <w:u w:val="single"/>
          <w:lang w:val="ru-RU"/>
        </w:rPr>
        <w:t>Содержание обучения в 1 классе.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1. Обучение грамоте.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1.1.</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Развитие речи.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 xml:space="preserve">Понимание текста при его прослушивании и при самостоятельном чтении вслух. </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1.2.</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Слово и предложение.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Различение слова и предложения. Работа с предложением: выделение слов, изменение их порядка.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1.3.</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Фонетика.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1.4.</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Графика.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1.5.</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Чтение.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1.6.</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Письмо.</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 xml:space="preserve">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w:t>
      </w:r>
      <w:r w:rsidRPr="00D427EA">
        <w:rPr>
          <w:rFonts w:ascii="Times New Roman" w:hAnsi="Times New Roman" w:cs="Times New Roman"/>
          <w:sz w:val="24"/>
          <w:szCs w:val="24"/>
          <w:lang w:val="ru-RU"/>
        </w:rPr>
        <w:lastRenderedPageBreak/>
        <w:t>их произношением. Приёмы и последовательность правильного списывания текста.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1.7.</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Орфография и пунктуация.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2.</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Систематический курс.</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2.1.</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Общие сведения о языке.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Язык как основное средство человеческого общения. Цели и ситуации общения.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2.2.</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Фонетика.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Слог. Количество слогов в слове. Ударный слог. Деление слов на слоги (простые случаи, без стечения согласных).</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2.3.</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Графика.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Установление соотношения звукового и буквенного состава слова в словах, например, стол и конь.</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Небуквенные графические средства: пробел между словами, знак переноса.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Русский алфавит: правильное название букв, их последовательность. Использование алфавита для упорядочения списка слов.</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2.4.</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Орфоэпия.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 (далее – учебник).</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2.5.</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Лексика.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Слово как единица языка (ознакомление).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Слово как название предмета, признака предмета, действия предмета (ознакомление).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Выявление слов, значение которых требует уточнения.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2.6.</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Синтаксис.</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Предложение как единица языка (ознакомление).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Слово, предложение (наблюдение над сходством и различием). Установление связи слов в предложении при помощи смысловых вопросов.</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Восстановление деформированных предложений. Составление предложений из набора форм слов.</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2.7.</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Орфография и пунктуация.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Правила правописания и их применение: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раздельное написание слов в предложении;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прописная буква в начале предложения и в именах собственных: в именах и фамилиях людей, кличках животных;</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перенос слов (без учёта морфемного членения слова);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гласные после шипящих в сочетаниях жи, ши (в положении под ударением), «ча», «ща», «чу», «щу»;</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сочетания «чк», «чн»;</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слова с непроверяемыми гласными и согласными (перечень слов в орфографическом словаре учебника);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знаки препинания в конце предложения: точка, вопросительный и восклицательный знаки.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Алгоритм списывания текста.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lastRenderedPageBreak/>
        <w:t>2.8.</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Развитие речи.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Речь как основная форма общения между людьми. Текст как единица речи (ознакомление).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Нормы речевого этикета в ситуациях учебного и бытового общения (приветствие, прощание, извинение, благодарность, обращение с просьбой).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Составление небольших рассказов на основе наблюдений.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3.</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 xml:space="preserve">Изучение русского языка в 1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3.1.</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Базовые логические действия как часть познавательных универсальных учебных действий: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устанавливать основания для сравнения звукового состава слов: выделять признаки сходства и различия;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3.2.</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Базовые исследовательские действия как часть познавательных универсальных учебных действий: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проводить изменения звуковой модели по предложенному учителем правилу, подбирать слова к модели;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формулировать выводы о соответствии звукового и буквенного состава слова;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использовать алфавит для самостоятельного упорядочивания списка слов.</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3.3.</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Работа с информацией как часть познавательных универсальных учебных действий: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анализировать графическую информацию – модели звукового состава слова;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самостоятельно создавать модели звукового состава слова.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3.4.</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Общение как часть коммуникативных универсальных учебных действий: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воспринимать суждения, выражать эмоции в соответствии с целями и условиями общения в знакомой среде;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проявлять уважительное отношение к собеседнику, соблюдать в процессе общения нормы речевого этикета;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соблюдать правила ведения диалога;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воспринимать разные точки зрения;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в процессе учебного диалога отвечать на вопросы по изученному материалу;</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строить устное речевое высказывание об обозначении звуков буквами; о звуковом и буквенном составе слова.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3.5.</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Самоорганизация как часть регулятивных универсальных учебных действий: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определять последовательность учебных операций при проведении звукового анализа слова;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определять последовательность учебных операций при списывании;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3.6.</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Самоконтроль как часть регулятивных универсальных учебных действий: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lastRenderedPageBreak/>
        <w:t>оценивать правильность написания букв, соединений букв, слов, предложений.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3.7.</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Совместная деятельность:</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ответственно выполнять свою часть работы.</w:t>
      </w:r>
    </w:p>
    <w:p w:rsidR="00D427EA" w:rsidRPr="00D427EA" w:rsidRDefault="00D427EA" w:rsidP="00725C63">
      <w:pPr>
        <w:ind w:firstLine="426"/>
        <w:jc w:val="center"/>
        <w:rPr>
          <w:rFonts w:ascii="Times New Roman" w:hAnsi="Times New Roman" w:cs="Times New Roman"/>
          <w:sz w:val="24"/>
          <w:szCs w:val="24"/>
          <w:lang w:val="ru-RU"/>
        </w:rPr>
      </w:pPr>
      <w:r w:rsidRPr="00725C63">
        <w:rPr>
          <w:rFonts w:ascii="Times New Roman" w:hAnsi="Times New Roman" w:cs="Times New Roman"/>
          <w:b/>
          <w:sz w:val="24"/>
          <w:szCs w:val="24"/>
          <w:u w:val="single"/>
          <w:lang w:val="ru-RU"/>
        </w:rPr>
        <w:t>Содержание обучения во 2 классе</w:t>
      </w:r>
      <w:r w:rsidRPr="00D427EA">
        <w:rPr>
          <w:rFonts w:ascii="Times New Roman" w:hAnsi="Times New Roman" w:cs="Times New Roman"/>
          <w:sz w:val="24"/>
          <w:szCs w:val="24"/>
          <w:lang w:val="ru-RU"/>
        </w:rPr>
        <w:t>.</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1.</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Общие сведения о языке.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2.</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Фонетика и графика.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при письме твёрдости и мягкости согласных звуков, функции букв «е», «ё», «ю», «я» (повторение изученного в 1 классе).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Парные и непарные по твёрдости – мягкости согласные звуки.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Парные и непарные по звонкости – глухости согласные звуки.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Функции «ь»: показатель мягкости предшествующего согласного в конце и в середине слова; разделительный. Использование при письме разделительных «ъ» и «ь».</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Соотношение звукового и буквенного состава в словах с буквами «е», «ё», «ю», «я» (в начале слова и после гласных).</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Деление слов на слоги (в том числе при стечении согласных).</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Использование знания алфавита при работе со словарями.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Небуквенные графические средства: пробел между словами, знак переноса, абзац (красная строка), пунктуационные знаки (в пределах изученного).</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3.</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Орфоэпия.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4.</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Лексика.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Однозначные и многозначные слова (простые случаи, наблюдение).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Наблюдение за использованием в речи синонимов, антонимов.</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5. Состав слова (морфемика).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Окончание как изменяемая часть слова. Изменение формы слова с помощью окончания. Различение изменяемых и неизменяемых слов.</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Суффикс как часть слова (наблюдение). Приставка как часть слова (наблюдение).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6.</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Морфология.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Имя существительное (ознакомление): общее значение, вопросы («кто?», «что?»), употребление в речи.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 xml:space="preserve">Глагол (ознакомление): общее значение, вопросы («что делать?», «что сделать?» и другие), </w:t>
      </w:r>
      <w:r w:rsidRPr="00D427EA">
        <w:rPr>
          <w:rFonts w:ascii="Times New Roman" w:hAnsi="Times New Roman" w:cs="Times New Roman"/>
          <w:sz w:val="24"/>
          <w:szCs w:val="24"/>
          <w:lang w:val="ru-RU"/>
        </w:rPr>
        <w:lastRenderedPageBreak/>
        <w:t>употребление в речи.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Имя прилагательное (ознакомление): общее значение, вопросы («какой?», «какая?», «какое?», «какие?»), употребление в речи.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Предлог. Отличие предлогов от приставок. Наиболее распространённые предлоги: «в», «на», «из», «без», «над», «до», «у», «о», «об» и другие.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7.</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Синтаксис.</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Порядок слов в предложении; связь слов в предложении (повторение).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Виды предложений по цели высказывания: повествовательные, вопросительные, побудительные предложения.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Виды предложений по эмоциональной окраске (по интонации): восклицательные и невосклицательные предложения.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8.</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Орфография и пунктуация.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Правила правописания и их применение: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разделительный мягкий знак;</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сочетания «чт», «щн», «нч»;</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проверяемые безударные гласные в корне слова;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парные звонкие и глухие согласные в корне слова;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непроверяемые гласные и согласные (перечень слов в орфографическом словаре учебника);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прописная буква в именах собственных: имена, фамилии, отчества людей, клички животных, географические названия;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раздельное написание предлогов с именами существительными.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9.</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Развитие речи.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Составление устного рассказа по репродукции картины. Составление устного рассказа с использованием личных наблюдений и на вопросы.</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Типы текстов: описание, повествование, рассуждение, их особенности (первичное ознакомление).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Поздравление и поздравительная открытка.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 xml:space="preserve">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w:t>
      </w:r>
      <w:r w:rsidRPr="00D427EA">
        <w:rPr>
          <w:rFonts w:ascii="Times New Roman" w:hAnsi="Times New Roman" w:cs="Times New Roman"/>
          <w:sz w:val="24"/>
          <w:szCs w:val="24"/>
          <w:lang w:val="ru-RU"/>
        </w:rPr>
        <w:lastRenderedPageBreak/>
        <w:t>интонации.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Подробное изложение повествовательного текста объёмом 30–45 слов с использованием вопросов.</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10. 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10.1.</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Базовые логические действия как часть познавательных универсальных учебных действий: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сравнивать значение однокоренных (родственных) слов: указывать сходство и различие лексического значения;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сравнивать буквенную оболочку однокоренных (родственных) слов: выявлять случаи чередования;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устанавливать основания для сравнения слов: на какой вопрос отвечают, что обозначают;</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характеризовать звуки по заданным параметрам;</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определять признак, по которому проведена классификация звуков, букв, слов, предложений;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находить закономерности в процессе наблюдения за языковыми единицами;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ориентироваться в изученных понятиях (корень, окончание, текст); соотносить понятие с его краткой характеристикой.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10.2.</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Базовые исследовательские действия как часть познавательных универсальных учебных действий: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проводить по предложенному плану наблюдение за языковыми единицами (слово, предложение, текст);</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формулировать выводы и предлагать доказательства того, что слова являются (не являются) однокоренными (родственными).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10.3.</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Работа с информацией как часть познавательных универсальных учебных действий: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выбирать источник получения информации: словарь учебника для получения информации;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устанавливать с помощью словаря значения многозначных слов;</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согласно заданному алгоритму находить в предложенном источнике информацию, представленную в явном виде;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 помощью учителя на уроках русского языка создавать схемы, таблицы для представления информации.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10.4.</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Общение как часть коммуникативных универсальных учебных действий: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воспринимать и формулировать суждения о языковых единицах;</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проявлять уважительное отношение к собеседнику, соблюдать правила ведения диалога;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признавать возможность существования разных точек зрения в процессе анализа результатов наблюдения за языковыми единицами;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корректно и аргументированно высказывать своё мнение о результатах наблюдения за языковыми единицами;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строить устное диалогическое выказывание;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устно и письменно формулировать простые выводы на основе прочитанного или услышанного текста.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10.5.</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Самоорганизация как часть регулятивных универсальных учебных действий: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планировать с помощью учителя действия по решению орфографической задачи;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выстраивать последовательность выбранных действий.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10.6.</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Самоконтроль как часть регулятивных универсальных учебных действий: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lastRenderedPageBreak/>
        <w:t>устанавливать с помощью учителя причины успеха (неудач) при выполнении заданий по русскому языку;</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10.7.</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Совместная деятельность:</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совместно обсуждать процесс и результат работы;</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ответственно выполнять свою часть работы;</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оценивать свой вклад в общий результат.</w:t>
      </w:r>
    </w:p>
    <w:p w:rsidR="00D427EA" w:rsidRPr="00A6423E" w:rsidRDefault="00D427EA" w:rsidP="00A6423E">
      <w:pPr>
        <w:ind w:firstLine="426"/>
        <w:jc w:val="center"/>
        <w:rPr>
          <w:rFonts w:ascii="Times New Roman" w:hAnsi="Times New Roman" w:cs="Times New Roman"/>
          <w:b/>
          <w:sz w:val="24"/>
          <w:szCs w:val="24"/>
          <w:u w:val="single"/>
          <w:lang w:val="ru-RU"/>
        </w:rPr>
      </w:pPr>
      <w:r w:rsidRPr="00A6423E">
        <w:rPr>
          <w:rFonts w:ascii="Times New Roman" w:hAnsi="Times New Roman" w:cs="Times New Roman"/>
          <w:b/>
          <w:sz w:val="24"/>
          <w:szCs w:val="24"/>
          <w:u w:val="single"/>
          <w:lang w:val="ru-RU"/>
        </w:rPr>
        <w:t>Содержание обучения в 3 классе.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1.</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Сведения о русском языке.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Русский язык как государственный язык Российской Федерации. Методы познания языка: наблюдение, анализ, лингвистический эксперимент.</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2.</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Фонетика и графика.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Соотношение звукового и буквенного состава в словах с разделительными ь и ъ, в словах с непроизносимыми согласными.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Использование алфавита при работе со словарями, справочниками, каталогами.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3.</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Орфоэпия.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Использование орфоэпического словаря для решения практических задач.</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4.</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Лексика.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Повторение: лексическое значение слова.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Прямое и переносное значение слова (ознакомление). Устаревшие слова (ознакомление).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5. Состав слова (морфемика).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 xml:space="preserve">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 </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6.</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Морфология.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Части речи.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lastRenderedPageBreak/>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Частица «не», её значение.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7.</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Синтаксис.</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Наблюдение за однородными членами предложения с союзами «и», «а», «но» и без союзов.</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8.</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Орфография и пунктуация.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Использование орфографического словаря для определения (уточнения) написания слова.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Правила правописания и их применение: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разделительный твёрдый знак;</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непроизносимые согласные в корне слова;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мягкий знак после шипящих на конце имён существительных;</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безударные гласные в падежных окончаниях имён существительных (на уровне наблюдения);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безударные гласные в падежных окончаниях имён прилагательных (на уровне наблюдения);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раздельное написание предлогов с личными местоимениями;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непроверяемые гласные и согласные (перечень слов в орфографическом словаре учебника);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раздельное написание частицы не с глаголами.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9.</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Развитие речи.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Особенности речевого этикета в условиях общения с людьми, плохо владеющими русским языком.</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Определение типов текстов (повествование, описание, рассуждение) и создание собственных текстов заданного типа.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Жанр письма, объявления.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Изложение текста по коллективно или самостоятельно составленному плану.</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Изучающее чтение. Функции ознакомительного чтения, ситуации применения.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10. Изучение русского языка в 3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427EA" w:rsidRPr="00D427EA" w:rsidRDefault="00D427EA" w:rsidP="00A6423E">
      <w:pPr>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lastRenderedPageBreak/>
        <w:t>10.1.</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Базовые логические действия как часть познавательных универсальных учебных действий: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сравнивать грамматические признаки разных частей речи: выделять общие и различные грамматические признаки;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сравнивать тему и основную мысль текста;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 xml:space="preserve">сравнивать типы текстов (повествование, описание, рассуждение): выделять особенности каждого типа текста; </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сравнивать прямое и переносное значение слова;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группировать слова на основании того, какой частью речи они являются;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определять существенный признак для классификации звуков, предложений;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10.2.</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Базовые исследовательские действия как часть познавательных универсальных учебных действий: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определять разрыв между реальным и желательным качеством текста на основе предложенных учителем критериев;</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 помощью учителя формулировать цель изменения текста, планировать действия по изменению текста;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высказывать предположение в процессе наблюдения за языковым материалом;</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проводить по предложенному плану несложное лингвистическое мини­исследование, выполнять по предложенному плану проектное задание;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выбирать наиболее подходящий для данной ситуации тип текста (на основе предложенных критериев).</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10.3.</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Работа с информацией как часть познавательных универсальных учебных действий: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выбирать источник получения информации при выполнении мини­исследования;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анализировать текстовую, графическую, звуковую информацию в соответствии с учебной задачей;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самостоятельно создавать схемы, таблицы для представления информации как результата наблюдения за языковыми единицами.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10.4.</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Общение как часть коммуникативных универсальных учебных действий: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строить речевое высказывание в соответствии с поставленной задачей;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создавать устные и письменные тексты (описание, рассуждение, повествование), соответствующие ситуации общения;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подготавливать небольшие выступления о результатах групповой работы, наблюдения, выполненного мини­исследования, проектного задания;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10.5.</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Самоорганизация как часть регулятивных универсальных учебных действий: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 xml:space="preserve">планировать действия по решению орфографической задачи; </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выстраивать последовательность выбранных действий.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10.6.</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Самоконтроль как часть регулятивных универсальных учебных действий: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устанавливать причины успеха (неудач) при выполнении заданий по русскому языку;</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10.7.</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Совместная деятельность:</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 xml:space="preserve">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w:t>
      </w:r>
      <w:r w:rsidRPr="00D427EA">
        <w:rPr>
          <w:rFonts w:ascii="Times New Roman" w:hAnsi="Times New Roman" w:cs="Times New Roman"/>
          <w:sz w:val="24"/>
          <w:szCs w:val="24"/>
          <w:lang w:val="ru-RU"/>
        </w:rPr>
        <w:lastRenderedPageBreak/>
        <w:t>и сроков;</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выполнять совместные (в группах) проектные задания с использованием предложенных образцов;</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A6423E" w:rsidRPr="00D427EA" w:rsidRDefault="00A6423E" w:rsidP="00D427EA">
      <w:pPr>
        <w:ind w:firstLine="426"/>
        <w:jc w:val="both"/>
        <w:rPr>
          <w:rFonts w:ascii="Times New Roman" w:hAnsi="Times New Roman" w:cs="Times New Roman"/>
          <w:sz w:val="24"/>
          <w:szCs w:val="24"/>
          <w:lang w:val="ru-RU"/>
        </w:rPr>
      </w:pPr>
    </w:p>
    <w:p w:rsidR="00D427EA" w:rsidRPr="00A6423E" w:rsidRDefault="00D427EA" w:rsidP="00A6423E">
      <w:pPr>
        <w:jc w:val="center"/>
        <w:rPr>
          <w:rFonts w:ascii="Times New Roman" w:hAnsi="Times New Roman" w:cs="Times New Roman"/>
          <w:b/>
          <w:sz w:val="24"/>
          <w:szCs w:val="24"/>
          <w:u w:val="single"/>
          <w:lang w:val="ru-RU"/>
        </w:rPr>
      </w:pPr>
      <w:r w:rsidRPr="00A6423E">
        <w:rPr>
          <w:rFonts w:ascii="Times New Roman" w:hAnsi="Times New Roman" w:cs="Times New Roman"/>
          <w:b/>
          <w:sz w:val="24"/>
          <w:szCs w:val="24"/>
          <w:u w:val="single"/>
          <w:lang w:val="ru-RU"/>
        </w:rPr>
        <w:t>Содержание обучения в 4 классе.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1.</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Сведения о русском языке.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2.</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Фонетика и графика.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3.</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Орфоэпия.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Использование орфоэпических словарей русского языка при определении правильного произношения слов.</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4.</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Лексика.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Повторение и продолжение работы: наблюдение за использованием в речи синонимов, антонимов, устаревших слов (простые случаи).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Наблюдение за использованием в речи фразеологизмов (простые случаи).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5. Состав слова (морфемика).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Состав изменяемых слов, выделение в словах с однозначно выделяемыми морфемами окончания, корня, приставки, суффикса (повторение изученного).</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Основа слова.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Состав неизменяемых слов (ознакомление).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Значение наиболее употребляемых суффиксов изученных частей речи (ознакомление).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6.</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Морфология.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Части речи самостоятельные и служебные.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Имя существительное. Склонение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 xml:space="preserve">Глагол. Изменение глаголов по лицам и числам в настоящем и будущем времени (спряжение). І и ІІ спряжение глаголов. Способы определения </w:t>
      </w:r>
      <w:r w:rsidRPr="00D427EA">
        <w:rPr>
          <w:rFonts w:ascii="Times New Roman" w:hAnsi="Times New Roman" w:cs="Times New Roman"/>
          <w:sz w:val="24"/>
          <w:szCs w:val="24"/>
        </w:rPr>
        <w:t>I</w:t>
      </w:r>
      <w:r w:rsidRPr="00D427EA">
        <w:rPr>
          <w:rFonts w:ascii="Times New Roman" w:hAnsi="Times New Roman" w:cs="Times New Roman"/>
          <w:sz w:val="24"/>
          <w:szCs w:val="24"/>
          <w:lang w:val="ru-RU"/>
        </w:rPr>
        <w:t xml:space="preserve"> и </w:t>
      </w:r>
      <w:r w:rsidRPr="00D427EA">
        <w:rPr>
          <w:rFonts w:ascii="Times New Roman" w:hAnsi="Times New Roman" w:cs="Times New Roman"/>
          <w:sz w:val="24"/>
          <w:szCs w:val="24"/>
        </w:rPr>
        <w:t>II</w:t>
      </w:r>
      <w:r w:rsidRPr="00D427EA">
        <w:rPr>
          <w:rFonts w:ascii="Times New Roman" w:hAnsi="Times New Roman" w:cs="Times New Roman"/>
          <w:sz w:val="24"/>
          <w:szCs w:val="24"/>
          <w:lang w:val="ru-RU"/>
        </w:rPr>
        <w:t xml:space="preserve"> спряжения глаголов.</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Наречие (общее представление). Значение, вопросы, употребление в речи.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Предлог. Отличие предлогов от приставок (повторение).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Союз; союзы «и», «а», «но» в простых и сложных предложениях.</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Частица «не», «её» значение (повторение).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7.</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Синтаксис.</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 xml:space="preserve">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w:t>
      </w:r>
      <w:r w:rsidRPr="00D427EA">
        <w:rPr>
          <w:rFonts w:ascii="Times New Roman" w:hAnsi="Times New Roman" w:cs="Times New Roman"/>
          <w:sz w:val="24"/>
          <w:szCs w:val="24"/>
          <w:lang w:val="ru-RU"/>
        </w:rPr>
        <w:lastRenderedPageBreak/>
        <w:t>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Связь между словами в словосочетании.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8.</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Орфография и пунктуация.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Использование орфографического словаря для определения (уточнения) написания слова.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Правила правописания и их применение: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безударные падежные окончания имён прилагательных;</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мягкий знак после шипящих на конце глаголов в форме 2­го лица единственного числа;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наличие или отсутствие мягкого знака в глаголах на «-ться» и «-тся»;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безударные личные окончания глаголов;</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знаки препинания в предложениях с однородными членами, соединёнными союзами «и», «а», «но» и без союзов.</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Знаки препинания в сложном предложении, состоящем из двух простых (наблюдение).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Знаки препинания в предложении с прямой речью после слов автора (наблюдение).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9.</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Развитие речи.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Корректирование текстов (заданных и собственных) с учётом точности, правильности, богатства и выразительности письменной речи.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Изложение (подробный устный и письменный пересказ текста; выборочный устный пересказ текста).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Сочинение как вид письменной работы.</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 xml:space="preserve">10. Изучение русского языка в 4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10.1.</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Базовые логические действия как часть познавательных универсальных учебных действий: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группировать слова на основании того, какой частью речи они являются;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lastRenderedPageBreak/>
        <w:t>объединять глаголы в группы по определённому признаку (например, время, спряжение);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объединять предложения по определённому признаку, самостоятельно устанавливать этот признак;</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классифицировать предложенные языковые единицы;</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устно характеризовать языковые единицы по заданным признакам;</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10.2.</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Базовые исследовательские действия как часть познавательных универсальных учебных действий: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проводить по предложенному алгоритму различные виды анализа (звуко­буквенный, морфемный, морфологический, синтаксический);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выявлять недостаток информации для решения учебной (практической) задачи на основе предложенного алгоритма;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 xml:space="preserve">прогнозировать возможное развитие речевой ситуации. </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10.3.</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Работа с информацией как часть познавательных универсальных учебных действий: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соблюдать элементарные правила информационной безопасности при поиске для выполнения заданий по русскому языку информации в Интернете;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самостоятельно создавать схемы, таблицы для представления информации.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10.4.</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Общение как часть коммуникативных универсальных учебных действий: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создавать устные и письменные тексты (описание, рассуждение, повествование), определяя необходимый в данной речевой ситуации тип текста;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подготавливать небольшие публичные выступления;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подбирать иллюстративный материал (рисунки, фото, плакаты) к тексту выступления.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10.5.</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Самоорганизация как часть регулятивных универсальных учебных действий: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самостоятельно планировать действия по решению учебной задачи для получения результата;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выстраивать последовательность выбранных действий;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предвидеть трудности и возможные ошибки.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10.6.</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Самоконтроль как часть регулятивных универсальных учебных действий: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контролировать процесс и результат выполнения задания, корректировать учебные действия для преодоления ошибок;</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находить ошибки в своей и чужих работах, устанавливать их причины;</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оценивать по предложенным критериям общий результат деятельности и свой вклад в неё;</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принимать оценку своей работы.</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10.7.</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Совместная деятельность:</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lastRenderedPageBreak/>
        <w:t>проявлять готовность руководить, выполнять поручения, подчиняться;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ответственно выполнять свою часть работы;</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оценивать свой вклад в общий результат;</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выполнять совместные проектные задания с использованием предложенных образцов, планов, идей.</w:t>
      </w:r>
    </w:p>
    <w:p w:rsidR="00D427EA" w:rsidRPr="00E338B7" w:rsidRDefault="00D427EA" w:rsidP="00E338B7">
      <w:pPr>
        <w:ind w:firstLine="426"/>
        <w:jc w:val="center"/>
        <w:rPr>
          <w:rFonts w:ascii="Times New Roman" w:hAnsi="Times New Roman" w:cs="Times New Roman"/>
          <w:b/>
          <w:sz w:val="24"/>
          <w:szCs w:val="24"/>
          <w:u w:val="single"/>
          <w:lang w:val="ru-RU"/>
        </w:rPr>
      </w:pPr>
      <w:r w:rsidRPr="00E338B7">
        <w:rPr>
          <w:rFonts w:ascii="Times New Roman" w:hAnsi="Times New Roman" w:cs="Times New Roman"/>
          <w:b/>
          <w:sz w:val="24"/>
          <w:szCs w:val="24"/>
          <w:u w:val="single"/>
          <w:lang w:val="ru-RU"/>
        </w:rPr>
        <w:t>Планируемые результаты освоения программы по русскому языку на уровне начального общего образования.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 xml:space="preserve">1. </w:t>
      </w:r>
      <w:r w:rsidRPr="00E338B7">
        <w:rPr>
          <w:rFonts w:ascii="Times New Roman" w:hAnsi="Times New Roman" w:cs="Times New Roman"/>
          <w:i/>
          <w:sz w:val="24"/>
          <w:szCs w:val="24"/>
          <w:lang w:val="ru-RU"/>
        </w:rPr>
        <w:t>В результате изучения русского языка на уровне начального общего образования у обучающегося будут сформированы личностные результаты:</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 xml:space="preserve">1) гражданско-патриотическое воспитание: </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становление ценностного отношения к своей Родине, в том числе через изучение русского языка, отражающего историю и культуру страны;</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2)</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духовно-нравственное воспитание: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осознание языка как одной из главных духовно-нравственных ценностей народа;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признание индивидуальности каждого человека с использованием собственного жизненного и читательского опыта;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3)</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эстетическое воспитание: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стремление к самовыражению в искусстве слова; осознание важности русского языка как средства общения и самовыражения;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4)</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физическое воспитание, формирование культуры здоровья и эмоционального благополучия: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соблюдение правил безопасного поиска в информационной среде дополнительной информации в процессе языкового образования;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5)</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трудовое воспитание: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6)</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экологическое воспитание: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бережное отношение к природе, формируемое в процессе работы с текстами;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неприятие действий, приносящих вред природе;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lastRenderedPageBreak/>
        <w:t>7)</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ценность научного познания: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D427EA" w:rsidRPr="00E338B7" w:rsidRDefault="00D427EA" w:rsidP="00D427EA">
      <w:pPr>
        <w:ind w:firstLine="426"/>
        <w:jc w:val="both"/>
        <w:rPr>
          <w:rFonts w:ascii="Times New Roman" w:hAnsi="Times New Roman" w:cs="Times New Roman"/>
          <w:i/>
          <w:sz w:val="24"/>
          <w:szCs w:val="24"/>
          <w:lang w:val="ru-RU"/>
        </w:rPr>
      </w:pPr>
      <w:r w:rsidRPr="00D427EA">
        <w:rPr>
          <w:rFonts w:ascii="Times New Roman" w:hAnsi="Times New Roman" w:cs="Times New Roman"/>
          <w:sz w:val="24"/>
          <w:szCs w:val="24"/>
          <w:lang w:val="ru-RU"/>
        </w:rPr>
        <w:t>2.</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 xml:space="preserve">В результате изучения русского языка на уровне начального общего образования у обучающегося будут сформированы </w:t>
      </w:r>
      <w:r w:rsidRPr="00E338B7">
        <w:rPr>
          <w:rFonts w:ascii="Times New Roman" w:hAnsi="Times New Roman" w:cs="Times New Roman"/>
          <w:i/>
          <w:sz w:val="24"/>
          <w:szCs w:val="24"/>
          <w:lang w:val="ru-RU"/>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2.1.</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объединять объекты (языковые единицы) по определённому признаку;</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устанавливать причинно­следственные связи в ситуациях наблюдения за языковым материалом, делать выводы.</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2.2.</w:t>
      </w:r>
      <w:r w:rsidRPr="00D427EA">
        <w:rPr>
          <w:rFonts w:ascii="Times New Roman" w:hAnsi="Times New Roman" w:cs="Times New Roman"/>
          <w:sz w:val="24"/>
          <w:szCs w:val="24"/>
        </w:rPr>
        <w:t> </w:t>
      </w:r>
      <w:r w:rsidRPr="00D427EA">
        <w:rPr>
          <w:rFonts w:ascii="Times New Roman" w:hAnsi="Times New Roman" w:cs="Times New Roman"/>
          <w:sz w:val="24"/>
          <w:szCs w:val="24"/>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 помощью учителя формулировать цель, планировать изменения языкового объекта, речевой ситуации;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сравнивать несколько вариантов выполнения задания, выбирать наиболее целесообразный (на основе предложенных критериев);</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проводить по предложенному плану несложное лингвистическое мини­исследование, выполнять по предложенному плану проектное задание;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прогнозировать возможное развитие процессов, событий и их последствия в аналогичных или сходных ситуациях.</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2.3. У обучающегося будут сформированы следующие действия при работе с информацией как часть познавательных универсальных учебных действий: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выбирать источник получения информации: нужный словарь для получения запрашиваемой информации, для уточнения;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согласно заданному алгоритму находить представленную в явном виде информацию в предложенном источнике: в словарях, справочниках;</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lastRenderedPageBreak/>
        <w:t>анализировать и создавать текстовую, видео­, графическую, звуковую информацию в соответствии с учебной задачей;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2.4. У обучающегося будут сформированы следующие действия общения как часть коммуникативных универсальных учебных действий: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проявлять уважительное отношение к собеседнику, соблюдать правила ведения диалоги и дискуссии;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признавать возможность существования разных точек зрения;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корректно и аргументированно высказывать своё мнение;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строить речевое высказывание в соответствии с поставленной задачей;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создавать устные и письменные тексты (описание, рассуждение, повествование) в соответствии с речевой ситуацией;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подбирать иллюстративный материал (рисунки, фото, плакаты) к тексту выступления.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2.5. У обучающегося будут сформированы следующие действия самоорганизации как часть регулятивных универсальных учебных действий: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планировать действия по решению учебной задачи для получения результата;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выстраивать последовательность выбранных действий.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2.6. У обучающегося будут сформированы следующие действия самоконтроля как часть регулятивных универсальных учебных действий: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устанавливать причины успеха (неудач) учебной деятельности;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корректировать свои учебные действия для преодоления речевых и орфографических ошибок;</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соотносить результат деятельности с поставленной учебной задачей по выделению, характеристике, использованию языковых единиц;</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находить ошибку, допущенную при работе с языковым материалом, находить орфографическую и пунктуационную ошибки;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сравнивать результаты своей деятельности и деятельности других обучающихся, объективно оценивать их по предложенным критериям.</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2.7. У обучающегося будут сформированы следующие действия при осуществлении совместной деятельности: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проявлять готовность руководить, выполнять поручения, подчиняться, самостоятельно разрешать конфликты;</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ответственно выполнять свою часть работы;</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оценивать свой вклад в общий результат;</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выполнять совместные проектные задания с использованием предложенных образцов.</w:t>
      </w:r>
    </w:p>
    <w:p w:rsidR="00E338B7" w:rsidRPr="00E338B7" w:rsidRDefault="00D427EA" w:rsidP="00E338B7">
      <w:pPr>
        <w:pStyle w:val="a7"/>
        <w:numPr>
          <w:ilvl w:val="0"/>
          <w:numId w:val="17"/>
        </w:numPr>
        <w:rPr>
          <w:rFonts w:ascii="Times New Roman" w:hAnsi="Times New Roman" w:cs="Times New Roman"/>
          <w:i/>
          <w:sz w:val="24"/>
          <w:szCs w:val="24"/>
          <w:lang w:val="ru-RU"/>
        </w:rPr>
      </w:pPr>
      <w:r w:rsidRPr="00E338B7">
        <w:rPr>
          <w:rFonts w:ascii="Times New Roman" w:hAnsi="Times New Roman" w:cs="Times New Roman"/>
          <w:i/>
          <w:sz w:val="24"/>
          <w:szCs w:val="24"/>
          <w:lang w:val="ru-RU"/>
        </w:rPr>
        <w:t>Предметные результаты изучения русского языка</w:t>
      </w:r>
      <w:r w:rsidR="00E338B7" w:rsidRPr="00E338B7">
        <w:rPr>
          <w:rFonts w:ascii="Times New Roman" w:hAnsi="Times New Roman" w:cs="Times New Roman"/>
          <w:i/>
          <w:sz w:val="24"/>
          <w:szCs w:val="24"/>
          <w:lang w:val="ru-RU"/>
        </w:rPr>
        <w:t>.</w:t>
      </w:r>
    </w:p>
    <w:p w:rsidR="00D427EA" w:rsidRPr="00E338B7" w:rsidRDefault="00D427EA" w:rsidP="00E338B7">
      <w:pPr>
        <w:pStyle w:val="a7"/>
        <w:ind w:left="517" w:firstLine="0"/>
        <w:rPr>
          <w:rFonts w:ascii="Times New Roman" w:hAnsi="Times New Roman" w:cs="Times New Roman"/>
          <w:sz w:val="24"/>
          <w:szCs w:val="24"/>
          <w:lang w:val="ru-RU"/>
        </w:rPr>
      </w:pPr>
      <w:r w:rsidRPr="00E338B7">
        <w:rPr>
          <w:rFonts w:ascii="Times New Roman" w:hAnsi="Times New Roman" w:cs="Times New Roman"/>
          <w:i/>
          <w:sz w:val="24"/>
          <w:szCs w:val="24"/>
          <w:lang w:val="ru-RU"/>
        </w:rPr>
        <w:t xml:space="preserve"> К концу обучения в 1 классе обучающийся научится: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различать слово и предложение; выделять слова из предложений;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выделять звуки из слова;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различать гласные и согласные звуки (в том числе различать в словах согласный звук [й’] и гласный звук [и]);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различать ударные и безударные гласные звуки;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lastRenderedPageBreak/>
        <w:t>различать согласные звуки: мягкие и твёрдые, звонкие и глухие (вне слова и в слове);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различать понятия «звук» и «буква»;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определять количество слогов в слове; делить слова на слоги (простые случаи: слова без стечения согласных); определять в слове ударный слог;</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обозначать при письме мягкость согласных звуков буквами «е», «ё», «ю», «я» и буквой «ь» в конце слова;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писать аккуратным разборчивым почерком прописные и строчные буквы, соединения букв, слова;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правильно списывать (без пропусков и искажений букв) слова и предложения, тексты объёмом не более 25 слов;</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находить и исправлять ошибки по изученным правилам;</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понимать прослушанный текст;</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находить в тексте слова, значение которых требует уточнения;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составлять предложение из набора форм слов;</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устно составлять текст из 3–5 предложений по сюжетным картинкам и на основе наблюдений;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использовать изученные понятия в процессе решения учебных задач.</w:t>
      </w:r>
    </w:p>
    <w:p w:rsidR="00D427EA" w:rsidRPr="00E338B7" w:rsidRDefault="00D427EA" w:rsidP="00D427EA">
      <w:pPr>
        <w:ind w:firstLine="426"/>
        <w:jc w:val="both"/>
        <w:rPr>
          <w:rFonts w:ascii="Times New Roman" w:hAnsi="Times New Roman" w:cs="Times New Roman"/>
          <w:i/>
          <w:sz w:val="24"/>
          <w:szCs w:val="24"/>
          <w:lang w:val="ru-RU"/>
        </w:rPr>
      </w:pPr>
      <w:r w:rsidRPr="00E338B7">
        <w:rPr>
          <w:rFonts w:ascii="Times New Roman" w:hAnsi="Times New Roman" w:cs="Times New Roman"/>
          <w:i/>
          <w:sz w:val="24"/>
          <w:szCs w:val="24"/>
          <w:lang w:val="ru-RU"/>
        </w:rPr>
        <w:t>К концу обучения во 2 классе обучающийся научится: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осознавать язык как основное средство общения;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определять количество слогов в слове; делить слово на слоги (в том числе слова со стечением согласных);</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устанавливать соотношение звукового и буквенного состава слова, в том числе с учётом функций букв «е», «ё», «ю», «я»;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обозначать при письме мягкость согласных звуков буквой мягкий знак в середине слова;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находить однокоренные слова;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выделять в слове корень (простые случаи);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выделять в слове окончание;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распознавать слова, отвечающие на вопросы «кто?», «что?»;</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распознавать слова, отвечающие на вопросы «что делать?», «что сделать?» и другие;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распознавать слова, отвечающие на вопросы «какой?», «какая?», «какое?», «какие?»;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определять вид предложения по цели высказывания и по эмоциональной окраске;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находить место орфограммы в слове и между словами по изученным правилам;</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 xml:space="preserve">применять изученные правила правописания, в том числе сочетания чк, чн, чт; щн, нч; </w:t>
      </w:r>
      <w:r w:rsidRPr="00D427EA">
        <w:rPr>
          <w:rFonts w:ascii="Times New Roman" w:hAnsi="Times New Roman" w:cs="Times New Roman"/>
          <w:sz w:val="24"/>
          <w:szCs w:val="24"/>
          <w:lang w:val="ru-RU"/>
        </w:rPr>
        <w:lastRenderedPageBreak/>
        <w:t>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правильно списывать (без пропусков и искажений букв) слова и предложения, тексты объёмом не более 50 слов;</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находить и исправлять ошибки по изученным правилам;</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пользоваться толковым, орфографическим, орфоэпическим словарями учебника;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формулировать простые выводы на основе прочитанного (услышанного) устно и письменно (1–2 предложения);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составлять предложения из слов, устанавливая между ними смысловую связь по вопросам;</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определять тему текста и озаглавливать текст, отражая его тему;</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составлять текст из разрозненных предложений, частей текста;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писать подробное изложение повествовательного текста объёмом 30–45 слов с использованием вопросов;</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объяснять своими словами значение изученных понятий; использовать изученные понятия в процессе решения учебных задач.</w:t>
      </w:r>
    </w:p>
    <w:p w:rsidR="00D427EA" w:rsidRPr="00E338B7" w:rsidRDefault="00D427EA" w:rsidP="00D427EA">
      <w:pPr>
        <w:ind w:firstLine="426"/>
        <w:jc w:val="both"/>
        <w:rPr>
          <w:rFonts w:ascii="Times New Roman" w:hAnsi="Times New Roman" w:cs="Times New Roman"/>
          <w:i/>
          <w:sz w:val="24"/>
          <w:szCs w:val="24"/>
          <w:lang w:val="ru-RU"/>
        </w:rPr>
      </w:pPr>
      <w:r w:rsidRPr="00E338B7">
        <w:rPr>
          <w:rFonts w:ascii="Times New Roman" w:hAnsi="Times New Roman" w:cs="Times New Roman"/>
          <w:i/>
          <w:sz w:val="24"/>
          <w:szCs w:val="24"/>
          <w:lang w:val="ru-RU"/>
        </w:rPr>
        <w:t>К концу обучения в 3 классе обучающийся научится: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объяснять значение русского языка как государственного языка Российской Федерации;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характеризовать, сравнивать, классифицировать звуки вне слова и в слове по заданным параметрам;</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производить звуко­буквенный анализ слова (в словах с орфограммами; без транскрибирования);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находить в словах с однозначно выделяемыми морфемами окончание, корень, приставку, суффикс;</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выявлять случаи употребления синонимов и антонимов; подбирать синонимы и антонимы к словам разных частей речи;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распознавать слова, употребляемые в прямом и переносном значении (простые случаи);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определять значение слова в тексте;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распознавать имена прилагательные; определять грамматические признаки имён прилагательных: род, число, падеж;</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lastRenderedPageBreak/>
        <w:t>распознавать личные местоимения (в начальной форме);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использовать личные местоимения для устранения неоправданных повторов в тексте;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различать предлоги и приставки;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определять вид предложения по цели высказывания и по эмоциональной окраске;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находить главные и второстепенные (без деления на виды) члены предложения;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распознавать распространённые и нераспространённые предложения;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правильно списывать слова, предложения, тексты объёмом не более 70 слов;</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писать под диктовку тексты объёмом не более 65 слов с учётом изученных правил правописания;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находить и исправлять ошибки по изученным правилам;</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понимать тексты разных типов, находить в тексте заданную информацию;</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формулировать устно и письменно на основе прочитанной (услышанной) информации простые выводы (1–2 предложения);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строить устное диалогическое и монологическое высказывания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определять связь предложений в тексте (с помощью личных местоимений, синонимов, союзов «и», «а», «но»);</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определять ключевые слова в тексте;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определять тему текста и основную мысль текста;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выявлять части текста (абзацы) и отражать с помощью ключевых слов или предложений их смысловое содержание;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составлять план текста, создавать по нему текст и корректировать текст;</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писать подробное изложение по заданному, коллективно или самостоятельно составленному плану;</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объяснять своими словами значение изученных понятий, использовать изученные понятия в процессе решения учебных задач;</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уточнять значение слова с помощью толкового словаря.</w:t>
      </w:r>
    </w:p>
    <w:p w:rsidR="00D427EA" w:rsidRPr="00E338B7" w:rsidRDefault="00D427EA" w:rsidP="00D427EA">
      <w:pPr>
        <w:ind w:firstLine="426"/>
        <w:jc w:val="both"/>
        <w:rPr>
          <w:rFonts w:ascii="Times New Roman" w:hAnsi="Times New Roman" w:cs="Times New Roman"/>
          <w:i/>
          <w:sz w:val="24"/>
          <w:szCs w:val="24"/>
          <w:lang w:val="ru-RU"/>
        </w:rPr>
      </w:pPr>
      <w:r w:rsidRPr="00E338B7">
        <w:rPr>
          <w:rFonts w:ascii="Times New Roman" w:hAnsi="Times New Roman" w:cs="Times New Roman"/>
          <w:i/>
          <w:sz w:val="24"/>
          <w:szCs w:val="24"/>
          <w:lang w:val="ru-RU"/>
        </w:rPr>
        <w:t>К концу обучения в 4 классе обучающийся научится: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объяснять роль языка как основного средства общения;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объяснять роль русского языка как государственного языка Российской Федерации и языка межнационального общения;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осознавать правильную устную и письменную речь как показатель общей культуры человека;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проводить звуко­буквенный разбор слов (в соответствии с предложенным в учебнике алгоритмом);</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подбирать к предложенным словам синонимы; подбирать к предложенным словам антонимы;</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выявлять в речи слова, значение которых требует уточнения, определять значение слова по контексту;</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 xml:space="preserve">устанавливать принадлежность слова к определённой части речи (в объёме изученного) по </w:t>
      </w:r>
      <w:r w:rsidRPr="00D427EA">
        <w:rPr>
          <w:rFonts w:ascii="Times New Roman" w:hAnsi="Times New Roman" w:cs="Times New Roman"/>
          <w:sz w:val="24"/>
          <w:szCs w:val="24"/>
          <w:lang w:val="ru-RU"/>
        </w:rPr>
        <w:lastRenderedPageBreak/>
        <w:t>комплексу освоенных грамматических признаков;</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различать предложение, словосочетание и слово;</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классифицировать предложения по цели высказывания и по эмоциональной окраске;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различать распространённые и нераспространённые предложения;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производить синтаксический разбор простого предложения;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находить место орфограммы в слове и между словами по изученным правилам;</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правильно списывать тексты объёмом не более 85 слов;</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писать под диктовку тексты объёмом не более 80 слов с учётом изученных правил правописания;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находить и исправлять орфографические и пунктуационные ошибки по изученным правилам;</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осознавать ситуацию общения (с какой целью, с кем, где происходит общение); выбирать языковые средства в ситуации общения;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определять тему и основную мысль текста; самостоятельно озаглавливать текст с использованием темы или основной мысли;</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корректировать порядок предложений и частей текста;</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составлять план к заданным текстам;</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осуществлять подробный пересказ текста (устно и письменно);</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осуществлять выборочный пересказ текста (устно);</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писать (после предварительной подготовки) сочинения по заданным темам;</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 xml:space="preserve">осуществлять в процессе изучающего чтения поиск информации; формулировать устно и </w:t>
      </w:r>
      <w:r w:rsidRPr="00D427EA">
        <w:rPr>
          <w:rFonts w:ascii="Times New Roman" w:hAnsi="Times New Roman" w:cs="Times New Roman"/>
          <w:sz w:val="24"/>
          <w:szCs w:val="24"/>
          <w:lang w:val="ru-RU"/>
        </w:rPr>
        <w:lastRenderedPageBreak/>
        <w:t>письменно простые выводы на основе прочитанной (услышанной) информации; интерпретировать и обобщать содержащуюся в тексте информацию; использовать ознакомительное чтение в соответствии с поставленной задачей;</w:t>
      </w:r>
    </w:p>
    <w:p w:rsidR="00D427EA"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объяснять своими словами значение изученных понятий; использовать изученные понятия;</w:t>
      </w:r>
    </w:p>
    <w:p w:rsidR="008854DE" w:rsidRPr="00D427EA" w:rsidRDefault="00D427EA" w:rsidP="00D427EA">
      <w:pPr>
        <w:ind w:firstLine="426"/>
        <w:jc w:val="both"/>
        <w:rPr>
          <w:rFonts w:ascii="Times New Roman" w:hAnsi="Times New Roman" w:cs="Times New Roman"/>
          <w:sz w:val="24"/>
          <w:szCs w:val="24"/>
          <w:lang w:val="ru-RU"/>
        </w:rPr>
      </w:pPr>
      <w:r w:rsidRPr="00D427EA">
        <w:rPr>
          <w:rFonts w:ascii="Times New Roman" w:hAnsi="Times New Roman" w:cs="Times New Roman"/>
          <w:sz w:val="24"/>
          <w:szCs w:val="24"/>
          <w:lang w:val="ru-RU"/>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8854DE" w:rsidRPr="008854DE" w:rsidRDefault="008854DE" w:rsidP="008854DE">
      <w:pPr>
        <w:tabs>
          <w:tab w:val="left" w:pos="709"/>
        </w:tabs>
        <w:rPr>
          <w:rFonts w:ascii="Times New Roman" w:hAnsi="Times New Roman" w:cs="Times New Roman"/>
          <w:color w:val="000000" w:themeColor="text1"/>
          <w:lang w:val="ru-RU"/>
        </w:rPr>
      </w:pPr>
    </w:p>
    <w:p w:rsidR="008854DE" w:rsidRPr="008854DE" w:rsidRDefault="008854DE" w:rsidP="008854DE">
      <w:pPr>
        <w:tabs>
          <w:tab w:val="left" w:pos="709"/>
        </w:tabs>
        <w:rPr>
          <w:rFonts w:ascii="Times New Roman" w:hAnsi="Times New Roman" w:cs="Times New Roman"/>
          <w:color w:val="000000" w:themeColor="text1"/>
          <w:lang w:val="ru-RU"/>
        </w:rPr>
      </w:pPr>
    </w:p>
    <w:p w:rsidR="008854DE" w:rsidRPr="008854DE" w:rsidRDefault="008854DE" w:rsidP="008854DE">
      <w:pPr>
        <w:tabs>
          <w:tab w:val="left" w:pos="709"/>
        </w:tabs>
        <w:rPr>
          <w:rFonts w:ascii="Times New Roman" w:hAnsi="Times New Roman" w:cs="Times New Roman"/>
          <w:color w:val="000000" w:themeColor="text1"/>
          <w:lang w:val="ru-RU"/>
        </w:rPr>
      </w:pPr>
    </w:p>
    <w:p w:rsidR="008854DE" w:rsidRPr="008854DE" w:rsidRDefault="008854DE" w:rsidP="008854DE">
      <w:pPr>
        <w:pStyle w:val="3"/>
        <w:pBdr>
          <w:bottom w:val="single" w:sz="4" w:space="1" w:color="auto"/>
        </w:pBdr>
        <w:tabs>
          <w:tab w:val="left" w:pos="709"/>
        </w:tabs>
        <w:ind w:left="0"/>
        <w:jc w:val="center"/>
        <w:rPr>
          <w:rFonts w:ascii="Times New Roman" w:hAnsi="Times New Roman" w:cs="Times New Roman"/>
          <w:lang w:val="ru-RU"/>
        </w:rPr>
      </w:pPr>
      <w:bookmarkStart w:id="8" w:name="_Toc105169815"/>
      <w:r w:rsidRPr="008854DE">
        <w:rPr>
          <w:rFonts w:ascii="Times New Roman" w:hAnsi="Times New Roman" w:cs="Times New Roman"/>
          <w:lang w:val="ru-RU"/>
        </w:rPr>
        <w:t>ЛИТЕРАТУРНОЕ ЧТЕНИЕ</w:t>
      </w:r>
      <w:bookmarkEnd w:id="8"/>
    </w:p>
    <w:p w:rsidR="00E338B7" w:rsidRPr="00E338B7" w:rsidRDefault="00E338B7" w:rsidP="00E338B7">
      <w:pPr>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t>Р</w:t>
      </w:r>
      <w:r w:rsidRPr="00E338B7">
        <w:rPr>
          <w:rFonts w:ascii="Times New Roman" w:hAnsi="Times New Roman" w:cs="Times New Roman"/>
          <w:sz w:val="24"/>
          <w:szCs w:val="24"/>
          <w:lang w:val="ru-RU"/>
        </w:rPr>
        <w:t>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 xml:space="preserve">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 </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338B7" w:rsidRPr="00E338B7" w:rsidRDefault="00E338B7" w:rsidP="00E338B7">
      <w:pPr>
        <w:ind w:firstLine="426"/>
        <w:jc w:val="center"/>
        <w:rPr>
          <w:rFonts w:ascii="Times New Roman" w:hAnsi="Times New Roman" w:cs="Times New Roman"/>
          <w:b/>
          <w:sz w:val="24"/>
          <w:szCs w:val="24"/>
          <w:lang w:val="ru-RU"/>
        </w:rPr>
      </w:pPr>
      <w:r w:rsidRPr="00E338B7">
        <w:rPr>
          <w:rFonts w:ascii="Times New Roman" w:hAnsi="Times New Roman" w:cs="Times New Roman"/>
          <w:b/>
          <w:sz w:val="24"/>
          <w:szCs w:val="24"/>
          <w:lang w:val="ru-RU"/>
        </w:rPr>
        <w:t>Пояснительная записка</w:t>
      </w:r>
      <w:r w:rsidRPr="00E338B7">
        <w:rPr>
          <w:rFonts w:ascii="Times New Roman" w:hAnsi="Times New Roman" w:cs="Times New Roman"/>
          <w:b/>
          <w:noProof/>
          <w:sz w:val="24"/>
          <w:szCs w:val="24"/>
          <w:lang w:val="ru-RU" w:eastAsia="ru-RU"/>
        </w:rPr>
        <w:drawing>
          <wp:anchor distT="0" distB="0" distL="0" distR="0" simplePos="0" relativeHeight="251660288" behindDoc="1" locked="0" layoutInCell="1" allowOverlap="1">
            <wp:simplePos x="0" y="0"/>
            <wp:positionH relativeFrom="column">
              <wp:posOffset>-431800</wp:posOffset>
            </wp:positionH>
            <wp:positionV relativeFrom="paragraph">
              <wp:posOffset>241300</wp:posOffset>
            </wp:positionV>
            <wp:extent cx="4032250" cy="127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32250" cy="1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38B7">
        <w:rPr>
          <w:rFonts w:ascii="Times New Roman" w:hAnsi="Times New Roman" w:cs="Times New Roman"/>
          <w:b/>
          <w:sz w:val="24"/>
          <w:szCs w:val="24"/>
          <w:lang w:val="ru-RU"/>
        </w:rPr>
        <w:t>.</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2.</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 xml:space="preserve">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3.</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4.</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5.</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6.</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Достижение цели изучения литературного чтения определяется решением следующих задач:</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 xml:space="preserve">формирование у обучающихся положительной мотивации к систематическому чтению и </w:t>
      </w:r>
      <w:r w:rsidRPr="00E338B7">
        <w:rPr>
          <w:rFonts w:ascii="Times New Roman" w:hAnsi="Times New Roman" w:cs="Times New Roman"/>
          <w:sz w:val="24"/>
          <w:szCs w:val="24"/>
          <w:lang w:val="ru-RU"/>
        </w:rPr>
        <w:lastRenderedPageBreak/>
        <w:t>слушанию художественной литературы и произведений устного народного творчества;</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достижение необходимого для продолжения образования уровня общего речевого развития;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овладение техникой смыслового чтения вслух, обеспечивающей понимание и использование информации для решения учебных задач.</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7.</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8.</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 xml:space="preserve">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9.</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10.</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12.</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w:t>
      </w:r>
    </w:p>
    <w:p w:rsidR="00E338B7" w:rsidRPr="00E338B7" w:rsidRDefault="00E338B7" w:rsidP="00C571F3">
      <w:pPr>
        <w:ind w:firstLine="426"/>
        <w:jc w:val="center"/>
        <w:rPr>
          <w:rFonts w:ascii="Times New Roman" w:hAnsi="Times New Roman" w:cs="Times New Roman"/>
          <w:b/>
          <w:sz w:val="24"/>
          <w:szCs w:val="24"/>
          <w:u w:val="single"/>
          <w:lang w:val="ru-RU"/>
        </w:rPr>
      </w:pPr>
      <w:r w:rsidRPr="00E338B7">
        <w:rPr>
          <w:rFonts w:ascii="Times New Roman" w:hAnsi="Times New Roman" w:cs="Times New Roman"/>
          <w:b/>
          <w:sz w:val="24"/>
          <w:szCs w:val="24"/>
          <w:u w:val="single"/>
          <w:lang w:val="ru-RU"/>
        </w:rPr>
        <w:t>Содержание обучения в 1 классе.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2.</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 xml:space="preserve">Произведения о детях. Понятие «тема произведения» (общее представление): чему </w:t>
      </w:r>
      <w:r w:rsidRPr="00E338B7">
        <w:rPr>
          <w:rFonts w:ascii="Times New Roman" w:hAnsi="Times New Roman" w:cs="Times New Roman"/>
          <w:sz w:val="24"/>
          <w:szCs w:val="24"/>
          <w:lang w:val="ru-RU"/>
        </w:rPr>
        <w:lastRenderedPageBreak/>
        <w:t>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2.1.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3.</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4.</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4.1.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Произведения для чтения: потешки, загадки, пословицы.</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5.</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5.1.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Произведения для чтения: В.В. Бианки «Лис и Мышонок», Е.И. Чарушин «Про Томку», М.М. Пришвин «Ёж», Н.И. Сладков «Лисица и Ёж» и другие.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6.</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6.1.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Произведения для чтения: Е.А. Благинина «Посидим в тишине», А.Л. Барто «Мама», А.В. Митяев «За что я люблю маму» и другие (по выбору).</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7.</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Фольклорные и авторские произведения о чудесах и фантазии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7.1.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Произведения для чтения: Р.С. Сеф «Чудо», В.В. Лунин «Я видел чудо», Б.В. Заходер «Моя Вообразилия», Ю.П. Мориц «Сто фантазий» и другие (по выбору).</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8.</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9.</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w:t>
      </w:r>
      <w:r w:rsidRPr="00E338B7">
        <w:rPr>
          <w:rFonts w:ascii="Times New Roman" w:hAnsi="Times New Roman" w:cs="Times New Roman"/>
          <w:sz w:val="24"/>
          <w:szCs w:val="24"/>
          <w:lang w:val="ru-RU"/>
        </w:rPr>
        <w:lastRenderedPageBreak/>
        <w:t xml:space="preserve">учебных действий, совместной деятельности. </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9.1.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Базовые логические действия как часть познавательных универсальных учебных действий способствуют формированию умений: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понимать фактическое содержание прочитанного или прослушанного текста;</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различать и группировать произведения по жанрам (загадки, пословицы, сказки (фольклорная и литературная), стихотворение, рассказ);</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сравнивать произведения по теме, настроению, которое оно вызывает.</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9.2.</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Работа с информацией как часть познавательных универсальных учебных действий способствует формированию умений: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соотносить иллюстрацию с текстом произведения, читать отрывки из текста, которые соответствуют иллюстрации.</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9.3.</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Коммуникативные универсальные учебные действия (далее – УУД) способствуют формированию умений: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читать наизусть стихотворения, соблюдать орфоэпические и пунктуационные нормы;</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пересказывать (устно) содержание произведения с использованием вопросов, рисунков, предложенного плана;</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объяснять своими словами значение изученных понятий;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описывать своё настроение после слушания (чтения) стихотворений, сказок, рассказов.</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9.4.</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Регулятивные универсальные учебные действия способствуют формированию умений: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понимать и удерживать поставленную учебную задачу, в случае необходимости обращаться за помощью к педагогическому работнику;</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 xml:space="preserve">проявлять желание самостоятельно читать, совершенствовать свой навык чтения; </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с помощью учителя оценивать свои успехи (трудности) в освоении читательской деятельности.</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9.5.</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Совместная деятельность способствует формированию умений: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проявлять желание работать в парах, небольших группах;</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проявлять культуру взаимодействия, терпение, умение договариваться, ответственно выполнять свою часть работы.</w:t>
      </w:r>
    </w:p>
    <w:p w:rsidR="00E338B7" w:rsidRPr="00560B3B" w:rsidRDefault="00E338B7" w:rsidP="00560B3B">
      <w:pPr>
        <w:ind w:firstLine="426"/>
        <w:jc w:val="center"/>
        <w:rPr>
          <w:rFonts w:ascii="Times New Roman" w:hAnsi="Times New Roman" w:cs="Times New Roman"/>
          <w:b/>
          <w:sz w:val="24"/>
          <w:szCs w:val="24"/>
          <w:u w:val="single"/>
          <w:lang w:val="ru-RU"/>
        </w:rPr>
      </w:pPr>
      <w:r w:rsidRPr="00560B3B">
        <w:rPr>
          <w:rFonts w:ascii="Times New Roman" w:hAnsi="Times New Roman" w:cs="Times New Roman"/>
          <w:b/>
          <w:sz w:val="24"/>
          <w:szCs w:val="24"/>
          <w:u w:val="single"/>
          <w:lang w:val="ru-RU"/>
        </w:rPr>
        <w:t>Содержание обучения во 2 классе.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О 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Произведения для чтения: И.С. Никитин «Русь», Ф.П. Савинов «Родина», А.А. Прокофьев «Родина» и другие (по выбору).</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2.</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 xml:space="preserve">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w:t>
      </w:r>
      <w:r w:rsidRPr="00E338B7">
        <w:rPr>
          <w:rFonts w:ascii="Times New Roman" w:hAnsi="Times New Roman" w:cs="Times New Roman"/>
          <w:sz w:val="24"/>
          <w:szCs w:val="24"/>
          <w:lang w:val="ru-RU"/>
        </w:rPr>
        <w:lastRenderedPageBreak/>
        <w:t>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2.1.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3.</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3.1.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4.</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4.1.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5.</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5.1.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6.</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 xml:space="preserve">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w:t>
      </w:r>
      <w:r w:rsidRPr="00E338B7">
        <w:rPr>
          <w:rFonts w:ascii="Times New Roman" w:hAnsi="Times New Roman" w:cs="Times New Roman"/>
          <w:sz w:val="24"/>
          <w:szCs w:val="24"/>
          <w:lang w:val="ru-RU"/>
        </w:rPr>
        <w:lastRenderedPageBreak/>
        <w:t>термина): Е.И. Чарушин, В.В. Бианки.</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6.1.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7.</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7.1.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8.</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8.1.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Произведения для чтения: Ш. Перро «Кот в сапогах», Х.-К. Андерсен «Пятеро из одного стручка» и другие (по выбору).</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9.</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10.</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 xml:space="preserve">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10.1.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10.2.</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Работа с информацией как часть познавательных универсальных учебных действий способствует формированию умений: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соотносить иллюстрации с текстом произведения;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ориентироваться в содержании книги, каталоге, выбирать книгу по автору, каталогу на основе рекомендованного списка;</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по информации, представленной в оглавлении, в иллюстрациях предполагать тему и содержание книги;</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lastRenderedPageBreak/>
        <w:t>пользоваться словарями для уточнения значения незнакомого слова.</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10.3.</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Коммуникативные универсальные учебные действия способствуют формированию умений: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пересказывать подробно и выборочно прочитанное произведение;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описывать (устно) картины природы;</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сочинять по аналогии с прочитанным загадки, рассказы, небольшие сказки;</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участвовать в инсценировках и драматизации отрывков из художественных произведений.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10.4.</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Регулятивные универсальные учебные действия способствуют формированию умений: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оценивать своё эмоциональное состояние, возникшее при прочтении (слушании) произведения;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удерживать в памяти последовательность событий прослушанного (прочитанного) текста;</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контролировать выполнение поставленной учебной задачи при чтении (слушании) произведения;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проверять (по образцу) выполнение поставленной учебной задачи.</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10.5.</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Совместная деятельность способствует формированию умений: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выбирать себе партнёров по совместной деятельности;</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распределять работу, договариваться, приходить к общему решению, отвечать за общий результат работы.</w:t>
      </w:r>
    </w:p>
    <w:p w:rsidR="00E338B7" w:rsidRPr="00560B3B" w:rsidRDefault="00E338B7" w:rsidP="00560B3B">
      <w:pPr>
        <w:ind w:firstLine="426"/>
        <w:jc w:val="center"/>
        <w:rPr>
          <w:rFonts w:ascii="Times New Roman" w:hAnsi="Times New Roman" w:cs="Times New Roman"/>
          <w:b/>
          <w:sz w:val="24"/>
          <w:szCs w:val="24"/>
          <w:u w:val="single"/>
          <w:lang w:val="ru-RU"/>
        </w:rPr>
      </w:pPr>
      <w:r w:rsidRPr="00560B3B">
        <w:rPr>
          <w:rFonts w:ascii="Times New Roman" w:hAnsi="Times New Roman" w:cs="Times New Roman"/>
          <w:b/>
          <w:sz w:val="24"/>
          <w:szCs w:val="24"/>
          <w:u w:val="single"/>
          <w:lang w:val="ru-RU"/>
        </w:rPr>
        <w:t>Содержание обучения в 3 классе.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E338B7">
        <w:rPr>
          <w:rFonts w:ascii="Times New Roman" w:hAnsi="Times New Roman" w:cs="Times New Roman"/>
          <w:sz w:val="24"/>
          <w:szCs w:val="24"/>
        </w:rPr>
        <w:t>I</w:t>
      </w:r>
      <w:r w:rsidRPr="00E338B7">
        <w:rPr>
          <w:rFonts w:ascii="Times New Roman" w:hAnsi="Times New Roman" w:cs="Times New Roman"/>
          <w:sz w:val="24"/>
          <w:szCs w:val="24"/>
          <w:lang w:val="ru-RU"/>
        </w:rPr>
        <w:t>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2.</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3.</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4.</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 xml:space="preserve">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w:t>
      </w:r>
      <w:r w:rsidRPr="00E338B7">
        <w:rPr>
          <w:rFonts w:ascii="Times New Roman" w:hAnsi="Times New Roman" w:cs="Times New Roman"/>
          <w:sz w:val="24"/>
          <w:szCs w:val="24"/>
          <w:lang w:val="ru-RU"/>
        </w:rPr>
        <w:lastRenderedPageBreak/>
        <w:t>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4.1.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Произведения для чтения: малые жанры фольклора, русская народная сказка «Иван-царевич и серый волк», былина об Илье Муромце и другие (по выбору).</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5.</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Творчество А.С. Пушкина. 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5.1.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6.</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6.1.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Произведения для чтения: И.А. Крылов «Ворона и Лисица», «Лисица и виноград», «Мартышка и очки» и другие (по выбору).</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7.</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Картины природы в произведениях поэтов и писателей Х</w:t>
      </w:r>
      <w:r w:rsidRPr="00E338B7">
        <w:rPr>
          <w:rFonts w:ascii="Times New Roman" w:hAnsi="Times New Roman" w:cs="Times New Roman"/>
          <w:sz w:val="24"/>
          <w:szCs w:val="24"/>
        </w:rPr>
        <w:t>I</w:t>
      </w:r>
      <w:r w:rsidRPr="00E338B7">
        <w:rPr>
          <w:rFonts w:ascii="Times New Roman" w:hAnsi="Times New Roman" w:cs="Times New Roman"/>
          <w:sz w:val="24"/>
          <w:szCs w:val="24"/>
          <w:lang w:val="ru-RU"/>
        </w:rPr>
        <w:t>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7.1.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8.</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8.1.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Произведения для чтения: Л.Н. Толстой «Лебеди», «Зайцы», «Прыжок», «Акула» и другие.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9.</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9.1.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Произведения для чтения: В.М. Гаршин «Лягушка-путешественница», И.С. Соколов-Микитов «Листопадничек», М. Горький «Случай с Евсейкой» и другие (по выбору).</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10.</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 xml:space="preserve">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w:t>
      </w:r>
      <w:r w:rsidRPr="00E338B7">
        <w:rPr>
          <w:rFonts w:ascii="Times New Roman" w:hAnsi="Times New Roman" w:cs="Times New Roman"/>
          <w:sz w:val="24"/>
          <w:szCs w:val="24"/>
          <w:lang w:val="ru-RU"/>
        </w:rPr>
        <w:lastRenderedPageBreak/>
        <w:t>Житкова. Особенности рассказа: тема, герои, реальность событий, композиция, объекты описания (портрет героя, описание интерьера).</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10.1.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Произведения для чтения: Б.С. Житков «Про обезьянку», К.Г. Паустовский «Барсучий нос», «Кот-ворюга», Д.Н. Мамин-Сибиряк «Приёмыш» и другие (по выбору).</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11.1.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Произведения для чтения: Л. Пантелеев «На ялике», А. Гайдар «Тимур и его команда» (отрывки), Л. Кассиль и другие (по выбору).</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12.</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12.1.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Произведения для чтения: В.Ю. Драгунский «Денискины рассказы» (1–2 произведения), Н.Н. Носов «Весёлая семейка» и другие (по выбору).</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13.</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 xml:space="preserve">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 </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13.1.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Произведения для чтения: Х.-К. Андерсен «Гадкий утёнок», Ш. Перро «Подарок феи» и другие (по выбору).</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14.</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 xml:space="preserve">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 </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15.</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15.1.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читать доступные по восприятию и небольшие по объёму прозаические и стихотворные произведения;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различать сказочные и реалистические, лирические и эпические, народные и авторские произведения;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конструировать план текста, дополнять и восстанавливать нарушенную последовательность;</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сравнивать произведения, относящиеся к одной теме, но разным жанрам; произведения одного жанра, но разной тематики;</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исследовать текст: находить описания в произведениях разных жанров (портрет, пейзаж, интерьер).</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15.2.</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Работа с информацией как часть познавательных универсальных учебных действий способствуют формированию умений: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сравнивать информацию словесную (текст), графическую или изобразительную (иллюстрация), звуковую (музыкальное произведение);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 xml:space="preserve">подбирать иллюстрации к тексту, соотносить произведения литературы и изобразительного </w:t>
      </w:r>
      <w:r w:rsidRPr="00E338B7">
        <w:rPr>
          <w:rFonts w:ascii="Times New Roman" w:hAnsi="Times New Roman" w:cs="Times New Roman"/>
          <w:sz w:val="24"/>
          <w:szCs w:val="24"/>
          <w:lang w:val="ru-RU"/>
        </w:rPr>
        <w:lastRenderedPageBreak/>
        <w:t>искусства по тематике, настроению, средствам выразительности;</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выбирать книгу в библиотеке в соответствии с учебной задачей; составлять аннотацию.</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15.3.</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Коммуникативные универсальные учебные действия способствуют формированию умений: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читать текст с разными интонациями, передавая своё отношение к событиям, героям произведения;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формулировать вопросы по основным событиям текста;</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пересказывать текст (подробно, выборочно, с изменением лица);</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выразительно исполнять стихотворное произведение, создавая соответствующее настроение;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сочинять простые истории (сказки, рассказы) по аналогии.</w:t>
      </w:r>
    </w:p>
    <w:p w:rsidR="00E338B7" w:rsidRPr="00E338B7" w:rsidRDefault="00E338B7" w:rsidP="00560B3B">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15.4.</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Регулятивные универсальные учебные способствуют формированию умений: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оценивать качество своего восприятия текста на слух;</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15.5.</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Совместная деятельность способствует формированию умений: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участвовать в совместной деятельности: выполнять роли лидера, подчинённого, соблюдать равноправие и дружелюбие;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осуществлять взаимопомощь, проявлять ответственность при выполнении своей части работы, оценивать свой вклад в общее дело.</w:t>
      </w:r>
    </w:p>
    <w:p w:rsidR="00E338B7" w:rsidRPr="00560B3B" w:rsidRDefault="00E338B7" w:rsidP="00560B3B">
      <w:pPr>
        <w:ind w:firstLine="426"/>
        <w:jc w:val="center"/>
        <w:rPr>
          <w:rFonts w:ascii="Times New Roman" w:hAnsi="Times New Roman" w:cs="Times New Roman"/>
          <w:b/>
          <w:sz w:val="24"/>
          <w:szCs w:val="24"/>
          <w:u w:val="single"/>
          <w:lang w:val="ru-RU"/>
        </w:rPr>
      </w:pPr>
      <w:r w:rsidRPr="00560B3B">
        <w:rPr>
          <w:rFonts w:ascii="Times New Roman" w:hAnsi="Times New Roman" w:cs="Times New Roman"/>
          <w:b/>
          <w:sz w:val="24"/>
          <w:szCs w:val="24"/>
          <w:u w:val="single"/>
          <w:lang w:val="ru-RU"/>
        </w:rPr>
        <w:t>Содержание обучения в 4 классе.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О Родине, героические страницы истории. Наше Отечество, образ родной земли в стихотворных и прозаических произведениях писателей и поэтов Х</w:t>
      </w:r>
      <w:r w:rsidRPr="00E338B7">
        <w:rPr>
          <w:rFonts w:ascii="Times New Roman" w:hAnsi="Times New Roman" w:cs="Times New Roman"/>
          <w:sz w:val="24"/>
          <w:szCs w:val="24"/>
        </w:rPr>
        <w:t>I</w:t>
      </w:r>
      <w:r w:rsidRPr="00E338B7">
        <w:rPr>
          <w:rFonts w:ascii="Times New Roman" w:hAnsi="Times New Roman" w:cs="Times New Roman"/>
          <w:sz w:val="24"/>
          <w:szCs w:val="24"/>
          <w:lang w:val="ru-RU"/>
        </w:rPr>
        <w:t>Х и ХХ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1.2.</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2.</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2.1.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 xml:space="preserve">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w:t>
      </w:r>
      <w:r w:rsidRPr="00E338B7">
        <w:rPr>
          <w:rFonts w:ascii="Times New Roman" w:hAnsi="Times New Roman" w:cs="Times New Roman"/>
          <w:sz w:val="24"/>
          <w:szCs w:val="24"/>
          <w:lang w:val="ru-RU"/>
        </w:rPr>
        <w:lastRenderedPageBreak/>
        <w:t>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2.2.</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 xml:space="preserve">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 </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3.</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3.1.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 xml:space="preserve">Произведения для чтения: А.С. Пушкин «Сказка о мёртвой царевне и о семи богатырях», «Няне», «Осень» (отрывки), «Зимняя дорога» и другие. </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4.</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 xml:space="preserve">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4.1.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 xml:space="preserve">Произведения для чтения: Крылов И.А. «Стрекоза и муравей», «Квартет», И.И. Хемницер «Стрекоза», Л.Н. Толстой «Стрекоза и муравьи» и другие. </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5.</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5.1.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Произведения для чтения: М.Ю. Лермонтов «Утёс», «Парус», «Москва, Москва! …Люблю тебя как сын…» и другие.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6.</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6.1.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 xml:space="preserve">Произведения для чтения: П.П. Бажов «Серебряное копытце», П.П. Ершов «Конёк-Горбунок», С.Т. Аксаков «Аленький цветочек» и другие. </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7.</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Картины природы в творчестве поэтов и писателей Х</w:t>
      </w:r>
      <w:r w:rsidRPr="00E338B7">
        <w:rPr>
          <w:rFonts w:ascii="Times New Roman" w:hAnsi="Times New Roman" w:cs="Times New Roman"/>
          <w:sz w:val="24"/>
          <w:szCs w:val="24"/>
        </w:rPr>
        <w:t>I</w:t>
      </w:r>
      <w:r w:rsidRPr="00E338B7">
        <w:rPr>
          <w:rFonts w:ascii="Times New Roman" w:hAnsi="Times New Roman" w:cs="Times New Roman"/>
          <w:sz w:val="24"/>
          <w:szCs w:val="24"/>
          <w:lang w:val="ru-RU"/>
        </w:rPr>
        <w:t>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7.1.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8.</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8.1.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 xml:space="preserve">Произведения для чтения: Л.Н. Толстой «Детство» (отдельные главы), «Русак», </w:t>
      </w:r>
      <w:r w:rsidRPr="00E338B7">
        <w:rPr>
          <w:rFonts w:ascii="Times New Roman" w:hAnsi="Times New Roman" w:cs="Times New Roman"/>
          <w:sz w:val="24"/>
          <w:szCs w:val="24"/>
          <w:lang w:val="ru-RU"/>
        </w:rPr>
        <w:lastRenderedPageBreak/>
        <w:t>«Черепаха» и другие (по выбору).</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9.</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9.1.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Произведения для чтения: В.П. Астафьев «Капалуха», М.М. Пришвин «Выскочка» и другие (по выбору).</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10.</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10.1.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Произведения для чтения: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11.1.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Пьеса и сказка: драматическое и эпическое произведения. Авторские ремарки: назначение, содержание.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11.2.</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 xml:space="preserve">Произведения для чтения: С.Я. Маршак «Двенадцать месяцев» и другие. </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12.</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12.1.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13.</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13.1.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14.</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15.</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15.1.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читать про себя (молча), оценивать своё чтение с точки зрения понимания и запоминания текста;</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lastRenderedPageBreak/>
        <w:t xml:space="preserve">характеризовать героя и давать оценку его поступкам; </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составлять план (вопросный, номинативный, цитатный) текста, дополнять и восстанавливать нарушенную последовательность;</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15.2.</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Работа с информацией как часть познавательных универсальных учебных действий способствуют формированию умений: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использовать справочную информацию для получения дополнительной информации в соответствии с учебной задачей;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характеризовать книгу по её элементам (обложка, оглавление, аннотация, предисловие, иллюстрации, примечания и другие);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выбирать книгу в библиотеке в соответствии с учебной задачей; составлять аннотацию.</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15.3.</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Коммуникативные универсальные учебные действия способствуют формированию умений: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соблюдать правила речевого этикета в учебном диалоге, отвечать и задавать вопросы к учебным и художественным текстам;</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пересказывать текст в соответствии с учебной задачей;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рассказывать о тематике детской литературы, о любимом писателе и его произведениях;</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оценивать мнение авторов о героях и своё отношение к ним;</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использовать элементы импровизации при исполнении фольклорных произведений;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сочинять небольшие тексты повествовательного и описательного характера по наблюдениям, на заданную тему.</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15.4.</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Регулятивные универсальные учебные действия способствуют формированию умений: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понимать значения чтения для самообразования и саморазвития; самостоятельно организовывать читательскую деятельность во время досуга;</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определять цель выразительного исполнения и работы с текстом;</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оценивать выступление (своё и других обучающихся) с точки зрения передачи настроения, особенностей произведения и героев;</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15.5.</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Совместная деятельность способствует формированию умений: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участвовать в театрализованной деятельности: инсценировании (читать по ролям, разыгрывать сценки);</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соблюдать правила взаимодействия;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ответственно относиться к своим обязанностям в процессе совместной деятельности, оценивать свой вклад в общее дело.</w:t>
      </w:r>
    </w:p>
    <w:p w:rsidR="00E338B7" w:rsidRPr="00560B3B" w:rsidRDefault="00E338B7" w:rsidP="00560B3B">
      <w:pPr>
        <w:ind w:firstLine="426"/>
        <w:jc w:val="center"/>
        <w:rPr>
          <w:rFonts w:ascii="Times New Roman" w:hAnsi="Times New Roman" w:cs="Times New Roman"/>
          <w:b/>
          <w:sz w:val="24"/>
          <w:szCs w:val="24"/>
          <w:u w:val="single"/>
          <w:lang w:val="ru-RU"/>
        </w:rPr>
      </w:pPr>
      <w:r w:rsidRPr="00560B3B">
        <w:rPr>
          <w:rFonts w:ascii="Times New Roman" w:hAnsi="Times New Roman" w:cs="Times New Roman"/>
          <w:b/>
          <w:sz w:val="24"/>
          <w:szCs w:val="24"/>
          <w:u w:val="single"/>
          <w:lang w:val="ru-RU"/>
        </w:rPr>
        <w:t>Планируемые результаты освоения программы по литературному чтению на уровне начального общего образования.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 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E338B7" w:rsidRPr="00560B3B" w:rsidRDefault="00E338B7" w:rsidP="00E338B7">
      <w:pPr>
        <w:ind w:firstLine="426"/>
        <w:jc w:val="both"/>
        <w:rPr>
          <w:rFonts w:ascii="Times New Roman" w:hAnsi="Times New Roman" w:cs="Times New Roman"/>
          <w:i/>
          <w:sz w:val="24"/>
          <w:szCs w:val="24"/>
          <w:lang w:val="ru-RU"/>
        </w:rPr>
      </w:pPr>
      <w:r w:rsidRPr="00560B3B">
        <w:rPr>
          <w:rFonts w:ascii="Times New Roman" w:hAnsi="Times New Roman" w:cs="Times New Roman"/>
          <w:i/>
          <w:sz w:val="24"/>
          <w:szCs w:val="24"/>
          <w:lang w:val="ru-RU"/>
        </w:rPr>
        <w:t xml:space="preserve">В результате изучения литературного чтения на уровне начального общего образования у обучающегося будут сформированы личностные результаты: </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гражданско-патриотическое воспитание: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lastRenderedPageBreak/>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2)</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духовно-нравственное воспитание: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неприятие любых форм поведения, направленных на причинение физического и морального вреда другим людям.</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3)</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эстетическое воспитание: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понимание образного языка художественных произведений, выразительных средств, создающих художественный образ.</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4)</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трудовое воспитание: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5)</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экологическое воспитание: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неприятие действий, приносящих вред окружающей среде.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6)</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ценности научного познания: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овладение смысловым чтением для решения различного уровня учебных и жизненных задач;</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2.</w:t>
      </w:r>
      <w:r w:rsidRPr="00E338B7">
        <w:rPr>
          <w:rFonts w:ascii="Times New Roman" w:hAnsi="Times New Roman" w:cs="Times New Roman"/>
          <w:sz w:val="24"/>
          <w:szCs w:val="24"/>
        </w:rPr>
        <w:t> </w:t>
      </w:r>
      <w:r w:rsidRPr="00560B3B">
        <w:rPr>
          <w:rFonts w:ascii="Times New Roman" w:hAnsi="Times New Roman" w:cs="Times New Roman"/>
          <w:i/>
          <w:sz w:val="24"/>
          <w:szCs w:val="24"/>
          <w:lang w:val="ru-RU"/>
        </w:rPr>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r w:rsidRPr="00E338B7">
        <w:rPr>
          <w:rFonts w:ascii="Times New Roman" w:hAnsi="Times New Roman" w:cs="Times New Roman"/>
          <w:sz w:val="24"/>
          <w:szCs w:val="24"/>
          <w:lang w:val="ru-RU"/>
        </w:rPr>
        <w:t xml:space="preserve"> </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2.1.</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 xml:space="preserve">сравнивать произведения по теме, главной мысли, жанру, соотносить произведение и его </w:t>
      </w:r>
      <w:r w:rsidRPr="00E338B7">
        <w:rPr>
          <w:rFonts w:ascii="Times New Roman" w:hAnsi="Times New Roman" w:cs="Times New Roman"/>
          <w:sz w:val="24"/>
          <w:szCs w:val="24"/>
          <w:lang w:val="ru-RU"/>
        </w:rPr>
        <w:lastRenderedPageBreak/>
        <w:t>автора, устанавливать основания для сравнения произведений, устанавливать аналогии;</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объединять произведения по жанру, авторской принадлежности;</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определять существенный признак для классификации, классифицировать произведения по темам, жанрам;</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выявлять недостаток информации для решения учебной (практической) задачи на основе предложенного алгоритма;</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2.2.</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формулировать с помощью учителя цель, планировать изменения объекта, ситуации;</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 xml:space="preserve">сравнивать несколько вариантов решения задачи, выбирать наиболее подходящий (на основе предложенных критериев); </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прогнозировать возможное развитие процессов, событий и их последствия в аналогичных или сходных ситуациях.</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2.3.</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У обучающегося будут сформированы умения работать с информацией как часть познавательных универсальных учебных действий: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выбирать источник получения информации;</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находить в предложенном источнике информацию, представленную в явном виде, согласно заданному алгоритму;</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анализировать и создавать текстовую, видео, графическую, звуковую информацию в соответствии с учебной задачей;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самостоятельно создавать схемы, таблицы для представления информации.</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2.4.</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У обучающегося будут сформированы умения общения как часть коммуникативных универсальных учебных действий: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проявлять уважительное отношение к собеседнику, соблюдать правила ведения диалога и дискуссии;</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признавать возможность существования разных точек зрения;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корректно и аргументированно высказывать своё мнение;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строить речевое высказывание в соответствии с поставленной задачей;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создавать устные и письменные тексты (описание, рассуждение, повествование);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подготавливать небольшие публичные выступления;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подбирать иллюстративный материал (рисунки, фото, плакаты) к тексту выступления.</w:t>
      </w:r>
    </w:p>
    <w:p w:rsidR="00E338B7" w:rsidRPr="00E338B7" w:rsidRDefault="00E338B7" w:rsidP="00560B3B">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2.5.</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У обучающегося будут сформированы умения самоорганизации как части регулятивных универсальных учебных действий: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планировать действия по решению учебной задачи для получения результата;</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выстраивать последовательность выбранных действий.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2.6.</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У обучающегося будут сформированы умения самоконтроля как части регулятивных универсальных учебных действий: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lastRenderedPageBreak/>
        <w:t>устанавливать причины успеха (неудач) учебной деятельности;</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корректировать свои учебные действия для преодоления ошибок.</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2.7.</w:t>
      </w:r>
      <w:r w:rsidRPr="00E338B7">
        <w:rPr>
          <w:rFonts w:ascii="Times New Roman" w:hAnsi="Times New Roman" w:cs="Times New Roman"/>
          <w:sz w:val="24"/>
          <w:szCs w:val="24"/>
        </w:rPr>
        <w:t> </w:t>
      </w:r>
      <w:r w:rsidRPr="00E338B7">
        <w:rPr>
          <w:rFonts w:ascii="Times New Roman" w:hAnsi="Times New Roman" w:cs="Times New Roman"/>
          <w:sz w:val="24"/>
          <w:szCs w:val="24"/>
          <w:lang w:val="ru-RU"/>
        </w:rPr>
        <w:t>У обучающегося будут сформированы умения совместной деятельности:</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проявлять готовность руководить, выполнять поручения, подчиняться;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ответственно выполнять свою часть работы;</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оценивать свой вклад в общий результат;</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выполнять совместные проектные задания с использованием предложенных образцов;</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планировать действия по решению учебной задачи для получения результата;</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выстраивать последовательность выбранных действий.</w:t>
      </w:r>
    </w:p>
    <w:p w:rsidR="00560B3B" w:rsidRPr="00560B3B" w:rsidRDefault="00560B3B" w:rsidP="00560B3B">
      <w:pPr>
        <w:pStyle w:val="a7"/>
        <w:ind w:left="517" w:firstLine="0"/>
        <w:rPr>
          <w:rFonts w:ascii="Times New Roman" w:hAnsi="Times New Roman" w:cs="Times New Roman"/>
          <w:sz w:val="24"/>
          <w:szCs w:val="24"/>
          <w:lang w:val="ru-RU"/>
        </w:rPr>
      </w:pPr>
      <w:r>
        <w:rPr>
          <w:rFonts w:ascii="Times New Roman" w:hAnsi="Times New Roman" w:cs="Times New Roman"/>
          <w:i/>
          <w:sz w:val="24"/>
          <w:szCs w:val="24"/>
          <w:lang w:val="ru-RU"/>
        </w:rPr>
        <w:t>3.</w:t>
      </w:r>
      <w:r w:rsidR="00E338B7" w:rsidRPr="00560B3B">
        <w:rPr>
          <w:rFonts w:ascii="Times New Roman" w:hAnsi="Times New Roman" w:cs="Times New Roman"/>
          <w:i/>
          <w:sz w:val="24"/>
          <w:szCs w:val="24"/>
          <w:lang w:val="ru-RU"/>
        </w:rPr>
        <w:t>Предметные результаты изучения литературного чтения.</w:t>
      </w:r>
      <w:r w:rsidR="00E338B7" w:rsidRPr="00560B3B">
        <w:rPr>
          <w:rFonts w:ascii="Times New Roman" w:hAnsi="Times New Roman" w:cs="Times New Roman"/>
          <w:sz w:val="24"/>
          <w:szCs w:val="24"/>
          <w:lang w:val="ru-RU"/>
        </w:rPr>
        <w:t xml:space="preserve"> </w:t>
      </w:r>
    </w:p>
    <w:p w:rsidR="00E338B7" w:rsidRPr="00560B3B" w:rsidRDefault="00E338B7" w:rsidP="00560B3B">
      <w:pPr>
        <w:pStyle w:val="a7"/>
        <w:ind w:left="517" w:firstLine="0"/>
        <w:rPr>
          <w:rFonts w:ascii="Times New Roman" w:hAnsi="Times New Roman" w:cs="Times New Roman"/>
          <w:b/>
          <w:sz w:val="24"/>
          <w:szCs w:val="24"/>
          <w:lang w:val="ru-RU"/>
        </w:rPr>
      </w:pPr>
      <w:r w:rsidRPr="00560B3B">
        <w:rPr>
          <w:rFonts w:ascii="Times New Roman" w:hAnsi="Times New Roman" w:cs="Times New Roman"/>
          <w:b/>
          <w:sz w:val="24"/>
          <w:szCs w:val="24"/>
          <w:lang w:val="ru-RU"/>
        </w:rPr>
        <w:t>К концу обучения в 1 классе обучающийся научится: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различать прозаическую (нестихотворную) и стихотворную речь;</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понимать содержание прослушанного (прочитанного) произведения: отвечать на вопросы по фактическому содержанию произведения;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читать по ролям с соблюдением норм произношения, расстановки ударения;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составлять высказывания по содержанию произведения (не менее 3 предложений) по заданному алгоритму;</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сочинять небольшие тексты по предложенному началу (не менее 3 предложений);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ориентироваться в книге (учебнике) по обложке, оглавлению, иллюстрациям;</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 xml:space="preserve">обращаться к справочной литературе для получения дополнительной информации в </w:t>
      </w:r>
      <w:r w:rsidRPr="00E338B7">
        <w:rPr>
          <w:rFonts w:ascii="Times New Roman" w:hAnsi="Times New Roman" w:cs="Times New Roman"/>
          <w:sz w:val="24"/>
          <w:szCs w:val="24"/>
          <w:lang w:val="ru-RU"/>
        </w:rPr>
        <w:lastRenderedPageBreak/>
        <w:t>соответствии с учебной задачей.</w:t>
      </w:r>
    </w:p>
    <w:p w:rsidR="00E338B7" w:rsidRPr="00993436" w:rsidRDefault="00E338B7" w:rsidP="00E338B7">
      <w:pPr>
        <w:ind w:firstLine="426"/>
        <w:jc w:val="both"/>
        <w:rPr>
          <w:rFonts w:ascii="Times New Roman" w:hAnsi="Times New Roman" w:cs="Times New Roman"/>
          <w:b/>
          <w:sz w:val="24"/>
          <w:szCs w:val="24"/>
          <w:lang w:val="ru-RU"/>
        </w:rPr>
      </w:pPr>
      <w:r w:rsidRPr="00993436">
        <w:rPr>
          <w:rFonts w:ascii="Times New Roman" w:hAnsi="Times New Roman" w:cs="Times New Roman"/>
          <w:b/>
          <w:sz w:val="24"/>
          <w:szCs w:val="24"/>
          <w:lang w:val="ru-RU"/>
        </w:rPr>
        <w:t>К концу обучения во 2 классе обучающийся научится: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различать прозаическую и стихотворную речь: называть особенности стихотворного произведения (ритм, рифма);</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пересказывать (устно) содержание произведения подробно, выборочно, от лица героя, от третьего лица;</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составлять высказывания на заданную тему по содержанию произведения (не менее 5 предложений);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сочинять по аналогии с прочитанным загадки, небольшие сказки, рассказы;</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ориентироваться в книге и (или) учебнике по обложке, оглавлению, аннотации, иллюстрациям, предисловию, условным обозначениям;</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использовать справочную литературу для получения дополнительной информации в соответствии с учебной задачей.</w:t>
      </w:r>
    </w:p>
    <w:p w:rsidR="00E338B7" w:rsidRPr="00993436" w:rsidRDefault="00E338B7" w:rsidP="00E338B7">
      <w:pPr>
        <w:ind w:firstLine="426"/>
        <w:jc w:val="both"/>
        <w:rPr>
          <w:rFonts w:ascii="Times New Roman" w:hAnsi="Times New Roman" w:cs="Times New Roman"/>
          <w:b/>
          <w:sz w:val="24"/>
          <w:szCs w:val="24"/>
          <w:lang w:val="ru-RU"/>
        </w:rPr>
      </w:pPr>
      <w:r w:rsidRPr="00993436">
        <w:rPr>
          <w:rFonts w:ascii="Times New Roman" w:hAnsi="Times New Roman" w:cs="Times New Roman"/>
          <w:b/>
          <w:sz w:val="24"/>
          <w:szCs w:val="24"/>
          <w:lang w:val="ru-RU"/>
        </w:rPr>
        <w:t>К концу обучения в 3 классе обучающийся научится: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lastRenderedPageBreak/>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читать наизусть не менее 4 стихотворений в соответствии с изученной тематикой произведений;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различать художественные произведения и познавательные тексты;</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пересказывать произведение (устно) подробно, выборочно, сжато (кратко), от лица героя, с изменением лица рассказчика, от третьего лица;</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читать по ролям с соблюдением норм произношения, инсценировать небольшие эпизоды из произведения;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составлять краткий отзыв о прочитанном произведении по заданному алгоритму;</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сочинять тексты, используя аналогии, иллюстрации, придумывать продолжение прочитанного произведения;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ориентироваться в книге по её элементам (автор, название, обложка, титульный лист, оглавление, предисловие, аннотация, иллюстрации);</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lastRenderedPageBreak/>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E338B7" w:rsidRPr="00E338B7" w:rsidRDefault="00E338B7" w:rsidP="00E338B7">
      <w:pPr>
        <w:ind w:firstLine="426"/>
        <w:jc w:val="both"/>
        <w:rPr>
          <w:rFonts w:ascii="Times New Roman" w:hAnsi="Times New Roman" w:cs="Times New Roman"/>
          <w:sz w:val="24"/>
          <w:szCs w:val="24"/>
          <w:lang w:val="ru-RU"/>
        </w:rPr>
      </w:pPr>
      <w:r w:rsidRPr="00993436">
        <w:rPr>
          <w:rFonts w:ascii="Times New Roman" w:hAnsi="Times New Roman" w:cs="Times New Roman"/>
          <w:b/>
          <w:sz w:val="24"/>
          <w:szCs w:val="24"/>
          <w:lang w:val="ru-RU"/>
        </w:rPr>
        <w:t>К концу обучения в 4 классе обучающийся научится: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читать наизусть не менее 5 стихотворений в соответствии с изученной тематикой произведений;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различать художественные произведения и познавательные тексты;</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понимать жанровую принадлежность, содержание, смысл прослушанного (прочитанного) произведения;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 xml:space="preserve">объяснять значение незнакомого слова с использованием контекста и словаря; </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 xml:space="preserve">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w:t>
      </w:r>
      <w:r w:rsidRPr="00E338B7">
        <w:rPr>
          <w:rFonts w:ascii="Times New Roman" w:hAnsi="Times New Roman" w:cs="Times New Roman"/>
          <w:sz w:val="24"/>
          <w:szCs w:val="24"/>
          <w:lang w:val="ru-RU"/>
        </w:rPr>
        <w:lastRenderedPageBreak/>
        <w:t>типы речи (повествование, описание, рассуждение), корректировать собственный текст с учётом правильности, выразительности письменной речи;</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составлять краткий отзыв о прочитанном произведении по заданному алгоритму;</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ориентироваться в книге по её элементам (автор, название, обложка, титульный лист, оглавление, предисловие, аннотация, иллюстрации);</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E338B7" w:rsidRPr="00E338B7" w:rsidRDefault="00E338B7" w:rsidP="00E338B7">
      <w:pPr>
        <w:ind w:firstLine="426"/>
        <w:jc w:val="both"/>
        <w:rPr>
          <w:rFonts w:ascii="Times New Roman" w:hAnsi="Times New Roman" w:cs="Times New Roman"/>
          <w:sz w:val="24"/>
          <w:szCs w:val="24"/>
          <w:lang w:val="ru-RU"/>
        </w:rPr>
      </w:pPr>
      <w:r w:rsidRPr="00E338B7">
        <w:rPr>
          <w:rFonts w:ascii="Times New Roman" w:hAnsi="Times New Roman" w:cs="Times New Roman"/>
          <w:sz w:val="24"/>
          <w:szCs w:val="24"/>
          <w:lang w:val="ru-RU"/>
        </w:rPr>
        <w:t xml:space="preserve">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 </w:t>
      </w:r>
    </w:p>
    <w:p w:rsidR="008854DE" w:rsidRPr="008854DE" w:rsidRDefault="008854DE" w:rsidP="008854DE">
      <w:pPr>
        <w:tabs>
          <w:tab w:val="left" w:pos="709"/>
        </w:tabs>
        <w:ind w:firstLine="567"/>
        <w:jc w:val="both"/>
        <w:rPr>
          <w:rFonts w:ascii="Times New Roman" w:hAnsi="Times New Roman" w:cs="Times New Roman"/>
          <w:color w:val="000000" w:themeColor="text1"/>
          <w:lang w:val="ru-RU"/>
        </w:rPr>
      </w:pPr>
    </w:p>
    <w:p w:rsidR="008854DE" w:rsidRDefault="008854DE" w:rsidP="008854DE">
      <w:pPr>
        <w:tabs>
          <w:tab w:val="left" w:pos="650"/>
          <w:tab w:val="left" w:pos="709"/>
        </w:tabs>
        <w:rPr>
          <w:rFonts w:ascii="Times New Roman" w:hAnsi="Times New Roman" w:cs="Times New Roman"/>
          <w:color w:val="000000" w:themeColor="text1"/>
          <w:lang w:val="ru-RU"/>
        </w:rPr>
      </w:pPr>
    </w:p>
    <w:p w:rsidR="00993436" w:rsidRDefault="00993436" w:rsidP="008854DE">
      <w:pPr>
        <w:tabs>
          <w:tab w:val="left" w:pos="650"/>
          <w:tab w:val="left" w:pos="709"/>
        </w:tabs>
        <w:rPr>
          <w:rFonts w:ascii="Times New Roman" w:hAnsi="Times New Roman" w:cs="Times New Roman"/>
          <w:color w:val="000000" w:themeColor="text1"/>
          <w:lang w:val="ru-RU"/>
        </w:rPr>
      </w:pPr>
    </w:p>
    <w:p w:rsidR="008854DE" w:rsidRDefault="008854DE" w:rsidP="008854DE">
      <w:pPr>
        <w:tabs>
          <w:tab w:val="left" w:pos="650"/>
          <w:tab w:val="left" w:pos="709"/>
        </w:tabs>
        <w:rPr>
          <w:rFonts w:ascii="Times New Roman" w:hAnsi="Times New Roman" w:cs="Times New Roman"/>
          <w:color w:val="000000" w:themeColor="text1"/>
          <w:lang w:val="ru-RU"/>
        </w:rPr>
      </w:pPr>
    </w:p>
    <w:p w:rsidR="00C900C8" w:rsidRPr="00C900C8" w:rsidRDefault="00C900C8" w:rsidP="00C900C8">
      <w:pPr>
        <w:pStyle w:val="3"/>
        <w:pBdr>
          <w:bottom w:val="single" w:sz="4" w:space="1" w:color="auto"/>
        </w:pBdr>
        <w:tabs>
          <w:tab w:val="left" w:pos="709"/>
        </w:tabs>
        <w:ind w:left="0"/>
        <w:jc w:val="center"/>
        <w:rPr>
          <w:rFonts w:ascii="Times New Roman" w:hAnsi="Times New Roman" w:cs="Times New Roman"/>
          <w:sz w:val="24"/>
          <w:szCs w:val="24"/>
          <w:u w:val="single"/>
          <w:lang w:val="ru-RU"/>
        </w:rPr>
      </w:pPr>
      <w:bookmarkStart w:id="9" w:name="_Toc105169823"/>
      <w:r w:rsidRPr="00C900C8">
        <w:rPr>
          <w:rFonts w:ascii="Times New Roman" w:hAnsi="Times New Roman" w:cs="Times New Roman"/>
          <w:sz w:val="24"/>
          <w:szCs w:val="24"/>
          <w:u w:val="single"/>
          <w:lang w:val="ru-RU"/>
        </w:rPr>
        <w:t>ИНОСТРАННЫЙ ЯЗЫК (АНГЛИЙСКИЙ)</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Pr>
          <w:rFonts w:ascii="Times New Roman" w:hAnsi="Times New Roman" w:cs="Times New Roman"/>
          <w:bCs/>
          <w:sz w:val="24"/>
          <w:szCs w:val="24"/>
          <w:lang w:val="ru-RU"/>
        </w:rPr>
        <w:t>Р</w:t>
      </w:r>
      <w:r w:rsidRPr="00C900C8">
        <w:rPr>
          <w:rFonts w:ascii="Times New Roman" w:hAnsi="Times New Roman" w:cs="Times New Roman"/>
          <w:bCs/>
          <w:sz w:val="24"/>
          <w:szCs w:val="24"/>
          <w:lang w:val="ru-RU"/>
        </w:rPr>
        <w:t>абочая программа по учебному предмету «Иностранный язык</w:t>
      </w:r>
      <w:r w:rsidR="00691445">
        <w:rPr>
          <w:rFonts w:ascii="Times New Roman" w:hAnsi="Times New Roman" w:cs="Times New Roman"/>
          <w:bCs/>
          <w:sz w:val="24"/>
          <w:szCs w:val="24"/>
          <w:lang w:val="ru-RU"/>
        </w:rPr>
        <w:t xml:space="preserve"> </w:t>
      </w:r>
      <w:r w:rsidR="00691445" w:rsidRPr="00C900C8">
        <w:rPr>
          <w:rFonts w:ascii="Times New Roman" w:hAnsi="Times New Roman" w:cs="Times New Roman"/>
          <w:bCs/>
          <w:sz w:val="24"/>
          <w:szCs w:val="24"/>
          <w:lang w:val="ru-RU"/>
        </w:rPr>
        <w:t>(английский)</w:t>
      </w:r>
      <w:r w:rsidRPr="00C900C8">
        <w:rPr>
          <w:rFonts w:ascii="Times New Roman" w:hAnsi="Times New Roman" w:cs="Times New Roman"/>
          <w:bCs/>
          <w:sz w:val="24"/>
          <w:szCs w:val="24"/>
          <w:lang w:val="ru-RU"/>
        </w:rPr>
        <w:t>» (предметная область «Иностранный язык») (далее соответственно – программа по иностранному языку</w:t>
      </w:r>
      <w:r w:rsidR="00691445">
        <w:rPr>
          <w:rFonts w:ascii="Times New Roman" w:hAnsi="Times New Roman" w:cs="Times New Roman"/>
          <w:bCs/>
          <w:sz w:val="24"/>
          <w:szCs w:val="24"/>
          <w:lang w:val="ru-RU"/>
        </w:rPr>
        <w:t xml:space="preserve"> </w:t>
      </w:r>
      <w:r w:rsidR="00691445" w:rsidRPr="00C900C8">
        <w:rPr>
          <w:rFonts w:ascii="Times New Roman" w:hAnsi="Times New Roman" w:cs="Times New Roman"/>
          <w:bCs/>
          <w:sz w:val="24"/>
          <w:szCs w:val="24"/>
          <w:lang w:val="ru-RU"/>
        </w:rPr>
        <w:t>(английскому)</w:t>
      </w:r>
      <w:r w:rsidRPr="00C900C8">
        <w:rPr>
          <w:rFonts w:ascii="Times New Roman" w:hAnsi="Times New Roman" w:cs="Times New Roman"/>
          <w:bCs/>
          <w:sz w:val="24"/>
          <w:szCs w:val="24"/>
          <w:lang w:val="ru-RU"/>
        </w:rPr>
        <w:t>, иностранный язык</w:t>
      </w:r>
      <w:r w:rsidR="00691445">
        <w:rPr>
          <w:rFonts w:ascii="Times New Roman" w:hAnsi="Times New Roman" w:cs="Times New Roman"/>
          <w:bCs/>
          <w:sz w:val="24"/>
          <w:szCs w:val="24"/>
          <w:lang w:val="ru-RU"/>
        </w:rPr>
        <w:t xml:space="preserve"> </w:t>
      </w:r>
      <w:r w:rsidR="00691445" w:rsidRPr="00C900C8">
        <w:rPr>
          <w:rFonts w:ascii="Times New Roman" w:hAnsi="Times New Roman" w:cs="Times New Roman"/>
          <w:bCs/>
          <w:sz w:val="24"/>
          <w:szCs w:val="24"/>
          <w:lang w:val="ru-RU"/>
        </w:rPr>
        <w:t>(английский)</w:t>
      </w:r>
      <w:r w:rsidRPr="00C900C8">
        <w:rPr>
          <w:rFonts w:ascii="Times New Roman" w:hAnsi="Times New Roman" w:cs="Times New Roman"/>
          <w:bCs/>
          <w:sz w:val="24"/>
          <w:szCs w:val="24"/>
          <w:lang w:val="ru-RU"/>
        </w:rPr>
        <w:t>) включает пояснительную записку, содержание обучения, планируемые результаты освоения программы по иностранному языку</w:t>
      </w:r>
      <w:r w:rsidR="00691445">
        <w:rPr>
          <w:rFonts w:ascii="Times New Roman" w:hAnsi="Times New Roman" w:cs="Times New Roman"/>
          <w:bCs/>
          <w:sz w:val="24"/>
          <w:szCs w:val="24"/>
          <w:lang w:val="ru-RU"/>
        </w:rPr>
        <w:t xml:space="preserve"> </w:t>
      </w:r>
      <w:r w:rsidR="00691445" w:rsidRPr="00C900C8">
        <w:rPr>
          <w:rFonts w:ascii="Times New Roman" w:hAnsi="Times New Roman" w:cs="Times New Roman"/>
          <w:bCs/>
          <w:sz w:val="24"/>
          <w:szCs w:val="24"/>
          <w:lang w:val="ru-RU"/>
        </w:rPr>
        <w:t>(английскому)</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Пояснительная записка отражает общие цели и задачи изучения иностранного языка</w:t>
      </w:r>
      <w:r w:rsidR="00691445">
        <w:rPr>
          <w:rFonts w:ascii="Times New Roman" w:hAnsi="Times New Roman" w:cs="Times New Roman"/>
          <w:bCs/>
          <w:sz w:val="24"/>
          <w:szCs w:val="24"/>
          <w:lang w:val="ru-RU"/>
        </w:rPr>
        <w:t xml:space="preserve"> </w:t>
      </w:r>
      <w:r w:rsidR="00691445" w:rsidRPr="00C900C8">
        <w:rPr>
          <w:rFonts w:ascii="Times New Roman" w:hAnsi="Times New Roman" w:cs="Times New Roman"/>
          <w:bCs/>
          <w:sz w:val="24"/>
          <w:szCs w:val="24"/>
          <w:lang w:val="ru-RU"/>
        </w:rPr>
        <w:t>(английского)</w:t>
      </w:r>
      <w:r w:rsidRPr="00C900C8">
        <w:rPr>
          <w:rFonts w:ascii="Times New Roman" w:hAnsi="Times New Roman" w:cs="Times New Roman"/>
          <w:bCs/>
          <w:sz w:val="24"/>
          <w:szCs w:val="24"/>
          <w:lang w:val="ru-RU"/>
        </w:rPr>
        <w:t>, место в структуре учебного плана, а также подходы к отбору содержания и планируемым результатам.</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 xml:space="preserve">Планируемые результаты освоения программы по иностранному языку </w:t>
      </w:r>
      <w:r w:rsidR="00691445" w:rsidRPr="00C900C8">
        <w:rPr>
          <w:rFonts w:ascii="Times New Roman" w:hAnsi="Times New Roman" w:cs="Times New Roman"/>
          <w:bCs/>
          <w:sz w:val="24"/>
          <w:szCs w:val="24"/>
          <w:lang w:val="ru-RU"/>
        </w:rPr>
        <w:t xml:space="preserve">(английскому) </w:t>
      </w:r>
      <w:r w:rsidRPr="00C900C8">
        <w:rPr>
          <w:rFonts w:ascii="Times New Roman" w:hAnsi="Times New Roman" w:cs="Times New Roman"/>
          <w:bCs/>
          <w:sz w:val="24"/>
          <w:szCs w:val="24"/>
          <w:lang w:val="ru-RU"/>
        </w:rPr>
        <w:t>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C900C8" w:rsidRPr="00691445" w:rsidRDefault="00C900C8" w:rsidP="00691445">
      <w:pPr>
        <w:widowControl/>
        <w:tabs>
          <w:tab w:val="left" w:pos="1134"/>
        </w:tabs>
        <w:ind w:firstLine="709"/>
        <w:jc w:val="center"/>
        <w:rPr>
          <w:rFonts w:ascii="Times New Roman" w:hAnsi="Times New Roman" w:cs="Times New Roman"/>
          <w:b/>
          <w:bCs/>
          <w:sz w:val="24"/>
          <w:szCs w:val="24"/>
          <w:lang w:val="ru-RU"/>
        </w:rPr>
      </w:pPr>
      <w:r w:rsidRPr="00691445">
        <w:rPr>
          <w:rFonts w:ascii="Times New Roman" w:hAnsi="Times New Roman" w:cs="Times New Roman"/>
          <w:b/>
          <w:bCs/>
          <w:sz w:val="24"/>
          <w:szCs w:val="24"/>
          <w:lang w:val="ru-RU"/>
        </w:rPr>
        <w:t>Пояснительная записка.</w:t>
      </w:r>
    </w:p>
    <w:p w:rsidR="00C900C8" w:rsidRPr="00C900C8" w:rsidRDefault="00C900C8" w:rsidP="00C900C8">
      <w:pPr>
        <w:widowControl/>
        <w:tabs>
          <w:tab w:val="left" w:pos="1134"/>
        </w:tabs>
        <w:ind w:firstLine="709"/>
        <w:jc w:val="both"/>
        <w:rPr>
          <w:rFonts w:ascii="Times New Roman" w:hAnsi="Times New Roman" w:cs="Times New Roman"/>
          <w:bCs/>
          <w:strike/>
          <w:sz w:val="24"/>
          <w:szCs w:val="24"/>
          <w:lang w:val="ru-RU"/>
        </w:rPr>
      </w:pPr>
      <w:r w:rsidRPr="00C900C8">
        <w:rPr>
          <w:rFonts w:ascii="Times New Roman" w:hAnsi="Times New Roman" w:cs="Times New Roman"/>
          <w:bCs/>
          <w:sz w:val="24"/>
          <w:szCs w:val="24"/>
          <w:lang w:val="ru-RU"/>
        </w:rPr>
        <w:t>1.</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Программа по иностранному языку</w:t>
      </w:r>
      <w:r w:rsidR="00691445">
        <w:rPr>
          <w:rFonts w:ascii="Times New Roman" w:hAnsi="Times New Roman" w:cs="Times New Roman"/>
          <w:bCs/>
          <w:sz w:val="24"/>
          <w:szCs w:val="24"/>
          <w:lang w:val="ru-RU"/>
        </w:rPr>
        <w:t xml:space="preserve"> (английскому)</w:t>
      </w:r>
      <w:r w:rsidRPr="00C900C8">
        <w:rPr>
          <w:rFonts w:ascii="Times New Roman" w:hAnsi="Times New Roman" w:cs="Times New Roman"/>
          <w:bCs/>
          <w:sz w:val="24"/>
          <w:szCs w:val="24"/>
          <w:lang w:val="ru-RU"/>
        </w:rPr>
        <w:t xml:space="preserve">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 xml:space="preserve">Программа по иностранному языку </w:t>
      </w:r>
      <w:r w:rsidR="00691445" w:rsidRPr="00C900C8">
        <w:rPr>
          <w:rFonts w:ascii="Times New Roman" w:hAnsi="Times New Roman" w:cs="Times New Roman"/>
          <w:bCs/>
          <w:sz w:val="24"/>
          <w:szCs w:val="24"/>
          <w:lang w:val="ru-RU"/>
        </w:rPr>
        <w:t xml:space="preserve">(английскому) </w:t>
      </w:r>
      <w:r w:rsidRPr="00C900C8">
        <w:rPr>
          <w:rFonts w:ascii="Times New Roman" w:hAnsi="Times New Roman" w:cs="Times New Roman"/>
          <w:bCs/>
          <w:sz w:val="24"/>
          <w:szCs w:val="24"/>
          <w:lang w:val="ru-RU"/>
        </w:rPr>
        <w:t xml:space="preserve">раскрывает цели образования, </w:t>
      </w:r>
      <w:r w:rsidR="00691445" w:rsidRPr="00C900C8">
        <w:rPr>
          <w:rFonts w:ascii="Times New Roman" w:hAnsi="Times New Roman" w:cs="Times New Roman"/>
          <w:bCs/>
          <w:sz w:val="24"/>
          <w:szCs w:val="24"/>
          <w:lang w:val="ru-RU"/>
        </w:rPr>
        <w:t>развития и воспитания,</w:t>
      </w:r>
      <w:r w:rsidRPr="00C900C8">
        <w:rPr>
          <w:rFonts w:ascii="Times New Roman" w:hAnsi="Times New Roman" w:cs="Times New Roman"/>
          <w:bCs/>
          <w:sz w:val="24"/>
          <w:szCs w:val="24"/>
          <w:lang w:val="ru-RU"/>
        </w:rPr>
        <w:t xml:space="preserve"> обучающихся средствами учебного предмета «Иностранный язык» </w:t>
      </w:r>
      <w:r w:rsidRPr="00C900C8">
        <w:rPr>
          <w:rFonts w:ascii="Times New Roman" w:eastAsia="Times New Roman" w:hAnsi="Times New Roman" w:cs="Times New Roman"/>
          <w:sz w:val="24"/>
          <w:szCs w:val="24"/>
          <w:lang w:val="ru-RU" w:eastAsia="ru-RU"/>
        </w:rPr>
        <w:t>на уровне начального общего образования</w:t>
      </w:r>
      <w:r w:rsidRPr="00C900C8">
        <w:rPr>
          <w:rFonts w:ascii="Times New Roman" w:hAnsi="Times New Roman" w:cs="Times New Roman"/>
          <w:bCs/>
          <w:sz w:val="24"/>
          <w:szCs w:val="24"/>
          <w:lang w:val="ru-RU"/>
        </w:rPr>
        <w:t xml:space="preserve">,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по иностранному </w:t>
      </w:r>
      <w:r w:rsidR="00691445" w:rsidRPr="00C900C8">
        <w:rPr>
          <w:rFonts w:ascii="Times New Roman" w:hAnsi="Times New Roman" w:cs="Times New Roman"/>
          <w:bCs/>
          <w:sz w:val="24"/>
          <w:szCs w:val="24"/>
          <w:lang w:val="ru-RU"/>
        </w:rPr>
        <w:t>языку</w:t>
      </w:r>
      <w:r w:rsidR="00691445">
        <w:rPr>
          <w:rFonts w:ascii="Times New Roman" w:hAnsi="Times New Roman" w:cs="Times New Roman"/>
          <w:bCs/>
          <w:sz w:val="24"/>
          <w:szCs w:val="24"/>
          <w:lang w:val="ru-RU"/>
        </w:rPr>
        <w:t xml:space="preserve"> </w:t>
      </w:r>
      <w:r w:rsidRPr="00C900C8">
        <w:rPr>
          <w:rFonts w:ascii="Times New Roman" w:hAnsi="Times New Roman" w:cs="Times New Roman"/>
          <w:bCs/>
          <w:sz w:val="24"/>
          <w:szCs w:val="24"/>
          <w:lang w:val="ru-RU"/>
        </w:rPr>
        <w:t>(английскому).</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w:t>
      </w:r>
      <w:r w:rsidRPr="00C900C8">
        <w:rPr>
          <w:rFonts w:ascii="Times New Roman" w:hAnsi="Times New Roman" w:cs="Times New Roman"/>
          <w:bCs/>
          <w:sz w:val="24"/>
          <w:szCs w:val="24"/>
        </w:rPr>
        <w:t> </w:t>
      </w:r>
      <w:r w:rsidRPr="00C900C8">
        <w:rPr>
          <w:rFonts w:ascii="Times New Roman" w:eastAsia="SchoolBookSanPin" w:hAnsi="Times New Roman" w:cs="Times New Roman"/>
          <w:sz w:val="24"/>
          <w:szCs w:val="24"/>
          <w:lang w:val="ru-RU"/>
        </w:rPr>
        <w:t>На уровне начального общего образования</w:t>
      </w:r>
      <w:r w:rsidRPr="00C900C8">
        <w:rPr>
          <w:rFonts w:ascii="Times New Roman" w:hAnsi="Times New Roman" w:cs="Times New Roman"/>
          <w:bCs/>
          <w:sz w:val="24"/>
          <w:szCs w:val="24"/>
          <w:lang w:val="ru-RU"/>
        </w:rPr>
        <w:t xml:space="preserve">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3.</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Построение программы по иностранному языку</w:t>
      </w:r>
      <w:r w:rsidR="00691445">
        <w:rPr>
          <w:rFonts w:ascii="Times New Roman" w:hAnsi="Times New Roman" w:cs="Times New Roman"/>
          <w:bCs/>
          <w:sz w:val="24"/>
          <w:szCs w:val="24"/>
          <w:lang w:val="ru-RU"/>
        </w:rPr>
        <w:t xml:space="preserve"> </w:t>
      </w:r>
      <w:r w:rsidR="00691445" w:rsidRPr="00C900C8">
        <w:rPr>
          <w:rFonts w:ascii="Times New Roman" w:hAnsi="Times New Roman" w:cs="Times New Roman"/>
          <w:bCs/>
          <w:sz w:val="24"/>
          <w:szCs w:val="24"/>
          <w:lang w:val="ru-RU"/>
        </w:rPr>
        <w:t xml:space="preserve">(английскому) </w:t>
      </w:r>
      <w:r w:rsidRPr="00C900C8">
        <w:rPr>
          <w:rFonts w:ascii="Times New Roman" w:hAnsi="Times New Roman" w:cs="Times New Roman"/>
          <w:bCs/>
          <w:sz w:val="24"/>
          <w:szCs w:val="24"/>
          <w:lang w:val="ru-RU"/>
        </w:rPr>
        <w:t xml:space="preserve">имеет нелинейный характер и основано на концентрическом принципе. В каждом классе даются новые элементы содержания и новые требования. В процессе </w:t>
      </w:r>
      <w:r w:rsidR="00691445" w:rsidRPr="00C900C8">
        <w:rPr>
          <w:rFonts w:ascii="Times New Roman" w:hAnsi="Times New Roman" w:cs="Times New Roman"/>
          <w:bCs/>
          <w:sz w:val="24"/>
          <w:szCs w:val="24"/>
          <w:lang w:val="ru-RU"/>
        </w:rPr>
        <w:t>обучения,</w:t>
      </w:r>
      <w:r w:rsidRPr="00C900C8">
        <w:rPr>
          <w:rFonts w:ascii="Times New Roman" w:hAnsi="Times New Roman" w:cs="Times New Roman"/>
          <w:bCs/>
          <w:sz w:val="24"/>
          <w:szCs w:val="24"/>
          <w:lang w:val="ru-RU"/>
        </w:rPr>
        <w:t xml:space="preserve"> освоенные на определённом этапе </w:t>
      </w:r>
      <w:r w:rsidR="00691445" w:rsidRPr="00C900C8">
        <w:rPr>
          <w:rFonts w:ascii="Times New Roman" w:hAnsi="Times New Roman" w:cs="Times New Roman"/>
          <w:bCs/>
          <w:sz w:val="24"/>
          <w:szCs w:val="24"/>
          <w:lang w:val="ru-RU"/>
        </w:rPr>
        <w:lastRenderedPageBreak/>
        <w:t>грамматические формы и конструкции,</w:t>
      </w:r>
      <w:r w:rsidRPr="00C900C8">
        <w:rPr>
          <w:rFonts w:ascii="Times New Roman" w:hAnsi="Times New Roman" w:cs="Times New Roman"/>
          <w:bCs/>
          <w:sz w:val="24"/>
          <w:szCs w:val="24"/>
          <w:lang w:val="ru-RU"/>
        </w:rPr>
        <w:t xml:space="preserve"> повторяются и закрепляются на новом лексическом материале и расширяющемся тематическом содержании речи.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4.</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Цели обучения иностранному языку</w:t>
      </w:r>
      <w:r w:rsidR="00691445">
        <w:rPr>
          <w:rFonts w:ascii="Times New Roman" w:hAnsi="Times New Roman" w:cs="Times New Roman"/>
          <w:bCs/>
          <w:sz w:val="24"/>
          <w:szCs w:val="24"/>
          <w:lang w:val="ru-RU"/>
        </w:rPr>
        <w:t xml:space="preserve"> (английскому)</w:t>
      </w:r>
      <w:r w:rsidRPr="00C900C8">
        <w:rPr>
          <w:rFonts w:ascii="Times New Roman" w:hAnsi="Times New Roman" w:cs="Times New Roman"/>
          <w:bCs/>
          <w:sz w:val="24"/>
          <w:szCs w:val="24"/>
          <w:lang w:val="ru-RU"/>
        </w:rPr>
        <w:t xml:space="preserve"> на уровне начального общего образования можно условно разделить на образовательные, развивающие, воспитывающие.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4.1.</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 xml:space="preserve">Образовательные цели программы по иностранному языку </w:t>
      </w:r>
      <w:r w:rsidR="00691445" w:rsidRPr="00C900C8">
        <w:rPr>
          <w:rFonts w:ascii="Times New Roman" w:hAnsi="Times New Roman" w:cs="Times New Roman"/>
          <w:bCs/>
          <w:sz w:val="24"/>
          <w:szCs w:val="24"/>
          <w:lang w:val="ru-RU"/>
        </w:rPr>
        <w:t xml:space="preserve">(английскому) </w:t>
      </w:r>
      <w:r w:rsidRPr="00C900C8">
        <w:rPr>
          <w:rFonts w:ascii="Times New Roman" w:eastAsia="SchoolBookSanPin" w:hAnsi="Times New Roman" w:cs="Times New Roman"/>
          <w:sz w:val="24"/>
          <w:szCs w:val="24"/>
          <w:lang w:val="ru-RU"/>
        </w:rPr>
        <w:t>на уровне начального общего образования</w:t>
      </w:r>
      <w:r w:rsidRPr="00C900C8">
        <w:rPr>
          <w:rFonts w:ascii="Times New Roman" w:hAnsi="Times New Roman" w:cs="Times New Roman"/>
          <w:bCs/>
          <w:sz w:val="24"/>
          <w:szCs w:val="24"/>
          <w:lang w:val="ru-RU"/>
        </w:rPr>
        <w:t xml:space="preserve"> включают:</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0" w:name="bookmark18"/>
      <w:bookmarkEnd w:id="10"/>
      <w:r w:rsidRPr="00C900C8">
        <w:rPr>
          <w:rFonts w:ascii="Times New Roman" w:hAnsi="Times New Roman" w:cs="Times New Roman"/>
          <w:bCs/>
          <w:sz w:val="24"/>
          <w:szCs w:val="24"/>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1" w:name="bookmark19"/>
      <w:bookmarkEnd w:id="11"/>
      <w:r w:rsidRPr="00C900C8">
        <w:rPr>
          <w:rFonts w:ascii="Times New Roman" w:hAnsi="Times New Roman" w:cs="Times New Roman"/>
          <w:bCs/>
          <w:sz w:val="24"/>
          <w:szCs w:val="24"/>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C900C8">
        <w:rPr>
          <w:rFonts w:ascii="Times New Roman" w:hAnsi="Times New Roman" w:cs="Times New Roman"/>
          <w:bCs/>
          <w:sz w:val="24"/>
          <w:szCs w:val="24"/>
        </w:rPr>
        <w:t>c</w:t>
      </w:r>
      <w:r w:rsidRPr="00C900C8">
        <w:rPr>
          <w:rFonts w:ascii="Times New Roman" w:hAnsi="Times New Roman" w:cs="Times New Roman"/>
          <w:bCs/>
          <w:sz w:val="24"/>
          <w:szCs w:val="24"/>
          <w:lang w:val="ru-RU"/>
        </w:rPr>
        <w:t xml:space="preserve"> отобранными темами общения;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2" w:name="bookmark20"/>
      <w:bookmarkEnd w:id="12"/>
      <w:r w:rsidRPr="00C900C8">
        <w:rPr>
          <w:rFonts w:ascii="Times New Roman" w:hAnsi="Times New Roman" w:cs="Times New Roman"/>
          <w:bCs/>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3" w:name="bookmark21"/>
      <w:bookmarkEnd w:id="13"/>
      <w:r w:rsidRPr="00C900C8">
        <w:rPr>
          <w:rFonts w:ascii="Times New Roman" w:hAnsi="Times New Roman" w:cs="Times New Roman"/>
          <w:bCs/>
          <w:sz w:val="24"/>
          <w:szCs w:val="24"/>
          <w:lang w:val="ru-RU"/>
        </w:rPr>
        <w:t>использование для решения учебных задач интеллектуальных операций (сравнение, анализ, обобщение);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4" w:name="bookmark22"/>
      <w:bookmarkEnd w:id="14"/>
      <w:r w:rsidRPr="00C900C8">
        <w:rPr>
          <w:rFonts w:ascii="Times New Roman" w:hAnsi="Times New Roman" w:cs="Times New Roman"/>
          <w:bCs/>
          <w:sz w:val="24"/>
          <w:szCs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4.2.</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 xml:space="preserve">Развивающие цели программы по иностранному языку </w:t>
      </w:r>
      <w:r w:rsidR="00691445" w:rsidRPr="00C900C8">
        <w:rPr>
          <w:rFonts w:ascii="Times New Roman" w:hAnsi="Times New Roman" w:cs="Times New Roman"/>
          <w:bCs/>
          <w:sz w:val="24"/>
          <w:szCs w:val="24"/>
          <w:lang w:val="ru-RU"/>
        </w:rPr>
        <w:t xml:space="preserve">(английскому) </w:t>
      </w:r>
      <w:r w:rsidRPr="00C900C8">
        <w:rPr>
          <w:rFonts w:ascii="Times New Roman" w:eastAsia="SchoolBookSanPin" w:hAnsi="Times New Roman" w:cs="Times New Roman"/>
          <w:sz w:val="24"/>
          <w:szCs w:val="24"/>
          <w:lang w:val="ru-RU"/>
        </w:rPr>
        <w:t>на уровне начального общего образования</w:t>
      </w:r>
      <w:r w:rsidRPr="00C900C8">
        <w:rPr>
          <w:rFonts w:ascii="Times New Roman" w:hAnsi="Times New Roman" w:cs="Times New Roman"/>
          <w:bCs/>
          <w:sz w:val="24"/>
          <w:szCs w:val="24"/>
          <w:lang w:val="ru-RU"/>
        </w:rPr>
        <w:t xml:space="preserve"> включают:</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5" w:name="bookmark23"/>
      <w:bookmarkEnd w:id="15"/>
      <w:r w:rsidRPr="00C900C8">
        <w:rPr>
          <w:rFonts w:ascii="Times New Roman" w:hAnsi="Times New Roman" w:cs="Times New Roman"/>
          <w:bCs/>
          <w:sz w:val="24"/>
          <w:szCs w:val="24"/>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6" w:name="bookmark24"/>
      <w:bookmarkEnd w:id="16"/>
      <w:r w:rsidRPr="00C900C8">
        <w:rPr>
          <w:rFonts w:ascii="Times New Roman" w:hAnsi="Times New Roman" w:cs="Times New Roman"/>
          <w:bCs/>
          <w:sz w:val="24"/>
          <w:szCs w:val="24"/>
          <w:lang w:val="ru-RU"/>
        </w:rPr>
        <w:t>становление коммуникативной культуры обучающихся и их общего речевого развития;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7" w:name="bookmark25"/>
      <w:bookmarkEnd w:id="17"/>
      <w:r w:rsidRPr="00C900C8">
        <w:rPr>
          <w:rFonts w:ascii="Times New Roman" w:hAnsi="Times New Roman" w:cs="Times New Roman"/>
          <w:bCs/>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8" w:name="bookmark26"/>
      <w:bookmarkEnd w:id="18"/>
      <w:r w:rsidRPr="00C900C8">
        <w:rPr>
          <w:rFonts w:ascii="Times New Roman" w:hAnsi="Times New Roman" w:cs="Times New Roman"/>
          <w:bCs/>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9" w:name="bookmark27"/>
      <w:bookmarkEnd w:id="19"/>
      <w:r w:rsidRPr="00C900C8">
        <w:rPr>
          <w:rFonts w:ascii="Times New Roman" w:hAnsi="Times New Roman" w:cs="Times New Roman"/>
          <w:bCs/>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C900C8" w:rsidRPr="00C900C8" w:rsidRDefault="00691445" w:rsidP="00C900C8">
      <w:pPr>
        <w:widowControl/>
        <w:tabs>
          <w:tab w:val="left" w:pos="1134"/>
        </w:tabs>
        <w:ind w:firstLine="709"/>
        <w:jc w:val="both"/>
        <w:rPr>
          <w:rFonts w:ascii="Times New Roman" w:hAnsi="Times New Roman" w:cs="Times New Roman"/>
          <w:bCs/>
          <w:sz w:val="24"/>
          <w:szCs w:val="24"/>
          <w:lang w:val="ru-RU"/>
        </w:rPr>
      </w:pPr>
      <w:r>
        <w:rPr>
          <w:rFonts w:ascii="Times New Roman" w:hAnsi="Times New Roman" w:cs="Times New Roman"/>
          <w:bCs/>
          <w:sz w:val="24"/>
          <w:szCs w:val="24"/>
          <w:lang w:val="ru-RU"/>
        </w:rPr>
        <w:t>4</w:t>
      </w:r>
      <w:r w:rsidR="00C900C8" w:rsidRPr="00C900C8">
        <w:rPr>
          <w:rFonts w:ascii="Times New Roman" w:hAnsi="Times New Roman" w:cs="Times New Roman"/>
          <w:bCs/>
          <w:sz w:val="24"/>
          <w:szCs w:val="24"/>
          <w:lang w:val="ru-RU"/>
        </w:rPr>
        <w:t>.3.</w:t>
      </w:r>
      <w:r w:rsidR="00C900C8" w:rsidRPr="00C900C8">
        <w:rPr>
          <w:rFonts w:ascii="Times New Roman" w:hAnsi="Times New Roman" w:cs="Times New Roman"/>
          <w:bCs/>
          <w:sz w:val="24"/>
          <w:szCs w:val="24"/>
        </w:rPr>
        <w:t> </w:t>
      </w:r>
      <w:r w:rsidR="00C900C8" w:rsidRPr="00C900C8">
        <w:rPr>
          <w:rFonts w:ascii="Times New Roman" w:hAnsi="Times New Roman" w:cs="Times New Roman"/>
          <w:bCs/>
          <w:sz w:val="24"/>
          <w:szCs w:val="24"/>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20" w:name="bookmark28"/>
      <w:bookmarkEnd w:id="20"/>
      <w:r w:rsidRPr="00C900C8">
        <w:rPr>
          <w:rFonts w:ascii="Times New Roman" w:hAnsi="Times New Roman" w:cs="Times New Roman"/>
          <w:bCs/>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21" w:name="bookmark29"/>
      <w:bookmarkEnd w:id="21"/>
      <w:r w:rsidRPr="00C900C8">
        <w:rPr>
          <w:rFonts w:ascii="Times New Roman" w:hAnsi="Times New Roman" w:cs="Times New Roman"/>
          <w:bCs/>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22" w:name="bookmark30"/>
      <w:bookmarkEnd w:id="22"/>
      <w:r w:rsidRPr="00C900C8">
        <w:rPr>
          <w:rFonts w:ascii="Times New Roman" w:hAnsi="Times New Roman" w:cs="Times New Roman"/>
          <w:bCs/>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23" w:name="bookmark31"/>
      <w:bookmarkEnd w:id="23"/>
      <w:r w:rsidRPr="00C900C8">
        <w:rPr>
          <w:rFonts w:ascii="Times New Roman" w:hAnsi="Times New Roman" w:cs="Times New Roman"/>
          <w:bCs/>
          <w:sz w:val="24"/>
          <w:szCs w:val="24"/>
          <w:lang w:val="ru-RU"/>
        </w:rPr>
        <w:t>воспитание эмоционального и познавательного интереса к художественной культуре других народов;</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24" w:name="bookmark32"/>
      <w:bookmarkEnd w:id="24"/>
      <w:r w:rsidRPr="00C900C8">
        <w:rPr>
          <w:rFonts w:ascii="Times New Roman" w:hAnsi="Times New Roman" w:cs="Times New Roman"/>
          <w:bCs/>
          <w:sz w:val="24"/>
          <w:szCs w:val="24"/>
          <w:lang w:val="ru-RU"/>
        </w:rPr>
        <w:t>формирование положительной мотивации и устойчивого учебно-познавательного интереса к предмету «Иностранный язык».</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lastRenderedPageBreak/>
        <w:t>5.</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Общее число часов, рекомендованных для изучения иностранного языка</w:t>
      </w:r>
      <w:r w:rsidR="001B0BB0">
        <w:rPr>
          <w:rFonts w:ascii="Times New Roman" w:hAnsi="Times New Roman" w:cs="Times New Roman"/>
          <w:bCs/>
          <w:sz w:val="24"/>
          <w:szCs w:val="24"/>
          <w:lang w:val="ru-RU"/>
        </w:rPr>
        <w:t xml:space="preserve"> </w:t>
      </w:r>
      <w:r w:rsidR="001B0BB0" w:rsidRPr="00C900C8">
        <w:rPr>
          <w:rFonts w:ascii="Times New Roman" w:hAnsi="Times New Roman" w:cs="Times New Roman"/>
          <w:bCs/>
          <w:sz w:val="24"/>
          <w:szCs w:val="24"/>
          <w:lang w:val="ru-RU"/>
        </w:rPr>
        <w:t xml:space="preserve">(английского) </w:t>
      </w:r>
      <w:r w:rsidRPr="00C900C8">
        <w:rPr>
          <w:rFonts w:ascii="Times New Roman" w:hAnsi="Times New Roman" w:cs="Times New Roman"/>
          <w:bCs/>
          <w:sz w:val="24"/>
          <w:szCs w:val="24"/>
          <w:lang w:val="ru-RU"/>
        </w:rPr>
        <w:t xml:space="preserve"> – 204 часа: во 2 классе – 68 часов (2 часа в неделю), в 3 классе – 68 часов (2 часа в неделю), в 4 классе – 68 часов (2 часа в неделю).</w:t>
      </w:r>
      <w:bookmarkStart w:id="25" w:name="_Toc108094801"/>
      <w:bookmarkStart w:id="26" w:name="_Toc108096406"/>
    </w:p>
    <w:bookmarkEnd w:id="25"/>
    <w:bookmarkEnd w:id="26"/>
    <w:p w:rsidR="00C900C8" w:rsidRPr="001B0BB0" w:rsidRDefault="00C900C8" w:rsidP="001B0BB0">
      <w:pPr>
        <w:widowControl/>
        <w:tabs>
          <w:tab w:val="left" w:pos="1134"/>
        </w:tabs>
        <w:ind w:firstLine="709"/>
        <w:jc w:val="center"/>
        <w:rPr>
          <w:rFonts w:ascii="Times New Roman" w:hAnsi="Times New Roman" w:cs="Times New Roman"/>
          <w:b/>
          <w:bCs/>
          <w:sz w:val="24"/>
          <w:szCs w:val="24"/>
          <w:u w:val="single"/>
          <w:lang w:val="ru-RU"/>
        </w:rPr>
      </w:pPr>
      <w:r w:rsidRPr="001B0BB0">
        <w:rPr>
          <w:rFonts w:ascii="Times New Roman" w:hAnsi="Times New Roman" w:cs="Times New Roman"/>
          <w:b/>
          <w:bCs/>
          <w:sz w:val="24"/>
          <w:szCs w:val="24"/>
          <w:u w:val="single"/>
          <w:lang w:val="ru-RU"/>
        </w:rPr>
        <w:t>Содержание обучения во 2 классе.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1.</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Тематическое содержание речи.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1.1.</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 xml:space="preserve">Мир моего «я». </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Приветствие. Знакомство. Моя семья. Мой день рождения. Моя любимая еда.</w:t>
      </w:r>
    </w:p>
    <w:p w:rsidR="00C900C8" w:rsidRPr="00C900C8" w:rsidRDefault="00EF3924" w:rsidP="00C900C8">
      <w:pPr>
        <w:widowControl/>
        <w:tabs>
          <w:tab w:val="left" w:pos="1134"/>
        </w:tabs>
        <w:ind w:firstLine="709"/>
        <w:jc w:val="both"/>
        <w:rPr>
          <w:rFonts w:ascii="Times New Roman" w:hAnsi="Times New Roman" w:cs="Times New Roman"/>
          <w:bCs/>
          <w:sz w:val="24"/>
          <w:szCs w:val="24"/>
          <w:lang w:val="ru-RU"/>
        </w:rPr>
      </w:pPr>
      <w:r>
        <w:rPr>
          <w:rFonts w:ascii="Times New Roman" w:hAnsi="Times New Roman" w:cs="Times New Roman"/>
          <w:bCs/>
          <w:sz w:val="24"/>
          <w:szCs w:val="24"/>
          <w:lang w:val="ru-RU"/>
        </w:rPr>
        <w:t>1.</w:t>
      </w:r>
      <w:r w:rsidR="00C900C8" w:rsidRPr="00C900C8">
        <w:rPr>
          <w:rFonts w:ascii="Times New Roman" w:hAnsi="Times New Roman" w:cs="Times New Roman"/>
          <w:bCs/>
          <w:sz w:val="24"/>
          <w:szCs w:val="24"/>
          <w:lang w:val="ru-RU"/>
        </w:rPr>
        <w:t>2.</w:t>
      </w:r>
      <w:r w:rsidR="00C900C8" w:rsidRPr="00C900C8">
        <w:rPr>
          <w:rFonts w:ascii="Times New Roman" w:hAnsi="Times New Roman" w:cs="Times New Roman"/>
          <w:bCs/>
          <w:sz w:val="24"/>
          <w:szCs w:val="24"/>
        </w:rPr>
        <w:t> </w:t>
      </w:r>
      <w:r w:rsidR="00C900C8" w:rsidRPr="00C900C8">
        <w:rPr>
          <w:rFonts w:ascii="Times New Roman" w:hAnsi="Times New Roman" w:cs="Times New Roman"/>
          <w:bCs/>
          <w:sz w:val="24"/>
          <w:szCs w:val="24"/>
          <w:lang w:val="ru-RU"/>
        </w:rPr>
        <w:t xml:space="preserve">Мир моих увлечений. </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Любимый цвет, игрушка. Любимые занятия. Мой питомец. Выходной день.</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1.3.</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 xml:space="preserve">Мир вокруг меня. </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Моя школа. Мои друзья. Моя малая родина (город, село).</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1.4.</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 xml:space="preserve">Родная страна и страны изучаемого языка. </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Коммуникативные умения.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2.1.</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Говорение.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2.1.1.</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Коммуникативные умения диалогической речи.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2.1.2.</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Коммуникативные умения монологической речи.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2.2.</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Аудирование.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Тексты для аудирования: диалог, высказывания собеседников в ситуациях повседневного общения, рассказ, сказка.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2.3.</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Смысловое чтение.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Тексты для чтения вслух: диалог, рассказ, сказка.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Тексты для чтения про себя: диалог, рассказ, сказка, электронное сообщение личного характера.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2.4.</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Письмо.</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Овладение техникой письма (полупечатное написание букв, буквосочетаний, слов).</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Написание с использованием образца коротких поздравлений с праздниками (с днём рождения, Новым годом).</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3.</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Языковые знания и навыки.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3.1.</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Фонетическая сторона речи.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Буквы английского алфавита. Корректное называние букв английского алфавита.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C900C8">
        <w:rPr>
          <w:rFonts w:ascii="Times New Roman" w:hAnsi="Times New Roman" w:cs="Times New Roman"/>
          <w:bCs/>
          <w:sz w:val="24"/>
          <w:szCs w:val="24"/>
        </w:rPr>
        <w:t>r</w:t>
      </w:r>
      <w:r w:rsidRPr="00C900C8">
        <w:rPr>
          <w:rFonts w:ascii="Times New Roman" w:hAnsi="Times New Roman" w:cs="Times New Roman"/>
          <w:bCs/>
          <w:sz w:val="24"/>
          <w:szCs w:val="24"/>
          <w:lang w:val="ru-RU"/>
        </w:rPr>
        <w:t>” (</w:t>
      </w:r>
      <w:r w:rsidRPr="00C900C8">
        <w:rPr>
          <w:rFonts w:ascii="Times New Roman" w:hAnsi="Times New Roman" w:cs="Times New Roman"/>
          <w:bCs/>
          <w:sz w:val="24"/>
          <w:szCs w:val="24"/>
        </w:rPr>
        <w:t>there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is</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there</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Чтение новых слов согласно основным правилам чтения английского языка.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3.2.</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Графика, орфография и пунктуация.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C900C8">
        <w:rPr>
          <w:rFonts w:ascii="Times New Roman" w:hAnsi="Times New Roman" w:cs="Times New Roman"/>
          <w:bCs/>
          <w:sz w:val="24"/>
          <w:szCs w:val="24"/>
        </w:rPr>
        <w:t>I</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m</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isn</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don</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doesn</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can</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t</w:t>
      </w:r>
      <w:r w:rsidRPr="00C900C8">
        <w:rPr>
          <w:rFonts w:ascii="Times New Roman" w:hAnsi="Times New Roman" w:cs="Times New Roman"/>
          <w:bCs/>
          <w:sz w:val="24"/>
          <w:szCs w:val="24"/>
          <w:lang w:val="ru-RU"/>
        </w:rPr>
        <w:t>), существительных в притяжательном падеже (</w:t>
      </w:r>
      <w:r w:rsidRPr="00C900C8">
        <w:rPr>
          <w:rFonts w:ascii="Times New Roman" w:hAnsi="Times New Roman" w:cs="Times New Roman"/>
          <w:bCs/>
          <w:sz w:val="24"/>
          <w:szCs w:val="24"/>
        </w:rPr>
        <w:t>Ann</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s</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3.3.</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Лексическая сторона речи.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Распознавание в устной и письменной речи интернациональных слов (</w:t>
      </w:r>
      <w:r w:rsidRPr="00C900C8">
        <w:rPr>
          <w:rFonts w:ascii="Times New Roman" w:hAnsi="Times New Roman" w:cs="Times New Roman"/>
          <w:bCs/>
          <w:sz w:val="24"/>
          <w:szCs w:val="24"/>
        </w:rPr>
        <w:t>doctor</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film</w:t>
      </w:r>
      <w:r w:rsidRPr="00C900C8">
        <w:rPr>
          <w:rFonts w:ascii="Times New Roman" w:hAnsi="Times New Roman" w:cs="Times New Roman"/>
          <w:bCs/>
          <w:sz w:val="24"/>
          <w:szCs w:val="24"/>
          <w:lang w:val="ru-RU"/>
        </w:rPr>
        <w:t>) с помощью языковой догадки.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3.4.</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Грамматическая сторона речи.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Нераспространённые и распространённые простые предложения.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 xml:space="preserve">Предложения с начальным </w:t>
      </w:r>
      <w:r w:rsidRPr="00C900C8">
        <w:rPr>
          <w:rFonts w:ascii="Times New Roman" w:hAnsi="Times New Roman" w:cs="Times New Roman"/>
          <w:bCs/>
          <w:sz w:val="24"/>
          <w:szCs w:val="24"/>
        </w:rPr>
        <w:t>It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It</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s</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a</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red</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ball</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rPr>
      </w:pPr>
      <w:r w:rsidRPr="00C900C8">
        <w:rPr>
          <w:rFonts w:ascii="Times New Roman" w:hAnsi="Times New Roman" w:cs="Times New Roman"/>
          <w:bCs/>
          <w:sz w:val="24"/>
          <w:szCs w:val="24"/>
        </w:rPr>
        <w:t>Предложения с начальным There + to be в Present Simple Tense (There is a cat in the room. Is there a cat in the room? – Yes, there is./No, there isn’t. There are four pens on the table. Are there four pens on the table? – Yes, there are./No, there aren’t. How many pens are there on the table? – There are four pens.).</w:t>
      </w:r>
    </w:p>
    <w:p w:rsidR="00C900C8" w:rsidRPr="00C900C8" w:rsidRDefault="00C900C8" w:rsidP="00C900C8">
      <w:pPr>
        <w:widowControl/>
        <w:tabs>
          <w:tab w:val="left" w:pos="1134"/>
        </w:tabs>
        <w:ind w:firstLine="709"/>
        <w:jc w:val="both"/>
        <w:rPr>
          <w:rFonts w:ascii="Times New Roman" w:hAnsi="Times New Roman" w:cs="Times New Roman"/>
          <w:bCs/>
          <w:sz w:val="24"/>
          <w:szCs w:val="24"/>
        </w:rPr>
      </w:pPr>
      <w:r w:rsidRPr="00C900C8">
        <w:rPr>
          <w:rFonts w:ascii="Times New Roman" w:hAnsi="Times New Roman" w:cs="Times New Roman"/>
          <w:bCs/>
          <w:sz w:val="24"/>
          <w:szCs w:val="24"/>
        </w:rPr>
        <w:t>Предложения с простым глагольным сказуемым (They live in the country.), составным именным сказуемым (The box is small.) и составным глагольным сказуемым (I like to play with my cat. She can play the piano.).</w:t>
      </w:r>
    </w:p>
    <w:p w:rsidR="00C900C8" w:rsidRPr="00C900C8" w:rsidRDefault="00C900C8" w:rsidP="00C900C8">
      <w:pPr>
        <w:widowControl/>
        <w:tabs>
          <w:tab w:val="left" w:pos="1134"/>
        </w:tabs>
        <w:ind w:firstLine="709"/>
        <w:jc w:val="both"/>
        <w:rPr>
          <w:rFonts w:ascii="Times New Roman" w:hAnsi="Times New Roman" w:cs="Times New Roman"/>
          <w:bCs/>
          <w:sz w:val="24"/>
          <w:szCs w:val="24"/>
        </w:rPr>
      </w:pPr>
      <w:r w:rsidRPr="00C900C8">
        <w:rPr>
          <w:rFonts w:ascii="Times New Roman" w:hAnsi="Times New Roman" w:cs="Times New Roman"/>
          <w:bCs/>
          <w:sz w:val="24"/>
          <w:szCs w:val="24"/>
        </w:rPr>
        <w:t>Предложения с глаголом-связкой to be в Present Simple Tense (My father is a doctor. Is it a red ball? – Yes, it is./No, it isn’t.).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Предложения с краткими глагольными формами (</w:t>
      </w:r>
      <w:r w:rsidRPr="00C900C8">
        <w:rPr>
          <w:rFonts w:ascii="Times New Roman" w:hAnsi="Times New Roman" w:cs="Times New Roman"/>
          <w:bCs/>
          <w:sz w:val="24"/>
          <w:szCs w:val="24"/>
        </w:rPr>
        <w:t>She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can</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swim</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I</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don</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like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porridge</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Побудительные предложения в утвердительной форме (</w:t>
      </w:r>
      <w:r w:rsidRPr="00C900C8">
        <w:rPr>
          <w:rFonts w:ascii="Times New Roman" w:hAnsi="Times New Roman" w:cs="Times New Roman"/>
          <w:bCs/>
          <w:sz w:val="24"/>
          <w:szCs w:val="24"/>
        </w:rPr>
        <w:t>Come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in</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please</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 xml:space="preserve">Глаголы в </w:t>
      </w:r>
      <w:r w:rsidRPr="00C900C8">
        <w:rPr>
          <w:rFonts w:ascii="Times New Roman" w:hAnsi="Times New Roman" w:cs="Times New Roman"/>
          <w:bCs/>
          <w:sz w:val="24"/>
          <w:szCs w:val="24"/>
        </w:rPr>
        <w:t>Present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Simple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Tense</w:t>
      </w:r>
      <w:r w:rsidRPr="00C900C8">
        <w:rPr>
          <w:rFonts w:ascii="Times New Roman" w:hAnsi="Times New Roman" w:cs="Times New Roman"/>
          <w:bCs/>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C900C8" w:rsidRPr="00C900C8" w:rsidRDefault="00C900C8" w:rsidP="00C900C8">
      <w:pPr>
        <w:widowControl/>
        <w:tabs>
          <w:tab w:val="left" w:pos="1134"/>
        </w:tabs>
        <w:ind w:firstLine="709"/>
        <w:jc w:val="both"/>
        <w:rPr>
          <w:rFonts w:ascii="Times New Roman" w:hAnsi="Times New Roman" w:cs="Times New Roman"/>
          <w:bCs/>
          <w:sz w:val="24"/>
          <w:szCs w:val="24"/>
        </w:rPr>
      </w:pPr>
      <w:r w:rsidRPr="00C900C8">
        <w:rPr>
          <w:rFonts w:ascii="Times New Roman" w:hAnsi="Times New Roman" w:cs="Times New Roman"/>
          <w:bCs/>
          <w:sz w:val="24"/>
          <w:szCs w:val="24"/>
        </w:rPr>
        <w:t>Глагольная конструкция have got (I’ve got a cat. He’s/She’s got a cat. Have you got a cat? – Yes, I have./No, I haven’t. What have you got?).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 xml:space="preserve">Модальный глагол </w:t>
      </w:r>
      <w:r w:rsidRPr="00C900C8">
        <w:rPr>
          <w:rFonts w:ascii="Times New Roman" w:hAnsi="Times New Roman" w:cs="Times New Roman"/>
          <w:bCs/>
          <w:sz w:val="24"/>
          <w:szCs w:val="24"/>
        </w:rPr>
        <w:t>can</w:t>
      </w:r>
      <w:r w:rsidRPr="00C900C8">
        <w:rPr>
          <w:rFonts w:ascii="Times New Roman" w:hAnsi="Times New Roman" w:cs="Times New Roman"/>
          <w:bCs/>
          <w:sz w:val="24"/>
          <w:szCs w:val="24"/>
          <w:lang w:val="ru-RU"/>
        </w:rPr>
        <w:t>: для выражения умения (</w:t>
      </w:r>
      <w:r w:rsidRPr="00C900C8">
        <w:rPr>
          <w:rFonts w:ascii="Times New Roman" w:hAnsi="Times New Roman" w:cs="Times New Roman"/>
          <w:bCs/>
          <w:sz w:val="24"/>
          <w:szCs w:val="24"/>
        </w:rPr>
        <w:t>I</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can</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play</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tennis</w:t>
      </w:r>
      <w:r w:rsidRPr="00C900C8">
        <w:rPr>
          <w:rFonts w:ascii="Times New Roman" w:hAnsi="Times New Roman" w:cs="Times New Roman"/>
          <w:bCs/>
          <w:sz w:val="24"/>
          <w:szCs w:val="24"/>
          <w:lang w:val="ru-RU"/>
        </w:rPr>
        <w:t>.) и отсутствия умения (</w:t>
      </w:r>
      <w:r w:rsidRPr="00C900C8">
        <w:rPr>
          <w:rFonts w:ascii="Times New Roman" w:hAnsi="Times New Roman" w:cs="Times New Roman"/>
          <w:bCs/>
          <w:sz w:val="24"/>
          <w:szCs w:val="24"/>
        </w:rPr>
        <w:t>I</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can</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play</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chess</w:t>
      </w:r>
      <w:r w:rsidRPr="00C900C8">
        <w:rPr>
          <w:rFonts w:ascii="Times New Roman" w:hAnsi="Times New Roman" w:cs="Times New Roman"/>
          <w:bCs/>
          <w:sz w:val="24"/>
          <w:szCs w:val="24"/>
          <w:lang w:val="ru-RU"/>
        </w:rPr>
        <w:t>.); для получения разрешения (</w:t>
      </w:r>
      <w:r w:rsidRPr="00C900C8">
        <w:rPr>
          <w:rFonts w:ascii="Times New Roman" w:hAnsi="Times New Roman" w:cs="Times New Roman"/>
          <w:bCs/>
          <w:sz w:val="24"/>
          <w:szCs w:val="24"/>
        </w:rPr>
        <w:t>Can</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I</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go</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out</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 xml:space="preserve">Определённый, неопределённый и нулевой артикли </w:t>
      </w:r>
      <w:r w:rsidRPr="00C900C8">
        <w:rPr>
          <w:rFonts w:ascii="Times New Roman" w:hAnsi="Times New Roman" w:cs="Times New Roman"/>
          <w:bCs/>
          <w:sz w:val="24"/>
          <w:szCs w:val="24"/>
        </w:rPr>
        <w:t>c</w:t>
      </w:r>
      <w:r w:rsidRPr="00C900C8">
        <w:rPr>
          <w:rFonts w:ascii="Times New Roman" w:hAnsi="Times New Roman" w:cs="Times New Roman"/>
          <w:bCs/>
          <w:sz w:val="24"/>
          <w:szCs w:val="24"/>
          <w:lang w:val="ru-RU"/>
        </w:rPr>
        <w:t xml:space="preserve"> именами существительными (наиболее распространённые случаи).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Существительные во множественном числе, образованные по правилу и исключения (</w:t>
      </w:r>
      <w:r w:rsidRPr="00C900C8">
        <w:rPr>
          <w:rFonts w:ascii="Times New Roman" w:hAnsi="Times New Roman" w:cs="Times New Roman"/>
          <w:bCs/>
          <w:sz w:val="24"/>
          <w:szCs w:val="24"/>
        </w:rPr>
        <w:t>a</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book</w:t>
      </w:r>
      <w:r w:rsidRPr="00C900C8">
        <w:rPr>
          <w:rFonts w:ascii="Times New Roman" w:hAnsi="Times New Roman" w:cs="Times New Roman"/>
          <w:bCs/>
          <w:sz w:val="24"/>
          <w:szCs w:val="24"/>
          <w:lang w:val="ru-RU"/>
        </w:rPr>
        <w:t xml:space="preserve"> – </w:t>
      </w:r>
      <w:r w:rsidRPr="00C900C8">
        <w:rPr>
          <w:rFonts w:ascii="Times New Roman" w:hAnsi="Times New Roman" w:cs="Times New Roman"/>
          <w:bCs/>
          <w:sz w:val="24"/>
          <w:szCs w:val="24"/>
        </w:rPr>
        <w:t>books</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a</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man</w:t>
      </w:r>
      <w:r w:rsidRPr="00C900C8">
        <w:rPr>
          <w:rFonts w:ascii="Times New Roman" w:hAnsi="Times New Roman" w:cs="Times New Roman"/>
          <w:bCs/>
          <w:sz w:val="24"/>
          <w:szCs w:val="24"/>
          <w:lang w:val="ru-RU"/>
        </w:rPr>
        <w:t xml:space="preserve"> – </w:t>
      </w:r>
      <w:r w:rsidRPr="00C900C8">
        <w:rPr>
          <w:rFonts w:ascii="Times New Roman" w:hAnsi="Times New Roman" w:cs="Times New Roman"/>
          <w:bCs/>
          <w:sz w:val="24"/>
          <w:szCs w:val="24"/>
        </w:rPr>
        <w:t>men</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rPr>
        <w:t xml:space="preserve">Личные местоимения (I, you, he/she/it, we, they). Притяжательные местоимения (my, your, his/her/its, our, their). </w:t>
      </w:r>
      <w:r w:rsidRPr="00C900C8">
        <w:rPr>
          <w:rFonts w:ascii="Times New Roman" w:hAnsi="Times New Roman" w:cs="Times New Roman"/>
          <w:bCs/>
          <w:sz w:val="24"/>
          <w:szCs w:val="24"/>
          <w:lang w:val="ru-RU"/>
        </w:rPr>
        <w:t>Указательные местоимения (</w:t>
      </w:r>
      <w:r w:rsidRPr="00C900C8">
        <w:rPr>
          <w:rFonts w:ascii="Times New Roman" w:hAnsi="Times New Roman" w:cs="Times New Roman"/>
          <w:bCs/>
          <w:sz w:val="24"/>
          <w:szCs w:val="24"/>
        </w:rPr>
        <w:t>this</w:t>
      </w:r>
      <w:r w:rsidRPr="00C900C8">
        <w:rPr>
          <w:rFonts w:ascii="Times New Roman" w:hAnsi="Times New Roman" w:cs="Times New Roman"/>
          <w:bCs/>
          <w:sz w:val="24"/>
          <w:szCs w:val="24"/>
          <w:lang w:val="ru-RU"/>
        </w:rPr>
        <w:t xml:space="preserve"> – </w:t>
      </w:r>
      <w:r w:rsidRPr="00C900C8">
        <w:rPr>
          <w:rFonts w:ascii="Times New Roman" w:hAnsi="Times New Roman" w:cs="Times New Roman"/>
          <w:bCs/>
          <w:sz w:val="24"/>
          <w:szCs w:val="24"/>
        </w:rPr>
        <w:t>these</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Количественные числительные (1–12).</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Вопросительные слова (</w:t>
      </w:r>
      <w:r w:rsidRPr="00C900C8">
        <w:rPr>
          <w:rFonts w:ascii="Times New Roman" w:hAnsi="Times New Roman" w:cs="Times New Roman"/>
          <w:bCs/>
          <w:sz w:val="24"/>
          <w:szCs w:val="24"/>
        </w:rPr>
        <w:t>who</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what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how</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where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how</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many</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rPr>
      </w:pPr>
      <w:r w:rsidRPr="00C900C8">
        <w:rPr>
          <w:rFonts w:ascii="Times New Roman" w:hAnsi="Times New Roman" w:cs="Times New Roman"/>
          <w:bCs/>
          <w:sz w:val="24"/>
          <w:szCs w:val="24"/>
        </w:rPr>
        <w:t>Предлоги места (in, on, near, under).</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 xml:space="preserve">Союзы </w:t>
      </w:r>
      <w:r w:rsidRPr="00C900C8">
        <w:rPr>
          <w:rFonts w:ascii="Times New Roman" w:hAnsi="Times New Roman" w:cs="Times New Roman"/>
          <w:bCs/>
          <w:sz w:val="24"/>
          <w:szCs w:val="24"/>
        </w:rPr>
        <w:t>and</w:t>
      </w:r>
      <w:r w:rsidRPr="00C900C8">
        <w:rPr>
          <w:rFonts w:ascii="Times New Roman" w:hAnsi="Times New Roman" w:cs="Times New Roman"/>
          <w:bCs/>
          <w:sz w:val="24"/>
          <w:szCs w:val="24"/>
          <w:lang w:val="ru-RU"/>
        </w:rPr>
        <w:t xml:space="preserve"> и </w:t>
      </w:r>
      <w:r w:rsidRPr="00C900C8">
        <w:rPr>
          <w:rFonts w:ascii="Times New Roman" w:hAnsi="Times New Roman" w:cs="Times New Roman"/>
          <w:bCs/>
          <w:sz w:val="24"/>
          <w:szCs w:val="24"/>
        </w:rPr>
        <w:t>but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c</w:t>
      </w:r>
      <w:r w:rsidRPr="00C900C8">
        <w:rPr>
          <w:rFonts w:ascii="Times New Roman" w:hAnsi="Times New Roman" w:cs="Times New Roman"/>
          <w:bCs/>
          <w:sz w:val="24"/>
          <w:szCs w:val="24"/>
          <w:lang w:val="ru-RU"/>
        </w:rPr>
        <w:t xml:space="preserve"> однородными членами).</w:t>
      </w:r>
      <w:bookmarkStart w:id="27" w:name="bookmark33"/>
      <w:bookmarkStart w:id="28" w:name="bookmark34"/>
      <w:bookmarkStart w:id="29" w:name="bookmark35"/>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4.</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Социокультурные знания и умения</w:t>
      </w:r>
      <w:bookmarkEnd w:id="27"/>
      <w:bookmarkEnd w:id="28"/>
      <w:bookmarkEnd w:id="29"/>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Знание небольших произведений детского фольклора страны/стран изучаемого языка (рифмовки, стихи, песенки); персонажей детских книг.</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Знание названий родной страны и страны/стран изучаемого языка и их столиц.</w:t>
      </w:r>
      <w:bookmarkStart w:id="30" w:name="bookmark36"/>
      <w:bookmarkStart w:id="31" w:name="bookmark37"/>
      <w:bookmarkStart w:id="32" w:name="bookmark38"/>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5.</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Компенсаторные умения</w:t>
      </w:r>
      <w:bookmarkEnd w:id="30"/>
      <w:bookmarkEnd w:id="31"/>
      <w:bookmarkEnd w:id="32"/>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Использование при формулировании собственных высказываний ключевых слов, вопросов; иллюстраций.</w:t>
      </w:r>
    </w:p>
    <w:p w:rsidR="00C900C8" w:rsidRPr="00EF3924" w:rsidRDefault="00C900C8" w:rsidP="00EF3924">
      <w:pPr>
        <w:widowControl/>
        <w:tabs>
          <w:tab w:val="left" w:pos="1134"/>
        </w:tabs>
        <w:ind w:firstLine="709"/>
        <w:jc w:val="center"/>
        <w:rPr>
          <w:rFonts w:ascii="Times New Roman" w:hAnsi="Times New Roman" w:cs="Times New Roman"/>
          <w:b/>
          <w:bCs/>
          <w:sz w:val="24"/>
          <w:szCs w:val="24"/>
          <w:u w:val="single"/>
          <w:lang w:val="ru-RU"/>
        </w:rPr>
      </w:pPr>
      <w:r w:rsidRPr="00EF3924">
        <w:rPr>
          <w:rFonts w:ascii="Times New Roman" w:hAnsi="Times New Roman" w:cs="Times New Roman"/>
          <w:b/>
          <w:bCs/>
          <w:sz w:val="24"/>
          <w:szCs w:val="24"/>
          <w:u w:val="single"/>
          <w:lang w:val="ru-RU"/>
        </w:rPr>
        <w:t>Содержание обучения в 3 классе.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1.</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Тематическое содержание речи.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1.1.</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 xml:space="preserve">Мир моего «я». </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Моя семья. Мой день рождения. Моя любимая еда. Мой день (распорядок дня).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1.2.</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 xml:space="preserve">Мир моих увлечений. </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Любимая игрушка, игра. Мой питомец. Любимые занятия. Любимая сказка. Выходной день. Каникулы.</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lastRenderedPageBreak/>
        <w:t>1.3.</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 xml:space="preserve">Мир вокруг меня. </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Моя комната (квартира, дом). Моя школа. Мои друзья. Моя малая родина (город, село). Дикие и домашние животные. Погода. Времена года (месяцы).</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1.4.</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 xml:space="preserve">Родная страна и страны изучаемого языка. </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Коммуникативные умения.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2.1.</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Говорение.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2.1.1.</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Коммуникативные умения диалогической речи.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2.1.2.</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Коммуникативные умения монологической речи.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Пересказ с использованием ключевых слов, вопросов и (или) иллюстраций основного содержания прочитанного текста.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2.2.</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Аудирование.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Тексты для аудирования: диалог, высказывания собеседников в ситуациях повседневного общения, рассказ, сказка.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2.3.</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Смысловое чтение.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Тексты для чтения вслух: диалог, рассказ, сказка.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lastRenderedPageBreak/>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Тексты для чтения: диалог, рассказ, сказка, электронное сообщение личного характера.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2.4.</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Письмо.</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Создание подписей к картинкам, фотографиям с пояснением, что на них изображено.</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Написание с использованием образца поздравлений с праздниками (с днём рождения, Новым годом, Рождеством) с выражением пожеланий.</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3.</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Языковые знания и навыки.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3.1.</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Фонетическая сторона речи.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Буквы английского алфавита. Фонетически корректное озвучивание букв английского алфавита.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C900C8">
        <w:rPr>
          <w:rFonts w:ascii="Times New Roman" w:hAnsi="Times New Roman" w:cs="Times New Roman"/>
          <w:bCs/>
          <w:sz w:val="24"/>
          <w:szCs w:val="24"/>
        </w:rPr>
        <w:t>r</w:t>
      </w:r>
      <w:r w:rsidRPr="00C900C8">
        <w:rPr>
          <w:rFonts w:ascii="Times New Roman" w:hAnsi="Times New Roman" w:cs="Times New Roman"/>
          <w:bCs/>
          <w:sz w:val="24"/>
          <w:szCs w:val="24"/>
          <w:lang w:val="ru-RU"/>
        </w:rPr>
        <w:t>” (</w:t>
      </w:r>
      <w:r w:rsidRPr="00C900C8">
        <w:rPr>
          <w:rFonts w:ascii="Times New Roman" w:hAnsi="Times New Roman" w:cs="Times New Roman"/>
          <w:bCs/>
          <w:sz w:val="24"/>
          <w:szCs w:val="24"/>
        </w:rPr>
        <w:t>there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is</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there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are</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 xml:space="preserve">Чтение гласных в открытом и закрытом слоге в односложных словах, чтения гласных в третьем типе слога (гласная + </w:t>
      </w:r>
      <w:r w:rsidRPr="00C900C8">
        <w:rPr>
          <w:rFonts w:ascii="Times New Roman" w:hAnsi="Times New Roman" w:cs="Times New Roman"/>
          <w:bCs/>
          <w:sz w:val="24"/>
          <w:szCs w:val="24"/>
        </w:rPr>
        <w:t>r</w:t>
      </w:r>
      <w:r w:rsidRPr="00C900C8">
        <w:rPr>
          <w:rFonts w:ascii="Times New Roman" w:hAnsi="Times New Roman" w:cs="Times New Roman"/>
          <w:bCs/>
          <w:sz w:val="24"/>
          <w:szCs w:val="24"/>
          <w:lang w:val="ru-RU"/>
        </w:rPr>
        <w:t xml:space="preserve">); согласных, основных звукобуквенных сочетаний, в частности сложных сочетаний букв (например, </w:t>
      </w:r>
      <w:r w:rsidRPr="00C900C8">
        <w:rPr>
          <w:rFonts w:ascii="Times New Roman" w:hAnsi="Times New Roman" w:cs="Times New Roman"/>
          <w:bCs/>
          <w:sz w:val="24"/>
          <w:szCs w:val="24"/>
        </w:rPr>
        <w:t>tion</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ight</w:t>
      </w:r>
      <w:r w:rsidRPr="00C900C8">
        <w:rPr>
          <w:rFonts w:ascii="Times New Roman" w:hAnsi="Times New Roman" w:cs="Times New Roman"/>
          <w:bCs/>
          <w:sz w:val="24"/>
          <w:szCs w:val="24"/>
          <w:lang w:val="ru-RU"/>
        </w:rPr>
        <w:t>) в односложных, двусложных и многосложных словах.</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ВыДеление некоторых звукобуквенных сочетаний при анализе изученных слов.</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Чтение новых слов согласно основным правилам чтения с использованием полной или частичной транскрипции.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3.2.</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Графика, орфография и пунктуация.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Правильное написание изученных слов.</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3.3.</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Лексическая сторона речи.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C900C8">
        <w:rPr>
          <w:rFonts w:ascii="Times New Roman" w:hAnsi="Times New Roman" w:cs="Times New Roman"/>
          <w:bCs/>
          <w:sz w:val="24"/>
          <w:szCs w:val="24"/>
        </w:rPr>
        <w:t>teen</w:t>
      </w:r>
      <w:r w:rsidRPr="00C900C8">
        <w:rPr>
          <w:rFonts w:ascii="Times New Roman" w:hAnsi="Times New Roman" w:cs="Times New Roman"/>
          <w:bCs/>
          <w:sz w:val="24"/>
          <w:szCs w:val="24"/>
          <w:lang w:val="ru-RU"/>
        </w:rPr>
        <w:t>, -</w:t>
      </w:r>
      <w:r w:rsidRPr="00C900C8">
        <w:rPr>
          <w:rFonts w:ascii="Times New Roman" w:hAnsi="Times New Roman" w:cs="Times New Roman"/>
          <w:bCs/>
          <w:sz w:val="24"/>
          <w:szCs w:val="24"/>
        </w:rPr>
        <w:t>ty</w:t>
      </w:r>
      <w:r w:rsidRPr="00C900C8">
        <w:rPr>
          <w:rFonts w:ascii="Times New Roman" w:hAnsi="Times New Roman" w:cs="Times New Roman"/>
          <w:bCs/>
          <w:sz w:val="24"/>
          <w:szCs w:val="24"/>
          <w:lang w:val="ru-RU"/>
        </w:rPr>
        <w:t>, -</w:t>
      </w:r>
      <w:r w:rsidRPr="00C900C8">
        <w:rPr>
          <w:rFonts w:ascii="Times New Roman" w:hAnsi="Times New Roman" w:cs="Times New Roman"/>
          <w:bCs/>
          <w:sz w:val="24"/>
          <w:szCs w:val="24"/>
        </w:rPr>
        <w:t>th</w:t>
      </w:r>
      <w:r w:rsidRPr="00C900C8">
        <w:rPr>
          <w:rFonts w:ascii="Times New Roman" w:hAnsi="Times New Roman" w:cs="Times New Roman"/>
          <w:bCs/>
          <w:sz w:val="24"/>
          <w:szCs w:val="24"/>
          <w:lang w:val="ru-RU"/>
        </w:rPr>
        <w:t>) и словосложения (</w:t>
      </w:r>
      <w:r w:rsidRPr="00C900C8">
        <w:rPr>
          <w:rFonts w:ascii="Times New Roman" w:hAnsi="Times New Roman" w:cs="Times New Roman"/>
          <w:bCs/>
          <w:sz w:val="24"/>
          <w:szCs w:val="24"/>
        </w:rPr>
        <w:t>sportsman</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Распознавание в устной и письменной речи интернациональных слов (</w:t>
      </w:r>
      <w:r w:rsidRPr="00C900C8">
        <w:rPr>
          <w:rFonts w:ascii="Times New Roman" w:hAnsi="Times New Roman" w:cs="Times New Roman"/>
          <w:bCs/>
          <w:sz w:val="24"/>
          <w:szCs w:val="24"/>
        </w:rPr>
        <w:t>doctor</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film</w:t>
      </w:r>
      <w:r w:rsidRPr="00C900C8">
        <w:rPr>
          <w:rFonts w:ascii="Times New Roman" w:hAnsi="Times New Roman" w:cs="Times New Roman"/>
          <w:bCs/>
          <w:sz w:val="24"/>
          <w:szCs w:val="24"/>
          <w:lang w:val="ru-RU"/>
        </w:rPr>
        <w:t>) с помощью языковой догадки.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3.4.</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Грамматическая сторона речи.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lastRenderedPageBreak/>
        <w:t>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C900C8">
        <w:rPr>
          <w:rFonts w:ascii="Times New Roman" w:hAnsi="Times New Roman" w:cs="Times New Roman"/>
          <w:bCs/>
          <w:sz w:val="24"/>
          <w:szCs w:val="24"/>
        </w:rPr>
        <w:t>teen</w:t>
      </w:r>
      <w:r w:rsidRPr="00C900C8">
        <w:rPr>
          <w:rFonts w:ascii="Times New Roman" w:hAnsi="Times New Roman" w:cs="Times New Roman"/>
          <w:bCs/>
          <w:sz w:val="24"/>
          <w:szCs w:val="24"/>
          <w:lang w:val="ru-RU"/>
        </w:rPr>
        <w:t>, -</w:t>
      </w:r>
      <w:r w:rsidRPr="00C900C8">
        <w:rPr>
          <w:rFonts w:ascii="Times New Roman" w:hAnsi="Times New Roman" w:cs="Times New Roman"/>
          <w:bCs/>
          <w:sz w:val="24"/>
          <w:szCs w:val="24"/>
        </w:rPr>
        <w:t>ty</w:t>
      </w:r>
      <w:r w:rsidRPr="00C900C8">
        <w:rPr>
          <w:rFonts w:ascii="Times New Roman" w:hAnsi="Times New Roman" w:cs="Times New Roman"/>
          <w:bCs/>
          <w:sz w:val="24"/>
          <w:szCs w:val="24"/>
          <w:lang w:val="ru-RU"/>
        </w:rPr>
        <w:t>, -</w:t>
      </w:r>
      <w:r w:rsidRPr="00C900C8">
        <w:rPr>
          <w:rFonts w:ascii="Times New Roman" w:hAnsi="Times New Roman" w:cs="Times New Roman"/>
          <w:bCs/>
          <w:sz w:val="24"/>
          <w:szCs w:val="24"/>
        </w:rPr>
        <w:t>th</w:t>
      </w:r>
      <w:r w:rsidRPr="00C900C8">
        <w:rPr>
          <w:rFonts w:ascii="Times New Roman" w:hAnsi="Times New Roman" w:cs="Times New Roman"/>
          <w:bCs/>
          <w:sz w:val="24"/>
          <w:szCs w:val="24"/>
          <w:lang w:val="ru-RU"/>
        </w:rPr>
        <w:t>) и словосложения (</w:t>
      </w:r>
      <w:r w:rsidRPr="00C900C8">
        <w:rPr>
          <w:rFonts w:ascii="Times New Roman" w:hAnsi="Times New Roman" w:cs="Times New Roman"/>
          <w:bCs/>
          <w:sz w:val="24"/>
          <w:szCs w:val="24"/>
        </w:rPr>
        <w:t>football</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snowman</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rPr>
      </w:pPr>
      <w:r w:rsidRPr="00C900C8">
        <w:rPr>
          <w:rFonts w:ascii="Times New Roman" w:hAnsi="Times New Roman" w:cs="Times New Roman"/>
          <w:bCs/>
          <w:sz w:val="24"/>
          <w:szCs w:val="24"/>
        </w:rPr>
        <w:t>Предложения с начальным There + to be в Past Simple Tense (There was an old house near the river.).</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Побудительные предложения в отрицательной (</w:t>
      </w:r>
      <w:r w:rsidRPr="00C900C8">
        <w:rPr>
          <w:rFonts w:ascii="Times New Roman" w:hAnsi="Times New Roman" w:cs="Times New Roman"/>
          <w:bCs/>
          <w:sz w:val="24"/>
          <w:szCs w:val="24"/>
        </w:rPr>
        <w:t>Don</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talk</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please</w:t>
      </w:r>
      <w:r w:rsidRPr="00C900C8">
        <w:rPr>
          <w:rFonts w:ascii="Times New Roman" w:hAnsi="Times New Roman" w:cs="Times New Roman"/>
          <w:bCs/>
          <w:sz w:val="24"/>
          <w:szCs w:val="24"/>
          <w:lang w:val="ru-RU"/>
        </w:rPr>
        <w:t>.) форме.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 xml:space="preserve">Правильные и неправильные глаголы в </w:t>
      </w:r>
      <w:r w:rsidRPr="00C900C8">
        <w:rPr>
          <w:rFonts w:ascii="Times New Roman" w:hAnsi="Times New Roman" w:cs="Times New Roman"/>
          <w:bCs/>
          <w:sz w:val="24"/>
          <w:szCs w:val="24"/>
        </w:rPr>
        <w:t>Past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Simple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Tense</w:t>
      </w:r>
      <w:r w:rsidRPr="00C900C8">
        <w:rPr>
          <w:rFonts w:ascii="Times New Roman" w:hAnsi="Times New Roman" w:cs="Times New Roman"/>
          <w:bCs/>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C900C8" w:rsidRPr="00C900C8" w:rsidRDefault="00C900C8" w:rsidP="00C900C8">
      <w:pPr>
        <w:widowControl/>
        <w:tabs>
          <w:tab w:val="left" w:pos="1134"/>
        </w:tabs>
        <w:ind w:firstLine="709"/>
        <w:jc w:val="both"/>
        <w:rPr>
          <w:rFonts w:ascii="Times New Roman" w:hAnsi="Times New Roman" w:cs="Times New Roman"/>
          <w:bCs/>
          <w:sz w:val="24"/>
          <w:szCs w:val="24"/>
        </w:rPr>
      </w:pPr>
      <w:r w:rsidRPr="00C900C8">
        <w:rPr>
          <w:rFonts w:ascii="Times New Roman" w:hAnsi="Times New Roman" w:cs="Times New Roman"/>
          <w:bCs/>
          <w:sz w:val="24"/>
          <w:szCs w:val="24"/>
        </w:rPr>
        <w:t>Конструкция I’d like to ... (I’d like to read this book.).</w:t>
      </w:r>
    </w:p>
    <w:p w:rsidR="00C900C8" w:rsidRPr="00C900C8" w:rsidRDefault="00C900C8" w:rsidP="00C900C8">
      <w:pPr>
        <w:widowControl/>
        <w:tabs>
          <w:tab w:val="left" w:pos="1134"/>
        </w:tabs>
        <w:ind w:firstLine="709"/>
        <w:jc w:val="both"/>
        <w:rPr>
          <w:rFonts w:ascii="Times New Roman" w:hAnsi="Times New Roman" w:cs="Times New Roman"/>
          <w:bCs/>
          <w:sz w:val="24"/>
          <w:szCs w:val="24"/>
        </w:rPr>
      </w:pPr>
      <w:r w:rsidRPr="00C900C8">
        <w:rPr>
          <w:rFonts w:ascii="Times New Roman" w:hAnsi="Times New Roman" w:cs="Times New Roman"/>
          <w:bCs/>
          <w:sz w:val="24"/>
          <w:szCs w:val="24"/>
        </w:rPr>
        <w:t>Конструкции с глаголами на -ing: to like/enjoy doing smth (I like riding my bike.).</w:t>
      </w:r>
    </w:p>
    <w:p w:rsidR="00C900C8" w:rsidRPr="00C900C8" w:rsidRDefault="00C900C8" w:rsidP="00C900C8">
      <w:pPr>
        <w:widowControl/>
        <w:tabs>
          <w:tab w:val="left" w:pos="1134"/>
        </w:tabs>
        <w:ind w:firstLine="709"/>
        <w:jc w:val="both"/>
        <w:rPr>
          <w:rFonts w:ascii="Times New Roman" w:hAnsi="Times New Roman" w:cs="Times New Roman"/>
          <w:bCs/>
          <w:sz w:val="24"/>
          <w:szCs w:val="24"/>
        </w:rPr>
      </w:pPr>
      <w:r w:rsidRPr="00C900C8">
        <w:rPr>
          <w:rFonts w:ascii="Times New Roman" w:hAnsi="Times New Roman" w:cs="Times New Roman"/>
          <w:bCs/>
          <w:sz w:val="24"/>
          <w:szCs w:val="24"/>
        </w:rPr>
        <w:t>Существительные в притяжательном падеже (Possessive Case; Ann’s dress, children’s toys, boys’ books).</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Слова, выражающие количество с исчисляемыми и неисчисляемыми существительными (</w:t>
      </w:r>
      <w:r w:rsidRPr="00C900C8">
        <w:rPr>
          <w:rFonts w:ascii="Times New Roman" w:hAnsi="Times New Roman" w:cs="Times New Roman"/>
          <w:bCs/>
          <w:sz w:val="24"/>
          <w:szCs w:val="24"/>
        </w:rPr>
        <w:t>much</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many</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a</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lot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of</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Личные местоимения в объектном (</w:t>
      </w:r>
      <w:r w:rsidRPr="00C900C8">
        <w:rPr>
          <w:rFonts w:ascii="Times New Roman" w:hAnsi="Times New Roman" w:cs="Times New Roman"/>
          <w:bCs/>
          <w:sz w:val="24"/>
          <w:szCs w:val="24"/>
        </w:rPr>
        <w:t>me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you</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him</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her</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it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us</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them</w:t>
      </w:r>
      <w:r w:rsidRPr="00C900C8">
        <w:rPr>
          <w:rFonts w:ascii="Times New Roman" w:hAnsi="Times New Roman" w:cs="Times New Roman"/>
          <w:bCs/>
          <w:sz w:val="24"/>
          <w:szCs w:val="24"/>
          <w:lang w:val="ru-RU"/>
        </w:rPr>
        <w:t>) падеже. Указательные местоимения (</w:t>
      </w:r>
      <w:r w:rsidRPr="00C900C8">
        <w:rPr>
          <w:rFonts w:ascii="Times New Roman" w:hAnsi="Times New Roman" w:cs="Times New Roman"/>
          <w:bCs/>
          <w:sz w:val="24"/>
          <w:szCs w:val="24"/>
        </w:rPr>
        <w:t>this</w:t>
      </w:r>
      <w:r w:rsidRPr="00C900C8">
        <w:rPr>
          <w:rFonts w:ascii="Times New Roman" w:hAnsi="Times New Roman" w:cs="Times New Roman"/>
          <w:bCs/>
          <w:sz w:val="24"/>
          <w:szCs w:val="24"/>
          <w:lang w:val="ru-RU"/>
        </w:rPr>
        <w:t xml:space="preserve"> – </w:t>
      </w:r>
      <w:r w:rsidRPr="00C900C8">
        <w:rPr>
          <w:rFonts w:ascii="Times New Roman" w:hAnsi="Times New Roman" w:cs="Times New Roman"/>
          <w:bCs/>
          <w:sz w:val="24"/>
          <w:szCs w:val="24"/>
        </w:rPr>
        <w:t>these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that</w:t>
      </w:r>
      <w:r w:rsidRPr="00C900C8">
        <w:rPr>
          <w:rFonts w:ascii="Times New Roman" w:hAnsi="Times New Roman" w:cs="Times New Roman"/>
          <w:bCs/>
          <w:sz w:val="24"/>
          <w:szCs w:val="24"/>
          <w:lang w:val="ru-RU"/>
        </w:rPr>
        <w:t xml:space="preserve"> – </w:t>
      </w:r>
      <w:r w:rsidRPr="00C900C8">
        <w:rPr>
          <w:rFonts w:ascii="Times New Roman" w:hAnsi="Times New Roman" w:cs="Times New Roman"/>
          <w:bCs/>
          <w:sz w:val="24"/>
          <w:szCs w:val="24"/>
        </w:rPr>
        <w:t>those</w:t>
      </w:r>
      <w:r w:rsidRPr="00C900C8">
        <w:rPr>
          <w:rFonts w:ascii="Times New Roman" w:hAnsi="Times New Roman" w:cs="Times New Roman"/>
          <w:bCs/>
          <w:sz w:val="24"/>
          <w:szCs w:val="24"/>
          <w:lang w:val="ru-RU"/>
        </w:rPr>
        <w:t>). Неопределённые местоимения (</w:t>
      </w:r>
      <w:r w:rsidRPr="00C900C8">
        <w:rPr>
          <w:rFonts w:ascii="Times New Roman" w:hAnsi="Times New Roman" w:cs="Times New Roman"/>
          <w:bCs/>
          <w:sz w:val="24"/>
          <w:szCs w:val="24"/>
        </w:rPr>
        <w:t>some</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any</w:t>
      </w:r>
      <w:r w:rsidRPr="00C900C8">
        <w:rPr>
          <w:rFonts w:ascii="Times New Roman" w:hAnsi="Times New Roman" w:cs="Times New Roman"/>
          <w:bCs/>
          <w:sz w:val="24"/>
          <w:szCs w:val="24"/>
          <w:lang w:val="ru-RU"/>
        </w:rPr>
        <w:t>) в повествовательных и вопросительных предложениях (</w:t>
      </w:r>
      <w:r w:rsidRPr="00C900C8">
        <w:rPr>
          <w:rFonts w:ascii="Times New Roman" w:hAnsi="Times New Roman" w:cs="Times New Roman"/>
          <w:bCs/>
          <w:sz w:val="24"/>
          <w:szCs w:val="24"/>
        </w:rPr>
        <w:t>Have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you</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got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any</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friends</w:t>
      </w:r>
      <w:r w:rsidRPr="00C900C8">
        <w:rPr>
          <w:rFonts w:ascii="Times New Roman" w:hAnsi="Times New Roman" w:cs="Times New Roman"/>
          <w:bCs/>
          <w:sz w:val="24"/>
          <w:szCs w:val="24"/>
          <w:lang w:val="ru-RU"/>
        </w:rPr>
        <w:t xml:space="preserve">? – </w:t>
      </w:r>
      <w:r w:rsidRPr="00C900C8">
        <w:rPr>
          <w:rFonts w:ascii="Times New Roman" w:hAnsi="Times New Roman" w:cs="Times New Roman"/>
          <w:bCs/>
          <w:sz w:val="24"/>
          <w:szCs w:val="24"/>
        </w:rPr>
        <w:t>Yes</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I</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ve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got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some</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Наречия частотности (</w:t>
      </w:r>
      <w:r w:rsidRPr="00C900C8">
        <w:rPr>
          <w:rFonts w:ascii="Times New Roman" w:hAnsi="Times New Roman" w:cs="Times New Roman"/>
          <w:bCs/>
          <w:sz w:val="24"/>
          <w:szCs w:val="24"/>
        </w:rPr>
        <w:t>usually</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often</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Количественные числительные (13–100). Порядковые числительные (1–30).</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Вопросительные слова (</w:t>
      </w:r>
      <w:r w:rsidRPr="00C900C8">
        <w:rPr>
          <w:rFonts w:ascii="Times New Roman" w:hAnsi="Times New Roman" w:cs="Times New Roman"/>
          <w:bCs/>
          <w:sz w:val="24"/>
          <w:szCs w:val="24"/>
        </w:rPr>
        <w:t>when</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whose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why</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rPr>
      </w:pPr>
      <w:r w:rsidRPr="00C900C8">
        <w:rPr>
          <w:rFonts w:ascii="Times New Roman" w:hAnsi="Times New Roman" w:cs="Times New Roman"/>
          <w:bCs/>
          <w:sz w:val="24"/>
          <w:szCs w:val="24"/>
        </w:rPr>
        <w:t>Предлоги места (next to, in front of, behind), направления (to), времени (at, in, on в выражениях at 5 o’clock, in the morning, on Monday).</w:t>
      </w:r>
      <w:bookmarkStart w:id="33" w:name="bookmark39"/>
      <w:bookmarkStart w:id="34" w:name="bookmark40"/>
      <w:bookmarkStart w:id="35" w:name="bookmark41"/>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4.</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Социокультурные знания и умения</w:t>
      </w:r>
      <w:bookmarkEnd w:id="33"/>
      <w:bookmarkEnd w:id="34"/>
      <w:bookmarkEnd w:id="35"/>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Знание произведений детского фольклора (рифмовок, стихов, песенок), персонажей детских книг.</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36" w:name="bookmark42"/>
      <w:bookmarkStart w:id="37" w:name="bookmark43"/>
      <w:bookmarkStart w:id="38" w:name="bookmark44"/>
      <w:r w:rsidRPr="00C900C8">
        <w:rPr>
          <w:rFonts w:ascii="Times New Roman" w:hAnsi="Times New Roman" w:cs="Times New Roman"/>
          <w:bCs/>
          <w:sz w:val="24"/>
          <w:szCs w:val="24"/>
          <w:lang w:val="ru-RU"/>
        </w:rPr>
        <w:t>5.</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Компенсаторные умения</w:t>
      </w:r>
      <w:bookmarkEnd w:id="36"/>
      <w:bookmarkEnd w:id="37"/>
      <w:bookmarkEnd w:id="38"/>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Использование при чтении и аудировании языковой, в том числе контекстуальной, догадки.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Использование при формулировании собственных высказываний ключевых слов, вопросов; иллюстраций.</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C900C8" w:rsidRPr="00EF3924" w:rsidRDefault="00C900C8" w:rsidP="00EF3924">
      <w:pPr>
        <w:widowControl/>
        <w:tabs>
          <w:tab w:val="left" w:pos="1134"/>
        </w:tabs>
        <w:ind w:firstLine="709"/>
        <w:jc w:val="center"/>
        <w:rPr>
          <w:rFonts w:ascii="Times New Roman" w:hAnsi="Times New Roman" w:cs="Times New Roman"/>
          <w:b/>
          <w:bCs/>
          <w:sz w:val="24"/>
          <w:szCs w:val="24"/>
          <w:u w:val="single"/>
          <w:lang w:val="ru-RU"/>
        </w:rPr>
      </w:pPr>
      <w:r w:rsidRPr="00EF3924">
        <w:rPr>
          <w:rFonts w:ascii="Times New Roman" w:hAnsi="Times New Roman" w:cs="Times New Roman"/>
          <w:b/>
          <w:bCs/>
          <w:sz w:val="24"/>
          <w:szCs w:val="24"/>
          <w:u w:val="single"/>
          <w:lang w:val="ru-RU"/>
        </w:rPr>
        <w:t>Содержание обучения в 4 классе.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1.</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Тематическое содержание речи.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1.1.</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 xml:space="preserve">Мир моего «я». </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Моя семья. Мой день рождения, подарки. Моя любимая еда. Мой день (распорядок дня, домашние обязанности).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1.2.</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 xml:space="preserve">Мир моих увлечений. </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Любимая игрушка, игра. Мой питомец. Любимые занятия. Занятия спортом. Любимая сказка/история/рассказ. Выходной день. Каникулы.</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1.3.</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 xml:space="preserve">Мир вокруг меня. </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lastRenderedPageBreak/>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1.4.</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 xml:space="preserve">Родная страна и страны изучаемого языка. </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Коммуникативные умения.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2.1.</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Говорение.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2.1.1.</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Коммуникативные умения диалогической речи.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2.1.2.</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Коммуникативные умения монологической речи.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Пересказ основного содержания прочитанного текста с использованием ключевых слов, вопросов, плана и (или) иллюстраций.</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Краткое устное изложение результатов выполненного несложного проектного задания.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2.2.</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Аудирование.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2.2.1.</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Коммуникативные умения аудирования.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2.3.</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Смысловое чтение.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Чтение вслух учебных текстов с соблюдением правил чтения и соответствующей интонацией, понимание прочитанного.</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Тексты для чтения вслух: диалог, рассказ, сказка.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w:t>
      </w:r>
      <w:r w:rsidRPr="00C900C8">
        <w:rPr>
          <w:rFonts w:ascii="Times New Roman" w:hAnsi="Times New Roman" w:cs="Times New Roman"/>
          <w:bCs/>
          <w:sz w:val="24"/>
          <w:szCs w:val="24"/>
          <w:lang w:val="ru-RU"/>
        </w:rPr>
        <w:lastRenderedPageBreak/>
        <w:t>коммуникативной задачи: с пониманием основного содержания, с пониманием запрашиваемой информации.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Прогнозирование содержания текста на основе заголовка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Чтение не сплошных текстов (таблиц, диаграмм) и понимание представленной в них информации.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2.4.</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Письмо.</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Написание с использованием образца поздравления с праздниками (с днём рождения, Новым годом, Рождеством) с выражением пожеланий.</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Написание электронного сообщения личного характера с использованием образца.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3.</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Языковые знания и навыки.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3.1.</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Фонетическая сторона речи.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C900C8">
        <w:rPr>
          <w:rFonts w:ascii="Times New Roman" w:hAnsi="Times New Roman" w:cs="Times New Roman"/>
          <w:bCs/>
          <w:sz w:val="24"/>
          <w:szCs w:val="24"/>
        </w:rPr>
        <w:t>r</w:t>
      </w:r>
      <w:r w:rsidRPr="00C900C8">
        <w:rPr>
          <w:rFonts w:ascii="Times New Roman" w:hAnsi="Times New Roman" w:cs="Times New Roman"/>
          <w:bCs/>
          <w:sz w:val="24"/>
          <w:szCs w:val="24"/>
          <w:lang w:val="ru-RU"/>
        </w:rPr>
        <w:t>” (</w:t>
      </w:r>
      <w:r w:rsidRPr="00C900C8">
        <w:rPr>
          <w:rFonts w:ascii="Times New Roman" w:hAnsi="Times New Roman" w:cs="Times New Roman"/>
          <w:bCs/>
          <w:sz w:val="24"/>
          <w:szCs w:val="24"/>
        </w:rPr>
        <w:t>there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is</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there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are</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 xml:space="preserve">Правила чтения: гласных в открытом и закрытом слоге в односложных словах, гласных в третьем типе слога (гласная + </w:t>
      </w:r>
      <w:r w:rsidRPr="00C900C8">
        <w:rPr>
          <w:rFonts w:ascii="Times New Roman" w:hAnsi="Times New Roman" w:cs="Times New Roman"/>
          <w:bCs/>
          <w:sz w:val="24"/>
          <w:szCs w:val="24"/>
        </w:rPr>
        <w:t>r</w:t>
      </w:r>
      <w:r w:rsidRPr="00C900C8">
        <w:rPr>
          <w:rFonts w:ascii="Times New Roman" w:hAnsi="Times New Roman" w:cs="Times New Roman"/>
          <w:bCs/>
          <w:sz w:val="24"/>
          <w:szCs w:val="24"/>
          <w:lang w:val="ru-RU"/>
        </w:rPr>
        <w:t xml:space="preserve">); согласных; основных звукобуквенных сочетаний, в частности сложных сочетаний букв (например, </w:t>
      </w:r>
      <w:r w:rsidRPr="00C900C8">
        <w:rPr>
          <w:rFonts w:ascii="Times New Roman" w:hAnsi="Times New Roman" w:cs="Times New Roman"/>
          <w:bCs/>
          <w:sz w:val="24"/>
          <w:szCs w:val="24"/>
        </w:rPr>
        <w:t>tion</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ight</w:t>
      </w:r>
      <w:r w:rsidRPr="00C900C8">
        <w:rPr>
          <w:rFonts w:ascii="Times New Roman" w:hAnsi="Times New Roman" w:cs="Times New Roman"/>
          <w:bCs/>
          <w:sz w:val="24"/>
          <w:szCs w:val="24"/>
          <w:lang w:val="ru-RU"/>
        </w:rPr>
        <w:t>) в односложных, двусложных и многосложных словах.</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ВыДеление некоторых звукобуквенных сочетаний при анализе изученных слов.</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Чтение новых слов согласно основным правилам чтения с использованием полной или частичной транскрипции, по аналогии.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C900C8" w:rsidRPr="00C900C8" w:rsidRDefault="00C900C8" w:rsidP="00EF3924">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3.2.</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Графика, орфография и пунктуация.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C900C8">
        <w:rPr>
          <w:rFonts w:ascii="Times New Roman" w:hAnsi="Times New Roman" w:cs="Times New Roman"/>
          <w:bCs/>
          <w:sz w:val="24"/>
          <w:szCs w:val="24"/>
        </w:rPr>
        <w:t>Possessive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Case</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lastRenderedPageBreak/>
        <w:t>3.3.</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Лексическая сторона речи.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C900C8">
        <w:rPr>
          <w:rFonts w:ascii="Times New Roman" w:hAnsi="Times New Roman" w:cs="Times New Roman"/>
          <w:bCs/>
          <w:sz w:val="24"/>
          <w:szCs w:val="24"/>
        </w:rPr>
        <w:t>er</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or</w:t>
      </w:r>
      <w:r w:rsidRPr="00C900C8">
        <w:rPr>
          <w:rFonts w:ascii="Times New Roman" w:hAnsi="Times New Roman" w:cs="Times New Roman"/>
          <w:bCs/>
          <w:sz w:val="24"/>
          <w:szCs w:val="24"/>
          <w:lang w:val="ru-RU"/>
        </w:rPr>
        <w:t>, -</w:t>
      </w:r>
      <w:r w:rsidRPr="00C900C8">
        <w:rPr>
          <w:rFonts w:ascii="Times New Roman" w:hAnsi="Times New Roman" w:cs="Times New Roman"/>
          <w:bCs/>
          <w:sz w:val="24"/>
          <w:szCs w:val="24"/>
        </w:rPr>
        <w:t>ist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worker</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actor</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artist</w:t>
      </w:r>
      <w:r w:rsidRPr="00C900C8">
        <w:rPr>
          <w:rFonts w:ascii="Times New Roman" w:hAnsi="Times New Roman" w:cs="Times New Roman"/>
          <w:bCs/>
          <w:sz w:val="24"/>
          <w:szCs w:val="24"/>
          <w:lang w:val="ru-RU"/>
        </w:rPr>
        <w:t>) и конверсии (</w:t>
      </w:r>
      <w:r w:rsidRPr="00C900C8">
        <w:rPr>
          <w:rFonts w:ascii="Times New Roman" w:hAnsi="Times New Roman" w:cs="Times New Roman"/>
          <w:bCs/>
          <w:sz w:val="24"/>
          <w:szCs w:val="24"/>
        </w:rPr>
        <w:t>to</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play</w:t>
      </w:r>
      <w:r w:rsidRPr="00C900C8">
        <w:rPr>
          <w:rFonts w:ascii="Times New Roman" w:hAnsi="Times New Roman" w:cs="Times New Roman"/>
          <w:bCs/>
          <w:sz w:val="24"/>
          <w:szCs w:val="24"/>
          <w:lang w:val="ru-RU"/>
        </w:rPr>
        <w:t xml:space="preserve"> – </w:t>
      </w:r>
      <w:r w:rsidRPr="00C900C8">
        <w:rPr>
          <w:rFonts w:ascii="Times New Roman" w:hAnsi="Times New Roman" w:cs="Times New Roman"/>
          <w:bCs/>
          <w:sz w:val="24"/>
          <w:szCs w:val="24"/>
        </w:rPr>
        <w:t>a</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play</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Использование языковой догадки для распознавания интернациональных слов (</w:t>
      </w:r>
      <w:r w:rsidRPr="00C900C8">
        <w:rPr>
          <w:rFonts w:ascii="Times New Roman" w:hAnsi="Times New Roman" w:cs="Times New Roman"/>
          <w:bCs/>
          <w:sz w:val="24"/>
          <w:szCs w:val="24"/>
        </w:rPr>
        <w:t>pilot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film</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3.4.</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Грамматическая сторона речи.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 xml:space="preserve">Глаголы в </w:t>
      </w:r>
      <w:r w:rsidRPr="00C900C8">
        <w:rPr>
          <w:rFonts w:ascii="Times New Roman" w:hAnsi="Times New Roman" w:cs="Times New Roman"/>
          <w:bCs/>
          <w:sz w:val="24"/>
          <w:szCs w:val="24"/>
        </w:rPr>
        <w:t>Present</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Past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Simple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Tense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Present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Continuous</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Tense</w:t>
      </w:r>
      <w:r w:rsidRPr="00C900C8">
        <w:rPr>
          <w:rFonts w:ascii="Times New Roman" w:hAnsi="Times New Roman" w:cs="Times New Roman"/>
          <w:bCs/>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 xml:space="preserve">Модальные глаголы </w:t>
      </w:r>
      <w:r w:rsidRPr="00C900C8">
        <w:rPr>
          <w:rFonts w:ascii="Times New Roman" w:hAnsi="Times New Roman" w:cs="Times New Roman"/>
          <w:bCs/>
          <w:sz w:val="24"/>
          <w:szCs w:val="24"/>
        </w:rPr>
        <w:t>must</w:t>
      </w:r>
      <w:r w:rsidRPr="00C900C8">
        <w:rPr>
          <w:rFonts w:ascii="Times New Roman" w:hAnsi="Times New Roman" w:cs="Times New Roman"/>
          <w:bCs/>
          <w:sz w:val="24"/>
          <w:szCs w:val="24"/>
          <w:lang w:val="ru-RU"/>
        </w:rPr>
        <w:t xml:space="preserve"> и </w:t>
      </w:r>
      <w:r w:rsidRPr="00C900C8">
        <w:rPr>
          <w:rFonts w:ascii="Times New Roman" w:hAnsi="Times New Roman" w:cs="Times New Roman"/>
          <w:bCs/>
          <w:sz w:val="24"/>
          <w:szCs w:val="24"/>
        </w:rPr>
        <w:t>have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to</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rPr>
        <w:t>Конструкция to be going to и Future Simple Tense для выражения будущего действия (I am going to have my birthday party on Saturday. Wait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I</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ll</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help</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you</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 xml:space="preserve">Отрицательное местоимение </w:t>
      </w:r>
      <w:r w:rsidRPr="00C900C8">
        <w:rPr>
          <w:rFonts w:ascii="Times New Roman" w:hAnsi="Times New Roman" w:cs="Times New Roman"/>
          <w:bCs/>
          <w:sz w:val="24"/>
          <w:szCs w:val="24"/>
        </w:rPr>
        <w:t>no</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 xml:space="preserve">Степени сравнения прилагательных (формы, образованные по правилу и исключения: </w:t>
      </w:r>
      <w:r w:rsidRPr="00C900C8">
        <w:rPr>
          <w:rFonts w:ascii="Times New Roman" w:hAnsi="Times New Roman" w:cs="Times New Roman"/>
          <w:bCs/>
          <w:sz w:val="24"/>
          <w:szCs w:val="24"/>
        </w:rPr>
        <w:t>good</w:t>
      </w:r>
      <w:r w:rsidRPr="00C900C8">
        <w:rPr>
          <w:rFonts w:ascii="Times New Roman" w:hAnsi="Times New Roman" w:cs="Times New Roman"/>
          <w:bCs/>
          <w:sz w:val="24"/>
          <w:szCs w:val="24"/>
          <w:lang w:val="ru-RU"/>
        </w:rPr>
        <w:t xml:space="preserve"> – </w:t>
      </w:r>
      <w:r w:rsidRPr="00C900C8">
        <w:rPr>
          <w:rFonts w:ascii="Times New Roman" w:hAnsi="Times New Roman" w:cs="Times New Roman"/>
          <w:bCs/>
          <w:sz w:val="24"/>
          <w:szCs w:val="24"/>
        </w:rPr>
        <w:t>better</w:t>
      </w:r>
      <w:r w:rsidRPr="00C900C8">
        <w:rPr>
          <w:rFonts w:ascii="Times New Roman" w:hAnsi="Times New Roman" w:cs="Times New Roman"/>
          <w:bCs/>
          <w:sz w:val="24"/>
          <w:szCs w:val="24"/>
          <w:lang w:val="ru-RU"/>
        </w:rPr>
        <w:t xml:space="preserve"> – (</w:t>
      </w:r>
      <w:r w:rsidRPr="00C900C8">
        <w:rPr>
          <w:rFonts w:ascii="Times New Roman" w:hAnsi="Times New Roman" w:cs="Times New Roman"/>
          <w:bCs/>
          <w:sz w:val="24"/>
          <w:szCs w:val="24"/>
        </w:rPr>
        <w:t>the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best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bad</w:t>
      </w:r>
      <w:r w:rsidRPr="00C900C8">
        <w:rPr>
          <w:rFonts w:ascii="Times New Roman" w:hAnsi="Times New Roman" w:cs="Times New Roman"/>
          <w:bCs/>
          <w:sz w:val="24"/>
          <w:szCs w:val="24"/>
          <w:lang w:val="ru-RU"/>
        </w:rPr>
        <w:t xml:space="preserve"> – </w:t>
      </w:r>
      <w:r w:rsidRPr="00C900C8">
        <w:rPr>
          <w:rFonts w:ascii="Times New Roman" w:hAnsi="Times New Roman" w:cs="Times New Roman"/>
          <w:bCs/>
          <w:sz w:val="24"/>
          <w:szCs w:val="24"/>
        </w:rPr>
        <w:t>worse</w:t>
      </w:r>
      <w:r w:rsidRPr="00C900C8">
        <w:rPr>
          <w:rFonts w:ascii="Times New Roman" w:hAnsi="Times New Roman" w:cs="Times New Roman"/>
          <w:bCs/>
          <w:sz w:val="24"/>
          <w:szCs w:val="24"/>
          <w:lang w:val="ru-RU"/>
        </w:rPr>
        <w:t xml:space="preserve"> – (</w:t>
      </w:r>
      <w:r w:rsidRPr="00C900C8">
        <w:rPr>
          <w:rFonts w:ascii="Times New Roman" w:hAnsi="Times New Roman" w:cs="Times New Roman"/>
          <w:bCs/>
          <w:sz w:val="24"/>
          <w:szCs w:val="24"/>
        </w:rPr>
        <w:t>the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worst</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Наречия времени.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 xml:space="preserve">Обозначение даты и года. Обозначение времени (5 </w:t>
      </w:r>
      <w:r w:rsidRPr="00C900C8">
        <w:rPr>
          <w:rFonts w:ascii="Times New Roman" w:hAnsi="Times New Roman" w:cs="Times New Roman"/>
          <w:bCs/>
          <w:sz w:val="24"/>
          <w:szCs w:val="24"/>
        </w:rPr>
        <w:t>o</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clock</w:t>
      </w:r>
      <w:r w:rsidRPr="00C900C8">
        <w:rPr>
          <w:rFonts w:ascii="Times New Roman" w:hAnsi="Times New Roman" w:cs="Times New Roman"/>
          <w:bCs/>
          <w:sz w:val="24"/>
          <w:szCs w:val="24"/>
          <w:lang w:val="ru-RU"/>
        </w:rPr>
        <w:t xml:space="preserve">; 3 </w:t>
      </w:r>
      <w:r w:rsidRPr="00C900C8">
        <w:rPr>
          <w:rFonts w:ascii="Times New Roman" w:hAnsi="Times New Roman" w:cs="Times New Roman"/>
          <w:bCs/>
          <w:sz w:val="24"/>
          <w:szCs w:val="24"/>
        </w:rPr>
        <w:t>am</w:t>
      </w:r>
      <w:r w:rsidRPr="00C900C8">
        <w:rPr>
          <w:rFonts w:ascii="Times New Roman" w:hAnsi="Times New Roman" w:cs="Times New Roman"/>
          <w:bCs/>
          <w:sz w:val="24"/>
          <w:szCs w:val="24"/>
          <w:lang w:val="ru-RU"/>
        </w:rPr>
        <w:t xml:space="preserve">, 2 </w:t>
      </w:r>
      <w:r w:rsidRPr="00C900C8">
        <w:rPr>
          <w:rFonts w:ascii="Times New Roman" w:hAnsi="Times New Roman" w:cs="Times New Roman"/>
          <w:bCs/>
          <w:sz w:val="24"/>
          <w:szCs w:val="24"/>
        </w:rPr>
        <w:t>pm</w:t>
      </w:r>
      <w:r w:rsidRPr="00C900C8">
        <w:rPr>
          <w:rFonts w:ascii="Times New Roman" w:hAnsi="Times New Roman" w:cs="Times New Roman"/>
          <w:bCs/>
          <w:sz w:val="24"/>
          <w:szCs w:val="24"/>
          <w:lang w:val="ru-RU"/>
        </w:rPr>
        <w:t>).</w:t>
      </w:r>
      <w:bookmarkStart w:id="39" w:name="bookmark45"/>
      <w:bookmarkStart w:id="40" w:name="bookmark46"/>
      <w:bookmarkStart w:id="41" w:name="bookmark47"/>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4.</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Социокультурные знания и умения</w:t>
      </w:r>
      <w:bookmarkEnd w:id="39"/>
      <w:bookmarkEnd w:id="40"/>
      <w:bookmarkEnd w:id="41"/>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Знание произведений детского фольклора (рифмовок, стихов, песенок), персонажей детских книг.</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bookmarkStart w:id="42" w:name="bookmark48"/>
      <w:bookmarkStart w:id="43" w:name="bookmark49"/>
      <w:bookmarkStart w:id="44" w:name="bookmark50"/>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5.</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Компенсаторные умения</w:t>
      </w:r>
      <w:bookmarkEnd w:id="42"/>
      <w:bookmarkEnd w:id="43"/>
      <w:bookmarkEnd w:id="44"/>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Использование при формулировании собственных высказываний ключевых слов, вопросов; картинок, фотографий.</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Прогнозирование содержание текста для чтения на основе заголовка.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 xml:space="preserve">Игнорирование информации, не являющейся необходимой для понимания </w:t>
      </w:r>
      <w:r w:rsidR="00EF3924" w:rsidRPr="00C900C8">
        <w:rPr>
          <w:rFonts w:ascii="Times New Roman" w:hAnsi="Times New Roman" w:cs="Times New Roman"/>
          <w:bCs/>
          <w:sz w:val="24"/>
          <w:szCs w:val="24"/>
          <w:lang w:val="ru-RU"/>
        </w:rPr>
        <w:t>основного содержания,</w:t>
      </w:r>
      <w:r w:rsidRPr="00C900C8">
        <w:rPr>
          <w:rFonts w:ascii="Times New Roman" w:hAnsi="Times New Roman" w:cs="Times New Roman"/>
          <w:bCs/>
          <w:sz w:val="24"/>
          <w:szCs w:val="24"/>
          <w:lang w:val="ru-RU"/>
        </w:rPr>
        <w:t xml:space="preserve"> прочитанного/прослушанного текста или для нахождения в тексте запрашиваемой информации.</w:t>
      </w:r>
    </w:p>
    <w:p w:rsidR="00C900C8" w:rsidRPr="00EF3924" w:rsidRDefault="00C900C8" w:rsidP="00EF3924">
      <w:pPr>
        <w:widowControl/>
        <w:tabs>
          <w:tab w:val="left" w:pos="1134"/>
        </w:tabs>
        <w:ind w:firstLine="709"/>
        <w:jc w:val="center"/>
        <w:rPr>
          <w:rFonts w:ascii="Times New Roman" w:hAnsi="Times New Roman" w:cs="Times New Roman"/>
          <w:b/>
          <w:bCs/>
          <w:sz w:val="24"/>
          <w:szCs w:val="24"/>
          <w:u w:val="single"/>
          <w:lang w:val="ru-RU"/>
        </w:rPr>
      </w:pPr>
      <w:r w:rsidRPr="00EF3924">
        <w:rPr>
          <w:rFonts w:ascii="Times New Roman" w:hAnsi="Times New Roman" w:cs="Times New Roman"/>
          <w:b/>
          <w:bCs/>
          <w:sz w:val="24"/>
          <w:szCs w:val="24"/>
          <w:u w:val="single"/>
          <w:lang w:val="ru-RU"/>
        </w:rPr>
        <w:t>Планируемые результаты освоения программы по иностранному языку</w:t>
      </w:r>
      <w:r w:rsidR="00EF3924">
        <w:rPr>
          <w:rFonts w:ascii="Times New Roman" w:hAnsi="Times New Roman" w:cs="Times New Roman"/>
          <w:b/>
          <w:bCs/>
          <w:sz w:val="24"/>
          <w:szCs w:val="24"/>
          <w:u w:val="single"/>
          <w:lang w:val="ru-RU"/>
        </w:rPr>
        <w:t xml:space="preserve"> (английскому)</w:t>
      </w:r>
      <w:r w:rsidRPr="00EF3924">
        <w:rPr>
          <w:rFonts w:ascii="Times New Roman" w:hAnsi="Times New Roman" w:cs="Times New Roman"/>
          <w:b/>
          <w:bCs/>
          <w:sz w:val="24"/>
          <w:szCs w:val="24"/>
          <w:u w:val="single"/>
          <w:lang w:val="ru-RU"/>
        </w:rPr>
        <w:t xml:space="preserve"> на уровне начального общего образования.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1</w:t>
      </w:r>
      <w:r w:rsidRPr="00EF3924">
        <w:rPr>
          <w:rFonts w:ascii="Times New Roman" w:hAnsi="Times New Roman" w:cs="Times New Roman"/>
          <w:bCs/>
          <w:i/>
          <w:sz w:val="24"/>
          <w:szCs w:val="24"/>
          <w:lang w:val="ru-RU"/>
        </w:rPr>
        <w:t>.</w:t>
      </w:r>
      <w:r w:rsidRPr="00EF3924">
        <w:rPr>
          <w:rFonts w:ascii="Times New Roman" w:hAnsi="Times New Roman" w:cs="Times New Roman"/>
          <w:bCs/>
          <w:i/>
          <w:sz w:val="24"/>
          <w:szCs w:val="24"/>
        </w:rPr>
        <w:t> </w:t>
      </w:r>
      <w:r w:rsidRPr="00EF3924">
        <w:rPr>
          <w:rFonts w:ascii="Times New Roman" w:hAnsi="Times New Roman" w:cs="Times New Roman"/>
          <w:bCs/>
          <w:i/>
          <w:sz w:val="24"/>
          <w:szCs w:val="24"/>
          <w:lang w:val="ru-RU"/>
        </w:rPr>
        <w:t>Личностные результаты</w:t>
      </w:r>
      <w:r w:rsidRPr="00C900C8">
        <w:rPr>
          <w:rFonts w:ascii="Times New Roman" w:hAnsi="Times New Roman" w:cs="Times New Roman"/>
          <w:bCs/>
          <w:sz w:val="24"/>
          <w:szCs w:val="24"/>
          <w:lang w:val="ru-RU"/>
        </w:rPr>
        <w:t xml:space="preserve"> освоения программы по иностранному языку</w:t>
      </w:r>
      <w:r w:rsidR="00EF3924">
        <w:rPr>
          <w:rFonts w:ascii="Times New Roman" w:hAnsi="Times New Roman" w:cs="Times New Roman"/>
          <w:bCs/>
          <w:sz w:val="24"/>
          <w:szCs w:val="24"/>
          <w:lang w:val="ru-RU"/>
        </w:rPr>
        <w:t xml:space="preserve"> </w:t>
      </w:r>
      <w:r w:rsidR="00EF3924" w:rsidRPr="00C900C8">
        <w:rPr>
          <w:rFonts w:ascii="Times New Roman" w:hAnsi="Times New Roman" w:cs="Times New Roman"/>
          <w:bCs/>
          <w:sz w:val="24"/>
          <w:szCs w:val="24"/>
          <w:lang w:val="ru-RU"/>
        </w:rPr>
        <w:t xml:space="preserve">(английскому) </w:t>
      </w:r>
      <w:r w:rsidRPr="00C900C8">
        <w:rPr>
          <w:rFonts w:ascii="Times New Roman" w:hAnsi="Times New Roman" w:cs="Times New Roman"/>
          <w:bCs/>
          <w:sz w:val="24"/>
          <w:szCs w:val="24"/>
          <w:lang w:val="ru-RU"/>
        </w:rPr>
        <w:t>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lastRenderedPageBreak/>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гражданско-патриотическое воспитание: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45" w:name="bookmark57"/>
      <w:bookmarkEnd w:id="45"/>
      <w:r w:rsidRPr="00C900C8">
        <w:rPr>
          <w:rFonts w:ascii="Times New Roman" w:hAnsi="Times New Roman" w:cs="Times New Roman"/>
          <w:bCs/>
          <w:sz w:val="24"/>
          <w:szCs w:val="24"/>
          <w:lang w:val="ru-RU"/>
        </w:rPr>
        <w:t>становление ценностного отношения к своей Родине – России;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46" w:name="bookmark58"/>
      <w:bookmarkEnd w:id="46"/>
      <w:r w:rsidRPr="00C900C8">
        <w:rPr>
          <w:rFonts w:ascii="Times New Roman" w:hAnsi="Times New Roman" w:cs="Times New Roman"/>
          <w:bCs/>
          <w:sz w:val="24"/>
          <w:szCs w:val="24"/>
          <w:lang w:val="ru-RU"/>
        </w:rPr>
        <w:t>осознание своей этнокультурной и российской гражданской идентичности;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47" w:name="bookmark59"/>
      <w:bookmarkEnd w:id="47"/>
      <w:r w:rsidRPr="00C900C8">
        <w:rPr>
          <w:rFonts w:ascii="Times New Roman" w:hAnsi="Times New Roman" w:cs="Times New Roman"/>
          <w:bCs/>
          <w:sz w:val="24"/>
          <w:szCs w:val="24"/>
          <w:lang w:val="ru-RU"/>
        </w:rPr>
        <w:t>сопричастность к прошлому, настоящему и будущему своей страны и родного края;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48" w:name="bookmark60"/>
      <w:bookmarkEnd w:id="48"/>
      <w:r w:rsidRPr="00C900C8">
        <w:rPr>
          <w:rFonts w:ascii="Times New Roman" w:hAnsi="Times New Roman" w:cs="Times New Roman"/>
          <w:bCs/>
          <w:sz w:val="24"/>
          <w:szCs w:val="24"/>
          <w:lang w:val="ru-RU"/>
        </w:rPr>
        <w:t>уважение к своему и другим народам;</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49" w:name="bookmark61"/>
      <w:bookmarkEnd w:id="49"/>
      <w:r w:rsidRPr="00C900C8">
        <w:rPr>
          <w:rFonts w:ascii="Times New Roman" w:hAnsi="Times New Roman" w:cs="Times New Roman"/>
          <w:bCs/>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духовно-нравственное воспитание: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50" w:name="bookmark62"/>
      <w:bookmarkEnd w:id="50"/>
      <w:r w:rsidRPr="00C900C8">
        <w:rPr>
          <w:rFonts w:ascii="Times New Roman" w:hAnsi="Times New Roman" w:cs="Times New Roman"/>
          <w:bCs/>
          <w:sz w:val="24"/>
          <w:szCs w:val="24"/>
          <w:lang w:val="ru-RU"/>
        </w:rPr>
        <w:t>признание индивидуальности каждого человека;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51" w:name="bookmark63"/>
      <w:bookmarkEnd w:id="51"/>
      <w:r w:rsidRPr="00C900C8">
        <w:rPr>
          <w:rFonts w:ascii="Times New Roman" w:hAnsi="Times New Roman" w:cs="Times New Roman"/>
          <w:bCs/>
          <w:sz w:val="24"/>
          <w:szCs w:val="24"/>
          <w:lang w:val="ru-RU"/>
        </w:rPr>
        <w:t>проявление сопереживания, уважения и доброжелательности;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52" w:name="bookmark64"/>
      <w:bookmarkEnd w:id="52"/>
      <w:r w:rsidRPr="00C900C8">
        <w:rPr>
          <w:rFonts w:ascii="Times New Roman" w:hAnsi="Times New Roman" w:cs="Times New Roman"/>
          <w:bCs/>
          <w:sz w:val="24"/>
          <w:szCs w:val="24"/>
          <w:lang w:val="ru-RU"/>
        </w:rPr>
        <w:t>неприятие любых форм поведения, направленных на причинение физического и морального вреда другим людям;</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эстетическое воспитание: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53" w:name="bookmark65"/>
      <w:bookmarkEnd w:id="53"/>
      <w:r w:rsidRPr="00C900C8">
        <w:rPr>
          <w:rFonts w:ascii="Times New Roman" w:hAnsi="Times New Roman" w:cs="Times New Roman"/>
          <w:bCs/>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54" w:name="bookmark66"/>
      <w:bookmarkEnd w:id="54"/>
      <w:r w:rsidRPr="00C900C8">
        <w:rPr>
          <w:rFonts w:ascii="Times New Roman" w:hAnsi="Times New Roman" w:cs="Times New Roman"/>
          <w:bCs/>
          <w:sz w:val="24"/>
          <w:szCs w:val="24"/>
          <w:lang w:val="ru-RU"/>
        </w:rPr>
        <w:t>стремление к самовыражению в разных видах художественной деятельности;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физическое воспитание, формирование культуры здоровья и эмоционального благополучия: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55" w:name="bookmark67"/>
      <w:bookmarkEnd w:id="55"/>
      <w:r w:rsidRPr="00C900C8">
        <w:rPr>
          <w:rFonts w:ascii="Times New Roman" w:hAnsi="Times New Roman" w:cs="Times New Roman"/>
          <w:bCs/>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56" w:name="bookmark68"/>
      <w:bookmarkEnd w:id="56"/>
      <w:r w:rsidRPr="00C900C8">
        <w:rPr>
          <w:rFonts w:ascii="Times New Roman" w:hAnsi="Times New Roman" w:cs="Times New Roman"/>
          <w:bCs/>
          <w:sz w:val="24"/>
          <w:szCs w:val="24"/>
          <w:lang w:val="ru-RU"/>
        </w:rPr>
        <w:t>бережное отношение к физическому и психическому здоровью;</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трудовое воспитание: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57" w:name="bookmark69"/>
      <w:bookmarkEnd w:id="57"/>
      <w:r w:rsidRPr="00C900C8">
        <w:rPr>
          <w:rFonts w:ascii="Times New Roman" w:hAnsi="Times New Roman" w:cs="Times New Roman"/>
          <w:bCs/>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экологическое воспитание: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58" w:name="bookmark70"/>
      <w:bookmarkEnd w:id="58"/>
      <w:r w:rsidRPr="00C900C8">
        <w:rPr>
          <w:rFonts w:ascii="Times New Roman" w:hAnsi="Times New Roman" w:cs="Times New Roman"/>
          <w:bCs/>
          <w:sz w:val="24"/>
          <w:szCs w:val="24"/>
          <w:lang w:val="ru-RU"/>
        </w:rPr>
        <w:t>бережное отношение к природе;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59" w:name="bookmark71"/>
      <w:bookmarkEnd w:id="59"/>
      <w:r w:rsidRPr="00C900C8">
        <w:rPr>
          <w:rFonts w:ascii="Times New Roman" w:hAnsi="Times New Roman" w:cs="Times New Roman"/>
          <w:bCs/>
          <w:sz w:val="24"/>
          <w:szCs w:val="24"/>
          <w:lang w:val="ru-RU"/>
        </w:rPr>
        <w:t>неприятие действий, приносящих вред природе;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ценности научного познания: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60" w:name="bookmark72"/>
      <w:bookmarkEnd w:id="60"/>
      <w:r w:rsidRPr="00C900C8">
        <w:rPr>
          <w:rFonts w:ascii="Times New Roman" w:hAnsi="Times New Roman" w:cs="Times New Roman"/>
          <w:bCs/>
          <w:sz w:val="24"/>
          <w:szCs w:val="24"/>
          <w:lang w:val="ru-RU"/>
        </w:rPr>
        <w:t>первоначальные представления о научной картине мира;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61" w:name="bookmark73"/>
      <w:bookmarkEnd w:id="61"/>
      <w:r w:rsidRPr="00C900C8">
        <w:rPr>
          <w:rFonts w:ascii="Times New Roman" w:hAnsi="Times New Roman" w:cs="Times New Roman"/>
          <w:bCs/>
          <w:sz w:val="24"/>
          <w:szCs w:val="24"/>
          <w:lang w:val="ru-RU"/>
        </w:rPr>
        <w:t>познавательные интересы, активность, инициативность, любознательность и самостоятельность в познании.</w:t>
      </w:r>
      <w:bookmarkStart w:id="62" w:name="bookmark74"/>
      <w:bookmarkStart w:id="63" w:name="bookmark75"/>
      <w:bookmarkStart w:id="64" w:name="bookmark76"/>
    </w:p>
    <w:bookmarkEnd w:id="62"/>
    <w:bookmarkEnd w:id="63"/>
    <w:bookmarkEnd w:id="64"/>
    <w:p w:rsidR="00C900C8" w:rsidRPr="00EF3924" w:rsidRDefault="00C900C8" w:rsidP="00C900C8">
      <w:pPr>
        <w:widowControl/>
        <w:tabs>
          <w:tab w:val="left" w:pos="1134"/>
        </w:tabs>
        <w:ind w:firstLine="709"/>
        <w:jc w:val="both"/>
        <w:rPr>
          <w:rFonts w:ascii="Times New Roman" w:hAnsi="Times New Roman" w:cs="Times New Roman"/>
          <w:bCs/>
          <w:i/>
          <w:sz w:val="24"/>
          <w:szCs w:val="24"/>
          <w:lang w:val="ru-RU"/>
        </w:rPr>
      </w:pPr>
      <w:r w:rsidRPr="00C900C8">
        <w:rPr>
          <w:rFonts w:ascii="Times New Roman" w:hAnsi="Times New Roman" w:cs="Times New Roman"/>
          <w:bCs/>
          <w:sz w:val="24"/>
          <w:szCs w:val="24"/>
          <w:lang w:val="ru-RU"/>
        </w:rPr>
        <w:t>2.</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 xml:space="preserve">В результате изучения иностранного </w:t>
      </w:r>
      <w:r w:rsidR="00EF3924" w:rsidRPr="00C900C8">
        <w:rPr>
          <w:rFonts w:ascii="Times New Roman" w:hAnsi="Times New Roman" w:cs="Times New Roman"/>
          <w:bCs/>
          <w:sz w:val="24"/>
          <w:szCs w:val="24"/>
          <w:lang w:val="ru-RU"/>
        </w:rPr>
        <w:t xml:space="preserve">языка </w:t>
      </w:r>
      <w:r w:rsidRPr="00C900C8">
        <w:rPr>
          <w:rFonts w:ascii="Times New Roman" w:hAnsi="Times New Roman" w:cs="Times New Roman"/>
          <w:bCs/>
          <w:sz w:val="24"/>
          <w:szCs w:val="24"/>
          <w:lang w:val="ru-RU"/>
        </w:rPr>
        <w:t xml:space="preserve">(английского) на уровне начального общего образования у обучающегося будут сформированы </w:t>
      </w:r>
      <w:r w:rsidRPr="00EF3924">
        <w:rPr>
          <w:rFonts w:ascii="Times New Roman" w:hAnsi="Times New Roman" w:cs="Times New Roman"/>
          <w:bCs/>
          <w:i/>
          <w:sz w:val="24"/>
          <w:szCs w:val="24"/>
          <w:lang w:val="ru-RU"/>
        </w:rPr>
        <w:t>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2.1.</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65" w:name="bookmark78"/>
      <w:bookmarkEnd w:id="65"/>
      <w:r w:rsidRPr="00C900C8">
        <w:rPr>
          <w:rFonts w:ascii="Times New Roman" w:hAnsi="Times New Roman" w:cs="Times New Roman"/>
          <w:bCs/>
          <w:sz w:val="24"/>
          <w:szCs w:val="24"/>
          <w:lang w:val="ru-RU"/>
        </w:rPr>
        <w:t>сравнивать объекты, устанавливать основания для сравнения, устанавливать аналогии;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66" w:name="bookmark79"/>
      <w:bookmarkEnd w:id="66"/>
      <w:r w:rsidRPr="00C900C8">
        <w:rPr>
          <w:rFonts w:ascii="Times New Roman" w:hAnsi="Times New Roman" w:cs="Times New Roman"/>
          <w:bCs/>
          <w:sz w:val="24"/>
          <w:szCs w:val="24"/>
          <w:lang w:val="ru-RU"/>
        </w:rPr>
        <w:t>объединять части объекта (объекты) по определённому признаку;</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67" w:name="bookmark80"/>
      <w:bookmarkEnd w:id="67"/>
      <w:r w:rsidRPr="00C900C8">
        <w:rPr>
          <w:rFonts w:ascii="Times New Roman" w:hAnsi="Times New Roman" w:cs="Times New Roman"/>
          <w:bCs/>
          <w:sz w:val="24"/>
          <w:szCs w:val="24"/>
          <w:lang w:val="ru-RU"/>
        </w:rPr>
        <w:t>определять существенный признак для классификации, классифицировать предложенные объекты;</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68" w:name="bookmark81"/>
      <w:bookmarkEnd w:id="68"/>
      <w:r w:rsidRPr="00C900C8">
        <w:rPr>
          <w:rFonts w:ascii="Times New Roman" w:hAnsi="Times New Roman" w:cs="Times New Roman"/>
          <w:bCs/>
          <w:sz w:val="24"/>
          <w:szCs w:val="24"/>
          <w:lang w:val="ru-RU"/>
        </w:rPr>
        <w:t>находить закономерности и противоречия в рассматриваемых фактах, данных и наблюдениях на основе предложенного учителем алгоритма;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69" w:name="bookmark82"/>
      <w:bookmarkEnd w:id="69"/>
      <w:r w:rsidRPr="00C900C8">
        <w:rPr>
          <w:rFonts w:ascii="Times New Roman" w:hAnsi="Times New Roman" w:cs="Times New Roman"/>
          <w:bCs/>
          <w:sz w:val="24"/>
          <w:szCs w:val="24"/>
          <w:lang w:val="ru-RU"/>
        </w:rPr>
        <w:t>выявлять недостаток информации для решения учебной (практической) задачи на основе предложенного алгоритма;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70" w:name="bookmark83"/>
      <w:bookmarkEnd w:id="70"/>
      <w:r w:rsidRPr="00C900C8">
        <w:rPr>
          <w:rFonts w:ascii="Times New Roman" w:hAnsi="Times New Roman" w:cs="Times New Roman"/>
          <w:bCs/>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lastRenderedPageBreak/>
        <w:t>2.2.</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71" w:name="bookmark84"/>
      <w:bookmarkStart w:id="72" w:name="bookmark85"/>
      <w:bookmarkEnd w:id="71"/>
      <w:bookmarkEnd w:id="72"/>
      <w:r w:rsidRPr="00C900C8">
        <w:rPr>
          <w:rFonts w:ascii="Times New Roman" w:hAnsi="Times New Roman" w:cs="Times New Roman"/>
          <w:bCs/>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73" w:name="bookmark86"/>
      <w:bookmarkEnd w:id="73"/>
      <w:r w:rsidRPr="00C900C8">
        <w:rPr>
          <w:rFonts w:ascii="Times New Roman" w:hAnsi="Times New Roman" w:cs="Times New Roman"/>
          <w:bCs/>
          <w:sz w:val="24"/>
          <w:szCs w:val="24"/>
          <w:lang w:val="ru-RU"/>
        </w:rPr>
        <w:t>с помощью педагогического работника формулировать цель, планировать изменения объекта, ситуации;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74" w:name="bookmark87"/>
      <w:bookmarkEnd w:id="74"/>
      <w:r w:rsidRPr="00C900C8">
        <w:rPr>
          <w:rFonts w:ascii="Times New Roman" w:hAnsi="Times New Roman" w:cs="Times New Roman"/>
          <w:bCs/>
          <w:sz w:val="24"/>
          <w:szCs w:val="24"/>
          <w:lang w:val="ru-RU"/>
        </w:rPr>
        <w:t>сравнивать несколько вариантов решения задачи, выбирать наиболее подходящий (на основе предложенных критериев);</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75" w:name="bookmark88"/>
      <w:bookmarkEnd w:id="75"/>
      <w:r w:rsidRPr="00C900C8">
        <w:rPr>
          <w:rFonts w:ascii="Times New Roman" w:hAnsi="Times New Roman" w:cs="Times New Roman"/>
          <w:bCs/>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76" w:name="bookmark89"/>
      <w:bookmarkEnd w:id="76"/>
      <w:r w:rsidRPr="00C900C8">
        <w:rPr>
          <w:rFonts w:ascii="Times New Roman" w:hAnsi="Times New Roman" w:cs="Times New Roman"/>
          <w:bCs/>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77" w:name="bookmark90"/>
      <w:bookmarkEnd w:id="77"/>
      <w:r w:rsidRPr="00C900C8">
        <w:rPr>
          <w:rFonts w:ascii="Times New Roman" w:hAnsi="Times New Roman" w:cs="Times New Roman"/>
          <w:bCs/>
          <w:sz w:val="24"/>
          <w:szCs w:val="24"/>
          <w:lang w:val="ru-RU"/>
        </w:rPr>
        <w:t>прогнозировать возможное развитие процессов, событий и их последствия в аналогичных или сходных ситуациях.</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2.3.</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 xml:space="preserve">У обучающегося будут </w:t>
      </w:r>
      <w:r w:rsidRPr="00C900C8">
        <w:rPr>
          <w:rFonts w:ascii="Times New Roman" w:hAnsi="Times New Roman" w:cs="Times New Roman"/>
          <w:sz w:val="24"/>
          <w:szCs w:val="24"/>
          <w:lang w:val="ru-RU"/>
        </w:rPr>
        <w:t xml:space="preserve">сформированы умения </w:t>
      </w:r>
      <w:r w:rsidRPr="00C900C8">
        <w:rPr>
          <w:rFonts w:ascii="Times New Roman" w:hAnsi="Times New Roman" w:cs="Times New Roman"/>
          <w:bCs/>
          <w:sz w:val="24"/>
          <w:szCs w:val="24"/>
          <w:lang w:val="ru-RU"/>
        </w:rPr>
        <w:t>работать с информацией как часть познавательных универсальных учебных действий:</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78" w:name="bookmark91"/>
      <w:bookmarkStart w:id="79" w:name="bookmark92"/>
      <w:bookmarkEnd w:id="78"/>
      <w:bookmarkEnd w:id="79"/>
      <w:r w:rsidRPr="00C900C8">
        <w:rPr>
          <w:rFonts w:ascii="Times New Roman" w:hAnsi="Times New Roman" w:cs="Times New Roman"/>
          <w:bCs/>
          <w:sz w:val="24"/>
          <w:szCs w:val="24"/>
          <w:lang w:val="ru-RU"/>
        </w:rPr>
        <w:t>выбирать источник получения информации;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80" w:name="bookmark93"/>
      <w:bookmarkEnd w:id="80"/>
      <w:r w:rsidRPr="00C900C8">
        <w:rPr>
          <w:rFonts w:ascii="Times New Roman" w:hAnsi="Times New Roman" w:cs="Times New Roman"/>
          <w:bCs/>
          <w:sz w:val="24"/>
          <w:szCs w:val="24"/>
          <w:lang w:val="ru-RU"/>
        </w:rPr>
        <w:t>согласно заданному алгоритму находить в предложенном источнике информацию, представленную в явном виде;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81" w:name="bookmark94"/>
      <w:bookmarkEnd w:id="81"/>
      <w:r w:rsidRPr="00C900C8">
        <w:rPr>
          <w:rFonts w:ascii="Times New Roman" w:hAnsi="Times New Roman" w:cs="Times New Roman"/>
          <w:bCs/>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82" w:name="bookmark95"/>
      <w:bookmarkEnd w:id="82"/>
      <w:r w:rsidRPr="00C900C8">
        <w:rPr>
          <w:rFonts w:ascii="Times New Roman" w:hAnsi="Times New Roman" w:cs="Times New Roman"/>
          <w:bCs/>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83" w:name="bookmark96"/>
      <w:bookmarkEnd w:id="83"/>
      <w:r w:rsidRPr="00C900C8">
        <w:rPr>
          <w:rFonts w:ascii="Times New Roman" w:hAnsi="Times New Roman" w:cs="Times New Roman"/>
          <w:bCs/>
          <w:sz w:val="24"/>
          <w:szCs w:val="24"/>
          <w:lang w:val="ru-RU"/>
        </w:rPr>
        <w:t>анализировать и создавать текстовую, видео, графическую, звуковую, информацию в соответствии с учебной задачей;</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84" w:name="bookmark97"/>
      <w:bookmarkEnd w:id="84"/>
      <w:r w:rsidRPr="00C900C8">
        <w:rPr>
          <w:rFonts w:ascii="Times New Roman" w:hAnsi="Times New Roman" w:cs="Times New Roman"/>
          <w:bCs/>
          <w:sz w:val="24"/>
          <w:szCs w:val="24"/>
          <w:lang w:val="ru-RU"/>
        </w:rPr>
        <w:t>самостоятельно создавать схемы, таблицы для представления информации.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2.4.</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 xml:space="preserve">У обучающегося будут </w:t>
      </w:r>
      <w:r w:rsidRPr="00C900C8">
        <w:rPr>
          <w:rFonts w:ascii="Times New Roman" w:hAnsi="Times New Roman" w:cs="Times New Roman"/>
          <w:sz w:val="24"/>
          <w:szCs w:val="24"/>
          <w:lang w:val="ru-RU"/>
        </w:rPr>
        <w:t xml:space="preserve">сформированы умения </w:t>
      </w:r>
      <w:r w:rsidRPr="00C900C8">
        <w:rPr>
          <w:rFonts w:ascii="Times New Roman" w:hAnsi="Times New Roman" w:cs="Times New Roman"/>
          <w:bCs/>
          <w:sz w:val="24"/>
          <w:szCs w:val="24"/>
          <w:lang w:val="ru-RU"/>
        </w:rPr>
        <w:t>общения как часть коммуникативных универсальных учебных действий:</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85" w:name="bookmark99"/>
      <w:bookmarkEnd w:id="85"/>
      <w:r w:rsidRPr="00C900C8">
        <w:rPr>
          <w:rFonts w:ascii="Times New Roman" w:hAnsi="Times New Roman" w:cs="Times New Roman"/>
          <w:bCs/>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86" w:name="bookmark100"/>
      <w:bookmarkEnd w:id="86"/>
      <w:r w:rsidRPr="00C900C8">
        <w:rPr>
          <w:rFonts w:ascii="Times New Roman" w:hAnsi="Times New Roman" w:cs="Times New Roman"/>
          <w:bCs/>
          <w:sz w:val="24"/>
          <w:szCs w:val="24"/>
          <w:lang w:val="ru-RU"/>
        </w:rPr>
        <w:t>проявлять уважительное отношение к собеседнику, соблюдать правила ведения диалога и дискуссии;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87" w:name="bookmark101"/>
      <w:bookmarkEnd w:id="87"/>
      <w:r w:rsidRPr="00C900C8">
        <w:rPr>
          <w:rFonts w:ascii="Times New Roman" w:hAnsi="Times New Roman" w:cs="Times New Roman"/>
          <w:bCs/>
          <w:sz w:val="24"/>
          <w:szCs w:val="24"/>
          <w:lang w:val="ru-RU"/>
        </w:rPr>
        <w:t>признавать возможность существования разных точек зрения;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88" w:name="bookmark102"/>
      <w:bookmarkEnd w:id="88"/>
      <w:r w:rsidRPr="00C900C8">
        <w:rPr>
          <w:rFonts w:ascii="Times New Roman" w:hAnsi="Times New Roman" w:cs="Times New Roman"/>
          <w:bCs/>
          <w:sz w:val="24"/>
          <w:szCs w:val="24"/>
          <w:lang w:val="ru-RU"/>
        </w:rPr>
        <w:t>корректно и аргументированно высказывать своё мнение;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89" w:name="bookmark103"/>
      <w:bookmarkEnd w:id="89"/>
      <w:r w:rsidRPr="00C900C8">
        <w:rPr>
          <w:rFonts w:ascii="Times New Roman" w:hAnsi="Times New Roman" w:cs="Times New Roman"/>
          <w:bCs/>
          <w:sz w:val="24"/>
          <w:szCs w:val="24"/>
          <w:lang w:val="ru-RU"/>
        </w:rPr>
        <w:t>строить речевое высказывание в соответствии с поставленной задачей;</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90" w:name="bookmark104"/>
      <w:bookmarkEnd w:id="90"/>
      <w:r w:rsidRPr="00C900C8">
        <w:rPr>
          <w:rFonts w:ascii="Times New Roman" w:hAnsi="Times New Roman" w:cs="Times New Roman"/>
          <w:bCs/>
          <w:sz w:val="24"/>
          <w:szCs w:val="24"/>
          <w:lang w:val="ru-RU"/>
        </w:rPr>
        <w:t>создавать устные и письменные тексты (описание, рассуждение, повествование);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91" w:name="bookmark105"/>
      <w:bookmarkEnd w:id="91"/>
      <w:r w:rsidRPr="00C900C8">
        <w:rPr>
          <w:rFonts w:ascii="Times New Roman" w:hAnsi="Times New Roman" w:cs="Times New Roman"/>
          <w:bCs/>
          <w:sz w:val="24"/>
          <w:szCs w:val="24"/>
          <w:lang w:val="ru-RU"/>
        </w:rPr>
        <w:t>подготавливать небольшие публичные выступления;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92" w:name="bookmark106"/>
      <w:bookmarkEnd w:id="92"/>
      <w:r w:rsidRPr="00C900C8">
        <w:rPr>
          <w:rFonts w:ascii="Times New Roman" w:hAnsi="Times New Roman" w:cs="Times New Roman"/>
          <w:bCs/>
          <w:sz w:val="24"/>
          <w:szCs w:val="24"/>
          <w:lang w:val="ru-RU"/>
        </w:rPr>
        <w:t>подбирать иллюстративный материал (рисунки, фото, плакаты) к тексту выступления.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93" w:name="bookmark107"/>
      <w:bookmarkEnd w:id="93"/>
      <w:r w:rsidRPr="00C900C8">
        <w:rPr>
          <w:rFonts w:ascii="Times New Roman" w:hAnsi="Times New Roman" w:cs="Times New Roman"/>
          <w:bCs/>
          <w:sz w:val="24"/>
          <w:szCs w:val="24"/>
          <w:lang w:val="ru-RU"/>
        </w:rPr>
        <w:t>2.5.</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 xml:space="preserve">У обучающегося будут </w:t>
      </w:r>
      <w:r w:rsidRPr="00C900C8">
        <w:rPr>
          <w:rFonts w:ascii="Times New Roman" w:hAnsi="Times New Roman" w:cs="Times New Roman"/>
          <w:sz w:val="24"/>
          <w:szCs w:val="24"/>
          <w:lang w:val="ru-RU"/>
        </w:rPr>
        <w:t xml:space="preserve">сформированы умения </w:t>
      </w:r>
      <w:r w:rsidRPr="00C900C8">
        <w:rPr>
          <w:rFonts w:ascii="Times New Roman" w:hAnsi="Times New Roman" w:cs="Times New Roman"/>
          <w:bCs/>
          <w:sz w:val="24"/>
          <w:szCs w:val="24"/>
          <w:lang w:val="ru-RU"/>
        </w:rPr>
        <w:t>самоорганизации как части регулятивных универсальных учебных действий:</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94" w:name="bookmark114"/>
      <w:bookmarkStart w:id="95" w:name="bookmark115"/>
      <w:bookmarkEnd w:id="94"/>
      <w:bookmarkEnd w:id="95"/>
      <w:r w:rsidRPr="00C900C8">
        <w:rPr>
          <w:rFonts w:ascii="Times New Roman" w:hAnsi="Times New Roman" w:cs="Times New Roman"/>
          <w:bCs/>
          <w:sz w:val="24"/>
          <w:szCs w:val="24"/>
          <w:lang w:val="ru-RU"/>
        </w:rPr>
        <w:t>планировать действия по решению учебной задачи для получения результата;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96" w:name="bookmark116"/>
      <w:bookmarkEnd w:id="96"/>
      <w:r w:rsidRPr="00C900C8">
        <w:rPr>
          <w:rFonts w:ascii="Times New Roman" w:hAnsi="Times New Roman" w:cs="Times New Roman"/>
          <w:bCs/>
          <w:sz w:val="24"/>
          <w:szCs w:val="24"/>
          <w:lang w:val="ru-RU"/>
        </w:rPr>
        <w:t>выстраивать последовательность выбранных действий.</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2.6.</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 xml:space="preserve">У обучающегося будут </w:t>
      </w:r>
      <w:r w:rsidRPr="00C900C8">
        <w:rPr>
          <w:rFonts w:ascii="Times New Roman" w:hAnsi="Times New Roman" w:cs="Times New Roman"/>
          <w:sz w:val="24"/>
          <w:szCs w:val="24"/>
          <w:lang w:val="ru-RU"/>
        </w:rPr>
        <w:t xml:space="preserve">сформированы умения </w:t>
      </w:r>
      <w:r w:rsidRPr="00C900C8">
        <w:rPr>
          <w:rFonts w:ascii="Times New Roman" w:hAnsi="Times New Roman" w:cs="Times New Roman"/>
          <w:bCs/>
          <w:sz w:val="24"/>
          <w:szCs w:val="24"/>
          <w:lang w:val="ru-RU"/>
        </w:rPr>
        <w:t>самоконтроля как части регулятивных универсальных учебных действий:</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97" w:name="bookmark118"/>
      <w:bookmarkEnd w:id="97"/>
      <w:r w:rsidRPr="00C900C8">
        <w:rPr>
          <w:rFonts w:ascii="Times New Roman" w:hAnsi="Times New Roman" w:cs="Times New Roman"/>
          <w:bCs/>
          <w:sz w:val="24"/>
          <w:szCs w:val="24"/>
          <w:lang w:val="ru-RU"/>
        </w:rPr>
        <w:t>устанавливать причины успеха/неудач учебной деятельности;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98" w:name="bookmark119"/>
      <w:bookmarkEnd w:id="98"/>
      <w:r w:rsidRPr="00C900C8">
        <w:rPr>
          <w:rFonts w:ascii="Times New Roman" w:hAnsi="Times New Roman" w:cs="Times New Roman"/>
          <w:bCs/>
          <w:sz w:val="24"/>
          <w:szCs w:val="24"/>
          <w:lang w:val="ru-RU"/>
        </w:rPr>
        <w:t>корректировать свои учебные действия для преодоления ошибок.</w:t>
      </w:r>
      <w:bookmarkStart w:id="99" w:name="bookmark120"/>
      <w:bookmarkStart w:id="100" w:name="bookmark121"/>
      <w:bookmarkStart w:id="101" w:name="bookmark122"/>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2.7.</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 xml:space="preserve">У обучающегося будут </w:t>
      </w:r>
      <w:r w:rsidRPr="00C900C8">
        <w:rPr>
          <w:rFonts w:ascii="Times New Roman" w:hAnsi="Times New Roman" w:cs="Times New Roman"/>
          <w:sz w:val="24"/>
          <w:szCs w:val="24"/>
          <w:lang w:val="ru-RU"/>
        </w:rPr>
        <w:t xml:space="preserve">сформированы умения </w:t>
      </w:r>
      <w:r w:rsidRPr="00C900C8">
        <w:rPr>
          <w:rFonts w:ascii="Times New Roman" w:hAnsi="Times New Roman" w:cs="Times New Roman"/>
          <w:bCs/>
          <w:sz w:val="24"/>
          <w:szCs w:val="24"/>
          <w:lang w:val="ru-RU"/>
        </w:rPr>
        <w:t>совместной деятельности: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02" w:name="bookmark108"/>
      <w:bookmarkStart w:id="103" w:name="_Toc108094808"/>
      <w:bookmarkStart w:id="104" w:name="_Toc108096413"/>
      <w:bookmarkEnd w:id="102"/>
      <w:r w:rsidRPr="00C900C8">
        <w:rPr>
          <w:rFonts w:ascii="Times New Roman" w:hAnsi="Times New Roman" w:cs="Times New Roman"/>
          <w:bCs/>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05" w:name="bookmark109"/>
      <w:bookmarkEnd w:id="105"/>
      <w:r w:rsidRPr="00C900C8">
        <w:rPr>
          <w:rFonts w:ascii="Times New Roman" w:hAnsi="Times New Roman" w:cs="Times New Roman"/>
          <w:bCs/>
          <w:sz w:val="24"/>
          <w:szCs w:val="24"/>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06" w:name="bookmark110"/>
      <w:bookmarkEnd w:id="106"/>
      <w:r w:rsidRPr="00C900C8">
        <w:rPr>
          <w:rFonts w:ascii="Times New Roman" w:hAnsi="Times New Roman" w:cs="Times New Roman"/>
          <w:bCs/>
          <w:sz w:val="24"/>
          <w:szCs w:val="24"/>
          <w:lang w:val="ru-RU"/>
        </w:rPr>
        <w:t>проявлять готовность руководить, выполнять поручения, подчиняться;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07" w:name="bookmark111"/>
      <w:bookmarkEnd w:id="107"/>
      <w:r w:rsidRPr="00C900C8">
        <w:rPr>
          <w:rFonts w:ascii="Times New Roman" w:hAnsi="Times New Roman" w:cs="Times New Roman"/>
          <w:bCs/>
          <w:sz w:val="24"/>
          <w:szCs w:val="24"/>
          <w:lang w:val="ru-RU"/>
        </w:rPr>
        <w:t>ответственно выполнять свою часть работы;</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08" w:name="bookmark112"/>
      <w:bookmarkEnd w:id="108"/>
      <w:r w:rsidRPr="00C900C8">
        <w:rPr>
          <w:rFonts w:ascii="Times New Roman" w:hAnsi="Times New Roman" w:cs="Times New Roman"/>
          <w:bCs/>
          <w:sz w:val="24"/>
          <w:szCs w:val="24"/>
          <w:lang w:val="ru-RU"/>
        </w:rPr>
        <w:t>оценивать свой вклад в общий результат;</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09" w:name="bookmark113"/>
      <w:bookmarkEnd w:id="109"/>
      <w:r w:rsidRPr="00C900C8">
        <w:rPr>
          <w:rFonts w:ascii="Times New Roman" w:hAnsi="Times New Roman" w:cs="Times New Roman"/>
          <w:bCs/>
          <w:sz w:val="24"/>
          <w:szCs w:val="24"/>
          <w:lang w:val="ru-RU"/>
        </w:rPr>
        <w:t>выполнять совместные проектные задания с использованием предложенного образца.</w:t>
      </w:r>
    </w:p>
    <w:bookmarkEnd w:id="99"/>
    <w:bookmarkEnd w:id="100"/>
    <w:bookmarkEnd w:id="101"/>
    <w:bookmarkEnd w:id="103"/>
    <w:bookmarkEnd w:id="104"/>
    <w:p w:rsidR="00C900C8" w:rsidRPr="00C900C8" w:rsidRDefault="00EF3924" w:rsidP="00C900C8">
      <w:pPr>
        <w:widowControl/>
        <w:tabs>
          <w:tab w:val="left" w:pos="1134"/>
        </w:tabs>
        <w:ind w:firstLine="709"/>
        <w:jc w:val="both"/>
        <w:rPr>
          <w:rFonts w:ascii="Times New Roman" w:hAnsi="Times New Roman" w:cs="Times New Roman"/>
          <w:bCs/>
          <w:sz w:val="24"/>
          <w:szCs w:val="24"/>
          <w:lang w:val="ru-RU"/>
        </w:rPr>
      </w:pPr>
      <w:r>
        <w:rPr>
          <w:rFonts w:ascii="Times New Roman" w:hAnsi="Times New Roman" w:cs="Times New Roman"/>
          <w:bCs/>
          <w:i/>
          <w:sz w:val="24"/>
          <w:szCs w:val="24"/>
          <w:lang w:val="ru-RU"/>
        </w:rPr>
        <w:t xml:space="preserve">3. </w:t>
      </w:r>
      <w:r w:rsidR="00C900C8" w:rsidRPr="00EF3924">
        <w:rPr>
          <w:rFonts w:ascii="Times New Roman" w:hAnsi="Times New Roman" w:cs="Times New Roman"/>
          <w:bCs/>
          <w:i/>
          <w:sz w:val="24"/>
          <w:szCs w:val="24"/>
          <w:lang w:val="ru-RU"/>
        </w:rPr>
        <w:t>Предметные результаты</w:t>
      </w:r>
      <w:r w:rsidR="00C900C8" w:rsidRPr="00C900C8">
        <w:rPr>
          <w:rFonts w:ascii="Times New Roman" w:hAnsi="Times New Roman" w:cs="Times New Roman"/>
          <w:bCs/>
          <w:sz w:val="24"/>
          <w:szCs w:val="24"/>
          <w:lang w:val="ru-RU"/>
        </w:rPr>
        <w:t xml:space="preserve"> по учебному предмету «Иностранный </w:t>
      </w:r>
      <w:r w:rsidRPr="00C900C8">
        <w:rPr>
          <w:rFonts w:ascii="Times New Roman" w:hAnsi="Times New Roman" w:cs="Times New Roman"/>
          <w:bCs/>
          <w:sz w:val="24"/>
          <w:szCs w:val="24"/>
          <w:lang w:val="ru-RU"/>
        </w:rPr>
        <w:t xml:space="preserve">язык </w:t>
      </w:r>
      <w:r w:rsidR="00C900C8" w:rsidRPr="00C900C8">
        <w:rPr>
          <w:rFonts w:ascii="Times New Roman" w:hAnsi="Times New Roman" w:cs="Times New Roman"/>
          <w:bCs/>
          <w:sz w:val="24"/>
          <w:szCs w:val="24"/>
          <w:lang w:val="ru-RU"/>
        </w:rPr>
        <w:t>(английский)»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C900C8" w:rsidRPr="00906E3D" w:rsidRDefault="00C900C8" w:rsidP="00C900C8">
      <w:pPr>
        <w:widowControl/>
        <w:tabs>
          <w:tab w:val="left" w:pos="1134"/>
        </w:tabs>
        <w:ind w:firstLine="709"/>
        <w:jc w:val="both"/>
        <w:rPr>
          <w:rFonts w:ascii="Times New Roman" w:hAnsi="Times New Roman" w:cs="Times New Roman"/>
          <w:bCs/>
          <w:sz w:val="24"/>
          <w:szCs w:val="24"/>
          <w:u w:val="single"/>
          <w:lang w:val="ru-RU"/>
        </w:rPr>
      </w:pPr>
      <w:r w:rsidRPr="00906E3D">
        <w:rPr>
          <w:rFonts w:ascii="Times New Roman" w:hAnsi="Times New Roman" w:cs="Times New Roman"/>
          <w:bCs/>
          <w:sz w:val="24"/>
          <w:szCs w:val="24"/>
          <w:u w:val="single"/>
          <w:lang w:val="ru-RU"/>
        </w:rPr>
        <w:t>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1.</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Коммуникативные умения.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1.1.</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Говорение: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10" w:name="bookmark124"/>
      <w:bookmarkEnd w:id="110"/>
      <w:r w:rsidRPr="00C900C8">
        <w:rPr>
          <w:rFonts w:ascii="Times New Roman" w:hAnsi="Times New Roman" w:cs="Times New Roman"/>
          <w:bCs/>
          <w:sz w:val="24"/>
          <w:szCs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11" w:name="bookmark125"/>
      <w:bookmarkEnd w:id="111"/>
      <w:r w:rsidRPr="00C900C8">
        <w:rPr>
          <w:rFonts w:ascii="Times New Roman" w:hAnsi="Times New Roman" w:cs="Times New Roman"/>
          <w:bCs/>
          <w:sz w:val="24"/>
          <w:szCs w:val="24"/>
          <w:lang w:val="ru-RU"/>
        </w:rPr>
        <w:t>создавать устные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1.2.</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Аудирование: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12" w:name="bookmark126"/>
      <w:bookmarkEnd w:id="112"/>
      <w:r w:rsidRPr="00C900C8">
        <w:rPr>
          <w:rFonts w:ascii="Times New Roman" w:hAnsi="Times New Roman" w:cs="Times New Roman"/>
          <w:bCs/>
          <w:sz w:val="24"/>
          <w:szCs w:val="24"/>
          <w:lang w:val="ru-RU"/>
        </w:rPr>
        <w:t>воспринимать на слух и понимать речь учителя и других обучающихся;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13" w:name="bookmark127"/>
      <w:bookmarkEnd w:id="113"/>
      <w:r w:rsidRPr="00C900C8">
        <w:rPr>
          <w:rFonts w:ascii="Times New Roman" w:hAnsi="Times New Roman" w:cs="Times New Roman"/>
          <w:bCs/>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C900C8" w:rsidRPr="00C900C8" w:rsidRDefault="00EF3924" w:rsidP="00EF3924">
      <w:pPr>
        <w:widowControl/>
        <w:tabs>
          <w:tab w:val="left" w:pos="1134"/>
        </w:tabs>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            </w:t>
      </w:r>
      <w:r w:rsidR="00C900C8" w:rsidRPr="00C900C8">
        <w:rPr>
          <w:rFonts w:ascii="Times New Roman" w:hAnsi="Times New Roman" w:cs="Times New Roman"/>
          <w:bCs/>
          <w:sz w:val="24"/>
          <w:szCs w:val="24"/>
          <w:lang w:val="ru-RU"/>
        </w:rPr>
        <w:t>1.3.</w:t>
      </w:r>
      <w:r w:rsidR="00C900C8" w:rsidRPr="00C900C8">
        <w:rPr>
          <w:rFonts w:ascii="Times New Roman" w:hAnsi="Times New Roman" w:cs="Times New Roman"/>
          <w:bCs/>
          <w:sz w:val="24"/>
          <w:szCs w:val="24"/>
        </w:rPr>
        <w:t> </w:t>
      </w:r>
      <w:r w:rsidR="00C900C8" w:rsidRPr="00C900C8">
        <w:rPr>
          <w:rFonts w:ascii="Times New Roman" w:hAnsi="Times New Roman" w:cs="Times New Roman"/>
          <w:bCs/>
          <w:sz w:val="24"/>
          <w:szCs w:val="24"/>
          <w:lang w:val="ru-RU"/>
        </w:rPr>
        <w:t>Смысловое чтение: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14" w:name="bookmark128"/>
      <w:bookmarkEnd w:id="114"/>
      <w:r w:rsidRPr="00C900C8">
        <w:rPr>
          <w:rFonts w:ascii="Times New Roman" w:hAnsi="Times New Roman" w:cs="Times New Roman"/>
          <w:bCs/>
          <w:sz w:val="24"/>
          <w:szCs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15" w:name="bookmark129"/>
      <w:bookmarkEnd w:id="115"/>
      <w:r w:rsidRPr="00C900C8">
        <w:rPr>
          <w:rFonts w:ascii="Times New Roman" w:hAnsi="Times New Roman" w:cs="Times New Roman"/>
          <w:bCs/>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1.4.</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Письмо:</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16" w:name="bookmark130"/>
      <w:bookmarkEnd w:id="116"/>
      <w:r w:rsidRPr="00C900C8">
        <w:rPr>
          <w:rFonts w:ascii="Times New Roman" w:hAnsi="Times New Roman" w:cs="Times New Roman"/>
          <w:bCs/>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17" w:name="bookmark131"/>
      <w:bookmarkEnd w:id="117"/>
      <w:r w:rsidRPr="00C900C8">
        <w:rPr>
          <w:rFonts w:ascii="Times New Roman" w:hAnsi="Times New Roman" w:cs="Times New Roman"/>
          <w:bCs/>
          <w:sz w:val="24"/>
          <w:szCs w:val="24"/>
          <w:lang w:val="ru-RU"/>
        </w:rPr>
        <w:t>писать с использованием образца короткие поздравления с праздниками (с днём рождения, Новым годом).</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Языковые знания и навыки.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2.1.</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Фонетическая сторона речи: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18" w:name="bookmark132"/>
      <w:bookmarkEnd w:id="118"/>
      <w:r w:rsidRPr="00C900C8">
        <w:rPr>
          <w:rFonts w:ascii="Times New Roman" w:hAnsi="Times New Roman" w:cs="Times New Roman"/>
          <w:bCs/>
          <w:sz w:val="24"/>
          <w:szCs w:val="24"/>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19" w:name="bookmark133"/>
      <w:bookmarkEnd w:id="119"/>
      <w:r w:rsidRPr="00C900C8">
        <w:rPr>
          <w:rFonts w:ascii="Times New Roman" w:hAnsi="Times New Roman" w:cs="Times New Roman"/>
          <w:bCs/>
          <w:sz w:val="24"/>
          <w:szCs w:val="24"/>
          <w:lang w:val="ru-RU"/>
        </w:rPr>
        <w:lastRenderedPageBreak/>
        <w:t>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знаки, отличать их от букв;</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20" w:name="bookmark134"/>
      <w:bookmarkEnd w:id="120"/>
      <w:r w:rsidRPr="00C900C8">
        <w:rPr>
          <w:rFonts w:ascii="Times New Roman" w:hAnsi="Times New Roman" w:cs="Times New Roman"/>
          <w:bCs/>
          <w:sz w:val="24"/>
          <w:szCs w:val="24"/>
          <w:lang w:val="ru-RU"/>
        </w:rPr>
        <w:t>читать новые слова согласно основным правилам чтения;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21" w:name="bookmark135"/>
      <w:bookmarkEnd w:id="121"/>
      <w:r w:rsidRPr="00C900C8">
        <w:rPr>
          <w:rFonts w:ascii="Times New Roman" w:hAnsi="Times New Roman" w:cs="Times New Roman"/>
          <w:bCs/>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2.2.</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Графика, орфография и пунктуация: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22" w:name="bookmark136"/>
      <w:bookmarkEnd w:id="122"/>
      <w:r w:rsidRPr="00C900C8">
        <w:rPr>
          <w:rFonts w:ascii="Times New Roman" w:hAnsi="Times New Roman" w:cs="Times New Roman"/>
          <w:bCs/>
          <w:sz w:val="24"/>
          <w:szCs w:val="24"/>
          <w:lang w:val="ru-RU"/>
        </w:rPr>
        <w:t>правильно писать изученные слова;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23" w:name="bookmark137"/>
      <w:bookmarkEnd w:id="123"/>
      <w:r w:rsidRPr="00C900C8">
        <w:rPr>
          <w:rFonts w:ascii="Times New Roman" w:hAnsi="Times New Roman" w:cs="Times New Roman"/>
          <w:bCs/>
          <w:sz w:val="24"/>
          <w:szCs w:val="24"/>
          <w:lang w:val="ru-RU"/>
        </w:rPr>
        <w:t>заполнять пропуски словами; дописывать предложения;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24" w:name="bookmark138"/>
      <w:bookmarkEnd w:id="124"/>
      <w:r w:rsidRPr="00C900C8">
        <w:rPr>
          <w:rFonts w:ascii="Times New Roman" w:hAnsi="Times New Roman" w:cs="Times New Roman"/>
          <w:bCs/>
          <w:sz w:val="24"/>
          <w:szCs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2.3.</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Лексическая сторона речи: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25" w:name="bookmark139"/>
      <w:bookmarkEnd w:id="125"/>
      <w:r w:rsidRPr="00C900C8">
        <w:rPr>
          <w:rFonts w:ascii="Times New Roman" w:hAnsi="Times New Roman" w:cs="Times New Roman"/>
          <w:bCs/>
          <w:sz w:val="24"/>
          <w:szCs w:val="24"/>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26" w:name="bookmark140"/>
      <w:bookmarkEnd w:id="126"/>
      <w:r w:rsidRPr="00C900C8">
        <w:rPr>
          <w:rFonts w:ascii="Times New Roman" w:hAnsi="Times New Roman" w:cs="Times New Roman"/>
          <w:bCs/>
          <w:sz w:val="24"/>
          <w:szCs w:val="24"/>
          <w:lang w:val="ru-RU"/>
        </w:rPr>
        <w:t>использовать языковую догадку в распознавании интернациональных слов.</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2.4.</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Грамматическая сторона речи: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27" w:name="bookmark141"/>
      <w:bookmarkEnd w:id="127"/>
      <w:r w:rsidRPr="00C900C8">
        <w:rPr>
          <w:rFonts w:ascii="Times New Roman" w:hAnsi="Times New Roman" w:cs="Times New Roman"/>
          <w:bCs/>
          <w:sz w:val="24"/>
          <w:szCs w:val="24"/>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28" w:name="bookmark142"/>
      <w:bookmarkEnd w:id="128"/>
      <w:r w:rsidRPr="00C900C8">
        <w:rPr>
          <w:rFonts w:ascii="Times New Roman" w:hAnsi="Times New Roman" w:cs="Times New Roman"/>
          <w:bCs/>
          <w:sz w:val="24"/>
          <w:szCs w:val="24"/>
          <w:lang w:val="ru-RU"/>
        </w:rPr>
        <w:t>распознавать и употреблять нераспространённые и распространённые простые предложения;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29" w:name="bookmark143"/>
      <w:bookmarkEnd w:id="129"/>
      <w:r w:rsidRPr="00C900C8">
        <w:rPr>
          <w:rFonts w:ascii="Times New Roman" w:hAnsi="Times New Roman" w:cs="Times New Roman"/>
          <w:bCs/>
          <w:sz w:val="24"/>
          <w:szCs w:val="24"/>
          <w:lang w:val="ru-RU"/>
        </w:rPr>
        <w:t xml:space="preserve">распознавать и употреблять в устной и письменной речи предложения с начальным </w:t>
      </w:r>
      <w:r w:rsidRPr="00C900C8">
        <w:rPr>
          <w:rFonts w:ascii="Times New Roman" w:hAnsi="Times New Roman" w:cs="Times New Roman"/>
          <w:bCs/>
          <w:sz w:val="24"/>
          <w:szCs w:val="24"/>
        </w:rPr>
        <w:t>It</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30" w:name="bookmark144"/>
      <w:bookmarkEnd w:id="130"/>
      <w:r w:rsidRPr="00C900C8">
        <w:rPr>
          <w:rFonts w:ascii="Times New Roman" w:hAnsi="Times New Roman" w:cs="Times New Roman"/>
          <w:bCs/>
          <w:sz w:val="24"/>
          <w:szCs w:val="24"/>
          <w:lang w:val="ru-RU"/>
        </w:rPr>
        <w:t xml:space="preserve">распознавать и употреблять в устной и письменной речи предложения с начальным </w:t>
      </w:r>
      <w:r w:rsidRPr="00C900C8">
        <w:rPr>
          <w:rFonts w:ascii="Times New Roman" w:hAnsi="Times New Roman" w:cs="Times New Roman"/>
          <w:bCs/>
          <w:sz w:val="24"/>
          <w:szCs w:val="24"/>
        </w:rPr>
        <w:t>There</w:t>
      </w:r>
      <w:r w:rsidRPr="00C900C8">
        <w:rPr>
          <w:rFonts w:ascii="Times New Roman" w:hAnsi="Times New Roman" w:cs="Times New Roman"/>
          <w:bCs/>
          <w:sz w:val="24"/>
          <w:szCs w:val="24"/>
          <w:lang w:val="ru-RU"/>
        </w:rPr>
        <w:t xml:space="preserve"> + </w:t>
      </w:r>
      <w:r w:rsidRPr="00C900C8">
        <w:rPr>
          <w:rFonts w:ascii="Times New Roman" w:hAnsi="Times New Roman" w:cs="Times New Roman"/>
          <w:bCs/>
          <w:sz w:val="24"/>
          <w:szCs w:val="24"/>
        </w:rPr>
        <w:t>to</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be</w:t>
      </w:r>
      <w:r w:rsidRPr="00C900C8">
        <w:rPr>
          <w:rFonts w:ascii="Times New Roman" w:hAnsi="Times New Roman" w:cs="Times New Roman"/>
          <w:bCs/>
          <w:sz w:val="24"/>
          <w:szCs w:val="24"/>
          <w:lang w:val="ru-RU"/>
        </w:rPr>
        <w:t xml:space="preserve"> в </w:t>
      </w:r>
      <w:r w:rsidRPr="00C900C8">
        <w:rPr>
          <w:rFonts w:ascii="Times New Roman" w:hAnsi="Times New Roman" w:cs="Times New Roman"/>
          <w:bCs/>
          <w:sz w:val="24"/>
          <w:szCs w:val="24"/>
        </w:rPr>
        <w:t>Present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Simple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Tense</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31" w:name="bookmark145"/>
      <w:bookmarkEnd w:id="131"/>
      <w:r w:rsidRPr="00C900C8">
        <w:rPr>
          <w:rFonts w:ascii="Times New Roman" w:hAnsi="Times New Roman" w:cs="Times New Roman"/>
          <w:bCs/>
          <w:sz w:val="24"/>
          <w:szCs w:val="24"/>
          <w:lang w:val="ru-RU"/>
        </w:rPr>
        <w:t>распознавать и употреблять в устной и письменной речи простые предложения с простым глагольным сказуемым (</w:t>
      </w:r>
      <w:r w:rsidRPr="00C900C8">
        <w:rPr>
          <w:rFonts w:ascii="Times New Roman" w:hAnsi="Times New Roman" w:cs="Times New Roman"/>
          <w:bCs/>
          <w:sz w:val="24"/>
          <w:szCs w:val="24"/>
        </w:rPr>
        <w:t>He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speaks</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English</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32" w:name="bookmark146"/>
      <w:bookmarkEnd w:id="132"/>
      <w:r w:rsidRPr="00C900C8">
        <w:rPr>
          <w:rFonts w:ascii="Times New Roman" w:hAnsi="Times New Roman" w:cs="Times New Roman"/>
          <w:bCs/>
          <w:sz w:val="24"/>
          <w:szCs w:val="24"/>
          <w:lang w:val="ru-RU"/>
        </w:rPr>
        <w:t>распознавать и употреблять в устной и письменной речи предложения с составным глагольным сказуемым (</w:t>
      </w:r>
      <w:r w:rsidRPr="00C900C8">
        <w:rPr>
          <w:rFonts w:ascii="Times New Roman" w:hAnsi="Times New Roman" w:cs="Times New Roman"/>
          <w:bCs/>
          <w:sz w:val="24"/>
          <w:szCs w:val="24"/>
        </w:rPr>
        <w:t>I</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want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to</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dance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She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can</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skate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well</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33" w:name="bookmark147"/>
      <w:bookmarkEnd w:id="133"/>
      <w:r w:rsidRPr="00C900C8">
        <w:rPr>
          <w:rFonts w:ascii="Times New Roman" w:hAnsi="Times New Roman" w:cs="Times New Roman"/>
          <w:bCs/>
          <w:sz w:val="24"/>
          <w:szCs w:val="24"/>
          <w:lang w:val="ru-RU"/>
        </w:rPr>
        <w:t xml:space="preserve">распознавать и употреблять в устной и письменной речи предложения с глаголом-связкой </w:t>
      </w:r>
      <w:r w:rsidRPr="00C900C8">
        <w:rPr>
          <w:rFonts w:ascii="Times New Roman" w:hAnsi="Times New Roman" w:cs="Times New Roman"/>
          <w:bCs/>
          <w:sz w:val="24"/>
          <w:szCs w:val="24"/>
        </w:rPr>
        <w:t>to</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be</w:t>
      </w:r>
      <w:r w:rsidRPr="00C900C8">
        <w:rPr>
          <w:rFonts w:ascii="Times New Roman" w:hAnsi="Times New Roman" w:cs="Times New Roman"/>
          <w:bCs/>
          <w:sz w:val="24"/>
          <w:szCs w:val="24"/>
          <w:lang w:val="ru-RU"/>
        </w:rPr>
        <w:t xml:space="preserve"> в </w:t>
      </w:r>
      <w:r w:rsidRPr="00C900C8">
        <w:rPr>
          <w:rFonts w:ascii="Times New Roman" w:hAnsi="Times New Roman" w:cs="Times New Roman"/>
          <w:bCs/>
          <w:sz w:val="24"/>
          <w:szCs w:val="24"/>
        </w:rPr>
        <w:t>Present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Simple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Tense</w:t>
      </w:r>
      <w:r w:rsidRPr="00C900C8">
        <w:rPr>
          <w:rFonts w:ascii="Times New Roman" w:hAnsi="Times New Roman" w:cs="Times New Roman"/>
          <w:bCs/>
          <w:sz w:val="24"/>
          <w:szCs w:val="24"/>
          <w:lang w:val="ru-RU"/>
        </w:rPr>
        <w:t xml:space="preserve"> в составе таких фраз, как </w:t>
      </w:r>
      <w:r w:rsidRPr="00C900C8">
        <w:rPr>
          <w:rFonts w:ascii="Times New Roman" w:hAnsi="Times New Roman" w:cs="Times New Roman"/>
          <w:bCs/>
          <w:sz w:val="24"/>
          <w:szCs w:val="24"/>
        </w:rPr>
        <w:t>I</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m</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Dima</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I</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m</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eight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I</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m</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fine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I</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m</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sorry</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It</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s</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Is</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it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What</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s</w:t>
      </w:r>
      <w:r w:rsidRPr="00C900C8">
        <w:rPr>
          <w:rFonts w:ascii="Times New Roman" w:hAnsi="Times New Roman" w:cs="Times New Roman"/>
          <w:bCs/>
          <w:sz w:val="24"/>
          <w:szCs w:val="24"/>
          <w:lang w:val="ru-RU"/>
        </w:rPr>
        <w:t xml:space="preserve"> ...?;</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34" w:name="bookmark148"/>
      <w:bookmarkEnd w:id="134"/>
      <w:r w:rsidRPr="00C900C8">
        <w:rPr>
          <w:rFonts w:ascii="Times New Roman" w:hAnsi="Times New Roman" w:cs="Times New Roman"/>
          <w:bCs/>
          <w:sz w:val="24"/>
          <w:szCs w:val="24"/>
          <w:lang w:val="ru-RU"/>
        </w:rPr>
        <w:t>распознавать и употреблять в устной и письменной речи предложения с краткими глагольными формами;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35" w:name="bookmark149"/>
      <w:bookmarkEnd w:id="135"/>
      <w:r w:rsidRPr="00C900C8">
        <w:rPr>
          <w:rFonts w:ascii="Times New Roman" w:hAnsi="Times New Roman" w:cs="Times New Roman"/>
          <w:bCs/>
          <w:sz w:val="24"/>
          <w:szCs w:val="24"/>
          <w:lang w:val="ru-RU"/>
        </w:rPr>
        <w:t>распознавать и употреблять в устной и письменной речи повелительное наклонение: побудительные предложения в утвердительной форме (</w:t>
      </w:r>
      <w:r w:rsidRPr="00C900C8">
        <w:rPr>
          <w:rFonts w:ascii="Times New Roman" w:hAnsi="Times New Roman" w:cs="Times New Roman"/>
          <w:bCs/>
          <w:sz w:val="24"/>
          <w:szCs w:val="24"/>
        </w:rPr>
        <w:t>Come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in</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please</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36" w:name="bookmark150"/>
      <w:bookmarkEnd w:id="136"/>
      <w:r w:rsidRPr="00C900C8">
        <w:rPr>
          <w:rFonts w:ascii="Times New Roman" w:hAnsi="Times New Roman" w:cs="Times New Roman"/>
          <w:bCs/>
          <w:sz w:val="24"/>
          <w:szCs w:val="24"/>
          <w:lang w:val="ru-RU"/>
        </w:rPr>
        <w:t>распознавать и употреблять в устной и письменной речи настоящее простое время (</w:t>
      </w:r>
      <w:r w:rsidRPr="00C900C8">
        <w:rPr>
          <w:rFonts w:ascii="Times New Roman" w:hAnsi="Times New Roman" w:cs="Times New Roman"/>
          <w:bCs/>
          <w:sz w:val="24"/>
          <w:szCs w:val="24"/>
        </w:rPr>
        <w:t>Present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Simple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Tense</w:t>
      </w:r>
      <w:r w:rsidRPr="00C900C8">
        <w:rPr>
          <w:rFonts w:ascii="Times New Roman" w:hAnsi="Times New Roman" w:cs="Times New Roman"/>
          <w:bCs/>
          <w:sz w:val="24"/>
          <w:szCs w:val="24"/>
          <w:lang w:val="ru-RU"/>
        </w:rPr>
        <w:t>) в повествовательных (утвердительных и отрицательных) и вопросительных (общий и специальный вопрос) предложениях;</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37" w:name="bookmark151"/>
      <w:bookmarkEnd w:id="137"/>
      <w:r w:rsidRPr="00C900C8">
        <w:rPr>
          <w:rFonts w:ascii="Times New Roman" w:hAnsi="Times New Roman" w:cs="Times New Roman"/>
          <w:bCs/>
          <w:sz w:val="24"/>
          <w:szCs w:val="24"/>
          <w:lang w:val="ru-RU"/>
        </w:rPr>
        <w:t xml:space="preserve">распознавать и употреблять в устной и письменной речи глагольную конструкцию </w:t>
      </w:r>
      <w:r w:rsidRPr="00C900C8">
        <w:rPr>
          <w:rFonts w:ascii="Times New Roman" w:hAnsi="Times New Roman" w:cs="Times New Roman"/>
          <w:bCs/>
          <w:sz w:val="24"/>
          <w:szCs w:val="24"/>
        </w:rPr>
        <w:t>have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got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I</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ve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got</w:t>
      </w:r>
      <w:r w:rsidRPr="00C900C8">
        <w:rPr>
          <w:rFonts w:ascii="Times New Roman" w:hAnsi="Times New Roman" w:cs="Times New Roman"/>
          <w:bCs/>
          <w:sz w:val="24"/>
          <w:szCs w:val="24"/>
          <w:lang w:val="ru-RU"/>
        </w:rPr>
        <w:t xml:space="preserve"> ... </w:t>
      </w:r>
      <w:r w:rsidRPr="00C900C8">
        <w:rPr>
          <w:rFonts w:ascii="Times New Roman" w:hAnsi="Times New Roman" w:cs="Times New Roman"/>
          <w:bCs/>
          <w:sz w:val="24"/>
          <w:szCs w:val="24"/>
        </w:rPr>
        <w:t>Have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you</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got</w:t>
      </w:r>
      <w:r w:rsidRPr="00C900C8">
        <w:rPr>
          <w:rFonts w:ascii="Times New Roman" w:hAnsi="Times New Roman" w:cs="Times New Roman"/>
          <w:bCs/>
          <w:sz w:val="24"/>
          <w:szCs w:val="24"/>
          <w:lang w:val="ru-RU"/>
        </w:rPr>
        <w:t xml:space="preserve"> ...?);</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38" w:name="bookmark152"/>
      <w:bookmarkEnd w:id="138"/>
      <w:r w:rsidRPr="00C900C8">
        <w:rPr>
          <w:rFonts w:ascii="Times New Roman" w:hAnsi="Times New Roman" w:cs="Times New Roman"/>
          <w:bCs/>
          <w:sz w:val="24"/>
          <w:szCs w:val="24"/>
          <w:lang w:val="ru-RU"/>
        </w:rPr>
        <w:t>распознавать и употреблять в устной и письменной речи модальный глагол с</w:t>
      </w:r>
      <w:r w:rsidRPr="00C900C8">
        <w:rPr>
          <w:rFonts w:ascii="Times New Roman" w:hAnsi="Times New Roman" w:cs="Times New Roman"/>
          <w:bCs/>
          <w:sz w:val="24"/>
          <w:szCs w:val="24"/>
        </w:rPr>
        <w:t>an</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can</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t</w:t>
      </w:r>
      <w:r w:rsidRPr="00C900C8">
        <w:rPr>
          <w:rFonts w:ascii="Times New Roman" w:hAnsi="Times New Roman" w:cs="Times New Roman"/>
          <w:bCs/>
          <w:sz w:val="24"/>
          <w:szCs w:val="24"/>
          <w:lang w:val="ru-RU"/>
        </w:rPr>
        <w:t xml:space="preserve"> для выражения умения (</w:t>
      </w:r>
      <w:r w:rsidRPr="00C900C8">
        <w:rPr>
          <w:rFonts w:ascii="Times New Roman" w:hAnsi="Times New Roman" w:cs="Times New Roman"/>
          <w:bCs/>
          <w:sz w:val="24"/>
          <w:szCs w:val="24"/>
        </w:rPr>
        <w:t>I</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can</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ride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a</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bike</w:t>
      </w:r>
      <w:r w:rsidRPr="00C900C8">
        <w:rPr>
          <w:rFonts w:ascii="Times New Roman" w:hAnsi="Times New Roman" w:cs="Times New Roman"/>
          <w:bCs/>
          <w:sz w:val="24"/>
          <w:szCs w:val="24"/>
          <w:lang w:val="ru-RU"/>
        </w:rPr>
        <w:t>.) и отсутствия умения (</w:t>
      </w:r>
      <w:r w:rsidRPr="00C900C8">
        <w:rPr>
          <w:rFonts w:ascii="Times New Roman" w:hAnsi="Times New Roman" w:cs="Times New Roman"/>
          <w:bCs/>
          <w:sz w:val="24"/>
          <w:szCs w:val="24"/>
        </w:rPr>
        <w:t>I</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can</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ride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a</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bike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can</w:t>
      </w:r>
      <w:r w:rsidRPr="00C900C8">
        <w:rPr>
          <w:rFonts w:ascii="Times New Roman" w:hAnsi="Times New Roman" w:cs="Times New Roman"/>
          <w:bCs/>
          <w:sz w:val="24"/>
          <w:szCs w:val="24"/>
          <w:lang w:val="ru-RU"/>
        </w:rPr>
        <w:t xml:space="preserve"> для получения разрешения (</w:t>
      </w:r>
      <w:r w:rsidRPr="00C900C8">
        <w:rPr>
          <w:rFonts w:ascii="Times New Roman" w:hAnsi="Times New Roman" w:cs="Times New Roman"/>
          <w:bCs/>
          <w:sz w:val="24"/>
          <w:szCs w:val="24"/>
        </w:rPr>
        <w:t>Can</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I</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go</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out</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39" w:name="bookmark153"/>
      <w:bookmarkEnd w:id="139"/>
      <w:r w:rsidRPr="00C900C8">
        <w:rPr>
          <w:rFonts w:ascii="Times New Roman" w:hAnsi="Times New Roman" w:cs="Times New Roman"/>
          <w:bCs/>
          <w:sz w:val="24"/>
          <w:szCs w:val="24"/>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40" w:name="bookmark154"/>
      <w:bookmarkEnd w:id="140"/>
      <w:r w:rsidRPr="00C900C8">
        <w:rPr>
          <w:rFonts w:ascii="Times New Roman" w:hAnsi="Times New Roman" w:cs="Times New Roman"/>
          <w:bCs/>
          <w:sz w:val="24"/>
          <w:szCs w:val="24"/>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C900C8">
        <w:rPr>
          <w:rFonts w:ascii="Times New Roman" w:hAnsi="Times New Roman" w:cs="Times New Roman"/>
          <w:bCs/>
          <w:sz w:val="24"/>
          <w:szCs w:val="24"/>
        </w:rPr>
        <w:t>a</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pen</w:t>
      </w:r>
      <w:r w:rsidRPr="00C900C8">
        <w:rPr>
          <w:rFonts w:ascii="Times New Roman" w:hAnsi="Times New Roman" w:cs="Times New Roman"/>
          <w:bCs/>
          <w:sz w:val="24"/>
          <w:szCs w:val="24"/>
          <w:lang w:val="ru-RU"/>
        </w:rPr>
        <w:t xml:space="preserve"> – </w:t>
      </w:r>
      <w:r w:rsidRPr="00C900C8">
        <w:rPr>
          <w:rFonts w:ascii="Times New Roman" w:hAnsi="Times New Roman" w:cs="Times New Roman"/>
          <w:bCs/>
          <w:sz w:val="24"/>
          <w:szCs w:val="24"/>
        </w:rPr>
        <w:t>pens</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a</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man</w:t>
      </w:r>
      <w:r w:rsidRPr="00C900C8">
        <w:rPr>
          <w:rFonts w:ascii="Times New Roman" w:hAnsi="Times New Roman" w:cs="Times New Roman"/>
          <w:bCs/>
          <w:sz w:val="24"/>
          <w:szCs w:val="24"/>
          <w:lang w:val="ru-RU"/>
        </w:rPr>
        <w:t xml:space="preserve"> – </w:t>
      </w:r>
      <w:r w:rsidRPr="00C900C8">
        <w:rPr>
          <w:rFonts w:ascii="Times New Roman" w:hAnsi="Times New Roman" w:cs="Times New Roman"/>
          <w:bCs/>
          <w:sz w:val="24"/>
          <w:szCs w:val="24"/>
        </w:rPr>
        <w:t>men</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41" w:name="bookmark155"/>
      <w:bookmarkEnd w:id="141"/>
      <w:r w:rsidRPr="00C900C8">
        <w:rPr>
          <w:rFonts w:ascii="Times New Roman" w:hAnsi="Times New Roman" w:cs="Times New Roman"/>
          <w:bCs/>
          <w:sz w:val="24"/>
          <w:szCs w:val="24"/>
          <w:lang w:val="ru-RU"/>
        </w:rPr>
        <w:t>распознавать и употреблять в устной и письменной речи личные и притяжательные местоимения;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42" w:name="bookmark156"/>
      <w:bookmarkEnd w:id="142"/>
      <w:r w:rsidRPr="00C900C8">
        <w:rPr>
          <w:rFonts w:ascii="Times New Roman" w:hAnsi="Times New Roman" w:cs="Times New Roman"/>
          <w:bCs/>
          <w:sz w:val="24"/>
          <w:szCs w:val="24"/>
          <w:lang w:val="ru-RU"/>
        </w:rPr>
        <w:lastRenderedPageBreak/>
        <w:t xml:space="preserve">распознавать и употреблять в устной и письменной речи указательные местоимения </w:t>
      </w:r>
      <w:r w:rsidRPr="00C900C8">
        <w:rPr>
          <w:rFonts w:ascii="Times New Roman" w:hAnsi="Times New Roman" w:cs="Times New Roman"/>
          <w:bCs/>
          <w:sz w:val="24"/>
          <w:szCs w:val="24"/>
        </w:rPr>
        <w:t>this</w:t>
      </w:r>
      <w:r w:rsidRPr="00C900C8">
        <w:rPr>
          <w:rFonts w:ascii="Times New Roman" w:hAnsi="Times New Roman" w:cs="Times New Roman"/>
          <w:bCs/>
          <w:sz w:val="24"/>
          <w:szCs w:val="24"/>
          <w:lang w:val="ru-RU"/>
        </w:rPr>
        <w:t xml:space="preserve"> – </w:t>
      </w:r>
      <w:r w:rsidRPr="00C900C8">
        <w:rPr>
          <w:rFonts w:ascii="Times New Roman" w:hAnsi="Times New Roman" w:cs="Times New Roman"/>
          <w:bCs/>
          <w:sz w:val="24"/>
          <w:szCs w:val="24"/>
        </w:rPr>
        <w:t>these</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43" w:name="bookmark157"/>
      <w:bookmarkEnd w:id="143"/>
      <w:r w:rsidRPr="00C900C8">
        <w:rPr>
          <w:rFonts w:ascii="Times New Roman" w:hAnsi="Times New Roman" w:cs="Times New Roman"/>
          <w:bCs/>
          <w:sz w:val="24"/>
          <w:szCs w:val="24"/>
          <w:lang w:val="ru-RU"/>
        </w:rPr>
        <w:t>распознавать и употреблять в устной и письменной речи количественные числительные (1–12);</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44" w:name="bookmark158"/>
      <w:bookmarkEnd w:id="144"/>
      <w:r w:rsidRPr="00C900C8">
        <w:rPr>
          <w:rFonts w:ascii="Times New Roman" w:hAnsi="Times New Roman" w:cs="Times New Roman"/>
          <w:bCs/>
          <w:sz w:val="24"/>
          <w:szCs w:val="24"/>
          <w:lang w:val="ru-RU"/>
        </w:rPr>
        <w:t xml:space="preserve">распознавать и употреблять в устной и письменной речи вопросительные слова </w:t>
      </w:r>
      <w:r w:rsidRPr="00C900C8">
        <w:rPr>
          <w:rFonts w:ascii="Times New Roman" w:hAnsi="Times New Roman" w:cs="Times New Roman"/>
          <w:bCs/>
          <w:sz w:val="24"/>
          <w:szCs w:val="24"/>
        </w:rPr>
        <w:t>who</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what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how</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where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how</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many</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45" w:name="bookmark159"/>
      <w:bookmarkEnd w:id="145"/>
      <w:r w:rsidRPr="00C900C8">
        <w:rPr>
          <w:rFonts w:ascii="Times New Roman" w:hAnsi="Times New Roman" w:cs="Times New Roman"/>
          <w:bCs/>
          <w:sz w:val="24"/>
          <w:szCs w:val="24"/>
          <w:lang w:val="ru-RU"/>
        </w:rPr>
        <w:t xml:space="preserve">распознавать и употреблять в устной и письменной речи предлоги места </w:t>
      </w:r>
      <w:r w:rsidRPr="00C900C8">
        <w:rPr>
          <w:rFonts w:ascii="Times New Roman" w:hAnsi="Times New Roman" w:cs="Times New Roman"/>
          <w:bCs/>
          <w:sz w:val="24"/>
          <w:szCs w:val="24"/>
        </w:rPr>
        <w:t>on</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in</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near</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under</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46" w:name="bookmark160"/>
      <w:bookmarkEnd w:id="146"/>
      <w:r w:rsidRPr="00C900C8">
        <w:rPr>
          <w:rFonts w:ascii="Times New Roman" w:hAnsi="Times New Roman" w:cs="Times New Roman"/>
          <w:bCs/>
          <w:sz w:val="24"/>
          <w:szCs w:val="24"/>
          <w:lang w:val="ru-RU"/>
        </w:rPr>
        <w:t xml:space="preserve">распознавать и употреблять в устной и письменной речи союзы </w:t>
      </w:r>
      <w:r w:rsidRPr="00C900C8">
        <w:rPr>
          <w:rFonts w:ascii="Times New Roman" w:hAnsi="Times New Roman" w:cs="Times New Roman"/>
          <w:bCs/>
          <w:sz w:val="24"/>
          <w:szCs w:val="24"/>
        </w:rPr>
        <w:t>and</w:t>
      </w:r>
      <w:r w:rsidRPr="00C900C8">
        <w:rPr>
          <w:rFonts w:ascii="Times New Roman" w:hAnsi="Times New Roman" w:cs="Times New Roman"/>
          <w:bCs/>
          <w:sz w:val="24"/>
          <w:szCs w:val="24"/>
          <w:lang w:val="ru-RU"/>
        </w:rPr>
        <w:t xml:space="preserve"> и </w:t>
      </w:r>
      <w:r w:rsidRPr="00C900C8">
        <w:rPr>
          <w:rFonts w:ascii="Times New Roman" w:hAnsi="Times New Roman" w:cs="Times New Roman"/>
          <w:bCs/>
          <w:sz w:val="24"/>
          <w:szCs w:val="24"/>
        </w:rPr>
        <w:t>but</w:t>
      </w:r>
      <w:r w:rsidRPr="00C900C8">
        <w:rPr>
          <w:rFonts w:ascii="Times New Roman" w:hAnsi="Times New Roman" w:cs="Times New Roman"/>
          <w:bCs/>
          <w:sz w:val="24"/>
          <w:szCs w:val="24"/>
          <w:lang w:val="ru-RU"/>
        </w:rPr>
        <w:t xml:space="preserve"> (при однородных членах).</w:t>
      </w:r>
      <w:bookmarkStart w:id="147" w:name="bookmark161"/>
      <w:bookmarkStart w:id="148" w:name="bookmark162"/>
      <w:bookmarkStart w:id="149" w:name="bookmark163"/>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3.</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Социокультурные знания и умения</w:t>
      </w:r>
      <w:bookmarkEnd w:id="147"/>
      <w:bookmarkEnd w:id="148"/>
      <w:bookmarkEnd w:id="149"/>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50" w:name="bookmark164"/>
      <w:bookmarkEnd w:id="150"/>
      <w:r w:rsidRPr="00C900C8">
        <w:rPr>
          <w:rFonts w:ascii="Times New Roman" w:hAnsi="Times New Roman" w:cs="Times New Roman"/>
          <w:bCs/>
          <w:sz w:val="24"/>
          <w:szCs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51" w:name="bookmark165"/>
      <w:bookmarkEnd w:id="151"/>
      <w:r w:rsidRPr="00C900C8">
        <w:rPr>
          <w:rFonts w:ascii="Times New Roman" w:hAnsi="Times New Roman" w:cs="Times New Roman"/>
          <w:bCs/>
          <w:sz w:val="24"/>
          <w:szCs w:val="24"/>
          <w:lang w:val="ru-RU"/>
        </w:rPr>
        <w:t>знать названия родной страны и страны/стран изучаемого языка и их столиц.</w:t>
      </w:r>
    </w:p>
    <w:p w:rsidR="00C900C8" w:rsidRPr="00906E3D" w:rsidRDefault="00C900C8" w:rsidP="00C900C8">
      <w:pPr>
        <w:widowControl/>
        <w:tabs>
          <w:tab w:val="left" w:pos="1134"/>
        </w:tabs>
        <w:ind w:firstLine="709"/>
        <w:jc w:val="both"/>
        <w:rPr>
          <w:rFonts w:ascii="Times New Roman" w:hAnsi="Times New Roman" w:cs="Times New Roman"/>
          <w:bCs/>
          <w:sz w:val="24"/>
          <w:szCs w:val="24"/>
          <w:u w:val="single"/>
          <w:lang w:val="ru-RU"/>
        </w:rPr>
      </w:pPr>
      <w:bookmarkStart w:id="152" w:name="bookmark166"/>
      <w:bookmarkEnd w:id="152"/>
      <w:r w:rsidRPr="00906E3D">
        <w:rPr>
          <w:rFonts w:ascii="Times New Roman" w:hAnsi="Times New Roman" w:cs="Times New Roman"/>
          <w:bCs/>
          <w:sz w:val="24"/>
          <w:szCs w:val="24"/>
          <w:u w:val="single"/>
          <w:lang w:val="ru-RU"/>
        </w:rPr>
        <w:t>К концу обучения в 3 классе обучающийся получит следующие предметные результаты по отдельным темам программы по иностранному (английскому) языку:</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1.</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Коммуникативные умения.</w:t>
      </w:r>
    </w:p>
    <w:p w:rsidR="00C900C8" w:rsidRPr="00C900C8" w:rsidRDefault="00906E3D" w:rsidP="00C900C8">
      <w:pPr>
        <w:widowControl/>
        <w:tabs>
          <w:tab w:val="left" w:pos="1134"/>
        </w:tabs>
        <w:ind w:firstLine="709"/>
        <w:jc w:val="both"/>
        <w:rPr>
          <w:rFonts w:ascii="Times New Roman" w:hAnsi="Times New Roman" w:cs="Times New Roman"/>
          <w:bCs/>
          <w:sz w:val="24"/>
          <w:szCs w:val="24"/>
          <w:lang w:val="ru-RU"/>
        </w:rPr>
      </w:pPr>
      <w:r>
        <w:rPr>
          <w:rFonts w:ascii="Times New Roman" w:hAnsi="Times New Roman" w:cs="Times New Roman"/>
          <w:bCs/>
          <w:sz w:val="24"/>
          <w:szCs w:val="24"/>
          <w:lang w:val="ru-RU"/>
        </w:rPr>
        <w:t>1</w:t>
      </w:r>
      <w:r w:rsidR="00C900C8" w:rsidRPr="00C900C8">
        <w:rPr>
          <w:rFonts w:ascii="Times New Roman" w:hAnsi="Times New Roman" w:cs="Times New Roman"/>
          <w:bCs/>
          <w:sz w:val="24"/>
          <w:szCs w:val="24"/>
          <w:lang w:val="ru-RU"/>
        </w:rPr>
        <w:t>.1.</w:t>
      </w:r>
      <w:r w:rsidR="00C900C8" w:rsidRPr="00C900C8">
        <w:rPr>
          <w:rFonts w:ascii="Times New Roman" w:hAnsi="Times New Roman" w:cs="Times New Roman"/>
          <w:bCs/>
          <w:sz w:val="24"/>
          <w:szCs w:val="24"/>
        </w:rPr>
        <w:t> </w:t>
      </w:r>
      <w:r w:rsidR="00C900C8" w:rsidRPr="00C900C8">
        <w:rPr>
          <w:rFonts w:ascii="Times New Roman" w:hAnsi="Times New Roman" w:cs="Times New Roman"/>
          <w:bCs/>
          <w:sz w:val="24"/>
          <w:szCs w:val="24"/>
          <w:lang w:val="ru-RU"/>
        </w:rPr>
        <w:t>Говорение: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53" w:name="bookmark167"/>
      <w:bookmarkEnd w:id="153"/>
      <w:r w:rsidRPr="00C900C8">
        <w:rPr>
          <w:rFonts w:ascii="Times New Roman" w:hAnsi="Times New Roman" w:cs="Times New Roman"/>
          <w:bCs/>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54" w:name="bookmark168"/>
      <w:bookmarkEnd w:id="154"/>
      <w:r w:rsidRPr="00C900C8">
        <w:rPr>
          <w:rFonts w:ascii="Times New Roman" w:hAnsi="Times New Roman" w:cs="Times New Roman"/>
          <w:bCs/>
          <w:sz w:val="24"/>
          <w:szCs w:val="24"/>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55" w:name="bookmark169"/>
      <w:bookmarkEnd w:id="155"/>
      <w:r w:rsidRPr="00C900C8">
        <w:rPr>
          <w:rFonts w:ascii="Times New Roman" w:hAnsi="Times New Roman" w:cs="Times New Roman"/>
          <w:bCs/>
          <w:sz w:val="24"/>
          <w:szCs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C900C8" w:rsidRPr="00C900C8" w:rsidRDefault="00906E3D" w:rsidP="00C900C8">
      <w:pPr>
        <w:widowControl/>
        <w:tabs>
          <w:tab w:val="left" w:pos="1134"/>
        </w:tabs>
        <w:ind w:firstLine="709"/>
        <w:jc w:val="both"/>
        <w:rPr>
          <w:rFonts w:ascii="Times New Roman" w:hAnsi="Times New Roman" w:cs="Times New Roman"/>
          <w:bCs/>
          <w:sz w:val="24"/>
          <w:szCs w:val="24"/>
          <w:lang w:val="ru-RU"/>
        </w:rPr>
      </w:pPr>
      <w:r>
        <w:rPr>
          <w:rFonts w:ascii="Times New Roman" w:hAnsi="Times New Roman" w:cs="Times New Roman"/>
          <w:bCs/>
          <w:sz w:val="24"/>
          <w:szCs w:val="24"/>
          <w:lang w:val="ru-RU"/>
        </w:rPr>
        <w:t>1</w:t>
      </w:r>
      <w:r w:rsidR="00C900C8" w:rsidRPr="00C900C8">
        <w:rPr>
          <w:rFonts w:ascii="Times New Roman" w:hAnsi="Times New Roman" w:cs="Times New Roman"/>
          <w:bCs/>
          <w:sz w:val="24"/>
          <w:szCs w:val="24"/>
          <w:lang w:val="ru-RU"/>
        </w:rPr>
        <w:t>.2.</w:t>
      </w:r>
      <w:r w:rsidR="00C900C8" w:rsidRPr="00C900C8">
        <w:rPr>
          <w:rFonts w:ascii="Times New Roman" w:hAnsi="Times New Roman" w:cs="Times New Roman"/>
          <w:bCs/>
          <w:sz w:val="24"/>
          <w:szCs w:val="24"/>
        </w:rPr>
        <w:t> </w:t>
      </w:r>
      <w:r w:rsidR="00C900C8" w:rsidRPr="00C900C8">
        <w:rPr>
          <w:rFonts w:ascii="Times New Roman" w:hAnsi="Times New Roman" w:cs="Times New Roman"/>
          <w:bCs/>
          <w:sz w:val="24"/>
          <w:szCs w:val="24"/>
          <w:lang w:val="ru-RU"/>
        </w:rPr>
        <w:t>Аудирование: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56" w:name="bookmark170"/>
      <w:bookmarkEnd w:id="156"/>
      <w:r w:rsidRPr="00C900C8">
        <w:rPr>
          <w:rFonts w:ascii="Times New Roman" w:hAnsi="Times New Roman" w:cs="Times New Roman"/>
          <w:bCs/>
          <w:sz w:val="24"/>
          <w:szCs w:val="24"/>
          <w:lang w:val="ru-RU"/>
        </w:rPr>
        <w:t>воспринимать на слух и понимать речь учителя и других обучающихся вербально/невербально реагировать на услышанное;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57" w:name="bookmark171"/>
      <w:bookmarkEnd w:id="157"/>
      <w:r w:rsidRPr="00C900C8">
        <w:rPr>
          <w:rFonts w:ascii="Times New Roman" w:hAnsi="Times New Roman" w:cs="Times New Roman"/>
          <w:bCs/>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1.3.</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Смысловое чтение: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58" w:name="bookmark172"/>
      <w:bookmarkEnd w:id="158"/>
      <w:r w:rsidRPr="00C900C8">
        <w:rPr>
          <w:rFonts w:ascii="Times New Roman" w:hAnsi="Times New Roman" w:cs="Times New Roman"/>
          <w:bCs/>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59" w:name="bookmark173"/>
      <w:bookmarkEnd w:id="159"/>
      <w:r w:rsidRPr="00C900C8">
        <w:rPr>
          <w:rFonts w:ascii="Times New Roman" w:hAnsi="Times New Roman" w:cs="Times New Roman"/>
          <w:bCs/>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1.4.</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Письмо:</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60" w:name="bookmark174"/>
      <w:bookmarkEnd w:id="160"/>
      <w:r w:rsidRPr="00C900C8">
        <w:rPr>
          <w:rFonts w:ascii="Times New Roman" w:hAnsi="Times New Roman" w:cs="Times New Roman"/>
          <w:bCs/>
          <w:sz w:val="24"/>
          <w:szCs w:val="24"/>
          <w:lang w:val="ru-RU"/>
        </w:rPr>
        <w:t>заполнять анкеты и формуляры с указанием личной информации: имя, фамилия, возраст, страна проживания, любимые занятия и другие;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61" w:name="bookmark175"/>
      <w:bookmarkEnd w:id="161"/>
      <w:r w:rsidRPr="00C900C8">
        <w:rPr>
          <w:rFonts w:ascii="Times New Roman" w:hAnsi="Times New Roman" w:cs="Times New Roman"/>
          <w:bCs/>
          <w:sz w:val="24"/>
          <w:szCs w:val="24"/>
          <w:lang w:val="ru-RU"/>
        </w:rPr>
        <w:t>писать с использованием образца поздравления с днем рождения, Новым годом, Рождеством с выражением пожеланий;</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62" w:name="bookmark176"/>
      <w:bookmarkEnd w:id="162"/>
      <w:r w:rsidRPr="00C900C8">
        <w:rPr>
          <w:rFonts w:ascii="Times New Roman" w:hAnsi="Times New Roman" w:cs="Times New Roman"/>
          <w:bCs/>
          <w:sz w:val="24"/>
          <w:szCs w:val="24"/>
          <w:lang w:val="ru-RU"/>
        </w:rPr>
        <w:t>создавать подписи к иллюстрациям с пояснением, что на них изображено.</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lastRenderedPageBreak/>
        <w:t>2.</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Языковые знания и навыки.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2.1.</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Фонетическая сторона речи: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63" w:name="bookmark177"/>
      <w:bookmarkEnd w:id="163"/>
      <w:r w:rsidRPr="00C900C8">
        <w:rPr>
          <w:rFonts w:ascii="Times New Roman" w:hAnsi="Times New Roman" w:cs="Times New Roman"/>
          <w:bCs/>
          <w:sz w:val="24"/>
          <w:szCs w:val="24"/>
          <w:lang w:val="ru-RU"/>
        </w:rPr>
        <w:t xml:space="preserve">применять правила чтения гласных в третьем типе слога (гласная + </w:t>
      </w:r>
      <w:r w:rsidRPr="00C900C8">
        <w:rPr>
          <w:rFonts w:ascii="Times New Roman" w:hAnsi="Times New Roman" w:cs="Times New Roman"/>
          <w:bCs/>
          <w:sz w:val="24"/>
          <w:szCs w:val="24"/>
        </w:rPr>
        <w:t>r</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64" w:name="bookmark178"/>
      <w:bookmarkEnd w:id="164"/>
      <w:r w:rsidRPr="00C900C8">
        <w:rPr>
          <w:rFonts w:ascii="Times New Roman" w:hAnsi="Times New Roman" w:cs="Times New Roman"/>
          <w:bCs/>
          <w:sz w:val="24"/>
          <w:szCs w:val="24"/>
          <w:lang w:val="ru-RU"/>
        </w:rPr>
        <w:t>применять правила чтения сложных сочетаний букв (например, -</w:t>
      </w:r>
      <w:r w:rsidRPr="00C900C8">
        <w:rPr>
          <w:rFonts w:ascii="Times New Roman" w:hAnsi="Times New Roman" w:cs="Times New Roman"/>
          <w:bCs/>
          <w:sz w:val="24"/>
          <w:szCs w:val="24"/>
        </w:rPr>
        <w:t>tion</w:t>
      </w:r>
      <w:r w:rsidRPr="00C900C8">
        <w:rPr>
          <w:rFonts w:ascii="Times New Roman" w:hAnsi="Times New Roman" w:cs="Times New Roman"/>
          <w:bCs/>
          <w:sz w:val="24"/>
          <w:szCs w:val="24"/>
          <w:lang w:val="ru-RU"/>
        </w:rPr>
        <w:t>, -</w:t>
      </w:r>
      <w:r w:rsidRPr="00C900C8">
        <w:rPr>
          <w:rFonts w:ascii="Times New Roman" w:hAnsi="Times New Roman" w:cs="Times New Roman"/>
          <w:bCs/>
          <w:sz w:val="24"/>
          <w:szCs w:val="24"/>
        </w:rPr>
        <w:t>ight</w:t>
      </w:r>
      <w:r w:rsidRPr="00C900C8">
        <w:rPr>
          <w:rFonts w:ascii="Times New Roman" w:hAnsi="Times New Roman" w:cs="Times New Roman"/>
          <w:bCs/>
          <w:sz w:val="24"/>
          <w:szCs w:val="24"/>
          <w:lang w:val="ru-RU"/>
        </w:rPr>
        <w:t>) в односложных, двусложных и многосложных словах (</w:t>
      </w:r>
      <w:r w:rsidRPr="00C900C8">
        <w:rPr>
          <w:rFonts w:ascii="Times New Roman" w:hAnsi="Times New Roman" w:cs="Times New Roman"/>
          <w:bCs/>
          <w:sz w:val="24"/>
          <w:szCs w:val="24"/>
        </w:rPr>
        <w:t>international</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night</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65" w:name="bookmark179"/>
      <w:bookmarkEnd w:id="165"/>
      <w:r w:rsidRPr="00C900C8">
        <w:rPr>
          <w:rFonts w:ascii="Times New Roman" w:hAnsi="Times New Roman" w:cs="Times New Roman"/>
          <w:bCs/>
          <w:sz w:val="24"/>
          <w:szCs w:val="24"/>
          <w:lang w:val="ru-RU"/>
        </w:rPr>
        <w:t>читать новые слова согласно основным правилам чтения;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66" w:name="bookmark180"/>
      <w:bookmarkEnd w:id="166"/>
      <w:r w:rsidRPr="00C900C8">
        <w:rPr>
          <w:rFonts w:ascii="Times New Roman" w:hAnsi="Times New Roman" w:cs="Times New Roman"/>
          <w:bCs/>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2.2.</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Графика, орфография и пунктуация: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67" w:name="bookmark181"/>
      <w:bookmarkEnd w:id="167"/>
      <w:r w:rsidRPr="00C900C8">
        <w:rPr>
          <w:rFonts w:ascii="Times New Roman" w:hAnsi="Times New Roman" w:cs="Times New Roman"/>
          <w:bCs/>
          <w:sz w:val="24"/>
          <w:szCs w:val="24"/>
          <w:lang w:val="ru-RU"/>
        </w:rPr>
        <w:t>правильно писать изученные слова;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68" w:name="bookmark182"/>
      <w:bookmarkEnd w:id="168"/>
      <w:r w:rsidRPr="00C900C8">
        <w:rPr>
          <w:rFonts w:ascii="Times New Roman" w:hAnsi="Times New Roman" w:cs="Times New Roman"/>
          <w:bCs/>
          <w:sz w:val="24"/>
          <w:szCs w:val="24"/>
          <w:lang w:val="ru-RU"/>
        </w:rPr>
        <w:t>правильно расставлять знаки препинания (точка, вопросительный и восклицательный знаки в конце предложения, апостроф).</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2.3.</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Лексическая сторона речи: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69" w:name="bookmark183"/>
      <w:bookmarkEnd w:id="169"/>
      <w:r w:rsidRPr="00C900C8">
        <w:rPr>
          <w:rFonts w:ascii="Times New Roman" w:hAnsi="Times New Roman" w:cs="Times New Roman"/>
          <w:bCs/>
          <w:sz w:val="24"/>
          <w:szCs w:val="24"/>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70" w:name="bookmark184"/>
      <w:bookmarkEnd w:id="170"/>
      <w:r w:rsidRPr="00C900C8">
        <w:rPr>
          <w:rFonts w:ascii="Times New Roman" w:hAnsi="Times New Roman" w:cs="Times New Roman"/>
          <w:bCs/>
          <w:sz w:val="24"/>
          <w:szCs w:val="24"/>
          <w:lang w:val="ru-RU"/>
        </w:rPr>
        <w:t>распознавать и образовывать родственные слова с использованием основных способов словообразования: аффиксации (суффиксы числительных -</w:t>
      </w:r>
      <w:r w:rsidRPr="00C900C8">
        <w:rPr>
          <w:rFonts w:ascii="Times New Roman" w:hAnsi="Times New Roman" w:cs="Times New Roman"/>
          <w:bCs/>
          <w:sz w:val="24"/>
          <w:szCs w:val="24"/>
        </w:rPr>
        <w:t>teen</w:t>
      </w:r>
      <w:r w:rsidRPr="00C900C8">
        <w:rPr>
          <w:rFonts w:ascii="Times New Roman" w:hAnsi="Times New Roman" w:cs="Times New Roman"/>
          <w:bCs/>
          <w:sz w:val="24"/>
          <w:szCs w:val="24"/>
          <w:lang w:val="ru-RU"/>
        </w:rPr>
        <w:t>, -</w:t>
      </w:r>
      <w:r w:rsidRPr="00C900C8">
        <w:rPr>
          <w:rFonts w:ascii="Times New Roman" w:hAnsi="Times New Roman" w:cs="Times New Roman"/>
          <w:bCs/>
          <w:sz w:val="24"/>
          <w:szCs w:val="24"/>
        </w:rPr>
        <w:t>ty</w:t>
      </w:r>
      <w:r w:rsidRPr="00C900C8">
        <w:rPr>
          <w:rFonts w:ascii="Times New Roman" w:hAnsi="Times New Roman" w:cs="Times New Roman"/>
          <w:bCs/>
          <w:sz w:val="24"/>
          <w:szCs w:val="24"/>
          <w:lang w:val="ru-RU"/>
        </w:rPr>
        <w:t>, -</w:t>
      </w:r>
      <w:r w:rsidRPr="00C900C8">
        <w:rPr>
          <w:rFonts w:ascii="Times New Roman" w:hAnsi="Times New Roman" w:cs="Times New Roman"/>
          <w:bCs/>
          <w:sz w:val="24"/>
          <w:szCs w:val="24"/>
        </w:rPr>
        <w:t>th</w:t>
      </w:r>
      <w:r w:rsidRPr="00C900C8">
        <w:rPr>
          <w:rFonts w:ascii="Times New Roman" w:hAnsi="Times New Roman" w:cs="Times New Roman"/>
          <w:bCs/>
          <w:sz w:val="24"/>
          <w:szCs w:val="24"/>
          <w:lang w:val="ru-RU"/>
        </w:rPr>
        <w:t>) и словосложения (</w:t>
      </w:r>
      <w:r w:rsidRPr="00C900C8">
        <w:rPr>
          <w:rFonts w:ascii="Times New Roman" w:hAnsi="Times New Roman" w:cs="Times New Roman"/>
          <w:bCs/>
          <w:sz w:val="24"/>
          <w:szCs w:val="24"/>
        </w:rPr>
        <w:t>football</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snowman</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2.4.</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Грамматическая сторона речи: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71" w:name="bookmark185"/>
      <w:bookmarkEnd w:id="171"/>
      <w:r w:rsidRPr="00C900C8">
        <w:rPr>
          <w:rFonts w:ascii="Times New Roman" w:hAnsi="Times New Roman" w:cs="Times New Roman"/>
          <w:bCs/>
          <w:sz w:val="24"/>
          <w:szCs w:val="24"/>
          <w:lang w:val="ru-RU"/>
        </w:rPr>
        <w:t>распознавать и употреблять в устной и письменной речи побудительные предложения в отрицательной форме (</w:t>
      </w:r>
      <w:r w:rsidRPr="00C900C8">
        <w:rPr>
          <w:rFonts w:ascii="Times New Roman" w:hAnsi="Times New Roman" w:cs="Times New Roman"/>
          <w:bCs/>
          <w:sz w:val="24"/>
          <w:szCs w:val="24"/>
        </w:rPr>
        <w:t>Don</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talk</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please</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72" w:name="bookmark186"/>
      <w:bookmarkEnd w:id="172"/>
      <w:r w:rsidRPr="00C900C8">
        <w:rPr>
          <w:rFonts w:ascii="Times New Roman" w:hAnsi="Times New Roman" w:cs="Times New Roman"/>
          <w:bCs/>
          <w:sz w:val="24"/>
          <w:szCs w:val="24"/>
          <w:lang w:val="ru-RU"/>
        </w:rPr>
        <w:t xml:space="preserve">распознавать и употреблять в устной и письменной речи предложения с начальным </w:t>
      </w:r>
      <w:r w:rsidRPr="00C900C8">
        <w:rPr>
          <w:rFonts w:ascii="Times New Roman" w:hAnsi="Times New Roman" w:cs="Times New Roman"/>
          <w:bCs/>
          <w:sz w:val="24"/>
          <w:szCs w:val="24"/>
        </w:rPr>
        <w:t>There</w:t>
      </w:r>
      <w:r w:rsidRPr="00C900C8">
        <w:rPr>
          <w:rFonts w:ascii="Times New Roman" w:hAnsi="Times New Roman" w:cs="Times New Roman"/>
          <w:bCs/>
          <w:sz w:val="24"/>
          <w:szCs w:val="24"/>
          <w:lang w:val="ru-RU"/>
        </w:rPr>
        <w:t xml:space="preserve"> + </w:t>
      </w:r>
      <w:r w:rsidRPr="00C900C8">
        <w:rPr>
          <w:rFonts w:ascii="Times New Roman" w:hAnsi="Times New Roman" w:cs="Times New Roman"/>
          <w:bCs/>
          <w:sz w:val="24"/>
          <w:szCs w:val="24"/>
        </w:rPr>
        <w:t>to</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be</w:t>
      </w:r>
      <w:r w:rsidRPr="00C900C8">
        <w:rPr>
          <w:rFonts w:ascii="Times New Roman" w:hAnsi="Times New Roman" w:cs="Times New Roman"/>
          <w:bCs/>
          <w:sz w:val="24"/>
          <w:szCs w:val="24"/>
          <w:lang w:val="ru-RU"/>
        </w:rPr>
        <w:t xml:space="preserve"> в </w:t>
      </w:r>
      <w:r w:rsidRPr="00C900C8">
        <w:rPr>
          <w:rFonts w:ascii="Times New Roman" w:hAnsi="Times New Roman" w:cs="Times New Roman"/>
          <w:bCs/>
          <w:sz w:val="24"/>
          <w:szCs w:val="24"/>
        </w:rPr>
        <w:t>Past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Simple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Tense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There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was</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a</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bridge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across</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the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river</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There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were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mountains</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in</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the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south</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73" w:name="bookmark187"/>
      <w:bookmarkEnd w:id="173"/>
      <w:r w:rsidRPr="00C900C8">
        <w:rPr>
          <w:rFonts w:ascii="Times New Roman" w:hAnsi="Times New Roman" w:cs="Times New Roman"/>
          <w:bCs/>
          <w:sz w:val="24"/>
          <w:szCs w:val="24"/>
          <w:lang w:val="ru-RU"/>
        </w:rPr>
        <w:t>распознавать и употреблять в устной и письменной речи конструкции с глаголами на -</w:t>
      </w:r>
      <w:r w:rsidRPr="00C900C8">
        <w:rPr>
          <w:rFonts w:ascii="Times New Roman" w:hAnsi="Times New Roman" w:cs="Times New Roman"/>
          <w:bCs/>
          <w:sz w:val="24"/>
          <w:szCs w:val="24"/>
        </w:rPr>
        <w:t>ing</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to</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like</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enjoy</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doing</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something</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74" w:name="bookmark188"/>
      <w:bookmarkEnd w:id="174"/>
      <w:r w:rsidRPr="00C900C8">
        <w:rPr>
          <w:rFonts w:ascii="Times New Roman" w:hAnsi="Times New Roman" w:cs="Times New Roman"/>
          <w:bCs/>
          <w:sz w:val="24"/>
          <w:szCs w:val="24"/>
          <w:lang w:val="ru-RU"/>
        </w:rPr>
        <w:t xml:space="preserve">распознавать и употреблять в устной и письменной речи конструкцию </w:t>
      </w:r>
      <w:r w:rsidRPr="00C900C8">
        <w:rPr>
          <w:rFonts w:ascii="Times New Roman" w:hAnsi="Times New Roman" w:cs="Times New Roman"/>
          <w:bCs/>
          <w:sz w:val="24"/>
          <w:szCs w:val="24"/>
        </w:rPr>
        <w:t>I</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d</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like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to</w:t>
      </w:r>
      <w:r w:rsidRPr="00C900C8">
        <w:rPr>
          <w:rFonts w:ascii="Times New Roman" w:hAnsi="Times New Roman" w:cs="Times New Roman"/>
          <w:bCs/>
          <w:sz w:val="24"/>
          <w:szCs w:val="24"/>
          <w:lang w:val="ru-RU"/>
        </w:rPr>
        <w:t xml:space="preserve"> ...;</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75" w:name="bookmark189"/>
      <w:bookmarkEnd w:id="175"/>
      <w:r w:rsidRPr="00C900C8">
        <w:rPr>
          <w:rFonts w:ascii="Times New Roman" w:hAnsi="Times New Roman" w:cs="Times New Roman"/>
          <w:bCs/>
          <w:sz w:val="24"/>
          <w:szCs w:val="24"/>
          <w:lang w:val="ru-RU"/>
        </w:rPr>
        <w:t xml:space="preserve">распознавать и употреблять в устной и письменной речи правильные и неправильные глаголы в </w:t>
      </w:r>
      <w:r w:rsidRPr="00C900C8">
        <w:rPr>
          <w:rFonts w:ascii="Times New Roman" w:hAnsi="Times New Roman" w:cs="Times New Roman"/>
          <w:bCs/>
          <w:sz w:val="24"/>
          <w:szCs w:val="24"/>
        </w:rPr>
        <w:t>Past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Simple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Tense</w:t>
      </w:r>
      <w:r w:rsidRPr="00C900C8">
        <w:rPr>
          <w:rFonts w:ascii="Times New Roman" w:hAnsi="Times New Roman" w:cs="Times New Roman"/>
          <w:bCs/>
          <w:sz w:val="24"/>
          <w:szCs w:val="24"/>
          <w:lang w:val="ru-RU"/>
        </w:rPr>
        <w:t xml:space="preserve"> в повествовательных (утвердительных и отрицательных) и вопросительных (общий и специальный вопрос) предложениях;</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76" w:name="bookmark190"/>
      <w:bookmarkEnd w:id="176"/>
      <w:r w:rsidRPr="00C900C8">
        <w:rPr>
          <w:rFonts w:ascii="Times New Roman" w:hAnsi="Times New Roman" w:cs="Times New Roman"/>
          <w:bCs/>
          <w:sz w:val="24"/>
          <w:szCs w:val="24"/>
          <w:lang w:val="ru-RU"/>
        </w:rPr>
        <w:t>распознавать и употреблять в устной и письменной речи существительные в притяжательном падеже (</w:t>
      </w:r>
      <w:r w:rsidRPr="00C900C8">
        <w:rPr>
          <w:rFonts w:ascii="Times New Roman" w:hAnsi="Times New Roman" w:cs="Times New Roman"/>
          <w:bCs/>
          <w:sz w:val="24"/>
          <w:szCs w:val="24"/>
        </w:rPr>
        <w:t>Possessive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Case</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77" w:name="bookmark191"/>
      <w:bookmarkEnd w:id="177"/>
      <w:r w:rsidRPr="00C900C8">
        <w:rPr>
          <w:rFonts w:ascii="Times New Roman" w:hAnsi="Times New Roman" w:cs="Times New Roman"/>
          <w:bCs/>
          <w:sz w:val="24"/>
          <w:szCs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C900C8">
        <w:rPr>
          <w:rFonts w:ascii="Times New Roman" w:hAnsi="Times New Roman" w:cs="Times New Roman"/>
          <w:bCs/>
          <w:sz w:val="24"/>
          <w:szCs w:val="24"/>
        </w:rPr>
        <w:t>much</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many</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a</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lot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of</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78" w:name="bookmark192"/>
      <w:bookmarkEnd w:id="178"/>
      <w:r w:rsidRPr="00C900C8">
        <w:rPr>
          <w:rFonts w:ascii="Times New Roman" w:hAnsi="Times New Roman" w:cs="Times New Roman"/>
          <w:bCs/>
          <w:sz w:val="24"/>
          <w:szCs w:val="24"/>
          <w:lang w:val="ru-RU"/>
        </w:rPr>
        <w:t xml:space="preserve">распознавать и употреблять в устной и письменной речи наречия частотности </w:t>
      </w:r>
      <w:r w:rsidRPr="00C900C8">
        <w:rPr>
          <w:rFonts w:ascii="Times New Roman" w:hAnsi="Times New Roman" w:cs="Times New Roman"/>
          <w:bCs/>
          <w:sz w:val="24"/>
          <w:szCs w:val="24"/>
        </w:rPr>
        <w:t>usually</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often</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79" w:name="bookmark193"/>
      <w:bookmarkEnd w:id="179"/>
      <w:r w:rsidRPr="00C900C8">
        <w:rPr>
          <w:rFonts w:ascii="Times New Roman" w:hAnsi="Times New Roman" w:cs="Times New Roman"/>
          <w:bCs/>
          <w:sz w:val="24"/>
          <w:szCs w:val="24"/>
          <w:lang w:val="ru-RU"/>
        </w:rPr>
        <w:t>распознавать и употреблять в устной и письменной речи личные местоимения в объектном падеже;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80" w:name="bookmark194"/>
      <w:bookmarkEnd w:id="180"/>
      <w:r w:rsidRPr="00C900C8">
        <w:rPr>
          <w:rFonts w:ascii="Times New Roman" w:hAnsi="Times New Roman" w:cs="Times New Roman"/>
          <w:bCs/>
          <w:sz w:val="24"/>
          <w:szCs w:val="24"/>
          <w:lang w:val="ru-RU"/>
        </w:rPr>
        <w:t xml:space="preserve">распознавать и употреблять в устной и письменной речи указательные местоимения </w:t>
      </w:r>
      <w:r w:rsidRPr="00C900C8">
        <w:rPr>
          <w:rFonts w:ascii="Times New Roman" w:hAnsi="Times New Roman" w:cs="Times New Roman"/>
          <w:bCs/>
          <w:sz w:val="24"/>
          <w:szCs w:val="24"/>
        </w:rPr>
        <w:t>that</w:t>
      </w:r>
      <w:r w:rsidRPr="00C900C8">
        <w:rPr>
          <w:rFonts w:ascii="Times New Roman" w:hAnsi="Times New Roman" w:cs="Times New Roman"/>
          <w:bCs/>
          <w:sz w:val="24"/>
          <w:szCs w:val="24"/>
          <w:lang w:val="ru-RU"/>
        </w:rPr>
        <w:t xml:space="preserve"> – </w:t>
      </w:r>
      <w:r w:rsidRPr="00C900C8">
        <w:rPr>
          <w:rFonts w:ascii="Times New Roman" w:hAnsi="Times New Roman" w:cs="Times New Roman"/>
          <w:bCs/>
          <w:sz w:val="24"/>
          <w:szCs w:val="24"/>
        </w:rPr>
        <w:t>those</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81" w:name="bookmark195"/>
      <w:bookmarkEnd w:id="181"/>
      <w:r w:rsidRPr="00C900C8">
        <w:rPr>
          <w:rFonts w:ascii="Times New Roman" w:hAnsi="Times New Roman" w:cs="Times New Roman"/>
          <w:bCs/>
          <w:sz w:val="24"/>
          <w:szCs w:val="24"/>
          <w:lang w:val="ru-RU"/>
        </w:rPr>
        <w:t xml:space="preserve">распознавать и употреблять в устной и письменной речи неопределённые местоимения </w:t>
      </w:r>
      <w:r w:rsidRPr="00C900C8">
        <w:rPr>
          <w:rFonts w:ascii="Times New Roman" w:hAnsi="Times New Roman" w:cs="Times New Roman"/>
          <w:bCs/>
          <w:sz w:val="24"/>
          <w:szCs w:val="24"/>
        </w:rPr>
        <w:t>some</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any</w:t>
      </w:r>
      <w:r w:rsidRPr="00C900C8">
        <w:rPr>
          <w:rFonts w:ascii="Times New Roman" w:hAnsi="Times New Roman" w:cs="Times New Roman"/>
          <w:bCs/>
          <w:sz w:val="24"/>
          <w:szCs w:val="24"/>
          <w:lang w:val="ru-RU"/>
        </w:rPr>
        <w:t xml:space="preserve"> в повествовательных и вопросительных предложениях;</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82" w:name="bookmark196"/>
      <w:bookmarkEnd w:id="182"/>
      <w:r w:rsidRPr="00C900C8">
        <w:rPr>
          <w:rFonts w:ascii="Times New Roman" w:hAnsi="Times New Roman" w:cs="Times New Roman"/>
          <w:bCs/>
          <w:sz w:val="24"/>
          <w:szCs w:val="24"/>
          <w:lang w:val="ru-RU"/>
        </w:rPr>
        <w:t xml:space="preserve">распознавать и употреблять в устной и письменной речи вопросительные слова </w:t>
      </w:r>
      <w:r w:rsidRPr="00C900C8">
        <w:rPr>
          <w:rFonts w:ascii="Times New Roman" w:hAnsi="Times New Roman" w:cs="Times New Roman"/>
          <w:bCs/>
          <w:sz w:val="24"/>
          <w:szCs w:val="24"/>
        </w:rPr>
        <w:t>when</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whose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why</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83" w:name="bookmark197"/>
      <w:bookmarkEnd w:id="183"/>
      <w:r w:rsidRPr="00C900C8">
        <w:rPr>
          <w:rFonts w:ascii="Times New Roman" w:hAnsi="Times New Roman" w:cs="Times New Roman"/>
          <w:bCs/>
          <w:sz w:val="24"/>
          <w:szCs w:val="24"/>
          <w:lang w:val="ru-RU"/>
        </w:rPr>
        <w:t>распознавать и употреблять в устной и письменной речи количественные числительные (13–100);</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84" w:name="bookmark198"/>
      <w:bookmarkEnd w:id="184"/>
      <w:r w:rsidRPr="00C900C8">
        <w:rPr>
          <w:rFonts w:ascii="Times New Roman" w:hAnsi="Times New Roman" w:cs="Times New Roman"/>
          <w:bCs/>
          <w:sz w:val="24"/>
          <w:szCs w:val="24"/>
          <w:lang w:val="ru-RU"/>
        </w:rPr>
        <w:t>распознавать и употреблять в устной и письменной речи порядковые числительные (1–30);</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85" w:name="bookmark199"/>
      <w:bookmarkEnd w:id="185"/>
      <w:r w:rsidRPr="00C900C8">
        <w:rPr>
          <w:rFonts w:ascii="Times New Roman" w:hAnsi="Times New Roman" w:cs="Times New Roman"/>
          <w:bCs/>
          <w:sz w:val="24"/>
          <w:szCs w:val="24"/>
          <w:lang w:val="ru-RU"/>
        </w:rPr>
        <w:t xml:space="preserve">распознавать и употреблять в устной и письменной речи предлог направления движения </w:t>
      </w:r>
      <w:r w:rsidRPr="00C900C8">
        <w:rPr>
          <w:rFonts w:ascii="Times New Roman" w:hAnsi="Times New Roman" w:cs="Times New Roman"/>
          <w:bCs/>
          <w:sz w:val="24"/>
          <w:szCs w:val="24"/>
        </w:rPr>
        <w:t>to</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We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went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to</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Moscow</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last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year</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86" w:name="bookmark200"/>
      <w:bookmarkEnd w:id="186"/>
      <w:r w:rsidRPr="00C900C8">
        <w:rPr>
          <w:rFonts w:ascii="Times New Roman" w:hAnsi="Times New Roman" w:cs="Times New Roman"/>
          <w:bCs/>
          <w:sz w:val="24"/>
          <w:szCs w:val="24"/>
          <w:lang w:val="ru-RU"/>
        </w:rPr>
        <w:t xml:space="preserve">распознавать и употреблять в устной и письменной речи предлоги места </w:t>
      </w:r>
      <w:r w:rsidRPr="00C900C8">
        <w:rPr>
          <w:rFonts w:ascii="Times New Roman" w:hAnsi="Times New Roman" w:cs="Times New Roman"/>
          <w:bCs/>
          <w:sz w:val="24"/>
          <w:szCs w:val="24"/>
        </w:rPr>
        <w:t>next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to</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in</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front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of</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behind</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87" w:name="bookmark201"/>
      <w:bookmarkEnd w:id="187"/>
      <w:r w:rsidRPr="00C900C8">
        <w:rPr>
          <w:rFonts w:ascii="Times New Roman" w:hAnsi="Times New Roman" w:cs="Times New Roman"/>
          <w:bCs/>
          <w:sz w:val="24"/>
          <w:szCs w:val="24"/>
          <w:lang w:val="ru-RU"/>
        </w:rPr>
        <w:lastRenderedPageBreak/>
        <w:t xml:space="preserve">распознавать и употреблять в устной и письменной речи предлоги времени: </w:t>
      </w:r>
      <w:r w:rsidRPr="00C900C8">
        <w:rPr>
          <w:rFonts w:ascii="Times New Roman" w:hAnsi="Times New Roman" w:cs="Times New Roman"/>
          <w:bCs/>
          <w:sz w:val="24"/>
          <w:szCs w:val="24"/>
        </w:rPr>
        <w:t>at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in</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on</w:t>
      </w:r>
      <w:r w:rsidRPr="00C900C8">
        <w:rPr>
          <w:rFonts w:ascii="Times New Roman" w:hAnsi="Times New Roman" w:cs="Times New Roman"/>
          <w:bCs/>
          <w:sz w:val="24"/>
          <w:szCs w:val="24"/>
          <w:lang w:val="ru-RU"/>
        </w:rPr>
        <w:t xml:space="preserve"> в выражениях </w:t>
      </w:r>
      <w:r w:rsidRPr="00C900C8">
        <w:rPr>
          <w:rFonts w:ascii="Times New Roman" w:hAnsi="Times New Roman" w:cs="Times New Roman"/>
          <w:bCs/>
          <w:sz w:val="24"/>
          <w:szCs w:val="24"/>
        </w:rPr>
        <w:t>at</w:t>
      </w:r>
      <w:r w:rsidRPr="00C900C8">
        <w:rPr>
          <w:rFonts w:ascii="Times New Roman" w:hAnsi="Times New Roman" w:cs="Times New Roman"/>
          <w:bCs/>
          <w:sz w:val="24"/>
          <w:szCs w:val="24"/>
          <w:lang w:val="ru-RU"/>
        </w:rPr>
        <w:t xml:space="preserve"> 4 </w:t>
      </w:r>
      <w:r w:rsidRPr="00C900C8">
        <w:rPr>
          <w:rFonts w:ascii="Times New Roman" w:hAnsi="Times New Roman" w:cs="Times New Roman"/>
          <w:bCs/>
          <w:sz w:val="24"/>
          <w:szCs w:val="24"/>
        </w:rPr>
        <w:t>o</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clock</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in</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the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morning</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on</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Monday</w:t>
      </w:r>
      <w:r w:rsidRPr="00C900C8">
        <w:rPr>
          <w:rFonts w:ascii="Times New Roman" w:hAnsi="Times New Roman" w:cs="Times New Roman"/>
          <w:bCs/>
          <w:sz w:val="24"/>
          <w:szCs w:val="24"/>
          <w:lang w:val="ru-RU"/>
        </w:rPr>
        <w:t>.</w:t>
      </w:r>
      <w:bookmarkStart w:id="188" w:name="bookmark202"/>
      <w:bookmarkStart w:id="189" w:name="bookmark203"/>
      <w:bookmarkStart w:id="190" w:name="bookmark204"/>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3.</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Социокультурные знания и умения</w:t>
      </w:r>
      <w:bookmarkEnd w:id="188"/>
      <w:bookmarkEnd w:id="189"/>
      <w:bookmarkEnd w:id="190"/>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91" w:name="bookmark205"/>
      <w:bookmarkEnd w:id="191"/>
      <w:r w:rsidRPr="00C900C8">
        <w:rPr>
          <w:rFonts w:ascii="Times New Roman" w:hAnsi="Times New Roman" w:cs="Times New Roman"/>
          <w:bCs/>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92" w:name="bookmark206"/>
      <w:bookmarkEnd w:id="192"/>
      <w:r w:rsidRPr="00C900C8">
        <w:rPr>
          <w:rFonts w:ascii="Times New Roman" w:hAnsi="Times New Roman" w:cs="Times New Roman"/>
          <w:bCs/>
          <w:sz w:val="24"/>
          <w:szCs w:val="24"/>
          <w:lang w:val="ru-RU"/>
        </w:rPr>
        <w:t>кратко представлять свою страну и страну/страны изучаемого языка на английском языке.</w:t>
      </w:r>
    </w:p>
    <w:p w:rsidR="00C900C8" w:rsidRPr="00906E3D" w:rsidRDefault="00C900C8" w:rsidP="00C900C8">
      <w:pPr>
        <w:widowControl/>
        <w:tabs>
          <w:tab w:val="left" w:pos="1134"/>
        </w:tabs>
        <w:ind w:firstLine="709"/>
        <w:jc w:val="both"/>
        <w:rPr>
          <w:rFonts w:ascii="Times New Roman" w:hAnsi="Times New Roman" w:cs="Times New Roman"/>
          <w:bCs/>
          <w:sz w:val="24"/>
          <w:szCs w:val="24"/>
          <w:u w:val="single"/>
          <w:lang w:val="ru-RU"/>
        </w:rPr>
      </w:pPr>
      <w:bookmarkStart w:id="193" w:name="bookmark207"/>
      <w:bookmarkEnd w:id="193"/>
      <w:r w:rsidRPr="00906E3D">
        <w:rPr>
          <w:rFonts w:ascii="Times New Roman" w:hAnsi="Times New Roman" w:cs="Times New Roman"/>
          <w:bCs/>
          <w:sz w:val="24"/>
          <w:szCs w:val="24"/>
          <w:u w:val="single"/>
          <w:lang w:val="ru-RU"/>
        </w:rPr>
        <w:t>К концу обучения в 4 классе обучающийся получит следующие предметные результаты по отдельным темам программы по иностранному языку</w:t>
      </w:r>
      <w:r w:rsidR="00906E3D">
        <w:rPr>
          <w:rFonts w:ascii="Times New Roman" w:hAnsi="Times New Roman" w:cs="Times New Roman"/>
          <w:bCs/>
          <w:sz w:val="24"/>
          <w:szCs w:val="24"/>
          <w:u w:val="single"/>
          <w:lang w:val="ru-RU"/>
        </w:rPr>
        <w:t xml:space="preserve"> </w:t>
      </w:r>
      <w:r w:rsidR="00906E3D" w:rsidRPr="00906E3D">
        <w:rPr>
          <w:rFonts w:ascii="Times New Roman" w:hAnsi="Times New Roman" w:cs="Times New Roman"/>
          <w:bCs/>
          <w:sz w:val="24"/>
          <w:szCs w:val="24"/>
          <w:u w:val="single"/>
          <w:lang w:val="ru-RU"/>
        </w:rPr>
        <w:t>(английскому)</w:t>
      </w:r>
      <w:r w:rsidRPr="00906E3D">
        <w:rPr>
          <w:rFonts w:ascii="Times New Roman" w:hAnsi="Times New Roman" w:cs="Times New Roman"/>
          <w:bCs/>
          <w:sz w:val="24"/>
          <w:szCs w:val="24"/>
          <w:u w:val="single"/>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1.</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Коммуникативные умения.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1.1.</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Говорение: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94" w:name="bookmark208"/>
      <w:bookmarkEnd w:id="194"/>
      <w:r w:rsidRPr="00C900C8">
        <w:rPr>
          <w:rFonts w:ascii="Times New Roman" w:hAnsi="Times New Roman" w:cs="Times New Roman"/>
          <w:bCs/>
          <w:sz w:val="24"/>
          <w:szCs w:val="24"/>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95" w:name="bookmark209"/>
      <w:bookmarkEnd w:id="195"/>
      <w:r w:rsidRPr="00C900C8">
        <w:rPr>
          <w:rFonts w:ascii="Times New Roman" w:hAnsi="Times New Roman" w:cs="Times New Roman"/>
          <w:bCs/>
          <w:sz w:val="24"/>
          <w:szCs w:val="24"/>
          <w:lang w:val="ru-RU"/>
        </w:rPr>
        <w:t>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96" w:name="bookmark210"/>
      <w:bookmarkEnd w:id="196"/>
      <w:r w:rsidRPr="00C900C8">
        <w:rPr>
          <w:rFonts w:ascii="Times New Roman" w:hAnsi="Times New Roman" w:cs="Times New Roman"/>
          <w:bCs/>
          <w:sz w:val="24"/>
          <w:szCs w:val="24"/>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97" w:name="bookmark211"/>
      <w:bookmarkEnd w:id="197"/>
      <w:r w:rsidRPr="00C900C8">
        <w:rPr>
          <w:rFonts w:ascii="Times New Roman" w:hAnsi="Times New Roman" w:cs="Times New Roman"/>
          <w:bCs/>
          <w:sz w:val="24"/>
          <w:szCs w:val="24"/>
          <w:lang w:val="ru-RU"/>
        </w:rPr>
        <w:t>создавать устные связные монологические высказывания по образцу; выражать своё отношение к предмету речи;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98" w:name="bookmark212"/>
      <w:bookmarkEnd w:id="198"/>
      <w:r w:rsidRPr="00C900C8">
        <w:rPr>
          <w:rFonts w:ascii="Times New Roman" w:hAnsi="Times New Roman" w:cs="Times New Roman"/>
          <w:bCs/>
          <w:sz w:val="24"/>
          <w:szCs w:val="24"/>
          <w:lang w:val="ru-RU"/>
        </w:rPr>
        <w:t>передавать основное содержание прочитанного текста с вербальными и (или) зрительными опорами в объёме не менее 4–5 фраз.</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199" w:name="bookmark213"/>
      <w:bookmarkEnd w:id="199"/>
      <w:r w:rsidRPr="00C900C8">
        <w:rPr>
          <w:rFonts w:ascii="Times New Roman" w:hAnsi="Times New Roman" w:cs="Times New Roman"/>
          <w:bCs/>
          <w:sz w:val="24"/>
          <w:szCs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1.2.</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Аудирование: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200" w:name="bookmark214"/>
      <w:bookmarkEnd w:id="200"/>
      <w:r w:rsidRPr="00C900C8">
        <w:rPr>
          <w:rFonts w:ascii="Times New Roman" w:hAnsi="Times New Roman" w:cs="Times New Roman"/>
          <w:bCs/>
          <w:sz w:val="24"/>
          <w:szCs w:val="24"/>
          <w:lang w:val="ru-RU"/>
        </w:rPr>
        <w:t>воспринимать на слух и понимать речь учителя и других обучающихся, вербально/невербально реагировать на услышанное;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201" w:name="bookmark215"/>
      <w:bookmarkEnd w:id="201"/>
      <w:r w:rsidRPr="00C900C8">
        <w:rPr>
          <w:rFonts w:ascii="Times New Roman" w:hAnsi="Times New Roman" w:cs="Times New Roman"/>
          <w:bCs/>
          <w:sz w:val="24"/>
          <w:szCs w:val="24"/>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1.3.</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Смысловое чтение: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202" w:name="bookmark216"/>
      <w:bookmarkEnd w:id="202"/>
      <w:r w:rsidRPr="00C900C8">
        <w:rPr>
          <w:rFonts w:ascii="Times New Roman" w:hAnsi="Times New Roman" w:cs="Times New Roman"/>
          <w:bCs/>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203" w:name="bookmark217"/>
      <w:bookmarkEnd w:id="203"/>
      <w:r w:rsidRPr="00C900C8">
        <w:rPr>
          <w:rFonts w:ascii="Times New Roman" w:hAnsi="Times New Roman" w:cs="Times New Roman"/>
          <w:bCs/>
          <w:sz w:val="24"/>
          <w:szCs w:val="24"/>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204" w:name="bookmark218"/>
      <w:bookmarkEnd w:id="204"/>
      <w:r w:rsidRPr="00C900C8">
        <w:rPr>
          <w:rFonts w:ascii="Times New Roman" w:hAnsi="Times New Roman" w:cs="Times New Roman"/>
          <w:bCs/>
          <w:sz w:val="24"/>
          <w:szCs w:val="24"/>
          <w:lang w:val="ru-RU"/>
        </w:rPr>
        <w:t>прогнозировать содержание текста на основе заголовка;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205" w:name="bookmark219"/>
      <w:bookmarkEnd w:id="205"/>
      <w:r w:rsidRPr="00C900C8">
        <w:rPr>
          <w:rFonts w:ascii="Times New Roman" w:hAnsi="Times New Roman" w:cs="Times New Roman"/>
          <w:bCs/>
          <w:sz w:val="24"/>
          <w:szCs w:val="24"/>
          <w:lang w:val="ru-RU"/>
        </w:rPr>
        <w:t>читать про себя несплошные тексты (таблицы, диаграммы и другие) и понимать представленную в них информацию.</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1.4.</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Письмо:</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206" w:name="bookmark220"/>
      <w:bookmarkEnd w:id="206"/>
      <w:r w:rsidRPr="00C900C8">
        <w:rPr>
          <w:rFonts w:ascii="Times New Roman" w:hAnsi="Times New Roman" w:cs="Times New Roman"/>
          <w:bCs/>
          <w:sz w:val="24"/>
          <w:szCs w:val="24"/>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207" w:name="bookmark221"/>
      <w:bookmarkEnd w:id="207"/>
      <w:r w:rsidRPr="00C900C8">
        <w:rPr>
          <w:rFonts w:ascii="Times New Roman" w:hAnsi="Times New Roman" w:cs="Times New Roman"/>
          <w:bCs/>
          <w:sz w:val="24"/>
          <w:szCs w:val="24"/>
          <w:lang w:val="ru-RU"/>
        </w:rPr>
        <w:lastRenderedPageBreak/>
        <w:t>писать с использованием образца поздравления с днем рождения, Новым годом, Рождеством с выражением пожеланий;</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208" w:name="bookmark222"/>
      <w:bookmarkEnd w:id="208"/>
      <w:r w:rsidRPr="00C900C8">
        <w:rPr>
          <w:rFonts w:ascii="Times New Roman" w:hAnsi="Times New Roman" w:cs="Times New Roman"/>
          <w:bCs/>
          <w:sz w:val="24"/>
          <w:szCs w:val="24"/>
          <w:lang w:val="ru-RU"/>
        </w:rPr>
        <w:t>писать с использованием образца электронное сообщение личного характера (объём сообщения – до 50 слов).</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Языковые знания и навыки.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2.1.</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Фонетическая сторона речи: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209" w:name="bookmark223"/>
      <w:bookmarkEnd w:id="209"/>
      <w:r w:rsidRPr="00C900C8">
        <w:rPr>
          <w:rFonts w:ascii="Times New Roman" w:hAnsi="Times New Roman" w:cs="Times New Roman"/>
          <w:bCs/>
          <w:sz w:val="24"/>
          <w:szCs w:val="24"/>
          <w:lang w:val="ru-RU"/>
        </w:rPr>
        <w:t>читать новые слова согласно основным правилам чтения;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210" w:name="bookmark224"/>
      <w:bookmarkEnd w:id="210"/>
      <w:r w:rsidRPr="00C900C8">
        <w:rPr>
          <w:rFonts w:ascii="Times New Roman" w:hAnsi="Times New Roman" w:cs="Times New Roman"/>
          <w:bCs/>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2.2.</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Графика, орфография и пунктуация: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211" w:name="bookmark225"/>
      <w:bookmarkEnd w:id="211"/>
      <w:r w:rsidRPr="00C900C8">
        <w:rPr>
          <w:rFonts w:ascii="Times New Roman" w:hAnsi="Times New Roman" w:cs="Times New Roman"/>
          <w:bCs/>
          <w:sz w:val="24"/>
          <w:szCs w:val="24"/>
          <w:lang w:val="ru-RU"/>
        </w:rPr>
        <w:t>правильно писать изученные слова;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212" w:name="bookmark226"/>
      <w:bookmarkEnd w:id="212"/>
      <w:r w:rsidRPr="00C900C8">
        <w:rPr>
          <w:rFonts w:ascii="Times New Roman" w:hAnsi="Times New Roman" w:cs="Times New Roman"/>
          <w:bCs/>
          <w:sz w:val="24"/>
          <w:szCs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2.3.</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Лексическая сторона речи: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213" w:name="bookmark227"/>
      <w:bookmarkEnd w:id="213"/>
      <w:r w:rsidRPr="00C900C8">
        <w:rPr>
          <w:rFonts w:ascii="Times New Roman" w:hAnsi="Times New Roman" w:cs="Times New Roman"/>
          <w:bCs/>
          <w:sz w:val="24"/>
          <w:szCs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214" w:name="bookmark228"/>
      <w:bookmarkEnd w:id="214"/>
      <w:r w:rsidRPr="00C900C8">
        <w:rPr>
          <w:rFonts w:ascii="Times New Roman" w:hAnsi="Times New Roman" w:cs="Times New Roman"/>
          <w:bCs/>
          <w:sz w:val="24"/>
          <w:szCs w:val="24"/>
          <w:lang w:val="ru-RU"/>
        </w:rPr>
        <w:t>распознавать и образовывать родственные слова с использованием основных способов словообразования: аффиксации (суффиксы -</w:t>
      </w:r>
      <w:r w:rsidRPr="00C900C8">
        <w:rPr>
          <w:rFonts w:ascii="Times New Roman" w:hAnsi="Times New Roman" w:cs="Times New Roman"/>
          <w:bCs/>
          <w:sz w:val="24"/>
          <w:szCs w:val="24"/>
        </w:rPr>
        <w:t>er</w:t>
      </w:r>
      <w:r w:rsidRPr="00C900C8">
        <w:rPr>
          <w:rFonts w:ascii="Times New Roman" w:hAnsi="Times New Roman" w:cs="Times New Roman"/>
          <w:bCs/>
          <w:sz w:val="24"/>
          <w:szCs w:val="24"/>
          <w:lang w:val="ru-RU"/>
        </w:rPr>
        <w:t>/-</w:t>
      </w:r>
      <w:r w:rsidRPr="00C900C8">
        <w:rPr>
          <w:rFonts w:ascii="Times New Roman" w:hAnsi="Times New Roman" w:cs="Times New Roman"/>
          <w:bCs/>
          <w:sz w:val="24"/>
          <w:szCs w:val="24"/>
        </w:rPr>
        <w:t>or</w:t>
      </w:r>
      <w:r w:rsidRPr="00C900C8">
        <w:rPr>
          <w:rFonts w:ascii="Times New Roman" w:hAnsi="Times New Roman" w:cs="Times New Roman"/>
          <w:bCs/>
          <w:sz w:val="24"/>
          <w:szCs w:val="24"/>
          <w:lang w:val="ru-RU"/>
        </w:rPr>
        <w:t>, -</w:t>
      </w:r>
      <w:r w:rsidRPr="00C900C8">
        <w:rPr>
          <w:rFonts w:ascii="Times New Roman" w:hAnsi="Times New Roman" w:cs="Times New Roman"/>
          <w:bCs/>
          <w:sz w:val="24"/>
          <w:szCs w:val="24"/>
        </w:rPr>
        <w:t>ist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teacher</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actor</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artist</w:t>
      </w:r>
      <w:r w:rsidRPr="00C900C8">
        <w:rPr>
          <w:rFonts w:ascii="Times New Roman" w:hAnsi="Times New Roman" w:cs="Times New Roman"/>
          <w:bCs/>
          <w:sz w:val="24"/>
          <w:szCs w:val="24"/>
          <w:lang w:val="ru-RU"/>
        </w:rPr>
        <w:t>), словосложения (</w:t>
      </w:r>
      <w:r w:rsidRPr="00C900C8">
        <w:rPr>
          <w:rFonts w:ascii="Times New Roman" w:hAnsi="Times New Roman" w:cs="Times New Roman"/>
          <w:bCs/>
          <w:sz w:val="24"/>
          <w:szCs w:val="24"/>
        </w:rPr>
        <w:t>blackboard</w:t>
      </w:r>
      <w:r w:rsidRPr="00C900C8">
        <w:rPr>
          <w:rFonts w:ascii="Times New Roman" w:hAnsi="Times New Roman" w:cs="Times New Roman"/>
          <w:bCs/>
          <w:sz w:val="24"/>
          <w:szCs w:val="24"/>
          <w:lang w:val="ru-RU"/>
        </w:rPr>
        <w:t>), конверсии (</w:t>
      </w:r>
      <w:r w:rsidRPr="00C900C8">
        <w:rPr>
          <w:rFonts w:ascii="Times New Roman" w:hAnsi="Times New Roman" w:cs="Times New Roman"/>
          <w:bCs/>
          <w:sz w:val="24"/>
          <w:szCs w:val="24"/>
        </w:rPr>
        <w:t>to</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play</w:t>
      </w:r>
      <w:r w:rsidRPr="00C900C8">
        <w:rPr>
          <w:rFonts w:ascii="Times New Roman" w:hAnsi="Times New Roman" w:cs="Times New Roman"/>
          <w:bCs/>
          <w:sz w:val="24"/>
          <w:szCs w:val="24"/>
          <w:lang w:val="ru-RU"/>
        </w:rPr>
        <w:t xml:space="preserve"> – </w:t>
      </w:r>
      <w:r w:rsidRPr="00C900C8">
        <w:rPr>
          <w:rFonts w:ascii="Times New Roman" w:hAnsi="Times New Roman" w:cs="Times New Roman"/>
          <w:bCs/>
          <w:sz w:val="24"/>
          <w:szCs w:val="24"/>
        </w:rPr>
        <w:t>a</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play</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2.4.</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Грамматическая сторона речи: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215" w:name="bookmark229"/>
      <w:bookmarkEnd w:id="215"/>
      <w:r w:rsidRPr="00C900C8">
        <w:rPr>
          <w:rFonts w:ascii="Times New Roman" w:hAnsi="Times New Roman" w:cs="Times New Roman"/>
          <w:bCs/>
          <w:sz w:val="24"/>
          <w:szCs w:val="24"/>
          <w:lang w:val="ru-RU"/>
        </w:rPr>
        <w:t xml:space="preserve">распознавать и употреблять в устной и письменной речи </w:t>
      </w:r>
      <w:r w:rsidRPr="00C900C8">
        <w:rPr>
          <w:rFonts w:ascii="Times New Roman" w:hAnsi="Times New Roman" w:cs="Times New Roman"/>
          <w:bCs/>
          <w:sz w:val="24"/>
          <w:szCs w:val="24"/>
        </w:rPr>
        <w:t>Present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Continuous</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Tense</w:t>
      </w:r>
      <w:r w:rsidRPr="00C900C8">
        <w:rPr>
          <w:rFonts w:ascii="Times New Roman" w:hAnsi="Times New Roman" w:cs="Times New Roman"/>
          <w:bCs/>
          <w:sz w:val="24"/>
          <w:szCs w:val="24"/>
          <w:lang w:val="ru-RU"/>
        </w:rPr>
        <w:t xml:space="preserve"> в повествовательных (утвердительных и отрицательных), вопросительных (общий и специальный вопрос) предложениях;</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216" w:name="bookmark230"/>
      <w:bookmarkEnd w:id="216"/>
      <w:r w:rsidRPr="00C900C8">
        <w:rPr>
          <w:rFonts w:ascii="Times New Roman" w:hAnsi="Times New Roman" w:cs="Times New Roman"/>
          <w:bCs/>
          <w:sz w:val="24"/>
          <w:szCs w:val="24"/>
          <w:lang w:val="ru-RU"/>
        </w:rPr>
        <w:t xml:space="preserve">распознавать и употреблять в устной и письменной речи конструкцию </w:t>
      </w:r>
      <w:r w:rsidRPr="00C900C8">
        <w:rPr>
          <w:rFonts w:ascii="Times New Roman" w:hAnsi="Times New Roman" w:cs="Times New Roman"/>
          <w:bCs/>
          <w:sz w:val="24"/>
          <w:szCs w:val="24"/>
        </w:rPr>
        <w:t>to</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be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going</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to</w:t>
      </w:r>
      <w:r w:rsidRPr="00C900C8">
        <w:rPr>
          <w:rFonts w:ascii="Times New Roman" w:hAnsi="Times New Roman" w:cs="Times New Roman"/>
          <w:bCs/>
          <w:sz w:val="24"/>
          <w:szCs w:val="24"/>
          <w:lang w:val="ru-RU"/>
        </w:rPr>
        <w:t xml:space="preserve"> и </w:t>
      </w:r>
      <w:r w:rsidRPr="00C900C8">
        <w:rPr>
          <w:rFonts w:ascii="Times New Roman" w:hAnsi="Times New Roman" w:cs="Times New Roman"/>
          <w:bCs/>
          <w:sz w:val="24"/>
          <w:szCs w:val="24"/>
        </w:rPr>
        <w:t>Future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Simple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Tense</w:t>
      </w:r>
      <w:r w:rsidRPr="00C900C8">
        <w:rPr>
          <w:rFonts w:ascii="Times New Roman" w:hAnsi="Times New Roman" w:cs="Times New Roman"/>
          <w:bCs/>
          <w:sz w:val="24"/>
          <w:szCs w:val="24"/>
          <w:lang w:val="ru-RU"/>
        </w:rPr>
        <w:t xml:space="preserve"> для выражения будущего действия;</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217" w:name="bookmark231"/>
      <w:bookmarkEnd w:id="217"/>
      <w:r w:rsidRPr="00C900C8">
        <w:rPr>
          <w:rFonts w:ascii="Times New Roman" w:hAnsi="Times New Roman" w:cs="Times New Roman"/>
          <w:bCs/>
          <w:sz w:val="24"/>
          <w:szCs w:val="24"/>
          <w:lang w:val="ru-RU"/>
        </w:rPr>
        <w:t xml:space="preserve">распознавать и употреблять в устной и письменной речи модальные глаголы долженствования </w:t>
      </w:r>
      <w:r w:rsidRPr="00C900C8">
        <w:rPr>
          <w:rFonts w:ascii="Times New Roman" w:hAnsi="Times New Roman" w:cs="Times New Roman"/>
          <w:bCs/>
          <w:sz w:val="24"/>
          <w:szCs w:val="24"/>
        </w:rPr>
        <w:t>must</w:t>
      </w:r>
      <w:r w:rsidRPr="00C900C8">
        <w:rPr>
          <w:rFonts w:ascii="Times New Roman" w:hAnsi="Times New Roman" w:cs="Times New Roman"/>
          <w:bCs/>
          <w:sz w:val="24"/>
          <w:szCs w:val="24"/>
          <w:lang w:val="ru-RU"/>
        </w:rPr>
        <w:t xml:space="preserve"> и </w:t>
      </w:r>
      <w:r w:rsidRPr="00C900C8">
        <w:rPr>
          <w:rFonts w:ascii="Times New Roman" w:hAnsi="Times New Roman" w:cs="Times New Roman"/>
          <w:bCs/>
          <w:sz w:val="24"/>
          <w:szCs w:val="24"/>
        </w:rPr>
        <w:t>have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to</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218" w:name="bookmark232"/>
      <w:bookmarkEnd w:id="218"/>
      <w:r w:rsidRPr="00C900C8">
        <w:rPr>
          <w:rFonts w:ascii="Times New Roman" w:hAnsi="Times New Roman" w:cs="Times New Roman"/>
          <w:bCs/>
          <w:sz w:val="24"/>
          <w:szCs w:val="24"/>
          <w:lang w:val="ru-RU"/>
        </w:rPr>
        <w:t xml:space="preserve">распознавать и употреблять в устной и письменной речи отрицательное местоимение </w:t>
      </w:r>
      <w:r w:rsidRPr="00C900C8">
        <w:rPr>
          <w:rFonts w:ascii="Times New Roman" w:hAnsi="Times New Roman" w:cs="Times New Roman"/>
          <w:bCs/>
          <w:sz w:val="24"/>
          <w:szCs w:val="24"/>
        </w:rPr>
        <w:t>no</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219" w:name="bookmark233"/>
      <w:bookmarkEnd w:id="219"/>
      <w:r w:rsidRPr="00C900C8">
        <w:rPr>
          <w:rFonts w:ascii="Times New Roman" w:hAnsi="Times New Roman" w:cs="Times New Roman"/>
          <w:bCs/>
          <w:sz w:val="24"/>
          <w:szCs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C900C8">
        <w:rPr>
          <w:rFonts w:ascii="Times New Roman" w:hAnsi="Times New Roman" w:cs="Times New Roman"/>
          <w:bCs/>
          <w:sz w:val="24"/>
          <w:szCs w:val="24"/>
        </w:rPr>
        <w:t>good</w:t>
      </w:r>
      <w:r w:rsidRPr="00C900C8">
        <w:rPr>
          <w:rFonts w:ascii="Times New Roman" w:hAnsi="Times New Roman" w:cs="Times New Roman"/>
          <w:bCs/>
          <w:sz w:val="24"/>
          <w:szCs w:val="24"/>
          <w:lang w:val="ru-RU"/>
        </w:rPr>
        <w:t xml:space="preserve"> – </w:t>
      </w:r>
      <w:r w:rsidRPr="00C900C8">
        <w:rPr>
          <w:rFonts w:ascii="Times New Roman" w:hAnsi="Times New Roman" w:cs="Times New Roman"/>
          <w:bCs/>
          <w:sz w:val="24"/>
          <w:szCs w:val="24"/>
        </w:rPr>
        <w:t>better</w:t>
      </w:r>
      <w:r w:rsidRPr="00C900C8">
        <w:rPr>
          <w:rFonts w:ascii="Times New Roman" w:hAnsi="Times New Roman" w:cs="Times New Roman"/>
          <w:bCs/>
          <w:sz w:val="24"/>
          <w:szCs w:val="24"/>
          <w:lang w:val="ru-RU"/>
        </w:rPr>
        <w:t xml:space="preserve"> – (</w:t>
      </w:r>
      <w:r w:rsidRPr="00C900C8">
        <w:rPr>
          <w:rFonts w:ascii="Times New Roman" w:hAnsi="Times New Roman" w:cs="Times New Roman"/>
          <w:bCs/>
          <w:sz w:val="24"/>
          <w:szCs w:val="24"/>
        </w:rPr>
        <w:t>the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best</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bad</w:t>
      </w:r>
      <w:r w:rsidRPr="00C900C8">
        <w:rPr>
          <w:rFonts w:ascii="Times New Roman" w:hAnsi="Times New Roman" w:cs="Times New Roman"/>
          <w:bCs/>
          <w:sz w:val="24"/>
          <w:szCs w:val="24"/>
          <w:lang w:val="ru-RU"/>
        </w:rPr>
        <w:t xml:space="preserve"> – </w:t>
      </w:r>
      <w:r w:rsidRPr="00C900C8">
        <w:rPr>
          <w:rFonts w:ascii="Times New Roman" w:hAnsi="Times New Roman" w:cs="Times New Roman"/>
          <w:bCs/>
          <w:sz w:val="24"/>
          <w:szCs w:val="24"/>
        </w:rPr>
        <w:t>worse</w:t>
      </w:r>
      <w:r w:rsidRPr="00C900C8">
        <w:rPr>
          <w:rFonts w:ascii="Times New Roman" w:hAnsi="Times New Roman" w:cs="Times New Roman"/>
          <w:bCs/>
          <w:sz w:val="24"/>
          <w:szCs w:val="24"/>
          <w:lang w:val="ru-RU"/>
        </w:rPr>
        <w:t xml:space="preserve"> – (</w:t>
      </w:r>
      <w:r w:rsidRPr="00C900C8">
        <w:rPr>
          <w:rFonts w:ascii="Times New Roman" w:hAnsi="Times New Roman" w:cs="Times New Roman"/>
          <w:bCs/>
          <w:sz w:val="24"/>
          <w:szCs w:val="24"/>
        </w:rPr>
        <w:t>the</w:t>
      </w:r>
      <w:r w:rsidRPr="00C900C8">
        <w:rPr>
          <w:rFonts w:ascii="Times New Roman" w:hAnsi="Times New Roman" w:cs="Times New Roman"/>
          <w:bCs/>
          <w:sz w:val="24"/>
          <w:szCs w:val="24"/>
          <w:lang w:val="ru-RU"/>
        </w:rPr>
        <w:t xml:space="preserve">) </w:t>
      </w:r>
      <w:r w:rsidRPr="00C900C8">
        <w:rPr>
          <w:rFonts w:ascii="Times New Roman" w:hAnsi="Times New Roman" w:cs="Times New Roman"/>
          <w:bCs/>
          <w:sz w:val="24"/>
          <w:szCs w:val="24"/>
        </w:rPr>
        <w:t>worst</w:t>
      </w:r>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220" w:name="bookmark234"/>
      <w:bookmarkEnd w:id="220"/>
      <w:r w:rsidRPr="00C900C8">
        <w:rPr>
          <w:rFonts w:ascii="Times New Roman" w:hAnsi="Times New Roman" w:cs="Times New Roman"/>
          <w:bCs/>
          <w:sz w:val="24"/>
          <w:szCs w:val="24"/>
          <w:lang w:val="ru-RU"/>
        </w:rPr>
        <w:t>распознавать и употреблять в устной и письменной речи наречия времени;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221" w:name="bookmark235"/>
      <w:bookmarkEnd w:id="221"/>
      <w:r w:rsidRPr="00C900C8">
        <w:rPr>
          <w:rFonts w:ascii="Times New Roman" w:hAnsi="Times New Roman" w:cs="Times New Roman"/>
          <w:bCs/>
          <w:sz w:val="24"/>
          <w:szCs w:val="24"/>
          <w:lang w:val="ru-RU"/>
        </w:rPr>
        <w:t>распознавать и употреблять в устной и письменной речи обозначение даты и года;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222" w:name="bookmark236"/>
      <w:bookmarkEnd w:id="222"/>
      <w:r w:rsidRPr="00C900C8">
        <w:rPr>
          <w:rFonts w:ascii="Times New Roman" w:hAnsi="Times New Roman" w:cs="Times New Roman"/>
          <w:bCs/>
          <w:sz w:val="24"/>
          <w:szCs w:val="24"/>
          <w:lang w:val="ru-RU"/>
        </w:rPr>
        <w:t>распознавать и употреблять в устной и письменной речи обозначение времени.</w:t>
      </w:r>
      <w:bookmarkStart w:id="223" w:name="bookmark237"/>
      <w:bookmarkStart w:id="224" w:name="bookmark238"/>
      <w:bookmarkStart w:id="225" w:name="bookmark239"/>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r w:rsidRPr="00C900C8">
        <w:rPr>
          <w:rFonts w:ascii="Times New Roman" w:hAnsi="Times New Roman" w:cs="Times New Roman"/>
          <w:bCs/>
          <w:sz w:val="24"/>
          <w:szCs w:val="24"/>
          <w:lang w:val="ru-RU"/>
        </w:rPr>
        <w:t>3.</w:t>
      </w:r>
      <w:r w:rsidRPr="00C900C8">
        <w:rPr>
          <w:rFonts w:ascii="Times New Roman" w:hAnsi="Times New Roman" w:cs="Times New Roman"/>
          <w:bCs/>
          <w:sz w:val="24"/>
          <w:szCs w:val="24"/>
        </w:rPr>
        <w:t> </w:t>
      </w:r>
      <w:r w:rsidRPr="00C900C8">
        <w:rPr>
          <w:rFonts w:ascii="Times New Roman" w:hAnsi="Times New Roman" w:cs="Times New Roman"/>
          <w:bCs/>
          <w:sz w:val="24"/>
          <w:szCs w:val="24"/>
          <w:lang w:val="ru-RU"/>
        </w:rPr>
        <w:t>Социокультурные знания и умения</w:t>
      </w:r>
      <w:bookmarkEnd w:id="223"/>
      <w:bookmarkEnd w:id="224"/>
      <w:bookmarkEnd w:id="225"/>
      <w:r w:rsidRPr="00C900C8">
        <w:rPr>
          <w:rFonts w:ascii="Times New Roman" w:hAnsi="Times New Roman" w:cs="Times New Roman"/>
          <w:bCs/>
          <w:sz w:val="24"/>
          <w:szCs w:val="24"/>
          <w:lang w:val="ru-RU"/>
        </w:rPr>
        <w:t>:</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226" w:name="bookmark240"/>
      <w:bookmarkEnd w:id="226"/>
      <w:r w:rsidRPr="00C900C8">
        <w:rPr>
          <w:rFonts w:ascii="Times New Roman" w:hAnsi="Times New Roman" w:cs="Times New Roman"/>
          <w:bCs/>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227" w:name="bookmark241"/>
      <w:bookmarkEnd w:id="227"/>
      <w:r w:rsidRPr="00C900C8">
        <w:rPr>
          <w:rFonts w:ascii="Times New Roman" w:hAnsi="Times New Roman" w:cs="Times New Roman"/>
          <w:bCs/>
          <w:sz w:val="24"/>
          <w:szCs w:val="24"/>
          <w:lang w:val="ru-RU"/>
        </w:rPr>
        <w:t>знать названия родной страны и страны/стран изучаемого языка;</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228" w:name="bookmark242"/>
      <w:bookmarkEnd w:id="228"/>
      <w:r w:rsidRPr="00C900C8">
        <w:rPr>
          <w:rFonts w:ascii="Times New Roman" w:eastAsia="Times New Roman" w:hAnsi="Times New Roman" w:cs="Times New Roman"/>
          <w:sz w:val="24"/>
          <w:szCs w:val="24"/>
          <w:lang w:val="ru-RU"/>
        </w:rPr>
        <w:t>иметь представление о</w:t>
      </w:r>
      <w:r w:rsidRPr="00C900C8">
        <w:rPr>
          <w:rFonts w:ascii="Times New Roman" w:hAnsi="Times New Roman" w:cs="Times New Roman"/>
          <w:bCs/>
          <w:sz w:val="24"/>
          <w:szCs w:val="24"/>
          <w:lang w:val="ru-RU"/>
        </w:rPr>
        <w:t xml:space="preserve"> некоторых литературных персонажей;</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229" w:name="bookmark243"/>
      <w:bookmarkEnd w:id="229"/>
      <w:r w:rsidRPr="00C900C8">
        <w:rPr>
          <w:rFonts w:ascii="Times New Roman" w:eastAsia="Times New Roman" w:hAnsi="Times New Roman" w:cs="Times New Roman"/>
          <w:sz w:val="24"/>
          <w:szCs w:val="24"/>
          <w:lang w:val="ru-RU"/>
        </w:rPr>
        <w:t>иметь представление о</w:t>
      </w:r>
      <w:r w:rsidRPr="00C900C8">
        <w:rPr>
          <w:rFonts w:ascii="Times New Roman" w:hAnsi="Times New Roman" w:cs="Times New Roman"/>
          <w:bCs/>
          <w:sz w:val="24"/>
          <w:szCs w:val="24"/>
          <w:lang w:val="ru-RU"/>
        </w:rPr>
        <w:t xml:space="preserve"> небольших произведениях детского фольклора (рифмовки, песни);</w:t>
      </w:r>
    </w:p>
    <w:p w:rsidR="00C900C8" w:rsidRPr="00C900C8" w:rsidRDefault="00C900C8" w:rsidP="00C900C8">
      <w:pPr>
        <w:widowControl/>
        <w:tabs>
          <w:tab w:val="left" w:pos="1134"/>
        </w:tabs>
        <w:ind w:firstLine="709"/>
        <w:jc w:val="both"/>
        <w:rPr>
          <w:rFonts w:ascii="Times New Roman" w:hAnsi="Times New Roman" w:cs="Times New Roman"/>
          <w:bCs/>
          <w:sz w:val="24"/>
          <w:szCs w:val="24"/>
          <w:lang w:val="ru-RU"/>
        </w:rPr>
      </w:pPr>
      <w:bookmarkStart w:id="230" w:name="bookmark244"/>
      <w:bookmarkEnd w:id="230"/>
      <w:r w:rsidRPr="00C900C8">
        <w:rPr>
          <w:rFonts w:ascii="Times New Roman" w:hAnsi="Times New Roman" w:cs="Times New Roman"/>
          <w:bCs/>
          <w:sz w:val="24"/>
          <w:szCs w:val="24"/>
          <w:lang w:val="ru-RU"/>
        </w:rPr>
        <w:t>кратко представлять свою страну на иностранном языке в рамках изучаемой тематики.</w:t>
      </w:r>
    </w:p>
    <w:p w:rsidR="00C900C8" w:rsidRDefault="00C900C8" w:rsidP="00626D14">
      <w:pPr>
        <w:pStyle w:val="3"/>
        <w:pBdr>
          <w:bottom w:val="single" w:sz="4" w:space="1" w:color="auto"/>
        </w:pBdr>
        <w:tabs>
          <w:tab w:val="left" w:pos="709"/>
        </w:tabs>
        <w:ind w:left="0"/>
        <w:jc w:val="center"/>
        <w:rPr>
          <w:rFonts w:ascii="Times New Roman" w:hAnsi="Times New Roman" w:cs="Times New Roman"/>
          <w:lang w:val="ru-RU"/>
        </w:rPr>
      </w:pPr>
    </w:p>
    <w:p w:rsidR="00626D14" w:rsidRPr="008854DE" w:rsidRDefault="00626D14" w:rsidP="00626D14">
      <w:pPr>
        <w:pStyle w:val="3"/>
        <w:pBdr>
          <w:bottom w:val="single" w:sz="4" w:space="1" w:color="auto"/>
        </w:pBdr>
        <w:tabs>
          <w:tab w:val="left" w:pos="709"/>
        </w:tabs>
        <w:ind w:left="0"/>
        <w:jc w:val="center"/>
        <w:rPr>
          <w:rFonts w:ascii="Times New Roman" w:hAnsi="Times New Roman" w:cs="Times New Roman"/>
          <w:lang w:val="ru-RU"/>
        </w:rPr>
      </w:pPr>
      <w:r w:rsidRPr="008854DE">
        <w:rPr>
          <w:rFonts w:ascii="Times New Roman" w:hAnsi="Times New Roman" w:cs="Times New Roman"/>
          <w:lang w:val="ru-RU"/>
        </w:rPr>
        <w:t>МАТЕМАТИКА</w:t>
      </w:r>
      <w:bookmarkEnd w:id="9"/>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Pr>
          <w:rFonts w:ascii="Times New Roman" w:hAnsi="Times New Roman" w:cs="Times New Roman"/>
          <w:bCs/>
          <w:sz w:val="24"/>
          <w:szCs w:val="24"/>
          <w:lang w:val="ru-RU"/>
        </w:rPr>
        <w:t>Р</w:t>
      </w:r>
      <w:r w:rsidRPr="00893899">
        <w:rPr>
          <w:rFonts w:ascii="Times New Roman" w:hAnsi="Times New Roman" w:cs="Times New Roman"/>
          <w:bCs/>
          <w:sz w:val="24"/>
          <w:szCs w:val="24"/>
          <w:lang w:val="ru-RU"/>
        </w:rPr>
        <w:t>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lastRenderedPageBreak/>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 xml:space="preserve">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893899" w:rsidRPr="00106E44" w:rsidRDefault="00893899" w:rsidP="00106E44">
      <w:pPr>
        <w:widowControl/>
        <w:tabs>
          <w:tab w:val="left" w:pos="1134"/>
        </w:tabs>
        <w:ind w:firstLine="709"/>
        <w:jc w:val="center"/>
        <w:rPr>
          <w:rFonts w:ascii="Times New Roman" w:hAnsi="Times New Roman" w:cs="Times New Roman"/>
          <w:b/>
          <w:bCs/>
          <w:sz w:val="24"/>
          <w:szCs w:val="24"/>
          <w:u w:val="single"/>
          <w:lang w:val="ru-RU"/>
        </w:rPr>
      </w:pPr>
      <w:r w:rsidRPr="00106E44">
        <w:rPr>
          <w:rFonts w:ascii="Times New Roman" w:hAnsi="Times New Roman" w:cs="Times New Roman"/>
          <w:b/>
          <w:bCs/>
          <w:sz w:val="24"/>
          <w:szCs w:val="24"/>
          <w:u w:val="single"/>
          <w:lang w:val="ru-RU"/>
        </w:rPr>
        <w:t>Пояснительная записка.</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1.</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893899">
        <w:rPr>
          <w:rFonts w:ascii="Times New Roman" w:eastAsia="SchoolBookSanPin" w:hAnsi="Times New Roman" w:cs="Times New Roman"/>
          <w:sz w:val="24"/>
          <w:szCs w:val="24"/>
          <w:lang w:val="ru-RU"/>
        </w:rPr>
        <w:t xml:space="preserve">рабочей </w:t>
      </w:r>
      <w:r w:rsidRPr="00893899">
        <w:rPr>
          <w:rFonts w:ascii="Times New Roman" w:hAnsi="Times New Roman" w:cs="Times New Roman"/>
          <w:bCs/>
          <w:sz w:val="24"/>
          <w:szCs w:val="24"/>
          <w:lang w:val="ru-RU"/>
        </w:rPr>
        <w:t>программе воспитания.</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2.</w:t>
      </w:r>
      <w:r w:rsidRPr="00893899">
        <w:rPr>
          <w:rFonts w:ascii="Times New Roman" w:hAnsi="Times New Roman" w:cs="Times New Roman"/>
          <w:bCs/>
          <w:sz w:val="24"/>
          <w:szCs w:val="24"/>
        </w:rPr>
        <w:t> </w:t>
      </w:r>
      <w:r w:rsidRPr="00893899">
        <w:rPr>
          <w:rFonts w:ascii="Times New Roman" w:eastAsia="SchoolBookSanPin" w:hAnsi="Times New Roman" w:cs="Times New Roman"/>
          <w:sz w:val="24"/>
          <w:szCs w:val="24"/>
          <w:lang w:val="ru-RU"/>
        </w:rPr>
        <w:t>На уровне начального общего образования</w:t>
      </w:r>
      <w:r w:rsidRPr="00893899">
        <w:rPr>
          <w:rFonts w:ascii="Times New Roman" w:hAnsi="Times New Roman" w:cs="Times New Roman"/>
          <w:bCs/>
          <w:sz w:val="24"/>
          <w:szCs w:val="24"/>
          <w:lang w:val="ru-RU"/>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sidRPr="00893899">
        <w:rPr>
          <w:rFonts w:ascii="Times New Roman" w:eastAsia="SchoolBookSanPin" w:hAnsi="Times New Roman" w:cs="Times New Roman"/>
          <w:sz w:val="24"/>
          <w:szCs w:val="24"/>
          <w:lang w:val="ru-RU"/>
        </w:rPr>
        <w:t>на уровне начального общего образования</w:t>
      </w:r>
      <w:r w:rsidRPr="00893899">
        <w:rPr>
          <w:rFonts w:ascii="Times New Roman" w:hAnsi="Times New Roman" w:cs="Times New Roman"/>
          <w:bCs/>
          <w:sz w:val="24"/>
          <w:szCs w:val="24"/>
          <w:lang w:val="ru-RU"/>
        </w:rPr>
        <w:t xml:space="preserve"> направлена на достижение следующих образовательных, развивающих целей, а также целей воспитания:</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3.</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 xml:space="preserve">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w:t>
      </w:r>
      <w:r w:rsidRPr="00893899">
        <w:rPr>
          <w:rFonts w:ascii="Times New Roman" w:hAnsi="Times New Roman" w:cs="Times New Roman"/>
          <w:bCs/>
          <w:sz w:val="24"/>
          <w:szCs w:val="24"/>
          <w:lang w:val="ru-RU"/>
        </w:rPr>
        <w:lastRenderedPageBreak/>
        <w:t>зрения, строить логические цепочки рассуждений, опровергать или подтверждать истинность предположения).</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4.</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5.</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6.</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7.</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893899" w:rsidRPr="00106E44" w:rsidRDefault="00893899" w:rsidP="00106E44">
      <w:pPr>
        <w:widowControl/>
        <w:tabs>
          <w:tab w:val="left" w:pos="1134"/>
        </w:tabs>
        <w:ind w:firstLine="709"/>
        <w:jc w:val="center"/>
        <w:rPr>
          <w:rFonts w:ascii="Times New Roman" w:hAnsi="Times New Roman" w:cs="Times New Roman"/>
          <w:b/>
          <w:bCs/>
          <w:sz w:val="24"/>
          <w:szCs w:val="24"/>
          <w:lang w:val="ru-RU"/>
        </w:rPr>
      </w:pPr>
      <w:r w:rsidRPr="00106E44">
        <w:rPr>
          <w:rFonts w:ascii="Times New Roman" w:hAnsi="Times New Roman" w:cs="Times New Roman"/>
          <w:b/>
          <w:bCs/>
          <w:sz w:val="24"/>
          <w:szCs w:val="24"/>
          <w:lang w:val="ru-RU"/>
        </w:rPr>
        <w:t>Содержание обучения в 1 классе.</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1.</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Числа и величины.</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1.1.</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1.2.</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1.3.</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Длина и её измерение. Единицы длины и установление соотношения между ними: сантиметр, дециметр.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2.</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Арифметические действия.</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2.1.</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3.</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Текстовые задачи.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3.1.</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4.</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Пространственные отношения и геометрические фигуры.</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4.1.</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Расположение предметов и объектов на плоскости, в пространстве, установление пространственных отношений: «слева-справа», «сверху-снизу», «между».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4.2.</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5.</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Математическая информация.</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5.1.</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5.2.</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Закономерность в ряду заданных объектов: её обнаружение, продолжение ряда.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5.3.</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Верные (истинные) и неверные (ложные) предложения, составленные относительно заданного набора математических объектов.</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5.4.</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lastRenderedPageBreak/>
        <w:t>5.5.</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Двух-трёхшаговые инструкции, связанные с вычислением, измерением длины, изображением геометрической фигуры.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6.</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6.1.</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наблюдать математические объекты (числа, величины) в окружающем мире;</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находить общее и различное в записи арифметических действий;</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наблюдать действие измерительных приборов;</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сравнивать два объекта, два числа;</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распределять объекты на группы по заданному основанию;</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копировать изученные фигуры, рисовать от руки по собственному замыслу;</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приводить примеры чисел, геометрических фигур;</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 xml:space="preserve">соблюдать последовательность при количественном и порядковом счете.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6.2.</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 xml:space="preserve">читать таблицу, извлекать информацию, представленную в табличной форме.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6.3.</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характеризовать (описывать) число, геометрическую фигуру, последовательность из нескольких чисел, записанных по порядку;</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комментировать ход сравнения двух объектов;</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различать и использовать математические знаки;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 xml:space="preserve">строить предложения относительно заданного набора объектов.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6.4.</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принимать учебную задачу, удерживать её в процессе деятельности;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действовать в соответствии с предложенным образцом, инструкцией;</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 xml:space="preserve">проверять правильность вычисления с помощью другого приёма выполнения действия.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6.5.</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Совместная деятельность способствует формированию умений:</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rsidR="00893899" w:rsidRPr="00106E44" w:rsidRDefault="00893899" w:rsidP="00106E44">
      <w:pPr>
        <w:widowControl/>
        <w:tabs>
          <w:tab w:val="left" w:pos="1134"/>
        </w:tabs>
        <w:ind w:firstLine="709"/>
        <w:jc w:val="center"/>
        <w:rPr>
          <w:rFonts w:ascii="Times New Roman" w:hAnsi="Times New Roman" w:cs="Times New Roman"/>
          <w:b/>
          <w:bCs/>
          <w:sz w:val="24"/>
          <w:szCs w:val="24"/>
          <w:u w:val="single"/>
          <w:lang w:val="ru-RU"/>
        </w:rPr>
      </w:pPr>
      <w:r w:rsidRPr="00106E44">
        <w:rPr>
          <w:rFonts w:ascii="Times New Roman" w:hAnsi="Times New Roman" w:cs="Times New Roman"/>
          <w:b/>
          <w:bCs/>
          <w:sz w:val="24"/>
          <w:szCs w:val="24"/>
          <w:u w:val="single"/>
          <w:lang w:val="ru-RU"/>
        </w:rPr>
        <w:t>Содержание обучения во 2 классе.</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1.</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Числа и величины.</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1.1.</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1.2.</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2.</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Арифметические действия.</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lastRenderedPageBreak/>
        <w:t>2.1.</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2.2.</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2.3.</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2.4.</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Неизвестный компонент действия сложения, действия вычитания. Нахождение неизвестного компонента сложения, вычитания.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2.5.</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3.</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Текстовые задачи.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3.1.</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4.</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Пространственные отношения и геометрические фигуры.</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4.1.</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5.</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Математическая информация.</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5.1.</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5.2.</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5.3.</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5.4.</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Внесение данных в таблицу, дополнение моделей (схем, изображений) готовыми числовыми данными.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5.5.</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Алгоритмы (приёмы, правила) устных и письменных вычислений, измерений и построения геометрических фигур.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5.6.</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Правила работы с электронными средствами обучения (электронной формой учебника, компьютерными тренажёрами).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6.</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6.1.</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lastRenderedPageBreak/>
        <w:t>наблюдать математические отношения (часть–целое, больше–меньше) в окружающем мире;</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характеризовать назначение и использовать простейшие измерительные приборы (сантиметровая лента, весы);</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сравнивать группы объектов (чисел, величин, геометрических фигур) по самостоятельно выбранному основанию;</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распределять (классифицировать) объекты (числа, величины, геометрические фигуры, текстовые задачи в одно действие) на группы;</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находить модели геометрических фигур в окружающем мире;</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вести поиск различных решений задачи (расчётной, с геометрическим содержанием);</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устанавливать соответствие между математическим выражением и его текстовым описанием;</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 xml:space="preserve">подбирать примеры, подтверждающие суждение, вывод, ответ.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6.2.</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извлекать и использовать информацию, представленную в текстовой, графической (рисунок, схема, таблица) форме;</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устанавливать логику перебора вариантов для решения простейших комбинаторных задач;</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 xml:space="preserve">дополнять модели (схемы, изображения) готовыми числовыми данными.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6.3.</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комментировать ход вычислений;</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объяснять выбор величины, соответствующей ситуации измерения;</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составлять текстовую задачу с заданным отношением (готовым решением) по образцу;</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называть числа, величины, геометрические фигуры, обладающие заданным свойством;</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записывать, читать число, числовое выражение;</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 xml:space="preserve">приводить примеры, иллюстрирующие арифметическое действие, взаимное расположение геометрических фигур;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 xml:space="preserve">конструировать утверждения с использованием слов «каждый», «все».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6.4.</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следовать установленному правилу, по которому составлен ряд чисел, величин, геометрических фигур;</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организовывать, участвовать, контролировать ход и результат парной работы с математическим материалом;</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проверять правильность вычисления с помощью другого приёма выполнения действия, обратного действия;</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 xml:space="preserve">находить с помощью учителя причину возникшей ошибки или затруднения.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6.5.</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У обучающегося будут сформированы следующие умения совместной деятельности: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принимать правила совместной деятельности при работе в парах, группах, составленных учителем или самостоятельно;</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lastRenderedPageBreak/>
        <w:t xml:space="preserve">совместно с учителем оценивать результаты выполнения общей работы. </w:t>
      </w:r>
    </w:p>
    <w:p w:rsidR="00893899" w:rsidRPr="00106E44" w:rsidRDefault="00893899" w:rsidP="00106E44">
      <w:pPr>
        <w:widowControl/>
        <w:tabs>
          <w:tab w:val="left" w:pos="1134"/>
        </w:tabs>
        <w:ind w:firstLine="709"/>
        <w:jc w:val="center"/>
        <w:rPr>
          <w:rFonts w:ascii="Times New Roman" w:hAnsi="Times New Roman" w:cs="Times New Roman"/>
          <w:b/>
          <w:bCs/>
          <w:sz w:val="24"/>
          <w:szCs w:val="24"/>
          <w:u w:val="single"/>
          <w:lang w:val="ru-RU"/>
        </w:rPr>
      </w:pPr>
      <w:r w:rsidRPr="00106E44">
        <w:rPr>
          <w:rFonts w:ascii="Times New Roman" w:hAnsi="Times New Roman" w:cs="Times New Roman"/>
          <w:b/>
          <w:bCs/>
          <w:sz w:val="24"/>
          <w:szCs w:val="24"/>
          <w:u w:val="single"/>
          <w:lang w:val="ru-RU"/>
        </w:rPr>
        <w:t>Содержание обучения в 3 классе.</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1.</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Числа и величины.</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1.1.</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1.2.</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Масса (единица массы – грамм), соотношение между килограммом и граммом, отношения «тяжелее-легче на…», «тяжелее-легче в…».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1.3.</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1.4.</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1.5.</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Длина (единицы длины – миллиметр, километр), соотношение между величинами в пределах тысячи. Сравнение объектов по длине.</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1.6.</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2.</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Арифметические действия.</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2.1.</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2.2.</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Письменное сложение, вычитание чисел в пределах 1000. Действия с числами 0 и 1.</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2.3.</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2.4.</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Переместительное, сочетательное свойства сложения, умножения при вычислениях.</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2.5.</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Нахождение неизвестного компонента арифметического действия.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2.6.</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2.7.</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Однородные величины: сложение и вычитание.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3.</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Текстовые задачи.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3.1.</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3.2.</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4.</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Пространственные отношения и геометрические фигуры.</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4.1.</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Конструирование геометрических фигур (разбиение фигуры на части, составление фигуры из частей).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4.2.</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Периметр многоугольника: измерение, вычисление, запись равенства.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4.3.</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5.</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Математическая информация.</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5.1.</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Классификация объектов по двум признакам.</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5.2.</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lastRenderedPageBreak/>
        <w:t>5.3.</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5.4.</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Формализованное описание последовательности действий (инструкция, план, схема, алгоритм).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5.5.</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Столбчатая диаграмма: чтение, использование данных для решения учебных и практических задач.</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5.6.</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6.</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6.1.</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сравнивать математические объекты (числа, величины, геометрические фигуры);</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выбирать приём вычисления, выполнения действия;</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конструировать геометрические фигуры;</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классифицировать объекты (числа, величины, геометрические фигуры, текстовые задачи в одно действие) по выбранному признаку;</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прикидывать размеры фигуры, её элементов;</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понимать смысл зависимостей и математических отношений, описанных в задаче;</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различать и использовать разные приёмы и алгоритмы вычисления;</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выбирать метод решения (моделирование ситуации, перебор вариантов, использование алгоритма);</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соотносить начало, окончание, продолжительность события в практической ситуации;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составлять ряд чисел (величин, геометрических фигур) по самостоятельно выбранному правилу;</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моделировать предложенную практическую ситуацию;</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устанавливать последовательность событий, действий сюжета текстовой задачи.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6.2.</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читать информацию, представленную в разных формах;</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извлекать и интерпретировать числовые данные, представленные в таблице, на диаграмме;</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заполнять таблицы сложения и умножения, дополнять данными чертеж;</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устанавливать соответствие между различными записями решения задачи;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6.3.</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использовать математическую терминологию для описания отношений и зависимостей;</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строить речевые высказывания для решения задач, составлять текстовую задачу;</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объяснять на примерах отношения «больше-меньше на…», «больше-меньше в…», «равно»;</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использовать математическую символику для составления числовых выражений;</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выбирать, осуществлять переход от одних единиц измерения величины к другим в соответствии с практической ситуацией;</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участвовать в обсуждении ошибок в ходе и результате выполнения вычисления.</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6.4.</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проверять ход и результат выполнения действия;</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lastRenderedPageBreak/>
        <w:t>вести поиск ошибок, характеризовать их и исправлять;</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формулировать ответ (вывод), подтверждать его объяснением, расчётами;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6.5.</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У обучающегося будут сформированы следующие умения совместной деятельности: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 xml:space="preserve">выполнять совместно прикидку и оценку результата выполнения общей работы. </w:t>
      </w:r>
    </w:p>
    <w:p w:rsidR="00893899" w:rsidRPr="00711DB3" w:rsidRDefault="00893899" w:rsidP="00711DB3">
      <w:pPr>
        <w:widowControl/>
        <w:tabs>
          <w:tab w:val="left" w:pos="1134"/>
        </w:tabs>
        <w:ind w:firstLine="709"/>
        <w:jc w:val="center"/>
        <w:rPr>
          <w:rFonts w:ascii="Times New Roman" w:hAnsi="Times New Roman" w:cs="Times New Roman"/>
          <w:b/>
          <w:bCs/>
          <w:sz w:val="24"/>
          <w:szCs w:val="24"/>
          <w:u w:val="single"/>
          <w:lang w:val="ru-RU"/>
        </w:rPr>
      </w:pPr>
      <w:r w:rsidRPr="00711DB3">
        <w:rPr>
          <w:rFonts w:ascii="Times New Roman" w:hAnsi="Times New Roman" w:cs="Times New Roman"/>
          <w:b/>
          <w:bCs/>
          <w:sz w:val="24"/>
          <w:szCs w:val="24"/>
          <w:u w:val="single"/>
          <w:lang w:val="ru-RU"/>
        </w:rPr>
        <w:t>Содержание обучения в 4 классе.</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1.</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Числа и величины.</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1.1.</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1.2.</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Величины: сравнение объектов по массе, длине, площади, вместимости. </w:t>
      </w:r>
    </w:p>
    <w:p w:rsidR="00893899" w:rsidRPr="00893899" w:rsidRDefault="00893899" w:rsidP="00711DB3">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1.3.</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Единицы массы и соотношения между ними: – центнер, тонна.</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1.4.</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Единицы времени (сутки, неделя, месяц, год, век), соотношения между ними.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1.5.</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1.6.</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Доля величины времени, массы, длины.</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2.</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Арифметические действия.</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2.1.</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000. Деление с остатком. Умножение и деление на 10, 100, 1000.</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2.2.</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2.3.</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Равенство, содержащее неизвестный компонент арифметического действия: запись, нахождение неизвестного компонента.</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2.4.</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Умножение и деление величины на однозначное число.</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3.</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Текстовые задачи.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3.1.</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4.</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Пространственные отношения и геометрические фигуры.</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4.1.</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Наглядные представления о симметрии.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4.2.</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4.3.</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Конструирование: разбиение фигуры на прямоугольники (квадраты), составление фигур из прямоугольников или квадратов.</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4.4.</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Периметр, площадь фигуры, составленной из двух-трёх прямоугольников (квадратов).</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lastRenderedPageBreak/>
        <w:t>5.</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Математическая информация.</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5.1.</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Работа с утверждениями: конструирование, проверка истинности. Составление и проверка логических рассуждений при решении задач.</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5.2.</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5.3.</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5.4.</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Алгоритмы решения изученных учебных и практических задач.</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6.</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6.1.</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ориентироваться в изученной математической терминологии, использовать её в высказываниях и рассуждениях;</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сравнивать математические объекты (числа, величины, геометрические фигуры), записывать признак сравнения;</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находить модели изученных геометрических фигур в окружающем мире;</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классифицировать объекты по 1–2 выбранным признакам;</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составлять модель математической задачи, проверять её соответствие условиям задачи;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6.2.</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представлять информацию в разных формах;</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извлекать и интерпретировать информацию, представленную в таблице, на диаграмме;</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использовать справочную литературу для поиска информации, в том числе Интернет (в условиях контролируемого выхода).</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6.3.</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использовать математическую терминологию для записи решения предметной или практической задачи;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приводить примеры и контрпримеры для подтверждения или опровержения вывода, гипотезы;</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конструировать, читать числовое выражение;</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описывать практическую ситуацию с использованием изученной терминологии;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характеризовать математические объекты, явления и события с помощью изученных величин;</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составлять инструкцию, записывать рассуждение;</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инициировать обсуждение разных способов выполнения задания, поиск ошибок в решении.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6.4.</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lastRenderedPageBreak/>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самостоятельно выполнять прикидку и оценку результата измерений;</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находить, исправлять, прогнозировать ошибки и трудности в решении учебной задачи.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6.5.</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У обучающегося будут сформированы следующие умения совместной деятельности: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893899" w:rsidRPr="00711DB3" w:rsidRDefault="00893899" w:rsidP="00711DB3">
      <w:pPr>
        <w:widowControl/>
        <w:tabs>
          <w:tab w:val="left" w:pos="1134"/>
        </w:tabs>
        <w:ind w:firstLine="709"/>
        <w:jc w:val="center"/>
        <w:rPr>
          <w:rFonts w:ascii="Times New Roman" w:hAnsi="Times New Roman" w:cs="Times New Roman"/>
          <w:b/>
          <w:bCs/>
          <w:sz w:val="24"/>
          <w:szCs w:val="24"/>
          <w:u w:val="single"/>
          <w:lang w:val="ru-RU"/>
        </w:rPr>
      </w:pPr>
      <w:r w:rsidRPr="00711DB3">
        <w:rPr>
          <w:rFonts w:ascii="Times New Roman" w:hAnsi="Times New Roman" w:cs="Times New Roman"/>
          <w:b/>
          <w:bCs/>
          <w:sz w:val="24"/>
          <w:szCs w:val="24"/>
          <w:u w:val="single"/>
          <w:lang w:val="ru-RU"/>
        </w:rPr>
        <w:t>Планируемые результаты освоения программы по математике на уровне начального общего образования.</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1.</w:t>
      </w:r>
      <w:r w:rsidRPr="00893899">
        <w:rPr>
          <w:rFonts w:ascii="Times New Roman" w:hAnsi="Times New Roman" w:cs="Times New Roman"/>
          <w:bCs/>
          <w:sz w:val="24"/>
          <w:szCs w:val="24"/>
        </w:rPr>
        <w:t> </w:t>
      </w:r>
      <w:r w:rsidRPr="00711DB3">
        <w:rPr>
          <w:rFonts w:ascii="Times New Roman" w:hAnsi="Times New Roman" w:cs="Times New Roman"/>
          <w:bCs/>
          <w:i/>
          <w:sz w:val="24"/>
          <w:szCs w:val="24"/>
          <w:lang w:val="ru-RU"/>
        </w:rPr>
        <w:t>Личностные результаты</w:t>
      </w:r>
      <w:r w:rsidRPr="00893899">
        <w:rPr>
          <w:rFonts w:ascii="Times New Roman" w:hAnsi="Times New Roman" w:cs="Times New Roman"/>
          <w:bCs/>
          <w:sz w:val="24"/>
          <w:szCs w:val="24"/>
          <w:lang w:val="ru-RU"/>
        </w:rPr>
        <w:t xml:space="preserve">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осваивать навыки организации безопасного поведения в информационной среде;</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893899" w:rsidRPr="00711DB3" w:rsidRDefault="00893899" w:rsidP="00893899">
      <w:pPr>
        <w:widowControl/>
        <w:tabs>
          <w:tab w:val="left" w:pos="1134"/>
        </w:tabs>
        <w:ind w:firstLine="709"/>
        <w:jc w:val="both"/>
        <w:rPr>
          <w:rFonts w:ascii="Times New Roman" w:hAnsi="Times New Roman" w:cs="Times New Roman"/>
          <w:bCs/>
          <w:i/>
          <w:sz w:val="24"/>
          <w:szCs w:val="24"/>
          <w:lang w:val="ru-RU"/>
        </w:rPr>
      </w:pPr>
      <w:r w:rsidRPr="00893899">
        <w:rPr>
          <w:rFonts w:ascii="Times New Roman" w:hAnsi="Times New Roman" w:cs="Times New Roman"/>
          <w:bCs/>
          <w:sz w:val="24"/>
          <w:szCs w:val="24"/>
          <w:lang w:val="ru-RU"/>
        </w:rPr>
        <w:t>2.</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В результате изучения математики на уровне начального общего образования у обучающегося будут сформированы </w:t>
      </w:r>
      <w:r w:rsidRPr="00711DB3">
        <w:rPr>
          <w:rFonts w:ascii="Times New Roman" w:hAnsi="Times New Roman" w:cs="Times New Roman"/>
          <w:bCs/>
          <w:i/>
          <w:sz w:val="24"/>
          <w:szCs w:val="24"/>
          <w:lang w:val="ru-RU"/>
        </w:rPr>
        <w:t>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2.1.</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устанавливать связи и зависимости между математическими объектами («часть-целое», «причина-следствие», протяжённость);</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применять базовые логические универсальные действия: сравнение, анализ, классификация (группировка), обобщение;</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lastRenderedPageBreak/>
        <w:t>приобретать практические графические и измерительные навыки для успешного решения учебных и житейских задач;</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2.2.</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проявлять способность ориентироваться в учебном материале разных разделов курса математики;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понимать и использовать математическую терминологию: различать, характеризовать, использовать для решения учебных и практических задач;</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применять изученные методы познания (измерение, моделирование, перебор вариантов).</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2.3.</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читать, интерпретировать графически представленную информацию (схему, таблицу, диаграмму, другую модель);</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принимать правила, безопасно использовать предлагаемые электронные средства и источники информации.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2.4.</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конструировать утверждения, проверять их истинность;</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использовать текст задания для объяснения способа и хода решения математической задачи;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комментировать процесс вычисления, построения, решения;</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объяснять полученный ответ с использованием изученной терминологии;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ориентироваться в алгоритмах: воспроизводить, дополнять, исправлять деформированные;</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самостоятельно составлять тексты заданий, аналогичные типовым изученным.</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2.5.</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У обучающегося будут сформированы следующие действия самоорганизации как часть регулятивных универсальных учебных действий:</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планировать действия по решению учебной задачи для получения результата;</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планировать этапы предстоящей работы, определять последовательность учебных действий;</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выполнять правила безопасного использования электронных средств, предлагаемых в процессе обучения.</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2.6.</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У обучающегося будут сформированы следующие действия самоконтроля как часть регулятивных универсальных учебных действий:</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осуществлять контроль процесса и результата своей деятельности;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выбирать и при необходимости корректировать способы действий;</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находить ошибки в своей работе, устанавливать их причины, вести поиск путей преодоления ошибок;</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lastRenderedPageBreak/>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оценивать рациональность своих действий, давать им качественную характеристику.</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2.7.</w:t>
      </w:r>
      <w:r w:rsidRPr="00893899">
        <w:rPr>
          <w:rFonts w:ascii="Times New Roman" w:hAnsi="Times New Roman" w:cs="Times New Roman"/>
          <w:bCs/>
          <w:sz w:val="24"/>
          <w:szCs w:val="24"/>
        </w:rPr>
        <w:t> </w:t>
      </w:r>
      <w:r w:rsidRPr="00893899">
        <w:rPr>
          <w:rFonts w:ascii="Times New Roman" w:hAnsi="Times New Roman" w:cs="Times New Roman"/>
          <w:bCs/>
          <w:sz w:val="24"/>
          <w:szCs w:val="24"/>
          <w:lang w:val="ru-RU"/>
        </w:rPr>
        <w:t xml:space="preserve">У обучающегося будут </w:t>
      </w:r>
      <w:r w:rsidRPr="00893899">
        <w:rPr>
          <w:rFonts w:ascii="Times New Roman" w:hAnsi="Times New Roman" w:cs="Times New Roman"/>
          <w:sz w:val="24"/>
          <w:szCs w:val="24"/>
          <w:lang w:val="ru-RU"/>
        </w:rPr>
        <w:t xml:space="preserve">сформированы умения </w:t>
      </w:r>
      <w:r w:rsidRPr="00893899">
        <w:rPr>
          <w:rFonts w:ascii="Times New Roman" w:hAnsi="Times New Roman" w:cs="Times New Roman"/>
          <w:bCs/>
          <w:sz w:val="24"/>
          <w:szCs w:val="24"/>
          <w:lang w:val="ru-RU"/>
        </w:rPr>
        <w:t>совместной деятельности: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3.</w:t>
      </w:r>
      <w:r w:rsidRPr="00893899">
        <w:rPr>
          <w:rFonts w:ascii="Times New Roman" w:hAnsi="Times New Roman" w:cs="Times New Roman"/>
          <w:bCs/>
          <w:sz w:val="24"/>
          <w:szCs w:val="24"/>
        </w:rPr>
        <w:t> </w:t>
      </w:r>
      <w:r w:rsidRPr="00711DB3">
        <w:rPr>
          <w:rFonts w:ascii="Times New Roman" w:hAnsi="Times New Roman" w:cs="Times New Roman"/>
          <w:bCs/>
          <w:i/>
          <w:sz w:val="24"/>
          <w:szCs w:val="24"/>
          <w:lang w:val="ru-RU"/>
        </w:rPr>
        <w:t>К концу обучения в 1 классе обучающийся получит следующие предметные результаты по отдельным темам программы по математике:</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читать, записывать, сравнивать, упорядочивать числа от 0 до 20;</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пересчитывать различные объекты, устанавливать порядковый номер объекта;</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находить числа, большие или меньшие данного числа на заданное число;</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выполнять арифметические действия сложения и вычитания в пределах 20 (устно и письменно) без перехода через десяток;</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называть и различать компоненты действий сложения (слагаемые, сумма) и вычитания (уменьшаемое, вычитаемое, разность);</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решать текстовые задачи в одно действие на сложение и вычитание: выделять условие и требование (вопрос);</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сравнивать объекты по длине, устанавливая между ними соотношение «длиннее-короче», «выше-ниже», «шире-уже»;</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измерять длину отрезка (в см), чертить отрезок заданной длины;</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различать число и цифру;</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распознавать геометрические фигуры: круг, треугольник, прямоугольник (квадрат), отрезок;</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устанавливать между объектами соотношения: «слева-справа», «спереди-сзади», между;</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распознавать верные (истинные) и неверные (ложные) утверждения относительно заданного набора объектов/предметов;</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группировать объекты по заданному признаку, находить и называть закономерности в ряду объектов повседневной жизни;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различать строки и столбцы таблицы, вносить данное в таблицу, извлекать данное или данные из таблицы;</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сравнивать два объекта (числа, геометрические фигуры);</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распределять объекты на две группы по заданному основанию.</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4.</w:t>
      </w:r>
      <w:r w:rsidRPr="00893899">
        <w:rPr>
          <w:rFonts w:ascii="Times New Roman" w:hAnsi="Times New Roman" w:cs="Times New Roman"/>
          <w:bCs/>
          <w:sz w:val="24"/>
          <w:szCs w:val="24"/>
        </w:rPr>
        <w:t> </w:t>
      </w:r>
      <w:r w:rsidRPr="00711DB3">
        <w:rPr>
          <w:rFonts w:ascii="Times New Roman" w:hAnsi="Times New Roman" w:cs="Times New Roman"/>
          <w:bCs/>
          <w:i/>
          <w:sz w:val="24"/>
          <w:szCs w:val="24"/>
          <w:lang w:val="ru-RU"/>
        </w:rPr>
        <w:t>К концу обучения во 2 классе обучающийся получит следующие предметные результаты по отдельным темам программы по математике:</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читать, записывать, сравнивать, упорядочивать числа в пределах 100;</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называть и различать компоненты действий умножения (множители, произведение), деления (делимое, делитель, частное);</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находить неизвестный компонент сложения, вычитания;</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lastRenderedPageBreak/>
        <w:t>определять с помощью измерительных инструментов длину, определять время с помощью часов;</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сравнивать величины длины, массы, времени, стоимости, устанавливая между ними соотношение «больше или меньше на»;</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различать геометрические фигуры: прямой угол, ломаную, многоугольник;</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выполнять измерение длин реальных объектов с помощью линейки;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находить длину ломаной, состоящей из двух-трёх звеньев, периметр прямоугольника (квадрата);</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распознавать верные (истинные) и неверные (ложные) утверждения со словами «все», «каждый»;</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проводить одно-двухшаговые логические рассуждения и делать выводы;</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находить общий признак группы математических объектов (чисел, величин, геометрических фигур);</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находить закономерность в ряду объектов (чисел, геометрических фигур);</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сравнивать группы объектов (находить общее, различное);</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находить модели геометрических фигур в окружающем мире;</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подбирать примеры, подтверждающие суждение, ответ;</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составлять (дополнять) текстовую задачу;</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проверять правильность вычисления, измерения.</w:t>
      </w:r>
    </w:p>
    <w:p w:rsidR="00893899" w:rsidRPr="00711DB3" w:rsidRDefault="00893899" w:rsidP="00893899">
      <w:pPr>
        <w:widowControl/>
        <w:tabs>
          <w:tab w:val="left" w:pos="1134"/>
        </w:tabs>
        <w:ind w:firstLine="709"/>
        <w:jc w:val="both"/>
        <w:rPr>
          <w:rFonts w:ascii="Times New Roman" w:hAnsi="Times New Roman" w:cs="Times New Roman"/>
          <w:bCs/>
          <w:i/>
          <w:sz w:val="24"/>
          <w:szCs w:val="24"/>
          <w:lang w:val="ru-RU"/>
        </w:rPr>
      </w:pPr>
      <w:r w:rsidRPr="00711DB3">
        <w:rPr>
          <w:rFonts w:ascii="Times New Roman" w:hAnsi="Times New Roman" w:cs="Times New Roman"/>
          <w:bCs/>
          <w:i/>
          <w:sz w:val="24"/>
          <w:szCs w:val="24"/>
          <w:lang w:val="ru-RU"/>
        </w:rPr>
        <w:t>5.</w:t>
      </w:r>
      <w:r w:rsidRPr="00711DB3">
        <w:rPr>
          <w:rFonts w:ascii="Times New Roman" w:hAnsi="Times New Roman" w:cs="Times New Roman"/>
          <w:bCs/>
          <w:i/>
          <w:sz w:val="24"/>
          <w:szCs w:val="24"/>
        </w:rPr>
        <w:t> </w:t>
      </w:r>
      <w:r w:rsidRPr="00711DB3">
        <w:rPr>
          <w:rFonts w:ascii="Times New Roman" w:hAnsi="Times New Roman" w:cs="Times New Roman"/>
          <w:bCs/>
          <w:i/>
          <w:sz w:val="24"/>
          <w:szCs w:val="24"/>
          <w:lang w:val="ru-RU"/>
        </w:rPr>
        <w:t>К концу обучения в 3 классе обучающийся получит следующие предметные результаты по отдельным темам программы по математике:</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читать, записывать, сравнивать, упорядочивать числа в пределах 1000;</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находить число большее или меньшее данного числа на заданное число, в заданное число раз (в пределах 1000);</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выполнять действия умножение и деление с числами 0 и 1;</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использовать при вычислениях переместительное и сочетательное свойства сложения;</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находить неизвестный компонент арифметического действия;</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сравнивать величины длины, площади, массы, времени, стоимости, устанавливая между ними соотношение «больше или меньше на или в»;</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называть, находить долю величины (половина, четверть);</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сравнивать величины, выраженные долями;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lastRenderedPageBreak/>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при решении задач выполнять сложение и вычитание однородных величин, умножение и деление величины на однозначное число;</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конструировать прямоугольник из данных фигур (квадратов), делить прямоугольник, многоугольник на заданные части;</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сравнивать фигуры по площади (наложение, сопоставление числовых значений);</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находить периметр прямоугольника (квадрата), площадь прямоугольника (квадрата);</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распознавать верные (истинные) и неверные (ложные) утверждения со словами: «все», «некоторые», «и», «каждый», «если…, то…»;</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формулировать утверждение (вывод), строить логические рассуждения (одно-двухшаговые), в том числе с использованием изученных связок;</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классифицировать объекты по одному-двум признакам;</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составлять план выполнения учебного задания и следовать ему, выполнять действия по алгоритму;</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сравнивать математические объекты (находить общее, различное, уникальное);</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выбирать верное решение математической задачи.</w:t>
      </w:r>
    </w:p>
    <w:p w:rsidR="00893899" w:rsidRPr="00711DB3" w:rsidRDefault="00893899" w:rsidP="00893899">
      <w:pPr>
        <w:widowControl/>
        <w:tabs>
          <w:tab w:val="left" w:pos="1134"/>
        </w:tabs>
        <w:ind w:firstLine="709"/>
        <w:jc w:val="both"/>
        <w:rPr>
          <w:rFonts w:ascii="Times New Roman" w:hAnsi="Times New Roman" w:cs="Times New Roman"/>
          <w:bCs/>
          <w:i/>
          <w:sz w:val="24"/>
          <w:szCs w:val="24"/>
          <w:lang w:val="ru-RU"/>
        </w:rPr>
      </w:pPr>
      <w:r w:rsidRPr="00711DB3">
        <w:rPr>
          <w:rFonts w:ascii="Times New Roman" w:hAnsi="Times New Roman" w:cs="Times New Roman"/>
          <w:bCs/>
          <w:i/>
          <w:sz w:val="24"/>
          <w:szCs w:val="24"/>
          <w:lang w:val="ru-RU"/>
        </w:rPr>
        <w:t>6.</w:t>
      </w:r>
      <w:r w:rsidRPr="00711DB3">
        <w:rPr>
          <w:rFonts w:ascii="Times New Roman" w:hAnsi="Times New Roman" w:cs="Times New Roman"/>
          <w:bCs/>
          <w:i/>
          <w:sz w:val="24"/>
          <w:szCs w:val="24"/>
        </w:rPr>
        <w:t> </w:t>
      </w:r>
      <w:r w:rsidRPr="00711DB3">
        <w:rPr>
          <w:rFonts w:ascii="Times New Roman" w:hAnsi="Times New Roman" w:cs="Times New Roman"/>
          <w:bCs/>
          <w:i/>
          <w:sz w:val="24"/>
          <w:szCs w:val="24"/>
          <w:lang w:val="ru-RU"/>
        </w:rPr>
        <w:t>К концу обучения в 4 классе обучающийся получит следующие предметные результаты по отдельным темам программы по математике:</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читать, записывать, сравнивать, упорядочивать многозначные числа;</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находить число большее или меньшее данного числа на заданное число, в заданное число раз;</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находить долю величины, величину по ее доле;</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находить неизвестный компонент арифметического действия;</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использовать единицы величин при решении задач (длина, масса, время, вместимость, стоимость, площадь, скорость);</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r w:rsidRPr="00893899">
        <w:rPr>
          <w:rFonts w:ascii="Times New Roman" w:hAnsi="Times New Roman" w:cs="Times New Roman"/>
          <w:bCs/>
          <w:sz w:val="24"/>
          <w:szCs w:val="24"/>
          <w:lang w:val="ru-RU"/>
        </w:rPr>
        <w:t>;</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lastRenderedPageBreak/>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различать окружность и круг, изображать с помощью циркуля и линейки окружность заданного радиуса;</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 xml:space="preserve">распознавать верные (истинные) и неверные (ложные) утверждения, приводить пример, контрпример; </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формулировать утверждение (вывод), строить логические рассуждения (двух-трехшаговые);</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классифицировать объекты по заданным или самостоятельно установленным одному-двум признакам;</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заполнять данными предложенную таблицу, столбчатую диаграмму;</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составлять модель текстовой задачи, числовое выражение;</w:t>
      </w:r>
    </w:p>
    <w:p w:rsidR="00893899" w:rsidRPr="00893899" w:rsidRDefault="00893899" w:rsidP="00893899">
      <w:pPr>
        <w:widowControl/>
        <w:tabs>
          <w:tab w:val="left" w:pos="1134"/>
        </w:tabs>
        <w:ind w:firstLine="709"/>
        <w:jc w:val="both"/>
        <w:rPr>
          <w:rFonts w:ascii="Times New Roman" w:hAnsi="Times New Roman" w:cs="Times New Roman"/>
          <w:bCs/>
          <w:sz w:val="24"/>
          <w:szCs w:val="24"/>
          <w:lang w:val="ru-RU"/>
        </w:rPr>
      </w:pPr>
      <w:r w:rsidRPr="00893899">
        <w:rPr>
          <w:rFonts w:ascii="Times New Roman" w:hAnsi="Times New Roman" w:cs="Times New Roman"/>
          <w:bCs/>
          <w:sz w:val="24"/>
          <w:szCs w:val="24"/>
          <w:lang w:val="ru-RU"/>
        </w:rPr>
        <w:t>выбирать рациональное решение задачи, находить все верные решения из предложенных.</w:t>
      </w:r>
    </w:p>
    <w:p w:rsidR="00A3258C" w:rsidRPr="008854DE" w:rsidRDefault="00A3258C" w:rsidP="008854DE">
      <w:pPr>
        <w:pStyle w:val="a3"/>
        <w:tabs>
          <w:tab w:val="left" w:pos="709"/>
        </w:tabs>
        <w:ind w:left="0" w:right="0" w:firstLine="567"/>
        <w:rPr>
          <w:rFonts w:ascii="Times New Roman" w:hAnsi="Times New Roman" w:cs="Times New Roman"/>
          <w:color w:val="000000" w:themeColor="text1"/>
          <w:sz w:val="22"/>
          <w:szCs w:val="22"/>
          <w:lang w:val="ru-RU"/>
        </w:rPr>
      </w:pPr>
    </w:p>
    <w:p w:rsidR="00A3258C" w:rsidRDefault="00A3258C" w:rsidP="008854DE">
      <w:pPr>
        <w:tabs>
          <w:tab w:val="left" w:pos="709"/>
        </w:tabs>
        <w:ind w:firstLine="567"/>
        <w:jc w:val="both"/>
        <w:rPr>
          <w:rFonts w:ascii="Times New Roman" w:hAnsi="Times New Roman" w:cs="Times New Roman"/>
          <w:color w:val="000000" w:themeColor="text1"/>
          <w:lang w:val="ru-RU"/>
        </w:rPr>
      </w:pPr>
    </w:p>
    <w:p w:rsidR="00626D14" w:rsidRDefault="00626D14" w:rsidP="008854DE">
      <w:pPr>
        <w:tabs>
          <w:tab w:val="left" w:pos="709"/>
        </w:tabs>
        <w:ind w:firstLine="567"/>
        <w:jc w:val="both"/>
        <w:rPr>
          <w:rFonts w:ascii="Times New Roman" w:hAnsi="Times New Roman" w:cs="Times New Roman"/>
          <w:color w:val="000000" w:themeColor="text1"/>
          <w:lang w:val="ru-RU"/>
        </w:rPr>
      </w:pPr>
    </w:p>
    <w:p w:rsidR="00626D14" w:rsidRPr="008854DE" w:rsidRDefault="00626D14" w:rsidP="00626D14">
      <w:pPr>
        <w:pStyle w:val="3"/>
        <w:pBdr>
          <w:bottom w:val="single" w:sz="4" w:space="1" w:color="auto"/>
        </w:pBdr>
        <w:tabs>
          <w:tab w:val="left" w:pos="709"/>
        </w:tabs>
        <w:ind w:left="0"/>
        <w:jc w:val="center"/>
        <w:rPr>
          <w:rFonts w:ascii="Times New Roman" w:hAnsi="Times New Roman" w:cs="Times New Roman"/>
          <w:lang w:val="ru-RU"/>
        </w:rPr>
      </w:pPr>
      <w:bookmarkStart w:id="231" w:name="_Toc105169824"/>
      <w:r w:rsidRPr="008854DE">
        <w:rPr>
          <w:rFonts w:ascii="Times New Roman" w:hAnsi="Times New Roman" w:cs="Times New Roman"/>
          <w:lang w:val="ru-RU"/>
        </w:rPr>
        <w:t>ОКРУЖАЮЩИЙ МИР</w:t>
      </w:r>
      <w:bookmarkEnd w:id="231"/>
    </w:p>
    <w:p w:rsidR="00812895" w:rsidRPr="00812895" w:rsidRDefault="00812895" w:rsidP="00812895">
      <w:pPr>
        <w:ind w:firstLine="709"/>
        <w:jc w:val="both"/>
        <w:rPr>
          <w:rFonts w:ascii="Times New Roman" w:eastAsia="SchoolBookSanPin" w:hAnsi="Times New Roman" w:cs="Times New Roman"/>
          <w:sz w:val="24"/>
          <w:szCs w:val="24"/>
          <w:lang w:val="ru-RU"/>
        </w:rPr>
      </w:pPr>
      <w:r>
        <w:rPr>
          <w:rFonts w:ascii="Times New Roman" w:eastAsia="SchoolBookSanPin" w:hAnsi="Times New Roman" w:cs="Times New Roman"/>
          <w:sz w:val="24"/>
          <w:szCs w:val="24"/>
          <w:lang w:val="ru-RU"/>
        </w:rPr>
        <w:t>Р</w:t>
      </w:r>
      <w:r w:rsidRPr="00812895">
        <w:rPr>
          <w:rFonts w:ascii="Times New Roman" w:eastAsia="SchoolBookSanPin" w:hAnsi="Times New Roman" w:cs="Times New Roman"/>
          <w:sz w:val="24"/>
          <w:szCs w:val="24"/>
          <w:lang w:val="ru-RU"/>
        </w:rPr>
        <w:t>абочая программа по учебному предмету «</w:t>
      </w:r>
      <w:r w:rsidRPr="00812895">
        <w:rPr>
          <w:rFonts w:ascii="Times New Roman" w:eastAsia="Times New Roman" w:hAnsi="Times New Roman" w:cs="Times New Roman"/>
          <w:sz w:val="24"/>
          <w:szCs w:val="24"/>
          <w:lang w:val="ru-RU"/>
        </w:rPr>
        <w:t>Окружающий мир</w:t>
      </w:r>
      <w:r w:rsidRPr="00812895">
        <w:rPr>
          <w:rFonts w:ascii="Times New Roman" w:eastAsia="SchoolBookSanPin" w:hAnsi="Times New Roman" w:cs="Times New Roman"/>
          <w:sz w:val="24"/>
          <w:szCs w:val="24"/>
          <w:lang w:val="ru-RU"/>
        </w:rPr>
        <w:t xml:space="preserve">» (предметная область </w:t>
      </w:r>
      <w:r w:rsidRPr="00812895">
        <w:rPr>
          <w:rFonts w:ascii="Times New Roman" w:eastAsia="Times New Roman" w:hAnsi="Times New Roman" w:cs="Times New Roman"/>
          <w:sz w:val="24"/>
          <w:szCs w:val="24"/>
          <w:lang w:val="ru-RU" w:eastAsia="ru-RU"/>
        </w:rPr>
        <w:t xml:space="preserve">«Обществознание и естествознание» («Окружающий мир») </w:t>
      </w:r>
      <w:r w:rsidRPr="00812895">
        <w:rPr>
          <w:rFonts w:ascii="Times New Roman" w:eastAsia="SchoolBookSanPin" w:hAnsi="Times New Roman" w:cs="Times New Roman"/>
          <w:sz w:val="24"/>
          <w:szCs w:val="24"/>
          <w:lang w:val="ru-RU"/>
        </w:rPr>
        <w:t>(далее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 xml:space="preserve">Пояснительная записка отражает общие цели и задачи изучения </w:t>
      </w:r>
      <w:r w:rsidRPr="00812895">
        <w:rPr>
          <w:rFonts w:ascii="Times New Roman" w:eastAsia="SchoolBookSanPin" w:hAnsi="Times New Roman" w:cs="Times New Roman"/>
          <w:sz w:val="24"/>
          <w:szCs w:val="24"/>
          <w:lang w:val="ru-RU"/>
        </w:rPr>
        <w:t>окружающего мира,</w:t>
      </w:r>
      <w:r w:rsidRPr="00812895">
        <w:rPr>
          <w:rFonts w:ascii="Times New Roman" w:eastAsia="Times New Roman" w:hAnsi="Times New Roman" w:cs="Times New Roman"/>
          <w:sz w:val="24"/>
          <w:szCs w:val="24"/>
          <w:lang w:val="ru-RU" w:eastAsia="ru-RU"/>
        </w:rPr>
        <w:t xml:space="preserve"> место в структуре учебного плана, а также подходы к отбору содержания и планируемым результатам.</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 xml:space="preserve">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 xml:space="preserve">Планируемые результаты </w:t>
      </w:r>
      <w:r w:rsidRPr="00812895">
        <w:rPr>
          <w:rFonts w:ascii="Times New Roman" w:eastAsia="SchoolBookSanPin" w:hAnsi="Times New Roman" w:cs="Times New Roman"/>
          <w:sz w:val="24"/>
          <w:szCs w:val="24"/>
          <w:lang w:val="ru-RU"/>
        </w:rPr>
        <w:t>программы по окружающему миру</w:t>
      </w:r>
      <w:r w:rsidRPr="00812895">
        <w:rPr>
          <w:rFonts w:ascii="Times New Roman" w:eastAsia="Times New Roman" w:hAnsi="Times New Roman" w:cs="Times New Roman"/>
          <w:sz w:val="24"/>
          <w:szCs w:val="24"/>
          <w:lang w:val="ru-RU" w:eastAsia="ru-RU"/>
        </w:rPr>
        <w:t xml:space="preserve">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12895" w:rsidRPr="00812895" w:rsidRDefault="00812895" w:rsidP="00812895">
      <w:pPr>
        <w:ind w:firstLine="709"/>
        <w:jc w:val="center"/>
        <w:rPr>
          <w:rFonts w:ascii="Times New Roman" w:eastAsia="Times New Roman" w:hAnsi="Times New Roman" w:cs="Times New Roman"/>
          <w:b/>
          <w:sz w:val="24"/>
          <w:szCs w:val="24"/>
          <w:u w:val="single"/>
          <w:lang w:val="ru-RU"/>
        </w:rPr>
      </w:pPr>
      <w:r w:rsidRPr="00812895">
        <w:rPr>
          <w:rFonts w:ascii="Times New Roman" w:eastAsia="Times New Roman" w:hAnsi="Times New Roman" w:cs="Times New Roman"/>
          <w:b/>
          <w:sz w:val="24"/>
          <w:szCs w:val="24"/>
          <w:u w:val="single"/>
          <w:lang w:val="ru-RU"/>
        </w:rPr>
        <w:t>Пояснительная записка.</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SchoolBookSanPin" w:hAnsi="Times New Roman" w:cs="Times New Roman"/>
          <w:sz w:val="24"/>
          <w:szCs w:val="24"/>
          <w:lang w:val="ru-RU"/>
        </w:rPr>
        <w:t>1.</w:t>
      </w:r>
      <w:r w:rsidRPr="00812895">
        <w:rPr>
          <w:rFonts w:ascii="Times New Roman" w:hAnsi="Times New Roman" w:cs="Times New Roman"/>
          <w:sz w:val="24"/>
          <w:szCs w:val="24"/>
        </w:rPr>
        <w:t> </w:t>
      </w:r>
      <w:r w:rsidRPr="00812895">
        <w:rPr>
          <w:rFonts w:ascii="Times New Roman" w:eastAsia="SchoolBookSanPin" w:hAnsi="Times New Roman" w:cs="Times New Roman"/>
          <w:sz w:val="24"/>
          <w:szCs w:val="24"/>
          <w:lang w:val="ru-RU"/>
        </w:rPr>
        <w:t>Программа по окружающему миру</w:t>
      </w:r>
      <w:r w:rsidRPr="00812895">
        <w:rPr>
          <w:rFonts w:ascii="Times New Roman" w:eastAsia="Times New Roman" w:hAnsi="Times New Roman" w:cs="Times New Roman"/>
          <w:sz w:val="24"/>
          <w:szCs w:val="24"/>
          <w:lang w:val="ru-RU" w:eastAsia="ru-RU"/>
        </w:rPr>
        <w:t xml:space="preserve"> на уровне начального общего образования составлена на основе требований к результатам освоения ООП НОО, представленных в ФГОС НОО и федеральной </w:t>
      </w:r>
      <w:r w:rsidRPr="00812895">
        <w:rPr>
          <w:rFonts w:ascii="Times New Roman" w:eastAsia="SchoolBookSanPin" w:hAnsi="Times New Roman" w:cs="Times New Roman"/>
          <w:sz w:val="24"/>
          <w:szCs w:val="24"/>
          <w:lang w:val="ru-RU"/>
        </w:rPr>
        <w:t xml:space="preserve">рабочей </w:t>
      </w:r>
      <w:r w:rsidRPr="00812895">
        <w:rPr>
          <w:rFonts w:ascii="Times New Roman" w:eastAsia="Times New Roman" w:hAnsi="Times New Roman" w:cs="Times New Roman"/>
          <w:sz w:val="24"/>
          <w:szCs w:val="24"/>
          <w:lang w:val="ru-RU" w:eastAsia="ru-RU"/>
        </w:rPr>
        <w:t>программы воспитания.</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SchoolBookSanPin" w:hAnsi="Times New Roman" w:cs="Times New Roman"/>
          <w:sz w:val="24"/>
          <w:szCs w:val="24"/>
          <w:lang w:val="ru-RU"/>
        </w:rPr>
        <w:lastRenderedPageBreak/>
        <w:t>2.</w:t>
      </w:r>
      <w:r w:rsidRPr="00812895">
        <w:rPr>
          <w:rFonts w:ascii="Times New Roman" w:hAnsi="Times New Roman" w:cs="Times New Roman"/>
          <w:sz w:val="24"/>
          <w:szCs w:val="24"/>
        </w:rPr>
        <w:t> </w:t>
      </w:r>
      <w:r w:rsidRPr="00812895">
        <w:rPr>
          <w:rFonts w:ascii="Times New Roman" w:eastAsia="Times New Roman" w:hAnsi="Times New Roman" w:cs="Times New Roman"/>
          <w:sz w:val="24"/>
          <w:szCs w:val="24"/>
          <w:lang w:val="ru-RU" w:eastAsia="ru-RU"/>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формирование ценности здоровья человека, его сохранения и укрепления, приверженности здоровому образу жизни;</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 xml:space="preserve">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 </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 xml:space="preserve">проявление уважения к истории, культуре, традициям народов Российской Федерации; </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 xml:space="preserve">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SchoolBookSanPin" w:hAnsi="Times New Roman" w:cs="Times New Roman"/>
          <w:sz w:val="24"/>
          <w:szCs w:val="24"/>
          <w:lang w:val="ru-RU"/>
        </w:rPr>
        <w:t>3.</w:t>
      </w:r>
      <w:r w:rsidRPr="00812895">
        <w:rPr>
          <w:rFonts w:ascii="Times New Roman" w:hAnsi="Times New Roman" w:cs="Times New Roman"/>
          <w:sz w:val="24"/>
          <w:szCs w:val="24"/>
        </w:rPr>
        <w:t> </w:t>
      </w:r>
      <w:r w:rsidRPr="00812895">
        <w:rPr>
          <w:rFonts w:ascii="Times New Roman" w:eastAsia="Times New Roman" w:hAnsi="Times New Roman" w:cs="Times New Roman"/>
          <w:sz w:val="24"/>
          <w:szCs w:val="24"/>
          <w:lang w:val="ru-RU" w:eastAsia="ru-RU"/>
        </w:rPr>
        <w:t xml:space="preserve">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SchoolBookSanPin" w:hAnsi="Times New Roman" w:cs="Times New Roman"/>
          <w:sz w:val="24"/>
          <w:szCs w:val="24"/>
          <w:lang w:val="ru-RU"/>
        </w:rPr>
        <w:t>4.</w:t>
      </w:r>
      <w:r w:rsidRPr="00812895">
        <w:rPr>
          <w:rFonts w:ascii="Times New Roman" w:hAnsi="Times New Roman" w:cs="Times New Roman"/>
          <w:sz w:val="24"/>
          <w:szCs w:val="24"/>
        </w:rPr>
        <w:t> </w:t>
      </w:r>
      <w:r w:rsidRPr="00812895">
        <w:rPr>
          <w:rFonts w:ascii="Times New Roman" w:eastAsia="Times New Roman" w:hAnsi="Times New Roman" w:cs="Times New Roman"/>
          <w:sz w:val="24"/>
          <w:szCs w:val="24"/>
          <w:lang w:val="ru-RU" w:eastAsia="ru-RU"/>
        </w:rPr>
        <w:t>Отбор содержания программы по окружающему миру осуществлён на основе следующих ведущих идей:</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раскрытие роли человека в природе и обществе;</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SchoolBookSanPin" w:hAnsi="Times New Roman" w:cs="Times New Roman"/>
          <w:sz w:val="24"/>
          <w:szCs w:val="24"/>
          <w:lang w:val="ru-RU"/>
        </w:rPr>
        <w:t>5.</w:t>
      </w:r>
      <w:r w:rsidRPr="00812895">
        <w:rPr>
          <w:rFonts w:ascii="Times New Roman" w:hAnsi="Times New Roman" w:cs="Times New Roman"/>
          <w:sz w:val="24"/>
          <w:szCs w:val="24"/>
        </w:rPr>
        <w:t> </w:t>
      </w:r>
      <w:r w:rsidRPr="00812895">
        <w:rPr>
          <w:rFonts w:ascii="Times New Roman" w:eastAsia="Times New Roman" w:hAnsi="Times New Roman" w:cs="Times New Roman"/>
          <w:sz w:val="24"/>
          <w:szCs w:val="24"/>
          <w:lang w:val="ru-RU" w:eastAsia="ru-RU"/>
        </w:rPr>
        <w:t xml:space="preserve">Общее число часов, </w:t>
      </w:r>
      <w:r w:rsidRPr="00812895">
        <w:rPr>
          <w:rFonts w:ascii="Times New Roman" w:eastAsia="SchoolBookSanPin" w:hAnsi="Times New Roman" w:cs="Times New Roman"/>
          <w:sz w:val="24"/>
          <w:szCs w:val="24"/>
          <w:lang w:val="ru-RU"/>
        </w:rPr>
        <w:t>рекомендованных для изучения</w:t>
      </w:r>
      <w:r w:rsidRPr="00812895">
        <w:rPr>
          <w:rFonts w:ascii="Times New Roman" w:eastAsia="Times New Roman" w:hAnsi="Times New Roman" w:cs="Times New Roman"/>
          <w:sz w:val="24"/>
          <w:szCs w:val="24"/>
          <w:lang w:val="ru-RU" w:eastAsia="ru-RU"/>
        </w:rPr>
        <w:t xml:space="preserve"> окружающего мира, ‒ 270 часов (два часа в неделю в каждом классе): 1 класс – 66 часов, 2 класс – 68 часов, 3 класс – 68 часов, 4 класс – 68 часов. </w:t>
      </w:r>
    </w:p>
    <w:p w:rsidR="00812895" w:rsidRPr="00613D3D" w:rsidRDefault="00812895" w:rsidP="00613D3D">
      <w:pPr>
        <w:ind w:firstLine="709"/>
        <w:jc w:val="center"/>
        <w:rPr>
          <w:rFonts w:ascii="Times New Roman" w:eastAsia="OfficinaSansBoldITC" w:hAnsi="Times New Roman" w:cs="Times New Roman"/>
          <w:b/>
          <w:sz w:val="24"/>
          <w:szCs w:val="24"/>
          <w:u w:val="single"/>
          <w:lang w:val="ru-RU"/>
        </w:rPr>
      </w:pPr>
      <w:r w:rsidRPr="00613D3D">
        <w:rPr>
          <w:rFonts w:ascii="Times New Roman" w:eastAsia="OfficinaSansBoldITC" w:hAnsi="Times New Roman" w:cs="Times New Roman"/>
          <w:b/>
          <w:sz w:val="24"/>
          <w:szCs w:val="24"/>
          <w:u w:val="single"/>
          <w:lang w:val="ru-RU"/>
        </w:rPr>
        <w:t>Содержание обучения в 1 классе.</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1.</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iCs/>
          <w:sz w:val="24"/>
          <w:szCs w:val="24"/>
          <w:lang w:val="ru-RU" w:eastAsia="ru-RU"/>
        </w:rPr>
        <w:t>Человек и общество.</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1.1.</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1.2.</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1.3.</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Режим труда и отдыха.</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1.4.</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 xml:space="preserve">Семья. Моя семья в прошлом и настоящем. Имена и фамилии членов семьи, их </w:t>
      </w:r>
      <w:r w:rsidRPr="00812895">
        <w:rPr>
          <w:rFonts w:ascii="Times New Roman" w:eastAsia="Times New Roman" w:hAnsi="Times New Roman" w:cs="Times New Roman"/>
          <w:sz w:val="24"/>
          <w:szCs w:val="24"/>
          <w:lang w:val="ru-RU" w:eastAsia="ru-RU"/>
        </w:rPr>
        <w:lastRenderedPageBreak/>
        <w:t>профессии. Взаимоотношения и взаимопомощь в семье. Совместный труд и отдых. Домашний адрес.</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1.5.</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1.6.</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Ценность и красота рукотворного мира. Правила поведения в социуме.</w:t>
      </w:r>
    </w:p>
    <w:p w:rsidR="00812895" w:rsidRPr="00812895" w:rsidRDefault="00812895" w:rsidP="00812895">
      <w:pPr>
        <w:ind w:firstLine="708"/>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2.</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iCs/>
          <w:sz w:val="24"/>
          <w:szCs w:val="24"/>
          <w:lang w:val="ru-RU" w:eastAsia="ru-RU"/>
        </w:rPr>
        <w:t>Человек и природа.</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2.1.</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2.2.</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Сезонные изменения в природе. Взаимосвязи между человеком и природой. Правила нравственного и безопасного поведения в природе.</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2.3.</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2.4.</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812895" w:rsidRPr="00812895" w:rsidRDefault="00812895" w:rsidP="00812895">
      <w:pPr>
        <w:ind w:firstLine="708"/>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3.</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iCs/>
          <w:sz w:val="24"/>
          <w:szCs w:val="24"/>
          <w:lang w:val="ru-RU" w:eastAsia="ru-RU"/>
        </w:rPr>
        <w:t>Правила безопасной жизнедеятельности.</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3.1.</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3.2.</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Дорога от дома до школы. Правила безопасного поведения пешехода (дорожные знаки, дорожная разметка, дорожные сигналы).</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3.3.</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Безопасность в Интернете (электронный дневник и электронные ресурсы школы) в условиях контролируемого доступа в информационно-телекоммуникационную сеть «Интернет».</w:t>
      </w:r>
    </w:p>
    <w:p w:rsidR="00812895" w:rsidRPr="00812895" w:rsidRDefault="00812895" w:rsidP="00812895">
      <w:pPr>
        <w:ind w:firstLine="709"/>
        <w:jc w:val="both"/>
        <w:rPr>
          <w:rFonts w:ascii="Times New Roman" w:eastAsia="SchoolBookSanPin" w:hAnsi="Times New Roman" w:cs="Times New Roman"/>
          <w:bCs/>
          <w:sz w:val="24"/>
          <w:szCs w:val="24"/>
          <w:lang w:val="ru-RU"/>
        </w:rPr>
      </w:pPr>
      <w:r w:rsidRPr="00812895">
        <w:rPr>
          <w:rFonts w:ascii="Times New Roman" w:eastAsia="SchoolBookSanPin" w:hAnsi="Times New Roman" w:cs="Times New Roman"/>
          <w:sz w:val="24"/>
          <w:szCs w:val="24"/>
          <w:lang w:val="ru-RU"/>
        </w:rPr>
        <w:t>4.</w:t>
      </w:r>
      <w:r w:rsidRPr="00812895">
        <w:rPr>
          <w:rFonts w:ascii="Times New Roman" w:eastAsia="SchoolBookSanPin" w:hAnsi="Times New Roman" w:cs="Times New Roman"/>
          <w:sz w:val="24"/>
          <w:szCs w:val="24"/>
        </w:rPr>
        <w:t> </w:t>
      </w:r>
      <w:r w:rsidRPr="00812895">
        <w:rPr>
          <w:rFonts w:ascii="Times New Roman" w:eastAsia="SchoolBookSanPin" w:hAnsi="Times New Roman" w:cs="Times New Roman"/>
          <w:sz w:val="24"/>
          <w:szCs w:val="24"/>
          <w:lang w:val="ru-RU"/>
        </w:rPr>
        <w:t xml:space="preserve">Изучение окружающего мира в 1 классе способствует </w:t>
      </w:r>
      <w:r w:rsidRPr="00812895">
        <w:rPr>
          <w:rFonts w:ascii="Times New Roman" w:eastAsia="Times New Roman" w:hAnsi="Times New Roman" w:cs="Times New Roman"/>
          <w:sz w:val="24"/>
          <w:szCs w:val="24"/>
          <w:lang w:val="ru-RU"/>
        </w:rPr>
        <w:t>освоению на пропедевтическом уровне ряда универсальных учебных действий</w:t>
      </w:r>
      <w:r w:rsidRPr="00812895">
        <w:rPr>
          <w:rFonts w:ascii="Times New Roman" w:eastAsia="SchoolBookSanPin" w:hAnsi="Times New Roman" w:cs="Times New Roman"/>
          <w:sz w:val="24"/>
          <w:szCs w:val="24"/>
          <w:lang w:val="ru-RU"/>
        </w:rPr>
        <w:t xml:space="preserve">: </w:t>
      </w:r>
      <w:r w:rsidRPr="00812895">
        <w:rPr>
          <w:rFonts w:ascii="Times New Roman" w:eastAsia="SchoolBookSanPin" w:hAnsi="Times New Roman" w:cs="Times New Roman"/>
          <w:bCs/>
          <w:sz w:val="24"/>
          <w:szCs w:val="24"/>
          <w:lang w:val="ru-RU"/>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12895" w:rsidRPr="00812895" w:rsidRDefault="00812895" w:rsidP="00812895">
      <w:pPr>
        <w:ind w:firstLine="709"/>
        <w:jc w:val="both"/>
        <w:rPr>
          <w:rFonts w:ascii="Times New Roman" w:eastAsia="SchoolBookSanPin" w:hAnsi="Times New Roman" w:cs="Times New Roman"/>
          <w:sz w:val="24"/>
          <w:szCs w:val="24"/>
          <w:lang w:val="ru-RU"/>
        </w:rPr>
      </w:pPr>
      <w:r w:rsidRPr="00812895">
        <w:rPr>
          <w:rFonts w:ascii="Times New Roman" w:eastAsia="OfficinaSansBoldITC" w:hAnsi="Times New Roman" w:cs="Times New Roman"/>
          <w:sz w:val="24"/>
          <w:szCs w:val="24"/>
          <w:lang w:val="ru-RU"/>
        </w:rPr>
        <w:t>4.1.</w:t>
      </w:r>
      <w:r w:rsidRPr="00812895">
        <w:rPr>
          <w:rFonts w:ascii="Times New Roman" w:eastAsia="OfficinaSansBoldITC" w:hAnsi="Times New Roman" w:cs="Times New Roman"/>
          <w:sz w:val="24"/>
          <w:szCs w:val="24"/>
        </w:rPr>
        <w:t> </w:t>
      </w:r>
      <w:r w:rsidRPr="00812895">
        <w:rPr>
          <w:rFonts w:ascii="Times New Roman" w:eastAsia="SchoolBookSanPin" w:hAnsi="Times New Roman" w:cs="Times New Roman"/>
          <w:sz w:val="24"/>
          <w:szCs w:val="24"/>
          <w:lang w:val="ru-RU"/>
        </w:rPr>
        <w:t xml:space="preserve">Базовые логические действия как часть </w:t>
      </w:r>
      <w:r w:rsidRPr="00812895">
        <w:rPr>
          <w:rFonts w:ascii="Times New Roman" w:eastAsia="SchoolBookSanPin" w:hAnsi="Times New Roman" w:cs="Times New Roman"/>
          <w:bCs/>
          <w:sz w:val="24"/>
          <w:szCs w:val="24"/>
          <w:lang w:val="ru-RU"/>
        </w:rPr>
        <w:t>познавательных универсальных учебных действий</w:t>
      </w:r>
      <w:r w:rsidRPr="00812895">
        <w:rPr>
          <w:rFonts w:ascii="Times New Roman" w:eastAsia="SchoolBookSanPin" w:hAnsi="Times New Roman" w:cs="Times New Roman"/>
          <w:sz w:val="24"/>
          <w:szCs w:val="24"/>
          <w:lang w:val="ru-RU"/>
        </w:rPr>
        <w:t xml:space="preserve"> способствуют формированию умений:</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сравнивать происходящие в природе изменения, наблюдать зависимость изменений в живой природе от состояния неживой природы;</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приводить примеры лиственных и хвойных растений, сравнивать их, устанавливать различия во внешнем виде.</w:t>
      </w:r>
    </w:p>
    <w:p w:rsidR="00812895" w:rsidRPr="00812895" w:rsidRDefault="00812895" w:rsidP="00812895">
      <w:pPr>
        <w:ind w:firstLine="709"/>
        <w:jc w:val="both"/>
        <w:rPr>
          <w:rFonts w:ascii="Times New Roman" w:eastAsia="SchoolBookSanPin" w:hAnsi="Times New Roman" w:cs="Times New Roman"/>
          <w:sz w:val="24"/>
          <w:szCs w:val="24"/>
          <w:lang w:val="ru-RU"/>
        </w:rPr>
      </w:pPr>
      <w:r w:rsidRPr="00812895">
        <w:rPr>
          <w:rFonts w:ascii="Times New Roman" w:eastAsia="OfficinaSansBoldITC" w:hAnsi="Times New Roman" w:cs="Times New Roman"/>
          <w:sz w:val="24"/>
          <w:szCs w:val="24"/>
          <w:lang w:val="ru-RU"/>
        </w:rPr>
        <w:t>4.2.</w:t>
      </w:r>
      <w:r w:rsidRPr="00812895">
        <w:rPr>
          <w:rFonts w:ascii="Times New Roman" w:eastAsia="OfficinaSansBoldITC" w:hAnsi="Times New Roman" w:cs="Times New Roman"/>
          <w:sz w:val="24"/>
          <w:szCs w:val="24"/>
        </w:rPr>
        <w:t> </w:t>
      </w:r>
      <w:r w:rsidRPr="00812895">
        <w:rPr>
          <w:rFonts w:ascii="Times New Roman" w:eastAsia="SchoolBookSanPin" w:hAnsi="Times New Roman" w:cs="Times New Roman"/>
          <w:sz w:val="24"/>
          <w:szCs w:val="24"/>
          <w:lang w:val="ru-RU"/>
        </w:rPr>
        <w:t xml:space="preserve">Работа с информацией как часть </w:t>
      </w:r>
      <w:r w:rsidRPr="00812895">
        <w:rPr>
          <w:rFonts w:ascii="Times New Roman" w:eastAsia="SchoolBookSanPin" w:hAnsi="Times New Roman" w:cs="Times New Roman"/>
          <w:bCs/>
          <w:sz w:val="24"/>
          <w:szCs w:val="24"/>
          <w:lang w:val="ru-RU"/>
        </w:rPr>
        <w:t>познавательных универсальных учебных действий</w:t>
      </w:r>
      <w:r w:rsidRPr="00812895">
        <w:rPr>
          <w:rFonts w:ascii="Times New Roman" w:eastAsia="SchoolBookSanPin" w:hAnsi="Times New Roman" w:cs="Times New Roman"/>
          <w:sz w:val="24"/>
          <w:szCs w:val="24"/>
          <w:lang w:val="ru-RU"/>
        </w:rPr>
        <w:t xml:space="preserve"> способствует формированию умений:</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понимать, что информация может быть представлена в разной форме: текста, иллюстраций, видео, таблицы;</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соотносить иллюстрацию явления (объекта, предмета) с его названием.</w:t>
      </w:r>
    </w:p>
    <w:p w:rsidR="00812895" w:rsidRPr="00812895" w:rsidRDefault="00812895" w:rsidP="00812895">
      <w:pPr>
        <w:ind w:firstLine="709"/>
        <w:jc w:val="both"/>
        <w:rPr>
          <w:rFonts w:ascii="Times New Roman" w:eastAsia="SchoolBookSanPin" w:hAnsi="Times New Roman" w:cs="Times New Roman"/>
          <w:sz w:val="24"/>
          <w:szCs w:val="24"/>
          <w:lang w:val="ru-RU"/>
        </w:rPr>
      </w:pPr>
      <w:r w:rsidRPr="00812895">
        <w:rPr>
          <w:rFonts w:ascii="Times New Roman" w:eastAsia="OfficinaSansBoldITC" w:hAnsi="Times New Roman" w:cs="Times New Roman"/>
          <w:sz w:val="24"/>
          <w:szCs w:val="24"/>
          <w:lang w:val="ru-RU"/>
        </w:rPr>
        <w:t>4.3.</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rPr>
        <w:t>Коммуникативные универсальные учебные действия</w:t>
      </w:r>
      <w:r w:rsidRPr="00812895">
        <w:rPr>
          <w:rFonts w:ascii="Times New Roman" w:eastAsia="SchoolBookSanPin" w:hAnsi="Times New Roman" w:cs="Times New Roman"/>
          <w:sz w:val="24"/>
          <w:szCs w:val="24"/>
          <w:lang w:val="ru-RU"/>
        </w:rPr>
        <w:t xml:space="preserve"> способствуют формированию умений:</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воспроизводить названия своего населенного пункта, название страны, её столицы;</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воспроизводить наизусть слова гимна России;</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lastRenderedPageBreak/>
        <w:t>описывать по предложенному плану время года, передавать в рассказе своё отношение к природным явлениям;</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сравнивать домашних и диких животных, объяснять, чем они различаются.</w:t>
      </w:r>
    </w:p>
    <w:p w:rsidR="00812895" w:rsidRPr="00812895" w:rsidRDefault="00812895" w:rsidP="00812895">
      <w:pPr>
        <w:ind w:firstLine="709"/>
        <w:jc w:val="both"/>
        <w:rPr>
          <w:rFonts w:ascii="Times New Roman" w:eastAsia="SchoolBookSanPin" w:hAnsi="Times New Roman" w:cs="Times New Roman"/>
          <w:sz w:val="24"/>
          <w:szCs w:val="24"/>
          <w:lang w:val="ru-RU"/>
        </w:rPr>
      </w:pPr>
      <w:r w:rsidRPr="00812895">
        <w:rPr>
          <w:rFonts w:ascii="Times New Roman" w:eastAsia="OfficinaSansBoldITC" w:hAnsi="Times New Roman" w:cs="Times New Roman"/>
          <w:sz w:val="24"/>
          <w:szCs w:val="24"/>
          <w:lang w:val="ru-RU"/>
        </w:rPr>
        <w:t>4.4.</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rPr>
        <w:t>Регулятивные универсальные учебные действия</w:t>
      </w:r>
      <w:r w:rsidRPr="00812895">
        <w:rPr>
          <w:rFonts w:ascii="Times New Roman" w:eastAsia="SchoolBookSanPin" w:hAnsi="Times New Roman" w:cs="Times New Roman"/>
          <w:sz w:val="24"/>
          <w:szCs w:val="24"/>
          <w:lang w:val="ru-RU"/>
        </w:rPr>
        <w:t xml:space="preserve"> способствуют формированию умений:</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оценивать выполнение правил безопасного поведения на дорогах и улицах другими детьми, выполнять самооценку;</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4.5.</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rPr>
        <w:t xml:space="preserve">Совместная деятельность </w:t>
      </w:r>
      <w:r w:rsidRPr="00812895">
        <w:rPr>
          <w:rFonts w:ascii="Times New Roman" w:eastAsia="SchoolBookSanPin" w:hAnsi="Times New Roman" w:cs="Times New Roman"/>
          <w:sz w:val="24"/>
          <w:szCs w:val="24"/>
          <w:lang w:val="ru-RU"/>
        </w:rPr>
        <w:t xml:space="preserve">способствует формированию умений </w:t>
      </w:r>
      <w:r w:rsidRPr="00812895">
        <w:rPr>
          <w:rFonts w:ascii="Times New Roman" w:eastAsia="Times New Roman" w:hAnsi="Times New Roman" w:cs="Times New Roman"/>
          <w:sz w:val="24"/>
          <w:szCs w:val="24"/>
          <w:lang w:val="ru-RU" w:eastAsia="ru-RU"/>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812895" w:rsidRPr="00613D3D" w:rsidRDefault="00812895" w:rsidP="00613D3D">
      <w:pPr>
        <w:ind w:firstLine="709"/>
        <w:jc w:val="center"/>
        <w:rPr>
          <w:rFonts w:ascii="Times New Roman" w:eastAsia="OfficinaSansBoldITC" w:hAnsi="Times New Roman" w:cs="Times New Roman"/>
          <w:b/>
          <w:sz w:val="24"/>
          <w:szCs w:val="24"/>
          <w:u w:val="single"/>
          <w:lang w:val="ru-RU"/>
        </w:rPr>
      </w:pPr>
      <w:r w:rsidRPr="00613D3D">
        <w:rPr>
          <w:rFonts w:ascii="Times New Roman" w:eastAsia="OfficinaSansBoldITC" w:hAnsi="Times New Roman" w:cs="Times New Roman"/>
          <w:b/>
          <w:sz w:val="24"/>
          <w:szCs w:val="24"/>
          <w:u w:val="single"/>
          <w:lang w:val="ru-RU"/>
        </w:rPr>
        <w:t>Содержание обучения во 2 классе.</w:t>
      </w:r>
    </w:p>
    <w:p w:rsidR="00812895" w:rsidRPr="00812895" w:rsidRDefault="00812895" w:rsidP="00812895">
      <w:pPr>
        <w:ind w:firstLine="708"/>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1.</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iCs/>
          <w:sz w:val="24"/>
          <w:szCs w:val="24"/>
          <w:lang w:val="ru-RU" w:eastAsia="ru-RU"/>
        </w:rPr>
        <w:t>Человек и общество.</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1.1.</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 xml:space="preserve">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1.2.</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1.3.</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Семья. Семейные ценности и традиции. Родословная. Составление схемы родословного древа, истории семьи.</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1.4.</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812895" w:rsidRPr="00812895" w:rsidRDefault="00812895" w:rsidP="00812895">
      <w:pPr>
        <w:ind w:firstLine="708"/>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2.</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iCs/>
          <w:sz w:val="24"/>
          <w:szCs w:val="24"/>
          <w:lang w:val="ru-RU" w:eastAsia="ru-RU"/>
        </w:rPr>
        <w:t>Человек и природа.</w:t>
      </w:r>
    </w:p>
    <w:p w:rsidR="00812895" w:rsidRPr="00812895" w:rsidRDefault="00613D3D" w:rsidP="00812895">
      <w:pPr>
        <w:ind w:firstLine="709"/>
        <w:jc w:val="both"/>
        <w:rPr>
          <w:rFonts w:ascii="Times New Roman" w:eastAsia="Times New Roman" w:hAnsi="Times New Roman" w:cs="Times New Roman"/>
          <w:sz w:val="24"/>
          <w:szCs w:val="24"/>
          <w:lang w:val="ru-RU" w:eastAsia="ru-RU"/>
        </w:rPr>
      </w:pPr>
      <w:r>
        <w:rPr>
          <w:rFonts w:ascii="Times New Roman" w:eastAsia="OfficinaSansBoldITC" w:hAnsi="Times New Roman" w:cs="Times New Roman"/>
          <w:sz w:val="24"/>
          <w:szCs w:val="24"/>
          <w:lang w:val="ru-RU"/>
        </w:rPr>
        <w:t>2</w:t>
      </w:r>
      <w:r w:rsidR="00812895" w:rsidRPr="00812895">
        <w:rPr>
          <w:rFonts w:ascii="Times New Roman" w:eastAsia="OfficinaSansBoldITC" w:hAnsi="Times New Roman" w:cs="Times New Roman"/>
          <w:sz w:val="24"/>
          <w:szCs w:val="24"/>
          <w:lang w:val="ru-RU"/>
        </w:rPr>
        <w:t>.1.</w:t>
      </w:r>
      <w:r w:rsidR="00812895" w:rsidRPr="00812895">
        <w:rPr>
          <w:rFonts w:ascii="Times New Roman" w:eastAsia="OfficinaSansBoldITC" w:hAnsi="Times New Roman" w:cs="Times New Roman"/>
          <w:sz w:val="24"/>
          <w:szCs w:val="24"/>
        </w:rPr>
        <w:t> </w:t>
      </w:r>
      <w:r w:rsidR="00812895" w:rsidRPr="00812895">
        <w:rPr>
          <w:rFonts w:ascii="Times New Roman" w:eastAsia="Times New Roman" w:hAnsi="Times New Roman" w:cs="Times New Roman"/>
          <w:sz w:val="24"/>
          <w:szCs w:val="24"/>
          <w:lang w:val="ru-RU" w:eastAsia="ru-RU"/>
        </w:rPr>
        <w:t>Методы познания природы: наблюдения, опыты, измерения.</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2.2.</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2.3.</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 xml:space="preserve">Многообразие растений. Деревья, кустарники, травы. Дикорастущие и культурные растения. Связи в природе. Годовой ход изменений в жизни растений. </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 xml:space="preserve">2.4. </w:t>
      </w:r>
      <w:r w:rsidRPr="00812895">
        <w:rPr>
          <w:rFonts w:ascii="Times New Roman" w:eastAsia="Times New Roman" w:hAnsi="Times New Roman" w:cs="Times New Roman"/>
          <w:sz w:val="24"/>
          <w:szCs w:val="24"/>
          <w:lang w:val="ru-RU" w:eastAsia="ru-RU"/>
        </w:rPr>
        <w:t>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2.5.</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812895" w:rsidRPr="00812895" w:rsidRDefault="00812895" w:rsidP="00812895">
      <w:pPr>
        <w:ind w:firstLine="708"/>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3.</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iCs/>
          <w:sz w:val="24"/>
          <w:szCs w:val="24"/>
          <w:lang w:val="ru-RU" w:eastAsia="ru-RU"/>
        </w:rPr>
        <w:t>Правила безопасной жизнедеятельности.</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3.1.</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 xml:space="preserve">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lastRenderedPageBreak/>
        <w:t>3.2.</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 xml:space="preserve">Правила безопасности в школе (маршрут до школы, правила поведения на занятиях, переменах, при приёмах пищи и на пришкольной территории), в быту, на прогулках. </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3.3.</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 xml:space="preserve">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3.4.</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w:t>
      </w:r>
      <w:r w:rsidRPr="00812895">
        <w:rPr>
          <w:rFonts w:ascii="Times New Roman" w:hAnsi="Times New Roman" w:cs="Times New Roman"/>
          <w:sz w:val="24"/>
          <w:szCs w:val="24"/>
          <w:lang w:val="ru-RU"/>
        </w:rPr>
        <w:t xml:space="preserve"> </w:t>
      </w:r>
      <w:r w:rsidRPr="00812895">
        <w:rPr>
          <w:rFonts w:ascii="Times New Roman" w:eastAsia="Times New Roman" w:hAnsi="Times New Roman" w:cs="Times New Roman"/>
          <w:sz w:val="24"/>
          <w:szCs w:val="24"/>
          <w:lang w:val="ru-RU" w:eastAsia="ru-RU"/>
        </w:rPr>
        <w:t>информационно-телекоммуникационную сеть «Интернет».</w:t>
      </w:r>
    </w:p>
    <w:p w:rsidR="00812895" w:rsidRPr="00812895" w:rsidRDefault="00812895" w:rsidP="00812895">
      <w:pPr>
        <w:ind w:firstLine="709"/>
        <w:jc w:val="both"/>
        <w:rPr>
          <w:rFonts w:ascii="Times New Roman" w:eastAsia="SchoolBookSanPin" w:hAnsi="Times New Roman" w:cs="Times New Roman"/>
          <w:bCs/>
          <w:sz w:val="24"/>
          <w:szCs w:val="24"/>
          <w:lang w:val="ru-RU"/>
        </w:rPr>
      </w:pPr>
      <w:r w:rsidRPr="00812895">
        <w:rPr>
          <w:rFonts w:ascii="Times New Roman" w:eastAsia="SchoolBookSanPin" w:hAnsi="Times New Roman" w:cs="Times New Roman"/>
          <w:sz w:val="24"/>
          <w:szCs w:val="24"/>
          <w:lang w:val="ru-RU"/>
        </w:rPr>
        <w:t>4.</w:t>
      </w:r>
      <w:r w:rsidRPr="00812895">
        <w:rPr>
          <w:rFonts w:ascii="Times New Roman" w:eastAsia="SchoolBookSanPin" w:hAnsi="Times New Roman" w:cs="Times New Roman"/>
          <w:sz w:val="24"/>
          <w:szCs w:val="24"/>
        </w:rPr>
        <w:t> </w:t>
      </w:r>
      <w:r w:rsidRPr="00812895">
        <w:rPr>
          <w:rFonts w:ascii="Times New Roman" w:eastAsia="SchoolBookSanPin" w:hAnsi="Times New Roman" w:cs="Times New Roman"/>
          <w:sz w:val="24"/>
          <w:szCs w:val="24"/>
          <w:lang w:val="ru-RU"/>
        </w:rPr>
        <w:t xml:space="preserve">Изучение окружающего мира во 2 классе способствует </w:t>
      </w:r>
      <w:r w:rsidRPr="00812895">
        <w:rPr>
          <w:rFonts w:ascii="Times New Roman" w:eastAsia="Times New Roman" w:hAnsi="Times New Roman" w:cs="Times New Roman"/>
          <w:sz w:val="24"/>
          <w:szCs w:val="24"/>
          <w:lang w:val="ru-RU"/>
        </w:rPr>
        <w:t>освоению на пропедевтическом уровне ряда универсальных учебных действий</w:t>
      </w:r>
      <w:r w:rsidRPr="00812895">
        <w:rPr>
          <w:rFonts w:ascii="Times New Roman" w:eastAsia="SchoolBookSanPin" w:hAnsi="Times New Roman" w:cs="Times New Roman"/>
          <w:sz w:val="24"/>
          <w:szCs w:val="24"/>
          <w:lang w:val="ru-RU"/>
        </w:rPr>
        <w:t xml:space="preserve">: </w:t>
      </w:r>
      <w:r w:rsidRPr="00812895">
        <w:rPr>
          <w:rFonts w:ascii="Times New Roman" w:eastAsia="SchoolBookSanPin" w:hAnsi="Times New Roman" w:cs="Times New Roman"/>
          <w:bCs/>
          <w:sz w:val="24"/>
          <w:szCs w:val="24"/>
          <w:lang w:val="ru-RU"/>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12895" w:rsidRPr="00812895" w:rsidRDefault="00812895" w:rsidP="00812895">
      <w:pPr>
        <w:ind w:firstLine="709"/>
        <w:jc w:val="both"/>
        <w:rPr>
          <w:rFonts w:ascii="Times New Roman" w:eastAsia="SchoolBookSanPin" w:hAnsi="Times New Roman" w:cs="Times New Roman"/>
          <w:sz w:val="24"/>
          <w:szCs w:val="24"/>
          <w:lang w:val="ru-RU"/>
        </w:rPr>
      </w:pPr>
      <w:r w:rsidRPr="00812895">
        <w:rPr>
          <w:rFonts w:ascii="Times New Roman" w:eastAsia="OfficinaSansBoldITC" w:hAnsi="Times New Roman" w:cs="Times New Roman"/>
          <w:sz w:val="24"/>
          <w:szCs w:val="24"/>
          <w:lang w:val="ru-RU"/>
        </w:rPr>
        <w:t>4.1.</w:t>
      </w:r>
      <w:r w:rsidRPr="00812895">
        <w:rPr>
          <w:rFonts w:ascii="Times New Roman" w:eastAsia="OfficinaSansBoldITC" w:hAnsi="Times New Roman" w:cs="Times New Roman"/>
          <w:sz w:val="24"/>
          <w:szCs w:val="24"/>
        </w:rPr>
        <w:t> </w:t>
      </w:r>
      <w:r w:rsidRPr="00812895">
        <w:rPr>
          <w:rFonts w:ascii="Times New Roman" w:eastAsia="SchoolBookSanPin" w:hAnsi="Times New Roman" w:cs="Times New Roman"/>
          <w:sz w:val="24"/>
          <w:szCs w:val="24"/>
          <w:lang w:val="ru-RU"/>
        </w:rPr>
        <w:t xml:space="preserve">Базовые логические действия как часть </w:t>
      </w:r>
      <w:r w:rsidRPr="00812895">
        <w:rPr>
          <w:rFonts w:ascii="Times New Roman" w:eastAsia="SchoolBookSanPin" w:hAnsi="Times New Roman" w:cs="Times New Roman"/>
          <w:bCs/>
          <w:sz w:val="24"/>
          <w:szCs w:val="24"/>
          <w:lang w:val="ru-RU"/>
        </w:rPr>
        <w:t>познавательных универсальных учебных действий</w:t>
      </w:r>
      <w:r w:rsidRPr="00812895">
        <w:rPr>
          <w:rFonts w:ascii="Times New Roman" w:eastAsia="SchoolBookSanPin" w:hAnsi="Times New Roman" w:cs="Times New Roman"/>
          <w:sz w:val="24"/>
          <w:szCs w:val="24"/>
          <w:lang w:val="ru-RU"/>
        </w:rPr>
        <w:t xml:space="preserve"> способствуют формированию умений:</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ориентироваться в методах познания природы (наблюдение, опыт, сравнение, измерение);</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определять на основе наблюдения состояние вещества (жидкое, твёрдое, газообразное);</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различать символы Российской Федерации;</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различать деревья, кустарники, травы; приводить примеры (в пределах изученного);</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группировать растения: дикорастущие и культурные; лекарственные и ядовитые (в пределах изученного);</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различать прошлое, настоящее, будущее.</w:t>
      </w:r>
    </w:p>
    <w:p w:rsidR="00812895" w:rsidRPr="00812895" w:rsidRDefault="00812895" w:rsidP="00812895">
      <w:pPr>
        <w:ind w:firstLine="709"/>
        <w:jc w:val="both"/>
        <w:rPr>
          <w:rFonts w:ascii="Times New Roman" w:eastAsia="SchoolBookSanPin" w:hAnsi="Times New Roman" w:cs="Times New Roman"/>
          <w:sz w:val="24"/>
          <w:szCs w:val="24"/>
          <w:lang w:val="ru-RU"/>
        </w:rPr>
      </w:pPr>
      <w:r w:rsidRPr="00812895">
        <w:rPr>
          <w:rFonts w:ascii="Times New Roman" w:eastAsia="OfficinaSansBoldITC" w:hAnsi="Times New Roman" w:cs="Times New Roman"/>
          <w:sz w:val="24"/>
          <w:szCs w:val="24"/>
          <w:lang w:val="ru-RU"/>
        </w:rPr>
        <w:t>4.2.</w:t>
      </w:r>
      <w:r w:rsidRPr="00812895">
        <w:rPr>
          <w:rFonts w:ascii="Times New Roman" w:eastAsia="OfficinaSansBoldITC" w:hAnsi="Times New Roman" w:cs="Times New Roman"/>
          <w:sz w:val="24"/>
          <w:szCs w:val="24"/>
        </w:rPr>
        <w:t> </w:t>
      </w:r>
      <w:r w:rsidRPr="00812895">
        <w:rPr>
          <w:rFonts w:ascii="Times New Roman" w:eastAsia="SchoolBookSanPin" w:hAnsi="Times New Roman" w:cs="Times New Roman"/>
          <w:sz w:val="24"/>
          <w:szCs w:val="24"/>
          <w:lang w:val="ru-RU"/>
        </w:rPr>
        <w:t xml:space="preserve">Работа с информацией как часть </w:t>
      </w:r>
      <w:r w:rsidRPr="00812895">
        <w:rPr>
          <w:rFonts w:ascii="Times New Roman" w:eastAsia="SchoolBookSanPin" w:hAnsi="Times New Roman" w:cs="Times New Roman"/>
          <w:bCs/>
          <w:sz w:val="24"/>
          <w:szCs w:val="24"/>
          <w:lang w:val="ru-RU"/>
        </w:rPr>
        <w:t>познавательных универсальных учебных действий</w:t>
      </w:r>
      <w:r w:rsidRPr="00812895">
        <w:rPr>
          <w:rFonts w:ascii="Times New Roman" w:eastAsia="SchoolBookSanPin" w:hAnsi="Times New Roman" w:cs="Times New Roman"/>
          <w:sz w:val="24"/>
          <w:szCs w:val="24"/>
          <w:lang w:val="ru-RU"/>
        </w:rPr>
        <w:t xml:space="preserve"> способствует формированию умений:</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различать информацию, представленную в тексте, графически, аудиовизуально;</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читать информацию, представленную в схеме, таблице;</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используя текстовую информацию, заполнять таблицы; дополнять схемы;</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соотносить пример (рисунок, предложенную ситуацию) со временем протекания.</w:t>
      </w:r>
    </w:p>
    <w:p w:rsidR="00812895" w:rsidRPr="00812895" w:rsidRDefault="00812895" w:rsidP="00812895">
      <w:pPr>
        <w:ind w:firstLine="709"/>
        <w:jc w:val="both"/>
        <w:rPr>
          <w:rFonts w:ascii="Times New Roman" w:eastAsia="SchoolBookSanPin" w:hAnsi="Times New Roman" w:cs="Times New Roman"/>
          <w:sz w:val="24"/>
          <w:szCs w:val="24"/>
          <w:lang w:val="ru-RU"/>
        </w:rPr>
      </w:pPr>
      <w:r w:rsidRPr="00812895">
        <w:rPr>
          <w:rFonts w:ascii="Times New Roman" w:eastAsia="OfficinaSansBoldITC" w:hAnsi="Times New Roman" w:cs="Times New Roman"/>
          <w:sz w:val="24"/>
          <w:szCs w:val="24"/>
          <w:lang w:val="ru-RU"/>
        </w:rPr>
        <w:t>4.3.</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rPr>
        <w:t>Коммуникативные универсальные учебные действия</w:t>
      </w:r>
      <w:r w:rsidRPr="00812895">
        <w:rPr>
          <w:rFonts w:ascii="Times New Roman" w:eastAsia="SchoolBookSanPin" w:hAnsi="Times New Roman" w:cs="Times New Roman"/>
          <w:sz w:val="24"/>
          <w:szCs w:val="24"/>
          <w:lang w:val="ru-RU"/>
        </w:rPr>
        <w:t xml:space="preserve"> способствуют формированию умений:</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 xml:space="preserve">ориентироваться в терминах (понятиях), соотносить их с краткой характеристикой: </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понятия и термины, связанные с миром природы (среда обитания, тело, явление, вещество; заповедник);</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описывать условия жизни на Земле, отличие нашей планеты от других планет Солнечной системы;</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приводить примеры растений и животных, занесённых в Красную книгу России (на примере своей местности);</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описывать современные события от имени их участника.</w:t>
      </w:r>
    </w:p>
    <w:p w:rsidR="00812895" w:rsidRPr="00812895" w:rsidRDefault="00812895" w:rsidP="00812895">
      <w:pPr>
        <w:ind w:firstLine="709"/>
        <w:jc w:val="both"/>
        <w:rPr>
          <w:rFonts w:ascii="Times New Roman" w:eastAsia="SchoolBookSanPin" w:hAnsi="Times New Roman" w:cs="Times New Roman"/>
          <w:sz w:val="24"/>
          <w:szCs w:val="24"/>
          <w:lang w:val="ru-RU"/>
        </w:rPr>
      </w:pPr>
      <w:r w:rsidRPr="00812895">
        <w:rPr>
          <w:rFonts w:ascii="Times New Roman" w:eastAsia="OfficinaSansBoldITC" w:hAnsi="Times New Roman" w:cs="Times New Roman"/>
          <w:sz w:val="24"/>
          <w:szCs w:val="24"/>
          <w:lang w:val="ru-RU"/>
        </w:rPr>
        <w:t>4.4.</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rPr>
        <w:t>Регулятивные универсальные учебные действия</w:t>
      </w:r>
      <w:r w:rsidRPr="00812895">
        <w:rPr>
          <w:rFonts w:ascii="Times New Roman" w:eastAsia="SchoolBookSanPin" w:hAnsi="Times New Roman" w:cs="Times New Roman"/>
          <w:sz w:val="24"/>
          <w:szCs w:val="24"/>
          <w:lang w:val="ru-RU"/>
        </w:rPr>
        <w:t xml:space="preserve"> способствуют формированию умений:</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следовать образцу, предложенному плану и инструкции при решении учебной задачи;</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lastRenderedPageBreak/>
        <w:t>контролировать с небольшой помощью учителя последовательность действий по решению учебной задачи;</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оценивать результаты своей работы, анализировать оценку учителя и других обучающихся, спокойно, без обид принимать советы и замечания.</w:t>
      </w:r>
    </w:p>
    <w:p w:rsidR="00812895" w:rsidRPr="00812895" w:rsidRDefault="00613D3D" w:rsidP="00812895">
      <w:pPr>
        <w:ind w:firstLine="709"/>
        <w:jc w:val="both"/>
        <w:rPr>
          <w:rFonts w:ascii="Times New Roman" w:eastAsia="Times New Roman" w:hAnsi="Times New Roman" w:cs="Times New Roman"/>
          <w:sz w:val="24"/>
          <w:szCs w:val="24"/>
          <w:lang w:val="ru-RU" w:eastAsia="ru-RU"/>
        </w:rPr>
      </w:pPr>
      <w:r>
        <w:rPr>
          <w:rFonts w:ascii="Times New Roman" w:eastAsia="OfficinaSansBoldITC" w:hAnsi="Times New Roman" w:cs="Times New Roman"/>
          <w:sz w:val="24"/>
          <w:szCs w:val="24"/>
          <w:lang w:val="ru-RU"/>
        </w:rPr>
        <w:t>4</w:t>
      </w:r>
      <w:r w:rsidR="00812895" w:rsidRPr="00812895">
        <w:rPr>
          <w:rFonts w:ascii="Times New Roman" w:eastAsia="OfficinaSansBoldITC" w:hAnsi="Times New Roman" w:cs="Times New Roman"/>
          <w:sz w:val="24"/>
          <w:szCs w:val="24"/>
          <w:lang w:val="ru-RU"/>
        </w:rPr>
        <w:t>.5.</w:t>
      </w:r>
      <w:r w:rsidR="00812895" w:rsidRPr="00812895">
        <w:rPr>
          <w:rFonts w:ascii="Times New Roman" w:eastAsia="OfficinaSansBoldITC" w:hAnsi="Times New Roman" w:cs="Times New Roman"/>
          <w:sz w:val="24"/>
          <w:szCs w:val="24"/>
        </w:rPr>
        <w:t> </w:t>
      </w:r>
      <w:r w:rsidR="00812895" w:rsidRPr="00812895">
        <w:rPr>
          <w:rFonts w:ascii="Times New Roman" w:eastAsia="Times New Roman" w:hAnsi="Times New Roman" w:cs="Times New Roman"/>
          <w:sz w:val="24"/>
          <w:szCs w:val="24"/>
          <w:lang w:val="ru-RU"/>
        </w:rPr>
        <w:t xml:space="preserve">Совместная деятельность </w:t>
      </w:r>
      <w:r w:rsidR="00812895" w:rsidRPr="00812895">
        <w:rPr>
          <w:rFonts w:ascii="Times New Roman" w:eastAsia="SchoolBookSanPin" w:hAnsi="Times New Roman" w:cs="Times New Roman"/>
          <w:sz w:val="24"/>
          <w:szCs w:val="24"/>
          <w:lang w:val="ru-RU"/>
        </w:rPr>
        <w:t xml:space="preserve">способствует формированию умений: </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строить свою учебную и игровую деятельность, житейские ситуации в соответствии с правилами поведения, принятыми в обществе;</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оценивать жизненные ситуации с точки зрения правил поведения, культуры общения, проявления терпения и уважения к собеседнику;</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определять причины возможных конфликтов, выбирать (из предложенных) способы их разрешения.</w:t>
      </w:r>
    </w:p>
    <w:p w:rsidR="00812895" w:rsidRPr="00613D3D" w:rsidRDefault="00812895" w:rsidP="00613D3D">
      <w:pPr>
        <w:ind w:firstLine="709"/>
        <w:jc w:val="center"/>
        <w:rPr>
          <w:rFonts w:ascii="Times New Roman" w:eastAsia="OfficinaSansBoldITC" w:hAnsi="Times New Roman" w:cs="Times New Roman"/>
          <w:b/>
          <w:sz w:val="24"/>
          <w:szCs w:val="24"/>
          <w:u w:val="single"/>
          <w:lang w:val="ru-RU"/>
        </w:rPr>
      </w:pPr>
      <w:r w:rsidRPr="00613D3D">
        <w:rPr>
          <w:rFonts w:ascii="Times New Roman" w:eastAsia="OfficinaSansBoldITC" w:hAnsi="Times New Roman" w:cs="Times New Roman"/>
          <w:b/>
          <w:sz w:val="24"/>
          <w:szCs w:val="24"/>
          <w:u w:val="single"/>
          <w:lang w:val="ru-RU"/>
        </w:rPr>
        <w:t>Содержание обучения в 3 классе.</w:t>
      </w:r>
    </w:p>
    <w:p w:rsidR="00812895" w:rsidRPr="00812895" w:rsidRDefault="00812895" w:rsidP="00812895">
      <w:pPr>
        <w:ind w:firstLine="708"/>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1.</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iCs/>
          <w:sz w:val="24"/>
          <w:szCs w:val="24"/>
          <w:lang w:val="ru-RU" w:eastAsia="ru-RU"/>
        </w:rPr>
        <w:t>Человек и общество.</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1.1.</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1.2.</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Семья – коллектив близких, родных людей. Семейный бюджет, доходы и расходы семьи. Уважение к семейным ценностям.</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1.3.</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Правила нравственного поведения в социуме. Внимание, уважительное отношение к людям с ограниченными возможностями здоровья, забота о них.</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1.4.</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1.5.</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Страны и народы мира. Памятники природы и культуры – символы стран, в которых они находятся.</w:t>
      </w:r>
    </w:p>
    <w:p w:rsidR="00812895" w:rsidRPr="00812895" w:rsidRDefault="00812895" w:rsidP="00812895">
      <w:pPr>
        <w:ind w:firstLine="708"/>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2.</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iCs/>
          <w:sz w:val="24"/>
          <w:szCs w:val="24"/>
          <w:lang w:val="ru-RU" w:eastAsia="ru-RU"/>
        </w:rPr>
        <w:t>Человек и природа.</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2.1.</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 xml:space="preserve">Методы изучения природы. Карта мира. Материки и части света. </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2.2.</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 xml:space="preserve">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2.3.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2.4.</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 xml:space="preserve">Первоначальные представления о бактериях. </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2.5.</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 xml:space="preserve">Грибы: строение шляпочных грибов. Грибы съедобные и несъедобные. </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2.6.</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2.7.</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 xml:space="preserve">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w:t>
      </w:r>
      <w:r w:rsidRPr="00812895">
        <w:rPr>
          <w:rFonts w:ascii="Times New Roman" w:eastAsia="Times New Roman" w:hAnsi="Times New Roman" w:cs="Times New Roman"/>
          <w:sz w:val="24"/>
          <w:szCs w:val="24"/>
          <w:lang w:val="ru-RU" w:eastAsia="ru-RU"/>
        </w:rPr>
        <w:lastRenderedPageBreak/>
        <w:t>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2.8.</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2.9.</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812895" w:rsidRPr="00812895" w:rsidRDefault="00812895" w:rsidP="00812895">
      <w:pPr>
        <w:ind w:firstLine="708"/>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3.</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iCs/>
          <w:sz w:val="24"/>
          <w:szCs w:val="24"/>
          <w:lang w:val="ru-RU" w:eastAsia="ru-RU"/>
        </w:rPr>
        <w:t>Правила безопасной жизнедеятельности.</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3.1.</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3.2.</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 xml:space="preserve">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3.3.</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 xml:space="preserve">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3.4.</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rsidR="00812895" w:rsidRPr="00812895" w:rsidRDefault="00812895" w:rsidP="00812895">
      <w:pPr>
        <w:ind w:firstLine="709"/>
        <w:jc w:val="both"/>
        <w:rPr>
          <w:rFonts w:ascii="Times New Roman" w:eastAsia="SchoolBookSanPin" w:hAnsi="Times New Roman" w:cs="Times New Roman"/>
          <w:bCs/>
          <w:sz w:val="24"/>
          <w:szCs w:val="24"/>
          <w:lang w:val="ru-RU"/>
        </w:rPr>
      </w:pPr>
      <w:r w:rsidRPr="00812895">
        <w:rPr>
          <w:rFonts w:ascii="Times New Roman" w:eastAsia="SchoolBookSanPin" w:hAnsi="Times New Roman" w:cs="Times New Roman"/>
          <w:sz w:val="24"/>
          <w:szCs w:val="24"/>
          <w:lang w:val="ru-RU"/>
        </w:rPr>
        <w:t>4.</w:t>
      </w:r>
      <w:r w:rsidRPr="00812895">
        <w:rPr>
          <w:rFonts w:ascii="Times New Roman" w:eastAsia="SchoolBookSanPin" w:hAnsi="Times New Roman" w:cs="Times New Roman"/>
          <w:sz w:val="24"/>
          <w:szCs w:val="24"/>
        </w:rPr>
        <w:t> </w:t>
      </w:r>
      <w:r w:rsidRPr="00812895">
        <w:rPr>
          <w:rFonts w:ascii="Times New Roman" w:eastAsia="SchoolBookSanPin" w:hAnsi="Times New Roman" w:cs="Times New Roman"/>
          <w:sz w:val="24"/>
          <w:szCs w:val="24"/>
          <w:lang w:val="ru-RU"/>
        </w:rPr>
        <w:t xml:space="preserve">Изучение окружающего мира в 3 классе способствует </w:t>
      </w:r>
      <w:r w:rsidRPr="00812895">
        <w:rPr>
          <w:rFonts w:ascii="Times New Roman" w:eastAsia="Times New Roman" w:hAnsi="Times New Roman" w:cs="Times New Roman"/>
          <w:sz w:val="24"/>
          <w:szCs w:val="24"/>
          <w:lang w:val="ru-RU"/>
        </w:rPr>
        <w:t>освоению ряда универсальных учебных действий</w:t>
      </w:r>
      <w:r w:rsidRPr="00812895">
        <w:rPr>
          <w:rFonts w:ascii="Times New Roman" w:eastAsia="SchoolBookSanPin" w:hAnsi="Times New Roman" w:cs="Times New Roman"/>
          <w:sz w:val="24"/>
          <w:szCs w:val="24"/>
          <w:lang w:val="ru-RU"/>
        </w:rPr>
        <w:t xml:space="preserve">: </w:t>
      </w:r>
      <w:r w:rsidRPr="00812895">
        <w:rPr>
          <w:rFonts w:ascii="Times New Roman" w:eastAsia="SchoolBookSanPin" w:hAnsi="Times New Roman" w:cs="Times New Roman"/>
          <w:bCs/>
          <w:sz w:val="24"/>
          <w:szCs w:val="24"/>
          <w:lang w:val="ru-RU"/>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12895" w:rsidRPr="00812895" w:rsidRDefault="00812895" w:rsidP="00812895">
      <w:pPr>
        <w:ind w:firstLine="709"/>
        <w:jc w:val="both"/>
        <w:rPr>
          <w:rFonts w:ascii="Times New Roman" w:eastAsia="SchoolBookSanPin" w:hAnsi="Times New Roman" w:cs="Times New Roman"/>
          <w:sz w:val="24"/>
          <w:szCs w:val="24"/>
          <w:lang w:val="ru-RU"/>
        </w:rPr>
      </w:pPr>
      <w:r w:rsidRPr="00812895">
        <w:rPr>
          <w:rFonts w:ascii="Times New Roman" w:eastAsia="OfficinaSansBoldITC" w:hAnsi="Times New Roman" w:cs="Times New Roman"/>
          <w:sz w:val="24"/>
          <w:szCs w:val="24"/>
          <w:lang w:val="ru-RU"/>
        </w:rPr>
        <w:t>4.1.</w:t>
      </w:r>
      <w:r w:rsidRPr="00812895">
        <w:rPr>
          <w:rFonts w:ascii="Times New Roman" w:eastAsia="OfficinaSansBoldITC" w:hAnsi="Times New Roman" w:cs="Times New Roman"/>
          <w:sz w:val="24"/>
          <w:szCs w:val="24"/>
        </w:rPr>
        <w:t> </w:t>
      </w:r>
      <w:r w:rsidRPr="00812895">
        <w:rPr>
          <w:rFonts w:ascii="Times New Roman" w:eastAsia="SchoolBookSanPin" w:hAnsi="Times New Roman" w:cs="Times New Roman"/>
          <w:sz w:val="24"/>
          <w:szCs w:val="24"/>
          <w:lang w:val="ru-RU"/>
        </w:rPr>
        <w:t xml:space="preserve">Базовые логические и исследовательские действия как часть </w:t>
      </w:r>
      <w:r w:rsidRPr="00812895">
        <w:rPr>
          <w:rFonts w:ascii="Times New Roman" w:eastAsia="SchoolBookSanPin" w:hAnsi="Times New Roman" w:cs="Times New Roman"/>
          <w:bCs/>
          <w:sz w:val="24"/>
          <w:szCs w:val="24"/>
          <w:lang w:val="ru-RU"/>
        </w:rPr>
        <w:t>познавательных универсальных учебных действий</w:t>
      </w:r>
      <w:r w:rsidRPr="00812895">
        <w:rPr>
          <w:rFonts w:ascii="Times New Roman" w:eastAsia="SchoolBookSanPin" w:hAnsi="Times New Roman" w:cs="Times New Roman"/>
          <w:sz w:val="24"/>
          <w:szCs w:val="24"/>
          <w:lang w:val="ru-RU"/>
        </w:rPr>
        <w:t xml:space="preserve"> способствуют формированию умений:</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устанавливать зависимость между внешним видом, особенностями поведения и условиями жизни животного;</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определять (в процессе рассматривания объектов и явлений) существенные признаки и отношения между объектами и явлениями;</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моделировать цепи питания в природном сообществе;</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различать понятия «век», «столетие», «историческое время»;</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соотносить историческое событие с датой (историческим периодом).</w:t>
      </w:r>
    </w:p>
    <w:p w:rsidR="00812895" w:rsidRPr="00812895" w:rsidRDefault="00812895" w:rsidP="00812895">
      <w:pPr>
        <w:ind w:firstLine="709"/>
        <w:jc w:val="both"/>
        <w:rPr>
          <w:rFonts w:ascii="Times New Roman" w:eastAsia="SchoolBookSanPin" w:hAnsi="Times New Roman" w:cs="Times New Roman"/>
          <w:sz w:val="24"/>
          <w:szCs w:val="24"/>
          <w:lang w:val="ru-RU"/>
        </w:rPr>
      </w:pPr>
      <w:r w:rsidRPr="00812895">
        <w:rPr>
          <w:rFonts w:ascii="Times New Roman" w:eastAsia="OfficinaSansBoldITC" w:hAnsi="Times New Roman" w:cs="Times New Roman"/>
          <w:sz w:val="24"/>
          <w:szCs w:val="24"/>
          <w:lang w:val="ru-RU"/>
        </w:rPr>
        <w:t>4.2.</w:t>
      </w:r>
      <w:r w:rsidRPr="00812895">
        <w:rPr>
          <w:rFonts w:ascii="Times New Roman" w:eastAsia="OfficinaSansBoldITC" w:hAnsi="Times New Roman" w:cs="Times New Roman"/>
          <w:sz w:val="24"/>
          <w:szCs w:val="24"/>
        </w:rPr>
        <w:t> </w:t>
      </w:r>
      <w:r w:rsidRPr="00812895">
        <w:rPr>
          <w:rFonts w:ascii="Times New Roman" w:eastAsia="SchoolBookSanPin" w:hAnsi="Times New Roman" w:cs="Times New Roman"/>
          <w:sz w:val="24"/>
          <w:szCs w:val="24"/>
          <w:lang w:val="ru-RU"/>
        </w:rPr>
        <w:t xml:space="preserve">Работа с информацией как часть </w:t>
      </w:r>
      <w:r w:rsidRPr="00812895">
        <w:rPr>
          <w:rFonts w:ascii="Times New Roman" w:eastAsia="SchoolBookSanPin" w:hAnsi="Times New Roman" w:cs="Times New Roman"/>
          <w:bCs/>
          <w:sz w:val="24"/>
          <w:szCs w:val="24"/>
          <w:lang w:val="ru-RU"/>
        </w:rPr>
        <w:t>познавательных универсальных учебных действий</w:t>
      </w:r>
      <w:r w:rsidRPr="00812895">
        <w:rPr>
          <w:rFonts w:ascii="Times New Roman" w:eastAsia="SchoolBookSanPin" w:hAnsi="Times New Roman" w:cs="Times New Roman"/>
          <w:sz w:val="24"/>
          <w:szCs w:val="24"/>
          <w:lang w:val="ru-RU"/>
        </w:rPr>
        <w:t xml:space="preserve"> способствует формированию умений:</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читать несложные планы, соотносить условные обозначения с изображёнными объектами;</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 xml:space="preserve">находить по предложению учителя информацию в разных источниках: текстах, таблицах, схемах, в том числе в Интернете (в условиях контролируемого входа); </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соблюдать правила безопасности при работе в информационной среде.</w:t>
      </w:r>
    </w:p>
    <w:p w:rsidR="00812895" w:rsidRPr="00812895" w:rsidRDefault="00812895" w:rsidP="00812895">
      <w:pPr>
        <w:ind w:firstLine="709"/>
        <w:jc w:val="both"/>
        <w:rPr>
          <w:rFonts w:ascii="Times New Roman" w:eastAsia="SchoolBookSanPin" w:hAnsi="Times New Roman" w:cs="Times New Roman"/>
          <w:sz w:val="24"/>
          <w:szCs w:val="24"/>
          <w:lang w:val="ru-RU"/>
        </w:rPr>
      </w:pPr>
      <w:r w:rsidRPr="00812895">
        <w:rPr>
          <w:rFonts w:ascii="Times New Roman" w:eastAsia="OfficinaSansBoldITC" w:hAnsi="Times New Roman" w:cs="Times New Roman"/>
          <w:sz w:val="24"/>
          <w:szCs w:val="24"/>
          <w:lang w:val="ru-RU"/>
        </w:rPr>
        <w:lastRenderedPageBreak/>
        <w:t>4.3.</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rPr>
        <w:t>Коммуникативные универсальные учебные действия</w:t>
      </w:r>
      <w:r w:rsidRPr="00812895">
        <w:rPr>
          <w:rFonts w:ascii="Times New Roman" w:eastAsia="SchoolBookSanPin" w:hAnsi="Times New Roman" w:cs="Times New Roman"/>
          <w:sz w:val="24"/>
          <w:szCs w:val="24"/>
          <w:lang w:val="ru-RU"/>
        </w:rPr>
        <w:t xml:space="preserve"> способствуют формированию умений:</w:t>
      </w:r>
    </w:p>
    <w:p w:rsidR="00812895" w:rsidRPr="00812895" w:rsidRDefault="00812895" w:rsidP="00812895">
      <w:pPr>
        <w:pStyle w:val="a7"/>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 xml:space="preserve">ориентироваться в понятиях, соотносить понятия и термины с их краткой характеристикой: </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знать понятия и термины, связанные с социальным миром (безопасность, семейный бюджет, памятник культуры);</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знать понятия и термины, связанные с безопасной жизнедеятельностью (знаки дорожного движения, дорожные ловушки, опасные ситуации, предвидение);</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описывать (характеризовать) условия жизни на Земле;</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описывать схожие, различные, индивидуальные признаки на основе сравнения объектов природы;</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приводить примеры, кратко характеризовать представителей разных царств природы;</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называть признаки (характеризовать) животного (растения) как живого организма;</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описывать (характеризовать) отдельные страницы истории нашей страны (в пределах изученного).</w:t>
      </w:r>
    </w:p>
    <w:p w:rsidR="00812895" w:rsidRPr="00812895" w:rsidRDefault="00812895" w:rsidP="00812895">
      <w:pPr>
        <w:ind w:firstLine="709"/>
        <w:jc w:val="both"/>
        <w:rPr>
          <w:rFonts w:ascii="Times New Roman" w:eastAsia="SchoolBookSanPin" w:hAnsi="Times New Roman" w:cs="Times New Roman"/>
          <w:sz w:val="24"/>
          <w:szCs w:val="24"/>
          <w:lang w:val="ru-RU"/>
        </w:rPr>
      </w:pPr>
      <w:r w:rsidRPr="00812895">
        <w:rPr>
          <w:rFonts w:ascii="Times New Roman" w:eastAsia="OfficinaSansBoldITC" w:hAnsi="Times New Roman" w:cs="Times New Roman"/>
          <w:sz w:val="24"/>
          <w:szCs w:val="24"/>
          <w:lang w:val="ru-RU"/>
        </w:rPr>
        <w:t>4.4.</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rPr>
        <w:t>Регулятивные универсальные учебные действия</w:t>
      </w:r>
      <w:r w:rsidRPr="00812895">
        <w:rPr>
          <w:rFonts w:ascii="Times New Roman" w:eastAsia="SchoolBookSanPin" w:hAnsi="Times New Roman" w:cs="Times New Roman"/>
          <w:sz w:val="24"/>
          <w:szCs w:val="24"/>
          <w:lang w:val="ru-RU"/>
        </w:rPr>
        <w:t xml:space="preserve"> способствуют формированию умений:</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планировать шаги по решению учебной задачи, контролировать свои действия (при небольшой помощи учителя);</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устанавливать причину возникающей трудности или ошибки, корректировать свои действия.</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4.5.</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rPr>
        <w:t xml:space="preserve">Совместная деятельность </w:t>
      </w:r>
      <w:r w:rsidRPr="00812895">
        <w:rPr>
          <w:rFonts w:ascii="Times New Roman" w:eastAsia="SchoolBookSanPin" w:hAnsi="Times New Roman" w:cs="Times New Roman"/>
          <w:sz w:val="24"/>
          <w:szCs w:val="24"/>
          <w:lang w:val="ru-RU"/>
        </w:rPr>
        <w:t xml:space="preserve">способствует формированию умений: </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 xml:space="preserve">участвовать в совместной деятельности, выполнять роли руководителя (лидера), подчинённого; </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оценивать результаты деятельности участников, положительно реагировать на советы и замечания в свой адрес;</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812895" w:rsidRPr="007F76DE" w:rsidRDefault="00812895" w:rsidP="007F76DE">
      <w:pPr>
        <w:ind w:firstLine="709"/>
        <w:jc w:val="center"/>
        <w:rPr>
          <w:rFonts w:ascii="Times New Roman" w:eastAsia="OfficinaSansBoldITC" w:hAnsi="Times New Roman" w:cs="Times New Roman"/>
          <w:b/>
          <w:sz w:val="24"/>
          <w:szCs w:val="24"/>
          <w:u w:val="single"/>
          <w:lang w:val="ru-RU"/>
        </w:rPr>
      </w:pPr>
      <w:r w:rsidRPr="007F76DE">
        <w:rPr>
          <w:rFonts w:ascii="Times New Roman" w:eastAsia="OfficinaSansBoldITC" w:hAnsi="Times New Roman" w:cs="Times New Roman"/>
          <w:b/>
          <w:sz w:val="24"/>
          <w:szCs w:val="24"/>
          <w:u w:val="single"/>
          <w:lang w:val="ru-RU"/>
        </w:rPr>
        <w:t>Содержание обучения в 4 классе.</w:t>
      </w:r>
    </w:p>
    <w:p w:rsidR="00812895" w:rsidRPr="00812895" w:rsidRDefault="00812895" w:rsidP="00812895">
      <w:pPr>
        <w:ind w:firstLine="708"/>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1.</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iCs/>
          <w:sz w:val="24"/>
          <w:szCs w:val="24"/>
          <w:lang w:val="ru-RU" w:eastAsia="ru-RU"/>
        </w:rPr>
        <w:t>Человек и общество.</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1.1.</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 xml:space="preserve">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1.2.</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Общая характеристика родного края, важнейшие достопримечательности, знаменитые соотечественники.</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1.3.</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1.4.</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1.5.</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История Отечества. «Лента времени» и историческая карта.</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1.6.</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 xml:space="preserve">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lastRenderedPageBreak/>
        <w:t>1.7.</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1.8.</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Личная ответственность каждого человека за сохранность историко-культурного наследия своего края.</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1.9.</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812895" w:rsidRPr="00812895" w:rsidRDefault="007F76DE" w:rsidP="00812895">
      <w:pPr>
        <w:ind w:firstLine="708"/>
        <w:jc w:val="both"/>
        <w:rPr>
          <w:rFonts w:ascii="Times New Roman" w:eastAsia="Times New Roman" w:hAnsi="Times New Roman" w:cs="Times New Roman"/>
          <w:sz w:val="24"/>
          <w:szCs w:val="24"/>
          <w:lang w:val="ru-RU" w:eastAsia="ru-RU"/>
        </w:rPr>
      </w:pPr>
      <w:r>
        <w:rPr>
          <w:rFonts w:ascii="Times New Roman" w:eastAsia="OfficinaSansBoldITC" w:hAnsi="Times New Roman" w:cs="Times New Roman"/>
          <w:sz w:val="24"/>
          <w:szCs w:val="24"/>
          <w:lang w:val="ru-RU"/>
        </w:rPr>
        <w:t>2</w:t>
      </w:r>
      <w:r w:rsidR="00812895" w:rsidRPr="00812895">
        <w:rPr>
          <w:rFonts w:ascii="Times New Roman" w:eastAsia="OfficinaSansBoldITC" w:hAnsi="Times New Roman" w:cs="Times New Roman"/>
          <w:sz w:val="24"/>
          <w:szCs w:val="24"/>
          <w:lang w:val="ru-RU"/>
        </w:rPr>
        <w:t>.</w:t>
      </w:r>
      <w:r w:rsidR="00812895" w:rsidRPr="00812895">
        <w:rPr>
          <w:rFonts w:ascii="Times New Roman" w:eastAsia="OfficinaSansBoldITC" w:hAnsi="Times New Roman" w:cs="Times New Roman"/>
          <w:sz w:val="24"/>
          <w:szCs w:val="24"/>
        </w:rPr>
        <w:t> </w:t>
      </w:r>
      <w:r w:rsidR="00812895" w:rsidRPr="00812895">
        <w:rPr>
          <w:rFonts w:ascii="Times New Roman" w:eastAsia="Times New Roman" w:hAnsi="Times New Roman" w:cs="Times New Roman"/>
          <w:iCs/>
          <w:sz w:val="24"/>
          <w:szCs w:val="24"/>
          <w:lang w:val="ru-RU" w:eastAsia="ru-RU"/>
        </w:rPr>
        <w:t>Человек и природа.</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2.1.</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 xml:space="preserve">Методы познания окружающей природы: наблюдения, сравнения, измерения, опыты по исследованию природных объектов и явлений. </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2.2.</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 xml:space="preserve">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2.3.</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 xml:space="preserve">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2.4.</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2.5.</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Наиболее значимые природные объекты списка Всемирного наследия в России и за рубежом (2–3 объекта).</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2.6.</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2.7.</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812895" w:rsidRPr="00812895" w:rsidRDefault="00812895" w:rsidP="00812895">
      <w:pPr>
        <w:ind w:firstLine="708"/>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3.</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iCs/>
          <w:sz w:val="24"/>
          <w:szCs w:val="24"/>
          <w:lang w:val="ru-RU" w:eastAsia="ru-RU"/>
        </w:rPr>
        <w:t>Правила безопасной жизнедеятельности.</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3.1.</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Здоровый образ жизни: профилактика вредных привычек.</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3.2.</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 xml:space="preserve">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3.3.</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 xml:space="preserve">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3.4.</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eastAsia="ru-RU"/>
        </w:rP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812895" w:rsidRPr="00812895" w:rsidRDefault="00812895" w:rsidP="00812895">
      <w:pPr>
        <w:ind w:firstLine="709"/>
        <w:jc w:val="both"/>
        <w:rPr>
          <w:rFonts w:ascii="Times New Roman" w:eastAsia="SchoolBookSanPin" w:hAnsi="Times New Roman" w:cs="Times New Roman"/>
          <w:bCs/>
          <w:sz w:val="24"/>
          <w:szCs w:val="24"/>
          <w:lang w:val="ru-RU"/>
        </w:rPr>
      </w:pPr>
      <w:r w:rsidRPr="00812895">
        <w:rPr>
          <w:rFonts w:ascii="Times New Roman" w:eastAsia="SchoolBookSanPin" w:hAnsi="Times New Roman" w:cs="Times New Roman"/>
          <w:sz w:val="24"/>
          <w:szCs w:val="24"/>
          <w:lang w:val="ru-RU"/>
        </w:rPr>
        <w:t>4.</w:t>
      </w:r>
      <w:r w:rsidRPr="00812895">
        <w:rPr>
          <w:rFonts w:ascii="Times New Roman" w:eastAsia="SchoolBookSanPin" w:hAnsi="Times New Roman" w:cs="Times New Roman"/>
          <w:sz w:val="24"/>
          <w:szCs w:val="24"/>
        </w:rPr>
        <w:t> </w:t>
      </w:r>
      <w:r w:rsidRPr="00812895">
        <w:rPr>
          <w:rFonts w:ascii="Times New Roman" w:eastAsia="SchoolBookSanPin" w:hAnsi="Times New Roman" w:cs="Times New Roman"/>
          <w:sz w:val="24"/>
          <w:szCs w:val="24"/>
          <w:lang w:val="ru-RU"/>
        </w:rPr>
        <w:t xml:space="preserve">Изучение окружающего мира в 4 классе способствует </w:t>
      </w:r>
      <w:r w:rsidRPr="00812895">
        <w:rPr>
          <w:rFonts w:ascii="Times New Roman" w:eastAsia="Times New Roman" w:hAnsi="Times New Roman" w:cs="Times New Roman"/>
          <w:sz w:val="24"/>
          <w:szCs w:val="24"/>
          <w:lang w:val="ru-RU"/>
        </w:rPr>
        <w:t>освоению ряда универсальных учебных действий</w:t>
      </w:r>
      <w:r w:rsidRPr="00812895">
        <w:rPr>
          <w:rFonts w:ascii="Times New Roman" w:eastAsia="SchoolBookSanPin" w:hAnsi="Times New Roman" w:cs="Times New Roman"/>
          <w:sz w:val="24"/>
          <w:szCs w:val="24"/>
          <w:lang w:val="ru-RU"/>
        </w:rPr>
        <w:t xml:space="preserve">: </w:t>
      </w:r>
      <w:r w:rsidRPr="00812895">
        <w:rPr>
          <w:rFonts w:ascii="Times New Roman" w:eastAsia="SchoolBookSanPin" w:hAnsi="Times New Roman" w:cs="Times New Roman"/>
          <w:bCs/>
          <w:sz w:val="24"/>
          <w:szCs w:val="24"/>
          <w:lang w:val="ru-RU"/>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12895" w:rsidRPr="00812895" w:rsidRDefault="00812895" w:rsidP="00812895">
      <w:pPr>
        <w:ind w:firstLine="709"/>
        <w:jc w:val="both"/>
        <w:rPr>
          <w:rFonts w:ascii="Times New Roman" w:eastAsia="SchoolBookSanPin" w:hAnsi="Times New Roman" w:cs="Times New Roman"/>
          <w:sz w:val="24"/>
          <w:szCs w:val="24"/>
          <w:lang w:val="ru-RU"/>
        </w:rPr>
      </w:pPr>
      <w:r w:rsidRPr="00812895">
        <w:rPr>
          <w:rFonts w:ascii="Times New Roman" w:eastAsia="OfficinaSansBoldITC" w:hAnsi="Times New Roman" w:cs="Times New Roman"/>
          <w:sz w:val="24"/>
          <w:szCs w:val="24"/>
          <w:lang w:val="ru-RU"/>
        </w:rPr>
        <w:t>4.1.</w:t>
      </w:r>
      <w:r w:rsidRPr="00812895">
        <w:rPr>
          <w:rFonts w:ascii="Times New Roman" w:eastAsia="OfficinaSansBoldITC" w:hAnsi="Times New Roman" w:cs="Times New Roman"/>
          <w:sz w:val="24"/>
          <w:szCs w:val="24"/>
        </w:rPr>
        <w:t> </w:t>
      </w:r>
      <w:r w:rsidRPr="00812895">
        <w:rPr>
          <w:rFonts w:ascii="Times New Roman" w:eastAsia="SchoolBookSanPin" w:hAnsi="Times New Roman" w:cs="Times New Roman"/>
          <w:sz w:val="24"/>
          <w:szCs w:val="24"/>
          <w:lang w:val="ru-RU"/>
        </w:rPr>
        <w:t xml:space="preserve">Базовые логические и исследовательские действия как часть </w:t>
      </w:r>
      <w:r w:rsidRPr="00812895">
        <w:rPr>
          <w:rFonts w:ascii="Times New Roman" w:eastAsia="SchoolBookSanPin" w:hAnsi="Times New Roman" w:cs="Times New Roman"/>
          <w:bCs/>
          <w:sz w:val="24"/>
          <w:szCs w:val="24"/>
          <w:lang w:val="ru-RU"/>
        </w:rPr>
        <w:t>познавательных универсальных учебных действий</w:t>
      </w:r>
      <w:r w:rsidRPr="00812895">
        <w:rPr>
          <w:rFonts w:ascii="Times New Roman" w:eastAsia="SchoolBookSanPin" w:hAnsi="Times New Roman" w:cs="Times New Roman"/>
          <w:sz w:val="24"/>
          <w:szCs w:val="24"/>
          <w:lang w:val="ru-RU"/>
        </w:rPr>
        <w:t xml:space="preserve"> способствуют формированию умений:</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устанавливать последовательность этапов возрастного развития человека;</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конструировать в учебных и игровых ситуациях правила безопасного поведения в среде обитания;</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моделировать схемы природных объектов (строение почвы; движение реки, форма поверхности);</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lastRenderedPageBreak/>
        <w:t>соотносить объекты природы с принадлежностью к определённой природной зоне;</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классифицировать природные объекты по принадлежности к природной зоне;</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определять разрыв между реальным и желательным состоянием объекта (ситуации) на основе предложенных учителем вопросов.</w:t>
      </w:r>
    </w:p>
    <w:p w:rsidR="00812895" w:rsidRPr="00812895" w:rsidRDefault="00812895" w:rsidP="00812895">
      <w:pPr>
        <w:ind w:firstLine="709"/>
        <w:jc w:val="both"/>
        <w:rPr>
          <w:rFonts w:ascii="Times New Roman" w:eastAsia="SchoolBookSanPin" w:hAnsi="Times New Roman" w:cs="Times New Roman"/>
          <w:sz w:val="24"/>
          <w:szCs w:val="24"/>
          <w:lang w:val="ru-RU"/>
        </w:rPr>
      </w:pPr>
      <w:r w:rsidRPr="00812895">
        <w:rPr>
          <w:rFonts w:ascii="Times New Roman" w:eastAsia="OfficinaSansBoldITC" w:hAnsi="Times New Roman" w:cs="Times New Roman"/>
          <w:sz w:val="24"/>
          <w:szCs w:val="24"/>
          <w:lang w:val="ru-RU"/>
        </w:rPr>
        <w:t>4.2.</w:t>
      </w:r>
      <w:r w:rsidRPr="00812895">
        <w:rPr>
          <w:rFonts w:ascii="Times New Roman" w:eastAsia="OfficinaSansBoldITC" w:hAnsi="Times New Roman" w:cs="Times New Roman"/>
          <w:sz w:val="24"/>
          <w:szCs w:val="24"/>
        </w:rPr>
        <w:t> </w:t>
      </w:r>
      <w:r w:rsidRPr="00812895">
        <w:rPr>
          <w:rFonts w:ascii="Times New Roman" w:eastAsia="SchoolBookSanPin" w:hAnsi="Times New Roman" w:cs="Times New Roman"/>
          <w:sz w:val="24"/>
          <w:szCs w:val="24"/>
          <w:lang w:val="ru-RU"/>
        </w:rPr>
        <w:t xml:space="preserve">Работа с информацией как часть </w:t>
      </w:r>
      <w:r w:rsidRPr="00812895">
        <w:rPr>
          <w:rFonts w:ascii="Times New Roman" w:eastAsia="SchoolBookSanPin" w:hAnsi="Times New Roman" w:cs="Times New Roman"/>
          <w:bCs/>
          <w:sz w:val="24"/>
          <w:szCs w:val="24"/>
          <w:lang w:val="ru-RU"/>
        </w:rPr>
        <w:t>познавательных универсальных учебных действий</w:t>
      </w:r>
      <w:r w:rsidRPr="00812895">
        <w:rPr>
          <w:rFonts w:ascii="Times New Roman" w:eastAsia="SchoolBookSanPin" w:hAnsi="Times New Roman" w:cs="Times New Roman"/>
          <w:sz w:val="24"/>
          <w:szCs w:val="24"/>
          <w:lang w:val="ru-RU"/>
        </w:rPr>
        <w:t xml:space="preserve"> способствует формированию умений:</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812895" w:rsidRPr="00812895" w:rsidRDefault="00812895" w:rsidP="00812895">
      <w:pPr>
        <w:ind w:firstLine="709"/>
        <w:jc w:val="both"/>
        <w:rPr>
          <w:rFonts w:ascii="Times New Roman" w:eastAsia="SchoolBookSanPin" w:hAnsi="Times New Roman" w:cs="Times New Roman"/>
          <w:sz w:val="24"/>
          <w:szCs w:val="24"/>
          <w:lang w:val="ru-RU"/>
        </w:rPr>
      </w:pPr>
      <w:r w:rsidRPr="00812895">
        <w:rPr>
          <w:rFonts w:ascii="Times New Roman" w:eastAsia="OfficinaSansBoldITC" w:hAnsi="Times New Roman" w:cs="Times New Roman"/>
          <w:sz w:val="24"/>
          <w:szCs w:val="24"/>
          <w:lang w:val="ru-RU"/>
        </w:rPr>
        <w:t>4.3.</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rPr>
        <w:t>Коммуникативные универсальные учебные действия</w:t>
      </w:r>
      <w:r w:rsidRPr="00812895">
        <w:rPr>
          <w:rFonts w:ascii="Times New Roman" w:eastAsia="SchoolBookSanPin" w:hAnsi="Times New Roman" w:cs="Times New Roman"/>
          <w:sz w:val="24"/>
          <w:szCs w:val="24"/>
          <w:lang w:val="ru-RU"/>
        </w:rPr>
        <w:t xml:space="preserve"> способствуют формированию умений:</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создавать текст-рассуждение: объяснять вред для здоровья и самочувствия организма вредных привычек;</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описывать ситуации проявления нравственных качеств: отзывчивости, доброты, справедливости и других;</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составлять небольшие тексты «Права и обязанности гражданина Российской Федерации»;</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создавать небольшие тексты о знаменательных страницах истории нашей страны (в рамках изученного).</w:t>
      </w:r>
    </w:p>
    <w:p w:rsidR="00812895" w:rsidRPr="00812895" w:rsidRDefault="00812895" w:rsidP="00812895">
      <w:pPr>
        <w:ind w:firstLine="709"/>
        <w:jc w:val="both"/>
        <w:rPr>
          <w:rFonts w:ascii="Times New Roman" w:eastAsia="SchoolBookSanPin" w:hAnsi="Times New Roman" w:cs="Times New Roman"/>
          <w:sz w:val="24"/>
          <w:szCs w:val="24"/>
          <w:lang w:val="ru-RU"/>
        </w:rPr>
      </w:pPr>
      <w:r w:rsidRPr="00812895">
        <w:rPr>
          <w:rFonts w:ascii="Times New Roman" w:eastAsia="OfficinaSansBoldITC" w:hAnsi="Times New Roman" w:cs="Times New Roman"/>
          <w:sz w:val="24"/>
          <w:szCs w:val="24"/>
          <w:lang w:val="ru-RU"/>
        </w:rPr>
        <w:t>4.4.</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rPr>
        <w:t>Регулятивные универсальные учебные действия</w:t>
      </w:r>
      <w:r w:rsidRPr="00812895">
        <w:rPr>
          <w:rFonts w:ascii="Times New Roman" w:eastAsia="SchoolBookSanPin" w:hAnsi="Times New Roman" w:cs="Times New Roman"/>
          <w:sz w:val="24"/>
          <w:szCs w:val="24"/>
          <w:lang w:val="ru-RU"/>
        </w:rPr>
        <w:t xml:space="preserve"> способствуют формированию умений:</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 xml:space="preserve">самостоятельно планировать алгоритм решения учебной задачи; </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предвидеть трудности и возможные ошибки;</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контролировать процесс и результат выполнения задания, корректировать учебные действия при необходимости;</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принимать оценку своей работы; планировать работу над ошибками;</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находить ошибки в своей и чужих работах, устанавливать их причины.</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OfficinaSansBoldITC" w:hAnsi="Times New Roman" w:cs="Times New Roman"/>
          <w:sz w:val="24"/>
          <w:szCs w:val="24"/>
          <w:lang w:val="ru-RU"/>
        </w:rPr>
        <w:t>4.5.</w:t>
      </w:r>
      <w:r w:rsidRPr="00812895">
        <w:rPr>
          <w:rFonts w:ascii="Times New Roman" w:eastAsia="OfficinaSansBoldITC" w:hAnsi="Times New Roman" w:cs="Times New Roman"/>
          <w:sz w:val="24"/>
          <w:szCs w:val="24"/>
        </w:rPr>
        <w:t> </w:t>
      </w:r>
      <w:r w:rsidRPr="00812895">
        <w:rPr>
          <w:rFonts w:ascii="Times New Roman" w:eastAsia="Times New Roman" w:hAnsi="Times New Roman" w:cs="Times New Roman"/>
          <w:sz w:val="24"/>
          <w:szCs w:val="24"/>
          <w:lang w:val="ru-RU"/>
        </w:rPr>
        <w:t xml:space="preserve">Совместная деятельность </w:t>
      </w:r>
      <w:r w:rsidRPr="00812895">
        <w:rPr>
          <w:rFonts w:ascii="Times New Roman" w:eastAsia="SchoolBookSanPin" w:hAnsi="Times New Roman" w:cs="Times New Roman"/>
          <w:sz w:val="24"/>
          <w:szCs w:val="24"/>
          <w:lang w:val="ru-RU"/>
        </w:rPr>
        <w:t xml:space="preserve">способствует формированию умений: </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выполнять правила совместной деятельности при выполнении разных ролей: руководителя, подчинённого, напарника, члена большого коллектива;</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ответственно относиться к своим обязанностям в процессе совместной деятельности, объективно оценивать свой вклад в общее дело;</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rsidR="00812895" w:rsidRPr="007F76DE" w:rsidRDefault="00812895" w:rsidP="007F76DE">
      <w:pPr>
        <w:ind w:firstLine="709"/>
        <w:jc w:val="center"/>
        <w:rPr>
          <w:rFonts w:ascii="Times New Roman" w:eastAsia="OfficinaSansBoldITC" w:hAnsi="Times New Roman" w:cs="Times New Roman"/>
          <w:b/>
          <w:sz w:val="24"/>
          <w:szCs w:val="24"/>
          <w:u w:val="single"/>
          <w:lang w:val="ru-RU"/>
        </w:rPr>
      </w:pPr>
      <w:r w:rsidRPr="007F76DE">
        <w:rPr>
          <w:rFonts w:ascii="Times New Roman" w:eastAsia="OfficinaSansBoldITC" w:hAnsi="Times New Roman" w:cs="Times New Roman"/>
          <w:b/>
          <w:sz w:val="24"/>
          <w:szCs w:val="24"/>
          <w:u w:val="single"/>
          <w:lang w:val="ru-RU"/>
        </w:rPr>
        <w:t>Планируемые результаты освоения программы по окружающему миру на уровне начального общего образования.</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SchoolBookSanPin" w:hAnsi="Times New Roman" w:cs="Times New Roman"/>
          <w:sz w:val="24"/>
          <w:szCs w:val="24"/>
          <w:lang w:val="ru-RU"/>
        </w:rPr>
        <w:t xml:space="preserve">1. </w:t>
      </w:r>
      <w:r w:rsidRPr="007F76DE">
        <w:rPr>
          <w:rFonts w:ascii="Times New Roman" w:eastAsia="Times New Roman" w:hAnsi="Times New Roman" w:cs="Times New Roman"/>
          <w:i/>
          <w:sz w:val="24"/>
          <w:szCs w:val="24"/>
          <w:lang w:val="ru-RU"/>
        </w:rPr>
        <w:t>Личностные результаты</w:t>
      </w:r>
      <w:r w:rsidRPr="00812895">
        <w:rPr>
          <w:rFonts w:ascii="Times New Roman" w:eastAsia="Times New Roman" w:hAnsi="Times New Roman" w:cs="Times New Roman"/>
          <w:sz w:val="24"/>
          <w:szCs w:val="24"/>
          <w:lang w:val="ru-RU"/>
        </w:rPr>
        <w:t xml:space="preserve"> освоения программы </w:t>
      </w:r>
      <w:r w:rsidRPr="00812895">
        <w:rPr>
          <w:rFonts w:ascii="Times New Roman" w:eastAsia="OfficinaSansBoldITC" w:hAnsi="Times New Roman" w:cs="Times New Roman"/>
          <w:sz w:val="24"/>
          <w:szCs w:val="24"/>
          <w:lang w:val="ru-RU"/>
        </w:rPr>
        <w:t>по окружающему миру</w:t>
      </w:r>
      <w:r w:rsidRPr="00812895">
        <w:rPr>
          <w:rFonts w:ascii="Times New Roman" w:eastAsia="Times New Roman" w:hAnsi="Times New Roman" w:cs="Times New Roman"/>
          <w:sz w:val="24"/>
          <w:szCs w:val="24"/>
          <w:lang w:val="ru-RU" w:eastAsia="ru-RU"/>
        </w:rPr>
        <w:t xml:space="preserve">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bCs/>
          <w:sz w:val="24"/>
          <w:szCs w:val="24"/>
          <w:lang w:val="ru-RU" w:eastAsia="ru-RU"/>
        </w:rPr>
        <w:lastRenderedPageBreak/>
        <w:t>1)</w:t>
      </w:r>
      <w:r w:rsidRPr="00812895">
        <w:rPr>
          <w:rFonts w:ascii="Times New Roman" w:eastAsia="Times New Roman" w:hAnsi="Times New Roman" w:cs="Times New Roman"/>
          <w:bCs/>
          <w:sz w:val="24"/>
          <w:szCs w:val="24"/>
          <w:lang w:eastAsia="ru-RU"/>
        </w:rPr>
        <w:t> </w:t>
      </w:r>
      <w:r w:rsidRPr="00812895">
        <w:rPr>
          <w:rFonts w:ascii="Times New Roman" w:eastAsia="Times New Roman" w:hAnsi="Times New Roman" w:cs="Times New Roman"/>
          <w:bCs/>
          <w:sz w:val="24"/>
          <w:szCs w:val="24"/>
          <w:lang w:val="ru-RU" w:eastAsia="ru-RU"/>
        </w:rPr>
        <w:t>гражданско-патриотического воспитания:</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становление ценностного отношения к своей Родине – России; понимание особой роли многонациональной России в современном мире;</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сопричастность к прошлому, настоящему и будущему своей страны и родного края;</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проявление интереса к истории и многонациональной культуре своей страны, уважения к своему и другим народам;</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первоначальные представления о человеке как члене общества, осознание прав и ответственности человека как члена общества;</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bCs/>
          <w:sz w:val="24"/>
          <w:szCs w:val="24"/>
          <w:lang w:val="ru-RU" w:eastAsia="ru-RU"/>
        </w:rPr>
        <w:t>2)</w:t>
      </w:r>
      <w:r w:rsidRPr="00812895">
        <w:rPr>
          <w:rFonts w:ascii="Times New Roman" w:eastAsia="Times New Roman" w:hAnsi="Times New Roman" w:cs="Times New Roman"/>
          <w:bCs/>
          <w:sz w:val="24"/>
          <w:szCs w:val="24"/>
          <w:lang w:eastAsia="ru-RU"/>
        </w:rPr>
        <w:t> </w:t>
      </w:r>
      <w:r w:rsidRPr="00812895">
        <w:rPr>
          <w:rFonts w:ascii="Times New Roman" w:eastAsia="Times New Roman" w:hAnsi="Times New Roman" w:cs="Times New Roman"/>
          <w:bCs/>
          <w:sz w:val="24"/>
          <w:szCs w:val="24"/>
          <w:lang w:val="ru-RU" w:eastAsia="ru-RU"/>
        </w:rPr>
        <w:t>духовно-нравственного воспитания:</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проявление культуры общения, уважительного отношения к людям, их взглядам, признанию их индивидуальности;</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bCs/>
          <w:sz w:val="24"/>
          <w:szCs w:val="24"/>
          <w:lang w:val="ru-RU" w:eastAsia="ru-RU"/>
        </w:rPr>
        <w:t>3)</w:t>
      </w:r>
      <w:r w:rsidRPr="00812895">
        <w:rPr>
          <w:rFonts w:ascii="Times New Roman" w:eastAsia="Times New Roman" w:hAnsi="Times New Roman" w:cs="Times New Roman"/>
          <w:bCs/>
          <w:sz w:val="24"/>
          <w:szCs w:val="24"/>
          <w:lang w:eastAsia="ru-RU"/>
        </w:rPr>
        <w:t> </w:t>
      </w:r>
      <w:r w:rsidRPr="00812895">
        <w:rPr>
          <w:rFonts w:ascii="Times New Roman" w:eastAsia="Times New Roman" w:hAnsi="Times New Roman" w:cs="Times New Roman"/>
          <w:bCs/>
          <w:sz w:val="24"/>
          <w:szCs w:val="24"/>
          <w:lang w:val="ru-RU" w:eastAsia="ru-RU"/>
        </w:rPr>
        <w:t>эстетического воспитания:</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использование полученных знаний в продуктивной и преобразующей деятельности, в разных видах художественной деятельности.</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bCs/>
          <w:sz w:val="24"/>
          <w:szCs w:val="24"/>
          <w:lang w:val="ru-RU" w:eastAsia="ru-RU"/>
        </w:rPr>
        <w:t>4)</w:t>
      </w:r>
      <w:r w:rsidRPr="00812895">
        <w:rPr>
          <w:rFonts w:ascii="Times New Roman" w:eastAsia="Times New Roman" w:hAnsi="Times New Roman" w:cs="Times New Roman"/>
          <w:bCs/>
          <w:sz w:val="24"/>
          <w:szCs w:val="24"/>
          <w:lang w:eastAsia="ru-RU"/>
        </w:rPr>
        <w:t> </w:t>
      </w:r>
      <w:r w:rsidRPr="00812895">
        <w:rPr>
          <w:rFonts w:ascii="Times New Roman" w:eastAsia="Times New Roman" w:hAnsi="Times New Roman" w:cs="Times New Roman"/>
          <w:bCs/>
          <w:sz w:val="24"/>
          <w:szCs w:val="24"/>
          <w:lang w:val="ru-RU" w:eastAsia="ru-RU"/>
        </w:rPr>
        <w:t>физического воспитания, формирования культуры здоровья и эмоционального благополучия:</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приобретение опыта эмоционального отношения к среде обитания, бережное отношение к физическому и психическому здоровью;</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bCs/>
          <w:sz w:val="24"/>
          <w:szCs w:val="24"/>
          <w:lang w:val="ru-RU" w:eastAsia="ru-RU"/>
        </w:rPr>
        <w:t>5)</w:t>
      </w:r>
      <w:r w:rsidRPr="00812895">
        <w:rPr>
          <w:rFonts w:ascii="Times New Roman" w:eastAsia="Times New Roman" w:hAnsi="Times New Roman" w:cs="Times New Roman"/>
          <w:bCs/>
          <w:sz w:val="24"/>
          <w:szCs w:val="24"/>
          <w:lang w:eastAsia="ru-RU"/>
        </w:rPr>
        <w:t> </w:t>
      </w:r>
      <w:r w:rsidRPr="00812895">
        <w:rPr>
          <w:rFonts w:ascii="Times New Roman" w:eastAsia="Times New Roman" w:hAnsi="Times New Roman" w:cs="Times New Roman"/>
          <w:bCs/>
          <w:sz w:val="24"/>
          <w:szCs w:val="24"/>
          <w:lang w:val="ru-RU" w:eastAsia="ru-RU"/>
        </w:rPr>
        <w:t>трудового воспитания:</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812895" w:rsidRPr="00812895" w:rsidRDefault="00812895" w:rsidP="00812895">
      <w:pPr>
        <w:ind w:firstLine="709"/>
        <w:jc w:val="both"/>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bCs/>
          <w:sz w:val="24"/>
          <w:szCs w:val="24"/>
          <w:lang w:val="ru-RU" w:eastAsia="ru-RU"/>
        </w:rPr>
        <w:t>6)</w:t>
      </w:r>
      <w:r w:rsidRPr="00812895">
        <w:rPr>
          <w:rFonts w:ascii="Times New Roman" w:eastAsia="Times New Roman" w:hAnsi="Times New Roman" w:cs="Times New Roman"/>
          <w:bCs/>
          <w:sz w:val="24"/>
          <w:szCs w:val="24"/>
          <w:lang w:eastAsia="ru-RU"/>
        </w:rPr>
        <w:t> </w:t>
      </w:r>
      <w:r w:rsidRPr="00812895">
        <w:rPr>
          <w:rFonts w:ascii="Times New Roman" w:eastAsia="Times New Roman" w:hAnsi="Times New Roman" w:cs="Times New Roman"/>
          <w:bCs/>
          <w:sz w:val="24"/>
          <w:szCs w:val="24"/>
          <w:lang w:val="ru-RU" w:eastAsia="ru-RU"/>
        </w:rPr>
        <w:t>экологического воспитания:</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rsidR="00812895" w:rsidRPr="00812895" w:rsidRDefault="00812895" w:rsidP="00812895">
      <w:pPr>
        <w:ind w:firstLine="709"/>
        <w:jc w:val="both"/>
        <w:rPr>
          <w:rFonts w:ascii="Times New Roman" w:eastAsia="Times New Roman" w:hAnsi="Times New Roman" w:cs="Times New Roman"/>
          <w:bCs/>
          <w:sz w:val="24"/>
          <w:szCs w:val="24"/>
          <w:lang w:val="ru-RU" w:eastAsia="ru-RU"/>
        </w:rPr>
      </w:pPr>
      <w:r w:rsidRPr="00812895">
        <w:rPr>
          <w:rFonts w:ascii="Times New Roman" w:eastAsia="Times New Roman" w:hAnsi="Times New Roman" w:cs="Times New Roman"/>
          <w:bCs/>
          <w:sz w:val="24"/>
          <w:szCs w:val="24"/>
          <w:lang w:val="ru-RU" w:eastAsia="ru-RU"/>
        </w:rPr>
        <w:t>7)</w:t>
      </w:r>
      <w:r w:rsidRPr="00812895">
        <w:rPr>
          <w:rFonts w:ascii="Times New Roman" w:eastAsia="Times New Roman" w:hAnsi="Times New Roman" w:cs="Times New Roman"/>
          <w:bCs/>
          <w:sz w:val="24"/>
          <w:szCs w:val="24"/>
          <w:lang w:eastAsia="ru-RU"/>
        </w:rPr>
        <w:t> </w:t>
      </w:r>
      <w:r w:rsidRPr="00812895">
        <w:rPr>
          <w:rFonts w:ascii="Times New Roman" w:eastAsia="Times New Roman" w:hAnsi="Times New Roman" w:cs="Times New Roman"/>
          <w:bCs/>
          <w:sz w:val="24"/>
          <w:szCs w:val="24"/>
          <w:lang w:val="ru-RU" w:eastAsia="ru-RU"/>
        </w:rPr>
        <w:t>ценности научного познания:</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осознание ценности познания для развития человека, необходимости самообразования и саморазвития;</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812895" w:rsidRPr="00812895" w:rsidRDefault="00812895" w:rsidP="00812895">
      <w:pPr>
        <w:ind w:firstLine="709"/>
        <w:jc w:val="both"/>
        <w:rPr>
          <w:rFonts w:ascii="Times New Roman" w:eastAsia="SchoolBookSanPin" w:hAnsi="Times New Roman" w:cs="Times New Roman"/>
          <w:bCs/>
          <w:sz w:val="24"/>
          <w:szCs w:val="24"/>
          <w:lang w:val="ru-RU"/>
        </w:rPr>
      </w:pPr>
      <w:r w:rsidRPr="00812895">
        <w:rPr>
          <w:rFonts w:ascii="Times New Roman" w:eastAsia="SchoolBookSanPin" w:hAnsi="Times New Roman" w:cs="Times New Roman"/>
          <w:sz w:val="24"/>
          <w:szCs w:val="24"/>
          <w:lang w:val="ru-RU"/>
        </w:rPr>
        <w:t>2.</w:t>
      </w:r>
      <w:r w:rsidRPr="00812895">
        <w:rPr>
          <w:rFonts w:ascii="Times New Roman" w:eastAsia="SchoolBookSanPin" w:hAnsi="Times New Roman" w:cs="Times New Roman"/>
          <w:sz w:val="24"/>
          <w:szCs w:val="24"/>
        </w:rPr>
        <w:t> </w:t>
      </w:r>
      <w:r w:rsidRPr="007F76DE">
        <w:rPr>
          <w:rFonts w:ascii="Times New Roman" w:eastAsia="SchoolBookSanPin" w:hAnsi="Times New Roman" w:cs="Times New Roman"/>
          <w:i/>
          <w:sz w:val="24"/>
          <w:szCs w:val="24"/>
          <w:lang w:val="ru-RU"/>
        </w:rPr>
        <w:t xml:space="preserve">В результате изучения окружающего мира на уровне начального общего образования у обучающегося будут сформированы </w:t>
      </w:r>
      <w:r w:rsidRPr="007F76DE">
        <w:rPr>
          <w:rFonts w:ascii="Times New Roman" w:eastAsia="SchoolBookSanPin" w:hAnsi="Times New Roman" w:cs="Times New Roman"/>
          <w:bCs/>
          <w:i/>
          <w:sz w:val="24"/>
          <w:szCs w:val="24"/>
          <w:lang w:val="ru-RU"/>
        </w:rPr>
        <w:t>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r w:rsidRPr="00812895">
        <w:rPr>
          <w:rFonts w:ascii="Times New Roman" w:eastAsia="SchoolBookSanPin" w:hAnsi="Times New Roman" w:cs="Times New Roman"/>
          <w:bCs/>
          <w:sz w:val="24"/>
          <w:szCs w:val="24"/>
          <w:lang w:val="ru-RU"/>
        </w:rPr>
        <w:t xml:space="preserve"> </w:t>
      </w:r>
    </w:p>
    <w:p w:rsidR="00812895" w:rsidRPr="00812895" w:rsidRDefault="00812895" w:rsidP="00812895">
      <w:pPr>
        <w:ind w:firstLine="709"/>
        <w:jc w:val="both"/>
        <w:rPr>
          <w:rFonts w:ascii="Times New Roman" w:eastAsia="SchoolBookSanPin" w:hAnsi="Times New Roman" w:cs="Times New Roman"/>
          <w:sz w:val="24"/>
          <w:szCs w:val="24"/>
          <w:lang w:val="ru-RU"/>
        </w:rPr>
      </w:pPr>
      <w:r w:rsidRPr="00812895">
        <w:rPr>
          <w:rFonts w:ascii="Times New Roman" w:eastAsia="OfficinaSansBoldITC" w:hAnsi="Times New Roman" w:cs="Times New Roman"/>
          <w:sz w:val="24"/>
          <w:szCs w:val="24"/>
          <w:lang w:val="ru-RU"/>
        </w:rPr>
        <w:t>2.1.</w:t>
      </w:r>
      <w:r w:rsidRPr="00812895">
        <w:rPr>
          <w:rFonts w:ascii="Times New Roman" w:eastAsia="OfficinaSansBoldITC" w:hAnsi="Times New Roman" w:cs="Times New Roman"/>
          <w:sz w:val="24"/>
          <w:szCs w:val="24"/>
        </w:rPr>
        <w:t> </w:t>
      </w:r>
      <w:r w:rsidRPr="00812895">
        <w:rPr>
          <w:rFonts w:ascii="Times New Roman" w:eastAsia="SchoolBookSanPin" w:hAnsi="Times New Roman" w:cs="Times New Roman"/>
          <w:sz w:val="24"/>
          <w:szCs w:val="24"/>
          <w:lang w:val="ru-RU"/>
        </w:rPr>
        <w:t xml:space="preserve">У обучающегося будут сформированы следующие базовые логические действия как часть </w:t>
      </w:r>
      <w:r w:rsidRPr="00812895">
        <w:rPr>
          <w:rFonts w:ascii="Times New Roman" w:eastAsia="SchoolBookSanPin" w:hAnsi="Times New Roman" w:cs="Times New Roman"/>
          <w:bCs/>
          <w:sz w:val="24"/>
          <w:szCs w:val="24"/>
          <w:lang w:val="ru-RU"/>
        </w:rPr>
        <w:t>познавательных универсальных учебных действий</w:t>
      </w:r>
      <w:r w:rsidRPr="00812895">
        <w:rPr>
          <w:rFonts w:ascii="Times New Roman" w:eastAsia="SchoolBookSanPin" w:hAnsi="Times New Roman" w:cs="Times New Roman"/>
          <w:sz w:val="24"/>
          <w:szCs w:val="24"/>
          <w:lang w:val="ru-RU"/>
        </w:rPr>
        <w:t>:</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lastRenderedPageBreak/>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сравнивать объекты окружающего мира, устанавливать основания для сравнения, устанавливать аналогии;</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объединять части объекта (объекты) по определённому признаку;</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определять существенный признак для классификации, классифицировать предложенные объекты;</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находить закономерности и противоречия в рассматриваемых фактах, данных и наблюдениях на основе предложенного алгоритма;</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выявлять недостаток информации для решения учебной (практической) задачи на основе предложенного алгоритма.</w:t>
      </w:r>
    </w:p>
    <w:p w:rsidR="00812895" w:rsidRPr="00812895" w:rsidRDefault="00812895" w:rsidP="00812895">
      <w:pPr>
        <w:ind w:firstLine="709"/>
        <w:jc w:val="both"/>
        <w:rPr>
          <w:rFonts w:ascii="Times New Roman" w:eastAsia="SchoolBookSanPin" w:hAnsi="Times New Roman" w:cs="Times New Roman"/>
          <w:sz w:val="24"/>
          <w:szCs w:val="24"/>
          <w:lang w:val="ru-RU"/>
        </w:rPr>
      </w:pPr>
      <w:r w:rsidRPr="00812895">
        <w:rPr>
          <w:rFonts w:ascii="Times New Roman" w:eastAsia="OfficinaSansBoldITC" w:hAnsi="Times New Roman" w:cs="Times New Roman"/>
          <w:sz w:val="24"/>
          <w:szCs w:val="24"/>
          <w:lang w:val="ru-RU"/>
        </w:rPr>
        <w:t>2.2.</w:t>
      </w:r>
      <w:r w:rsidRPr="00812895">
        <w:rPr>
          <w:rFonts w:ascii="Times New Roman" w:eastAsia="OfficinaSansBoldITC" w:hAnsi="Times New Roman" w:cs="Times New Roman"/>
          <w:sz w:val="24"/>
          <w:szCs w:val="24"/>
        </w:rPr>
        <w:t> </w:t>
      </w:r>
      <w:r w:rsidRPr="00812895">
        <w:rPr>
          <w:rFonts w:ascii="Times New Roman" w:eastAsia="SchoolBookSanPin" w:hAnsi="Times New Roman" w:cs="Times New Roman"/>
          <w:sz w:val="24"/>
          <w:szCs w:val="24"/>
          <w:lang w:val="ru-RU"/>
        </w:rPr>
        <w:t xml:space="preserve">У обучающегося будут сформированы следующие базовые исследовательские действия как часть </w:t>
      </w:r>
      <w:r w:rsidRPr="00812895">
        <w:rPr>
          <w:rFonts w:ascii="Times New Roman" w:eastAsia="SchoolBookSanPin" w:hAnsi="Times New Roman" w:cs="Times New Roman"/>
          <w:bCs/>
          <w:sz w:val="24"/>
          <w:szCs w:val="24"/>
          <w:lang w:val="ru-RU"/>
        </w:rPr>
        <w:t>познавательных универсальных учебных действий</w:t>
      </w:r>
      <w:r w:rsidRPr="00812895">
        <w:rPr>
          <w:rFonts w:ascii="Times New Roman" w:eastAsia="SchoolBookSanPin" w:hAnsi="Times New Roman" w:cs="Times New Roman"/>
          <w:sz w:val="24"/>
          <w:szCs w:val="24"/>
          <w:lang w:val="ru-RU"/>
        </w:rPr>
        <w:t>:</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 xml:space="preserve">проводить (по предложенному и самостоятельно составленному плану или выдвинутому предположению) наблюдения, несложные опыты; </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проявлять интерес к экспериментам, проводимым под руководством учителя;</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определять разницу между реальным и желательным состоянием объекта (ситуации) на основе предложенных вопросов;</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формулировать выводы и подкреплять их доказательствами на основе результатов проведённого наблюдения (опыта, измерения, исследования).</w:t>
      </w:r>
    </w:p>
    <w:p w:rsidR="00812895" w:rsidRPr="00812895" w:rsidRDefault="00812895" w:rsidP="00812895">
      <w:pPr>
        <w:ind w:firstLine="709"/>
        <w:jc w:val="both"/>
        <w:rPr>
          <w:rFonts w:ascii="Times New Roman" w:eastAsia="SchoolBookSanPin" w:hAnsi="Times New Roman" w:cs="Times New Roman"/>
          <w:sz w:val="24"/>
          <w:szCs w:val="24"/>
          <w:lang w:val="ru-RU"/>
        </w:rPr>
      </w:pPr>
      <w:r w:rsidRPr="00812895">
        <w:rPr>
          <w:rFonts w:ascii="Times New Roman" w:eastAsia="OfficinaSansBoldITC" w:hAnsi="Times New Roman" w:cs="Times New Roman"/>
          <w:sz w:val="24"/>
          <w:szCs w:val="24"/>
          <w:lang w:val="ru-RU"/>
        </w:rPr>
        <w:t>2.3.</w:t>
      </w:r>
      <w:r w:rsidRPr="00812895">
        <w:rPr>
          <w:rFonts w:ascii="Times New Roman" w:eastAsia="OfficinaSansBoldITC" w:hAnsi="Times New Roman" w:cs="Times New Roman"/>
          <w:sz w:val="24"/>
          <w:szCs w:val="24"/>
        </w:rPr>
        <w:t> </w:t>
      </w:r>
      <w:r w:rsidRPr="00812895">
        <w:rPr>
          <w:rFonts w:ascii="Times New Roman" w:eastAsia="SchoolBookSanPin" w:hAnsi="Times New Roman" w:cs="Times New Roman"/>
          <w:sz w:val="24"/>
          <w:szCs w:val="24"/>
          <w:lang w:val="ru-RU"/>
        </w:rPr>
        <w:t xml:space="preserve">У обучающегося будут </w:t>
      </w:r>
      <w:r w:rsidRPr="00812895">
        <w:rPr>
          <w:rFonts w:ascii="Times New Roman" w:hAnsi="Times New Roman" w:cs="Times New Roman"/>
          <w:sz w:val="24"/>
          <w:szCs w:val="24"/>
          <w:lang w:val="ru-RU"/>
        </w:rPr>
        <w:t xml:space="preserve">сформированы умения </w:t>
      </w:r>
      <w:r w:rsidRPr="00812895">
        <w:rPr>
          <w:rFonts w:ascii="Times New Roman" w:eastAsia="SchoolBookSanPin" w:hAnsi="Times New Roman" w:cs="Times New Roman"/>
          <w:sz w:val="24"/>
          <w:szCs w:val="24"/>
          <w:lang w:val="ru-RU"/>
        </w:rPr>
        <w:t xml:space="preserve">работать с информацией как часть </w:t>
      </w:r>
      <w:r w:rsidRPr="00812895">
        <w:rPr>
          <w:rFonts w:ascii="Times New Roman" w:eastAsia="SchoolBookSanPin" w:hAnsi="Times New Roman" w:cs="Times New Roman"/>
          <w:bCs/>
          <w:sz w:val="24"/>
          <w:szCs w:val="24"/>
          <w:lang w:val="ru-RU"/>
        </w:rPr>
        <w:t>познавательных универсальных учебных действий</w:t>
      </w:r>
      <w:r w:rsidRPr="00812895">
        <w:rPr>
          <w:rFonts w:ascii="Times New Roman" w:eastAsia="SchoolBookSanPin" w:hAnsi="Times New Roman" w:cs="Times New Roman"/>
          <w:sz w:val="24"/>
          <w:szCs w:val="24"/>
          <w:lang w:val="ru-RU"/>
        </w:rPr>
        <w:t>:</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использовать различные источники для поиска информации, выбирать источник получения информации с учётом учебной задачи;</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находить в предложенном источнике информацию, представленную в явном виде, согласно заданному алгоритму;</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распознавать достоверную и недостоверную информацию самостоятельно или на основе предложенного учителем способа её проверки;</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находить и использовать для решения учебных задач текстовую, графическую, аудиовизуальную информацию;</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читать и интерпретировать графически представленную информацию: схему, таблицу, иллюстрацию;</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анализировать и создавать текстовую, видео-, графическую, звуковую информацию в соответствии с учебной задачей;</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фиксировать полученные результаты в текстовой форме (отчёт, выступление, высказывание) и графическом виде (рисунок, схема, диаграмма).</w:t>
      </w:r>
    </w:p>
    <w:p w:rsidR="00812895" w:rsidRPr="00812895" w:rsidRDefault="00812895" w:rsidP="00812895">
      <w:pPr>
        <w:ind w:firstLine="709"/>
        <w:jc w:val="both"/>
        <w:rPr>
          <w:rFonts w:ascii="Times New Roman" w:eastAsia="SchoolBookSanPin" w:hAnsi="Times New Roman" w:cs="Times New Roman"/>
          <w:sz w:val="24"/>
          <w:szCs w:val="24"/>
          <w:lang w:val="ru-RU"/>
        </w:rPr>
      </w:pPr>
      <w:r w:rsidRPr="00812895">
        <w:rPr>
          <w:rFonts w:ascii="Times New Roman" w:eastAsia="OfficinaSansBoldITC" w:hAnsi="Times New Roman" w:cs="Times New Roman"/>
          <w:sz w:val="24"/>
          <w:szCs w:val="24"/>
          <w:lang w:val="ru-RU"/>
        </w:rPr>
        <w:t>2.4.</w:t>
      </w:r>
      <w:r w:rsidRPr="00812895">
        <w:rPr>
          <w:rFonts w:ascii="Times New Roman" w:eastAsia="OfficinaSansBoldITC" w:hAnsi="Times New Roman" w:cs="Times New Roman"/>
          <w:sz w:val="24"/>
          <w:szCs w:val="24"/>
        </w:rPr>
        <w:t> </w:t>
      </w:r>
      <w:r w:rsidRPr="00812895">
        <w:rPr>
          <w:rFonts w:ascii="Times New Roman" w:eastAsia="SchoolBookSanPin" w:hAnsi="Times New Roman" w:cs="Times New Roman"/>
          <w:sz w:val="24"/>
          <w:szCs w:val="24"/>
          <w:lang w:val="ru-RU"/>
        </w:rPr>
        <w:t xml:space="preserve">У обучающегося будут </w:t>
      </w:r>
      <w:r w:rsidRPr="00812895">
        <w:rPr>
          <w:rFonts w:ascii="Times New Roman" w:hAnsi="Times New Roman" w:cs="Times New Roman"/>
          <w:sz w:val="24"/>
          <w:szCs w:val="24"/>
          <w:lang w:val="ru-RU"/>
        </w:rPr>
        <w:t xml:space="preserve">сформированы умения </w:t>
      </w:r>
      <w:r w:rsidRPr="00812895">
        <w:rPr>
          <w:rFonts w:ascii="Times New Roman" w:eastAsia="SchoolBookSanPin" w:hAnsi="Times New Roman" w:cs="Times New Roman"/>
          <w:sz w:val="24"/>
          <w:szCs w:val="24"/>
          <w:lang w:val="ru-RU"/>
        </w:rPr>
        <w:t xml:space="preserve">общения как часть </w:t>
      </w:r>
      <w:r w:rsidRPr="00812895">
        <w:rPr>
          <w:rFonts w:ascii="Times New Roman" w:eastAsia="SchoolBookSanPin" w:hAnsi="Times New Roman" w:cs="Times New Roman"/>
          <w:bCs/>
          <w:sz w:val="24"/>
          <w:szCs w:val="24"/>
          <w:lang w:val="ru-RU"/>
        </w:rPr>
        <w:t>коммуникативных универсальных учебных действий</w:t>
      </w:r>
      <w:r w:rsidRPr="00812895">
        <w:rPr>
          <w:rFonts w:ascii="Times New Roman" w:eastAsia="SchoolBookSanPin" w:hAnsi="Times New Roman" w:cs="Times New Roman"/>
          <w:sz w:val="24"/>
          <w:szCs w:val="24"/>
          <w:lang w:val="ru-RU"/>
        </w:rPr>
        <w:t>:</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lastRenderedPageBreak/>
        <w:t>в процессе диалогов задавать вопросы, высказывать суждения, оценивать выступления участников;</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соблюдать правила ведения диалога и дискуссии; проявлять уважительное отношение к собеседнику;</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использовать смысловое чтение для определения темы, главной мысли текста о природе, социальной жизни, взаимоотношениях и поступках людей;</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создавать устные и письменные тексты (описание, рассуждение, повествование);</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конструировать обобщения и выводы на основе полученных результатов наблюдений и опытной работы, подкреплять их доказательствами;</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находить ошибки и восстанавливать деформированный текст об изученных объектах и явлениях природы, событиях социальной жизни;</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подготавливать небольшие публичные выступления с возможной презентацией (текст, рисунки, фото, плакаты и другие) к тексту выступления.</w:t>
      </w:r>
    </w:p>
    <w:p w:rsidR="00812895" w:rsidRPr="00812895" w:rsidRDefault="00812895" w:rsidP="00812895">
      <w:pPr>
        <w:ind w:firstLine="709"/>
        <w:jc w:val="both"/>
        <w:rPr>
          <w:rFonts w:ascii="Times New Roman" w:eastAsia="SchoolBookSanPin" w:hAnsi="Times New Roman" w:cs="Times New Roman"/>
          <w:sz w:val="24"/>
          <w:szCs w:val="24"/>
          <w:lang w:val="ru-RU"/>
        </w:rPr>
      </w:pPr>
      <w:r w:rsidRPr="00812895">
        <w:rPr>
          <w:rFonts w:ascii="Times New Roman" w:eastAsia="OfficinaSansBoldITC" w:hAnsi="Times New Roman" w:cs="Times New Roman"/>
          <w:sz w:val="24"/>
          <w:szCs w:val="24"/>
          <w:lang w:val="ru-RU"/>
        </w:rPr>
        <w:t>2.5.</w:t>
      </w:r>
      <w:r w:rsidRPr="00812895">
        <w:rPr>
          <w:rFonts w:ascii="Times New Roman" w:eastAsia="OfficinaSansBoldITC" w:hAnsi="Times New Roman" w:cs="Times New Roman"/>
          <w:sz w:val="24"/>
          <w:szCs w:val="24"/>
        </w:rPr>
        <w:t> </w:t>
      </w:r>
      <w:r w:rsidRPr="00812895">
        <w:rPr>
          <w:rFonts w:ascii="Times New Roman" w:eastAsia="SchoolBookSanPin" w:hAnsi="Times New Roman" w:cs="Times New Roman"/>
          <w:sz w:val="24"/>
          <w:szCs w:val="24"/>
          <w:lang w:val="ru-RU"/>
        </w:rPr>
        <w:t xml:space="preserve">У обучающегося будут </w:t>
      </w:r>
      <w:r w:rsidRPr="00812895">
        <w:rPr>
          <w:rFonts w:ascii="Times New Roman" w:hAnsi="Times New Roman" w:cs="Times New Roman"/>
          <w:sz w:val="24"/>
          <w:szCs w:val="24"/>
          <w:lang w:val="ru-RU"/>
        </w:rPr>
        <w:t xml:space="preserve">сформированы умения </w:t>
      </w:r>
      <w:r w:rsidRPr="00812895">
        <w:rPr>
          <w:rFonts w:ascii="Times New Roman" w:eastAsia="SchoolBookSanPin" w:hAnsi="Times New Roman" w:cs="Times New Roman"/>
          <w:sz w:val="24"/>
          <w:szCs w:val="24"/>
          <w:lang w:val="ru-RU"/>
        </w:rPr>
        <w:t xml:space="preserve">самоорганизации как части </w:t>
      </w:r>
      <w:r w:rsidRPr="00812895">
        <w:rPr>
          <w:rFonts w:ascii="Times New Roman" w:eastAsia="SchoolBookSanPin" w:hAnsi="Times New Roman" w:cs="Times New Roman"/>
          <w:bCs/>
          <w:sz w:val="24"/>
          <w:szCs w:val="24"/>
          <w:lang w:val="ru-RU"/>
        </w:rPr>
        <w:t>регулятивных универсальных учебных действий</w:t>
      </w:r>
      <w:r w:rsidRPr="00812895">
        <w:rPr>
          <w:rFonts w:ascii="Times New Roman" w:eastAsia="SchoolBookSanPin" w:hAnsi="Times New Roman" w:cs="Times New Roman"/>
          <w:sz w:val="24"/>
          <w:szCs w:val="24"/>
          <w:lang w:val="ru-RU"/>
        </w:rPr>
        <w:t>:</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планировать самостоятельно или с помощью учителя действия по решению учебной задачи;</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выстраивать последовательность выбранных действий и операций.</w:t>
      </w:r>
    </w:p>
    <w:p w:rsidR="00812895" w:rsidRPr="00812895" w:rsidRDefault="00812895" w:rsidP="00812895">
      <w:pPr>
        <w:ind w:firstLine="709"/>
        <w:jc w:val="both"/>
        <w:rPr>
          <w:rFonts w:ascii="Times New Roman" w:eastAsia="SchoolBookSanPin" w:hAnsi="Times New Roman" w:cs="Times New Roman"/>
          <w:sz w:val="24"/>
          <w:szCs w:val="24"/>
          <w:lang w:val="ru-RU"/>
        </w:rPr>
      </w:pPr>
      <w:r w:rsidRPr="00812895">
        <w:rPr>
          <w:rFonts w:ascii="Times New Roman" w:eastAsia="OfficinaSansBoldITC" w:hAnsi="Times New Roman" w:cs="Times New Roman"/>
          <w:sz w:val="24"/>
          <w:szCs w:val="24"/>
          <w:lang w:val="ru-RU"/>
        </w:rPr>
        <w:t>2.6.</w:t>
      </w:r>
      <w:r w:rsidRPr="00812895">
        <w:rPr>
          <w:rFonts w:ascii="Times New Roman" w:eastAsia="OfficinaSansBoldITC" w:hAnsi="Times New Roman" w:cs="Times New Roman"/>
          <w:sz w:val="24"/>
          <w:szCs w:val="24"/>
        </w:rPr>
        <w:t> </w:t>
      </w:r>
      <w:r w:rsidRPr="00812895">
        <w:rPr>
          <w:rFonts w:ascii="Times New Roman" w:eastAsia="SchoolBookSanPin" w:hAnsi="Times New Roman" w:cs="Times New Roman"/>
          <w:sz w:val="24"/>
          <w:szCs w:val="24"/>
          <w:lang w:val="ru-RU"/>
        </w:rPr>
        <w:t xml:space="preserve">У обучающегося будут </w:t>
      </w:r>
      <w:r w:rsidRPr="00812895">
        <w:rPr>
          <w:rFonts w:ascii="Times New Roman" w:hAnsi="Times New Roman" w:cs="Times New Roman"/>
          <w:sz w:val="24"/>
          <w:szCs w:val="24"/>
          <w:lang w:val="ru-RU"/>
        </w:rPr>
        <w:t xml:space="preserve">сформированы умения </w:t>
      </w:r>
      <w:r w:rsidRPr="00812895">
        <w:rPr>
          <w:rFonts w:ascii="Times New Roman" w:eastAsia="SchoolBookSanPin" w:hAnsi="Times New Roman" w:cs="Times New Roman"/>
          <w:sz w:val="24"/>
          <w:szCs w:val="24"/>
          <w:lang w:val="ru-RU"/>
        </w:rPr>
        <w:t xml:space="preserve">самоконтроля и самооценки как части </w:t>
      </w:r>
      <w:r w:rsidRPr="00812895">
        <w:rPr>
          <w:rFonts w:ascii="Times New Roman" w:eastAsia="SchoolBookSanPin" w:hAnsi="Times New Roman" w:cs="Times New Roman"/>
          <w:bCs/>
          <w:sz w:val="24"/>
          <w:szCs w:val="24"/>
          <w:lang w:val="ru-RU"/>
        </w:rPr>
        <w:t>регулятивных универсальных учебных действий</w:t>
      </w:r>
      <w:r w:rsidRPr="00812895">
        <w:rPr>
          <w:rFonts w:ascii="Times New Roman" w:eastAsia="SchoolBookSanPin" w:hAnsi="Times New Roman" w:cs="Times New Roman"/>
          <w:sz w:val="24"/>
          <w:szCs w:val="24"/>
          <w:lang w:val="ru-RU"/>
        </w:rPr>
        <w:t>:</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осуществлять контроль процесса и результата своей деятельности;</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 xml:space="preserve">находить ошибки в своей работе и устанавливать их причины; </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корректировать свои действия при необходимости (с небольшой помощью учителя);</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объективно оценивать результаты своей деятельности, соотносить свою оценку с оценкой учителя;</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оценивать целесообразность выбранных способов действия, при необходимости корректировать их.</w:t>
      </w:r>
    </w:p>
    <w:p w:rsidR="00812895" w:rsidRPr="00812895" w:rsidRDefault="00812895" w:rsidP="00812895">
      <w:pPr>
        <w:ind w:firstLine="709"/>
        <w:jc w:val="both"/>
        <w:rPr>
          <w:rFonts w:ascii="Times New Roman" w:eastAsia="SchoolBookSanPin" w:hAnsi="Times New Roman" w:cs="Times New Roman"/>
          <w:sz w:val="24"/>
          <w:szCs w:val="24"/>
          <w:lang w:val="ru-RU"/>
        </w:rPr>
      </w:pPr>
      <w:r w:rsidRPr="00812895">
        <w:rPr>
          <w:rFonts w:ascii="Times New Roman" w:eastAsia="OfficinaSansBoldITC" w:hAnsi="Times New Roman" w:cs="Times New Roman"/>
          <w:sz w:val="24"/>
          <w:szCs w:val="24"/>
          <w:lang w:val="ru-RU"/>
        </w:rPr>
        <w:t>2.7.</w:t>
      </w:r>
      <w:r w:rsidRPr="00812895">
        <w:rPr>
          <w:rFonts w:ascii="Times New Roman" w:eastAsia="OfficinaSansBoldITC" w:hAnsi="Times New Roman" w:cs="Times New Roman"/>
          <w:sz w:val="24"/>
          <w:szCs w:val="24"/>
        </w:rPr>
        <w:t> </w:t>
      </w:r>
      <w:r w:rsidRPr="00812895">
        <w:rPr>
          <w:rFonts w:ascii="Times New Roman" w:eastAsia="SchoolBookSanPin" w:hAnsi="Times New Roman" w:cs="Times New Roman"/>
          <w:sz w:val="24"/>
          <w:szCs w:val="24"/>
          <w:lang w:val="ru-RU"/>
        </w:rPr>
        <w:t xml:space="preserve">У обучающегося будут </w:t>
      </w:r>
      <w:r w:rsidRPr="00812895">
        <w:rPr>
          <w:rFonts w:ascii="Times New Roman" w:hAnsi="Times New Roman" w:cs="Times New Roman"/>
          <w:sz w:val="24"/>
          <w:szCs w:val="24"/>
          <w:lang w:val="ru-RU"/>
        </w:rPr>
        <w:t xml:space="preserve">сформированы умения </w:t>
      </w:r>
      <w:r w:rsidRPr="00812895">
        <w:rPr>
          <w:rFonts w:ascii="Times New Roman" w:eastAsia="SchoolBookSanPin" w:hAnsi="Times New Roman" w:cs="Times New Roman"/>
          <w:sz w:val="24"/>
          <w:szCs w:val="24"/>
          <w:lang w:val="ru-RU"/>
        </w:rPr>
        <w:t>совместной деятельности:</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проявлять готовность руководить, выполнять поручения, подчиняться;</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ответственно выполнять свою часть работы.</w:t>
      </w:r>
    </w:p>
    <w:p w:rsidR="007F76DE" w:rsidRPr="007F76DE" w:rsidRDefault="007F76DE" w:rsidP="007F76DE">
      <w:pPr>
        <w:pStyle w:val="a7"/>
        <w:ind w:left="517" w:firstLine="0"/>
        <w:rPr>
          <w:rFonts w:ascii="Times New Roman" w:eastAsia="OfficinaSansBoldITC" w:hAnsi="Times New Roman" w:cs="Times New Roman"/>
          <w:sz w:val="24"/>
          <w:szCs w:val="24"/>
          <w:lang w:val="ru-RU"/>
        </w:rPr>
      </w:pPr>
      <w:r>
        <w:rPr>
          <w:rFonts w:ascii="Times New Roman" w:eastAsia="OfficinaSansBoldITC" w:hAnsi="Times New Roman" w:cs="Times New Roman"/>
          <w:i/>
          <w:sz w:val="24"/>
          <w:szCs w:val="24"/>
          <w:lang w:val="ru-RU"/>
        </w:rPr>
        <w:t>3.</w:t>
      </w:r>
      <w:r w:rsidR="00812895" w:rsidRPr="007F76DE">
        <w:rPr>
          <w:rFonts w:ascii="Times New Roman" w:eastAsia="OfficinaSansBoldITC" w:hAnsi="Times New Roman" w:cs="Times New Roman"/>
          <w:i/>
          <w:sz w:val="24"/>
          <w:szCs w:val="24"/>
          <w:lang w:val="ru-RU"/>
        </w:rPr>
        <w:t>Предметные результаты</w:t>
      </w:r>
      <w:r w:rsidR="00812895" w:rsidRPr="007F76DE">
        <w:rPr>
          <w:rFonts w:ascii="Times New Roman" w:eastAsia="OfficinaSansBoldITC" w:hAnsi="Times New Roman" w:cs="Times New Roman"/>
          <w:sz w:val="24"/>
          <w:szCs w:val="24"/>
          <w:lang w:val="ru-RU"/>
        </w:rPr>
        <w:t xml:space="preserve"> </w:t>
      </w:r>
      <w:r w:rsidR="00812895" w:rsidRPr="007F76DE">
        <w:rPr>
          <w:rFonts w:ascii="Times New Roman" w:eastAsia="OfficinaSansBoldITC" w:hAnsi="Times New Roman" w:cs="Times New Roman"/>
          <w:i/>
          <w:sz w:val="24"/>
          <w:szCs w:val="24"/>
          <w:lang w:val="ru-RU"/>
        </w:rPr>
        <w:t>изучения окружающего мира.</w:t>
      </w:r>
      <w:r w:rsidR="00812895" w:rsidRPr="007F76DE">
        <w:rPr>
          <w:rFonts w:ascii="Times New Roman" w:eastAsia="OfficinaSansBoldITC" w:hAnsi="Times New Roman" w:cs="Times New Roman"/>
          <w:sz w:val="24"/>
          <w:szCs w:val="24"/>
          <w:lang w:val="ru-RU"/>
        </w:rPr>
        <w:t xml:space="preserve"> </w:t>
      </w:r>
    </w:p>
    <w:p w:rsidR="00812895" w:rsidRPr="007F76DE" w:rsidRDefault="00812895" w:rsidP="007F76DE">
      <w:pPr>
        <w:pStyle w:val="a7"/>
        <w:ind w:left="517" w:firstLine="0"/>
        <w:rPr>
          <w:rFonts w:ascii="Times New Roman" w:eastAsia="SchoolBookSanPin" w:hAnsi="Times New Roman" w:cs="Times New Roman"/>
          <w:sz w:val="24"/>
          <w:szCs w:val="24"/>
          <w:u w:val="single"/>
          <w:lang w:val="ru-RU"/>
        </w:rPr>
      </w:pPr>
      <w:r w:rsidRPr="007F76DE">
        <w:rPr>
          <w:rFonts w:ascii="Times New Roman" w:eastAsia="OfficinaSansBoldITC" w:hAnsi="Times New Roman" w:cs="Times New Roman"/>
          <w:sz w:val="24"/>
          <w:szCs w:val="24"/>
          <w:u w:val="single"/>
          <w:lang w:val="ru-RU"/>
        </w:rPr>
        <w:t>К</w:t>
      </w:r>
      <w:r w:rsidRPr="007F76DE">
        <w:rPr>
          <w:rFonts w:ascii="Times New Roman" w:eastAsia="SchoolBookSanPin" w:hAnsi="Times New Roman" w:cs="Times New Roman"/>
          <w:sz w:val="24"/>
          <w:szCs w:val="24"/>
          <w:u w:val="single"/>
          <w:lang w:val="ru-RU"/>
        </w:rPr>
        <w:t xml:space="preserve"> концу обучения в </w:t>
      </w:r>
      <w:r w:rsidRPr="007F76DE">
        <w:rPr>
          <w:rFonts w:ascii="Times New Roman" w:eastAsia="SchoolBookSanPin" w:hAnsi="Times New Roman" w:cs="Times New Roman"/>
          <w:bCs/>
          <w:sz w:val="24"/>
          <w:szCs w:val="24"/>
          <w:u w:val="single"/>
          <w:lang w:val="ru-RU"/>
        </w:rPr>
        <w:t xml:space="preserve">1 классе </w:t>
      </w:r>
      <w:r w:rsidRPr="007F76DE">
        <w:rPr>
          <w:rFonts w:ascii="Times New Roman" w:eastAsia="SchoolBookSanPin" w:hAnsi="Times New Roman" w:cs="Times New Roman"/>
          <w:sz w:val="24"/>
          <w:szCs w:val="24"/>
          <w:u w:val="single"/>
          <w:lang w:val="ru-RU"/>
        </w:rPr>
        <w:t>обучающийся научится:</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воспроизводить название своего населённого пункта, региона, страны;</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приводить примеры культурных объектов родного края, школьных традиций и праздников, традиций и ценностей своей семьи, профессий;</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lastRenderedPageBreak/>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применять правила ухода за комнатными растениями и домашними животными;</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использовать для ответов на вопросы небольшие тексты о природе и обществе;</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оценивать ситуации, раскрывающие положительное и негативное отношение к природе; правила поведения в быту, в общественных местах;</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hAnsi="Times New Roman" w:cs="Times New Roman"/>
          <w:sz w:val="24"/>
          <w:szCs w:val="24"/>
          <w:lang w:val="ru-RU"/>
        </w:rPr>
        <w:t>соблюдать правила использования электронных средств, оснащенных экраном;</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соблюдать правила здорового питания и личной гигиены;</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соблюдать правила безопасного поведения пешехода;</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соблюдать правила безопасного поведения в природе;</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 помощью взрослых (учителя, родителей) пользоваться электронным дневником и электронными образовательными и информационными ресурсами.</w:t>
      </w:r>
    </w:p>
    <w:p w:rsidR="00812895" w:rsidRPr="007F76DE" w:rsidRDefault="00812895" w:rsidP="00812895">
      <w:pPr>
        <w:ind w:firstLine="709"/>
        <w:jc w:val="both"/>
        <w:rPr>
          <w:rFonts w:ascii="Times New Roman" w:eastAsia="SchoolBookSanPin" w:hAnsi="Times New Roman" w:cs="Times New Roman"/>
          <w:sz w:val="24"/>
          <w:szCs w:val="24"/>
          <w:u w:val="single"/>
          <w:lang w:val="ru-RU"/>
        </w:rPr>
      </w:pPr>
      <w:r w:rsidRPr="007F76DE">
        <w:rPr>
          <w:rFonts w:ascii="Times New Roman" w:eastAsia="OfficinaSansBoldITC" w:hAnsi="Times New Roman" w:cs="Times New Roman"/>
          <w:sz w:val="24"/>
          <w:szCs w:val="24"/>
          <w:u w:val="single"/>
          <w:lang w:val="ru-RU"/>
        </w:rPr>
        <w:t>К</w:t>
      </w:r>
      <w:r w:rsidRPr="007F76DE">
        <w:rPr>
          <w:rFonts w:ascii="Times New Roman" w:eastAsia="SchoolBookSanPin" w:hAnsi="Times New Roman" w:cs="Times New Roman"/>
          <w:sz w:val="24"/>
          <w:szCs w:val="24"/>
          <w:u w:val="single"/>
          <w:lang w:val="ru-RU"/>
        </w:rPr>
        <w:t xml:space="preserve"> концу обучения во </w:t>
      </w:r>
      <w:r w:rsidRPr="007F76DE">
        <w:rPr>
          <w:rFonts w:ascii="Times New Roman" w:eastAsia="SchoolBookSanPin" w:hAnsi="Times New Roman" w:cs="Times New Roman"/>
          <w:bCs/>
          <w:sz w:val="24"/>
          <w:szCs w:val="24"/>
          <w:u w:val="single"/>
          <w:lang w:val="ru-RU"/>
        </w:rPr>
        <w:t xml:space="preserve">2 классе </w:t>
      </w:r>
      <w:r w:rsidRPr="007F76DE">
        <w:rPr>
          <w:rFonts w:ascii="Times New Roman" w:eastAsia="SchoolBookSanPin" w:hAnsi="Times New Roman" w:cs="Times New Roman"/>
          <w:sz w:val="24"/>
          <w:szCs w:val="24"/>
          <w:u w:val="single"/>
          <w:lang w:val="ru-RU"/>
        </w:rPr>
        <w:t>обучающийся научится:</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находить Россию на карте мира, на карте России – Москву, свой регион и его главный город;</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узнавать государственную символику Российской Федерации (гимн, герб, флаг) и своего региона;</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распознавать изученные объекты окружающего мира по их описанию, рисункам и фотографиям, различать их в окружающем мире;</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приводить примеры изученных традиций, обычаев и праздников народов родного края;</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 xml:space="preserve">важных событий прошлого и настоящего родного края; </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трудовой деятельности и профессий жителей родного края;</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проводить, соблюдая правила безопасного труда, несложные наблюдения и опыты с природными объектами, измерения;</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приводить примеры изученных взаимосвязей в природе, примеры, иллюстрирующие значение природы в жизни человека;</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описывать на основе предложенного плана или опорных слов изученные природные объекты и явления, в том числе звёзды, созвездия, планеты;</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группировать изученные объекты живой и неживой природы по предложенным признакам;</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сравнивать объекты живой и неживой природы на основе внешних признаков;</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ориентироваться на местности по местным природным признакам, Солнцу, компасу;</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создавать по заданному плану развёрнутые высказывания о природе и обществе;</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использовать для ответов на вопросы небольшие тексты о природе и обществе;</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lastRenderedPageBreak/>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соблюдать правила безопасного поведения в школе, правила безопасного поведения пассажира наземного транспорта и метро;</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соблюдать режим дня и питания;</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 xml:space="preserve">безопасно использовать мессенджеры в условиях контролируемого доступа в информационно-коммуникационную сеть «Интернет»; </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безопасно осуществлять коммуникацию в школьных сообществах с помощью учителя (при необходимости).</w:t>
      </w:r>
    </w:p>
    <w:p w:rsidR="00812895" w:rsidRPr="007F76DE" w:rsidRDefault="00812895" w:rsidP="00812895">
      <w:pPr>
        <w:ind w:firstLine="709"/>
        <w:jc w:val="both"/>
        <w:rPr>
          <w:rFonts w:ascii="Times New Roman" w:eastAsia="SchoolBookSanPin" w:hAnsi="Times New Roman" w:cs="Times New Roman"/>
          <w:sz w:val="24"/>
          <w:szCs w:val="24"/>
          <w:u w:val="single"/>
          <w:lang w:val="ru-RU"/>
        </w:rPr>
      </w:pPr>
      <w:r w:rsidRPr="00812895">
        <w:rPr>
          <w:rFonts w:ascii="Times New Roman" w:eastAsia="OfficinaSansBoldITC" w:hAnsi="Times New Roman" w:cs="Times New Roman"/>
          <w:sz w:val="24"/>
          <w:szCs w:val="24"/>
          <w:lang w:val="ru-RU"/>
        </w:rPr>
        <w:t xml:space="preserve"> </w:t>
      </w:r>
      <w:r w:rsidRPr="007F76DE">
        <w:rPr>
          <w:rFonts w:ascii="Times New Roman" w:eastAsia="OfficinaSansBoldITC" w:hAnsi="Times New Roman" w:cs="Times New Roman"/>
          <w:sz w:val="24"/>
          <w:szCs w:val="24"/>
          <w:u w:val="single"/>
          <w:lang w:val="ru-RU"/>
        </w:rPr>
        <w:t>К</w:t>
      </w:r>
      <w:r w:rsidRPr="007F76DE">
        <w:rPr>
          <w:rFonts w:ascii="Times New Roman" w:eastAsia="SchoolBookSanPin" w:hAnsi="Times New Roman" w:cs="Times New Roman"/>
          <w:sz w:val="24"/>
          <w:szCs w:val="24"/>
          <w:u w:val="single"/>
          <w:lang w:val="ru-RU"/>
        </w:rPr>
        <w:t xml:space="preserve"> концу обучения в </w:t>
      </w:r>
      <w:r w:rsidRPr="007F76DE">
        <w:rPr>
          <w:rFonts w:ascii="Times New Roman" w:eastAsia="SchoolBookSanPin" w:hAnsi="Times New Roman" w:cs="Times New Roman"/>
          <w:bCs/>
          <w:sz w:val="24"/>
          <w:szCs w:val="24"/>
          <w:u w:val="single"/>
          <w:lang w:val="ru-RU"/>
        </w:rPr>
        <w:t xml:space="preserve">3 классе </w:t>
      </w:r>
      <w:r w:rsidRPr="007F76DE">
        <w:rPr>
          <w:rFonts w:ascii="Times New Roman" w:eastAsia="SchoolBookSanPin" w:hAnsi="Times New Roman" w:cs="Times New Roman"/>
          <w:sz w:val="24"/>
          <w:szCs w:val="24"/>
          <w:u w:val="single"/>
          <w:lang w:val="ru-RU"/>
        </w:rPr>
        <w:t>обучающийся научится:</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различать государственную символику Российской Федерации (гимн, герб, флаг);</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проявлять уважение к государственным символам России и своего региона;</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показывать на карте мира материки, изученные страны мира;</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различать расходы и доходы семейного бюджета;</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распознавать изученные объекты природы по их описанию, рисункам и фотографиям, различать их в окружающем мире;</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группировать изученные объекты живой и неживой природы, проводить простейшую классификацию;</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сравнивать по заданному количеству признаков объекты живой и неживой природы;</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описывать на основе предложенного плана изученные объекты и явления природы, выделяя их существенные признаки и характерные свойства;</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использовать различные источники информации о природе и обществе для поиска и извлечения информации, ответов на вопросы;</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фиксировать результаты наблюдений, опытной работы, в процессе коллективной деятельности обобщать полученные результаты и делать выводы;</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соблюдать правила безопасного поведения пассажира железнодорожного, водного и авиатранспорта;</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соблюдать основы здорового образа жизни, в том числе требования к двигательной активности и принципы здорового питания;</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соблюдать основы профилактики заболеваний;</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соблюдать правила безопасного поведения во дворе жилого дома;</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соблюдать правила нравственного поведения на природе;</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 xml:space="preserve">безопасно использовать персональные данные в условиях контролируемого доступа в информационно-коммуникационную сеть «Интернет»; </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ориентироваться в возможных мошеннических действиях при общении в мессенджерах.</w:t>
      </w:r>
    </w:p>
    <w:p w:rsidR="00812895" w:rsidRPr="007F76DE" w:rsidRDefault="00812895" w:rsidP="00812895">
      <w:pPr>
        <w:ind w:firstLine="709"/>
        <w:jc w:val="both"/>
        <w:rPr>
          <w:rFonts w:ascii="Times New Roman" w:eastAsia="SchoolBookSanPin" w:hAnsi="Times New Roman" w:cs="Times New Roman"/>
          <w:sz w:val="24"/>
          <w:szCs w:val="24"/>
          <w:u w:val="single"/>
          <w:lang w:val="ru-RU"/>
        </w:rPr>
      </w:pPr>
      <w:r w:rsidRPr="007F76DE">
        <w:rPr>
          <w:rFonts w:ascii="Times New Roman" w:eastAsia="OfficinaSansBoldITC" w:hAnsi="Times New Roman" w:cs="Times New Roman"/>
          <w:sz w:val="24"/>
          <w:szCs w:val="24"/>
          <w:u w:val="single"/>
          <w:lang w:val="ru-RU"/>
        </w:rPr>
        <w:t>К</w:t>
      </w:r>
      <w:r w:rsidRPr="007F76DE">
        <w:rPr>
          <w:rFonts w:ascii="Times New Roman" w:eastAsia="SchoolBookSanPin" w:hAnsi="Times New Roman" w:cs="Times New Roman"/>
          <w:sz w:val="24"/>
          <w:szCs w:val="24"/>
          <w:u w:val="single"/>
          <w:lang w:val="ru-RU"/>
        </w:rPr>
        <w:t xml:space="preserve"> концу обучения в </w:t>
      </w:r>
      <w:r w:rsidRPr="007F76DE">
        <w:rPr>
          <w:rFonts w:ascii="Times New Roman" w:eastAsia="SchoolBookSanPin" w:hAnsi="Times New Roman" w:cs="Times New Roman"/>
          <w:bCs/>
          <w:sz w:val="24"/>
          <w:szCs w:val="24"/>
          <w:u w:val="single"/>
          <w:lang w:val="ru-RU"/>
        </w:rPr>
        <w:t xml:space="preserve">4 классе </w:t>
      </w:r>
      <w:r w:rsidRPr="007F76DE">
        <w:rPr>
          <w:rFonts w:ascii="Times New Roman" w:eastAsia="SchoolBookSanPin" w:hAnsi="Times New Roman" w:cs="Times New Roman"/>
          <w:sz w:val="24"/>
          <w:szCs w:val="24"/>
          <w:u w:val="single"/>
          <w:lang w:val="ru-RU"/>
        </w:rPr>
        <w:t>обучающийся научится:</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 xml:space="preserve">проявлять уважение к семейным ценностям и традициям, традициям своего народа и других народов, государственным символам России; </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lastRenderedPageBreak/>
        <w:t>соблюдать правила нравственного поведения в социуме;</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показывать на исторической карте места изученных исторических событий;</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находить место изученных событий на «ленте времени»;</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знать основные права и обязанности гражданина Российской Федерации;</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соотносить изученные исторические события и исторических деятелей веками и периодами истории России;</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распознавать изученные объекты и явления живой и неживой природы по их описанию, рисункам и фотографиям, различать их в окружающем мире;</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сравнивать объекты живой и неживой природы на основе их внешних признаков и известных характерных свойств;</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называть наиболее значимые природные объекты Всемирного наследия в России и за рубежом (в пределах изученного);</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называть экологические проблемы и определять пути их решения;</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создавать по заданному плану собственные развёрнутые высказывания о природе и обществе;</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использовать различные источники информации для поиска и извлечения информации, ответов на вопросы;</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соблюдать правила нравственного поведения на природе;</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осознавать возможные последствия вредных привычек для здоровья и жизни человека;</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соблюдать правила безопасного поведения при езде на велосипеде, самокате и других средствах индивидуальной мобильности;</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осуществлять безопасный поиск образовательных ресурсов и верифицированной информации в</w:t>
      </w:r>
      <w:r w:rsidRPr="00812895">
        <w:rPr>
          <w:rFonts w:ascii="Times New Roman" w:hAnsi="Times New Roman" w:cs="Times New Roman"/>
          <w:sz w:val="24"/>
          <w:szCs w:val="24"/>
          <w:lang w:val="ru-RU"/>
        </w:rPr>
        <w:t xml:space="preserve"> </w:t>
      </w:r>
      <w:r w:rsidRPr="00812895">
        <w:rPr>
          <w:rFonts w:ascii="Times New Roman" w:eastAsia="Times New Roman" w:hAnsi="Times New Roman" w:cs="Times New Roman"/>
          <w:sz w:val="24"/>
          <w:szCs w:val="24"/>
          <w:lang w:val="ru-RU" w:eastAsia="ru-RU"/>
        </w:rPr>
        <w:t>Интернете;</w:t>
      </w:r>
    </w:p>
    <w:p w:rsidR="00812895" w:rsidRPr="00812895" w:rsidRDefault="00812895" w:rsidP="00812895">
      <w:pPr>
        <w:pStyle w:val="a7"/>
        <w:widowControl/>
        <w:ind w:left="0" w:firstLine="709"/>
        <w:rPr>
          <w:rFonts w:ascii="Times New Roman" w:eastAsia="Times New Roman" w:hAnsi="Times New Roman" w:cs="Times New Roman"/>
          <w:sz w:val="24"/>
          <w:szCs w:val="24"/>
          <w:lang w:val="ru-RU" w:eastAsia="ru-RU"/>
        </w:rPr>
      </w:pPr>
      <w:r w:rsidRPr="00812895">
        <w:rPr>
          <w:rFonts w:ascii="Times New Roman" w:eastAsia="Times New Roman" w:hAnsi="Times New Roman" w:cs="Times New Roman"/>
          <w:sz w:val="24"/>
          <w:szCs w:val="24"/>
          <w:lang w:val="ru-RU" w:eastAsia="ru-RU"/>
        </w:rPr>
        <w:t>соблюдать правила безопасного для здоровья использования электронных образовательных и информационных ресурсов.</w:t>
      </w:r>
    </w:p>
    <w:p w:rsidR="00D73CC2" w:rsidRDefault="00D73CC2" w:rsidP="008854DE">
      <w:pPr>
        <w:rPr>
          <w:rFonts w:ascii="Times New Roman" w:hAnsi="Times New Roman" w:cs="Times New Roman"/>
          <w:b/>
          <w:color w:val="000000" w:themeColor="text1"/>
          <w:lang w:val="ru-RU"/>
        </w:rPr>
      </w:pPr>
    </w:p>
    <w:p w:rsidR="00D73CC2" w:rsidRDefault="00D73CC2" w:rsidP="008854DE">
      <w:pPr>
        <w:rPr>
          <w:rFonts w:ascii="Times New Roman" w:hAnsi="Times New Roman" w:cs="Times New Roman"/>
          <w:b/>
          <w:color w:val="000000" w:themeColor="text1"/>
          <w:lang w:val="ru-RU"/>
        </w:rPr>
      </w:pPr>
    </w:p>
    <w:p w:rsidR="007F76DE" w:rsidRDefault="007F76DE" w:rsidP="00D73CC2">
      <w:pPr>
        <w:pStyle w:val="3"/>
        <w:pBdr>
          <w:bottom w:val="single" w:sz="4" w:space="1" w:color="auto"/>
        </w:pBdr>
        <w:tabs>
          <w:tab w:val="left" w:pos="709"/>
        </w:tabs>
        <w:ind w:left="0"/>
        <w:jc w:val="center"/>
        <w:rPr>
          <w:rFonts w:ascii="Times New Roman" w:hAnsi="Times New Roman" w:cs="Times New Roman"/>
          <w:lang w:val="ru-RU"/>
        </w:rPr>
      </w:pPr>
      <w:bookmarkStart w:id="232" w:name="_Toc105169826"/>
      <w:r>
        <w:rPr>
          <w:rFonts w:ascii="Times New Roman" w:hAnsi="Times New Roman" w:cs="Times New Roman"/>
          <w:lang w:val="ru-RU"/>
        </w:rPr>
        <w:t>ОСНОВЫ РЕЛИГИОЗНЫХ КУЛЬТУР И СВЕТСКОЙ ЭТИКИ</w:t>
      </w:r>
    </w:p>
    <w:p w:rsidR="007F76DE" w:rsidRPr="007F76DE" w:rsidRDefault="00D35241" w:rsidP="007F76DE">
      <w:pPr>
        <w:pStyle w:val="a7"/>
        <w:widowControl/>
        <w:ind w:left="0" w:firstLine="709"/>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Р</w:t>
      </w:r>
      <w:r w:rsidR="007F76DE" w:rsidRPr="007F76DE">
        <w:rPr>
          <w:rFonts w:ascii="Times New Roman" w:eastAsia="Times New Roman" w:hAnsi="Times New Roman" w:cs="Times New Roman"/>
          <w:sz w:val="24"/>
          <w:szCs w:val="24"/>
          <w:lang w:val="ru-RU" w:eastAsia="ru-RU"/>
        </w:rPr>
        <w:t>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w:t>
      </w:r>
      <w:r>
        <w:rPr>
          <w:rFonts w:ascii="Times New Roman" w:eastAsia="Times New Roman" w:hAnsi="Times New Roman" w:cs="Times New Roman"/>
          <w:sz w:val="24"/>
          <w:szCs w:val="24"/>
          <w:lang w:val="ru-RU" w:eastAsia="ru-RU"/>
        </w:rPr>
        <w:t xml:space="preserve"> программа по ОРКСЭ</w:t>
      </w:r>
      <w:r w:rsidR="007F76DE" w:rsidRPr="007F76DE">
        <w:rPr>
          <w:rFonts w:ascii="Times New Roman" w:eastAsia="Times New Roman" w:hAnsi="Times New Roman" w:cs="Times New Roman"/>
          <w:sz w:val="24"/>
          <w:szCs w:val="24"/>
          <w:lang w:val="ru-RU" w:eastAsia="ru-RU"/>
        </w:rPr>
        <w:t>)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lastRenderedPageBreak/>
        <w:t>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 xml:space="preserve">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 </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7F76DE" w:rsidRPr="00D35241" w:rsidRDefault="007F76DE" w:rsidP="00D35241">
      <w:pPr>
        <w:pStyle w:val="a7"/>
        <w:widowControl/>
        <w:ind w:left="0" w:firstLine="709"/>
        <w:jc w:val="center"/>
        <w:rPr>
          <w:rFonts w:ascii="Times New Roman" w:eastAsia="Times New Roman" w:hAnsi="Times New Roman" w:cs="Times New Roman"/>
          <w:b/>
          <w:sz w:val="24"/>
          <w:szCs w:val="24"/>
          <w:u w:val="single"/>
          <w:lang w:val="ru-RU" w:eastAsia="ru-RU"/>
        </w:rPr>
      </w:pPr>
      <w:r w:rsidRPr="00D35241">
        <w:rPr>
          <w:rFonts w:ascii="Times New Roman" w:eastAsia="Times New Roman" w:hAnsi="Times New Roman" w:cs="Times New Roman"/>
          <w:b/>
          <w:sz w:val="24"/>
          <w:szCs w:val="24"/>
          <w:u w:val="single"/>
          <w:lang w:val="ru-RU" w:eastAsia="ru-RU"/>
        </w:rPr>
        <w:t>Пояснительная записка.</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1.</w:t>
      </w:r>
      <w:r w:rsidRPr="007F76DE">
        <w:rPr>
          <w:rFonts w:ascii="Times New Roman" w:eastAsia="Times New Roman" w:hAnsi="Times New Roman" w:cs="Times New Roman"/>
          <w:sz w:val="24"/>
          <w:szCs w:val="24"/>
          <w:lang w:eastAsia="ru-RU"/>
        </w:rPr>
        <w:t> </w:t>
      </w:r>
      <w:r w:rsidRPr="007F76DE">
        <w:rPr>
          <w:rFonts w:ascii="Times New Roman" w:eastAsia="Times New Roman" w:hAnsi="Times New Roman" w:cs="Times New Roman"/>
          <w:sz w:val="24"/>
          <w:szCs w:val="24"/>
          <w:lang w:val="ru-RU" w:eastAsia="ru-RU"/>
        </w:rPr>
        <w:t xml:space="preserve">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7F76DE">
        <w:rPr>
          <w:rFonts w:ascii="Times New Roman" w:eastAsia="SchoolBookSanPin" w:hAnsi="Times New Roman" w:cs="Times New Roman"/>
          <w:sz w:val="24"/>
          <w:szCs w:val="24"/>
          <w:lang w:val="ru-RU"/>
        </w:rPr>
        <w:t xml:space="preserve">рабочей </w:t>
      </w:r>
      <w:r w:rsidRPr="007F76DE">
        <w:rPr>
          <w:rFonts w:ascii="Times New Roman" w:eastAsia="Times New Roman" w:hAnsi="Times New Roman" w:cs="Times New Roman"/>
          <w:sz w:val="24"/>
          <w:szCs w:val="24"/>
          <w:lang w:val="ru-RU" w:eastAsia="ru-RU"/>
        </w:rPr>
        <w:t>программе воспитания.</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2.</w:t>
      </w:r>
      <w:r w:rsidRPr="007F76DE">
        <w:rPr>
          <w:rFonts w:ascii="Times New Roman" w:eastAsia="Times New Roman" w:hAnsi="Times New Roman" w:cs="Times New Roman"/>
          <w:sz w:val="24"/>
          <w:szCs w:val="24"/>
          <w:lang w:eastAsia="ru-RU"/>
        </w:rPr>
        <w:t> </w:t>
      </w:r>
      <w:r w:rsidRPr="007F76DE">
        <w:rPr>
          <w:rFonts w:ascii="Times New Roman" w:eastAsia="Times New Roman" w:hAnsi="Times New Roman" w:cs="Times New Roman"/>
          <w:sz w:val="24"/>
          <w:szCs w:val="24"/>
          <w:lang w:val="ru-RU" w:eastAsia="ru-RU"/>
        </w:rPr>
        <w:t>Прогр</w:t>
      </w:r>
      <w:r w:rsidR="00D35241">
        <w:rPr>
          <w:rFonts w:ascii="Times New Roman" w:eastAsia="Times New Roman" w:hAnsi="Times New Roman" w:cs="Times New Roman"/>
          <w:sz w:val="24"/>
          <w:szCs w:val="24"/>
          <w:lang w:val="ru-RU" w:eastAsia="ru-RU"/>
        </w:rPr>
        <w:t>амма по ОРКСЭ состоит из учебного модуля</w:t>
      </w:r>
      <w:r w:rsidRPr="007F76DE">
        <w:rPr>
          <w:rFonts w:ascii="Times New Roman" w:eastAsia="Times New Roman" w:hAnsi="Times New Roman" w:cs="Times New Roman"/>
          <w:sz w:val="24"/>
          <w:szCs w:val="24"/>
          <w:lang w:val="ru-RU" w:eastAsia="ru-RU"/>
        </w:rPr>
        <w:t>: «Основы православной культуры»</w:t>
      </w:r>
      <w:r w:rsidR="00D35241">
        <w:rPr>
          <w:rFonts w:ascii="Times New Roman" w:eastAsia="Times New Roman" w:hAnsi="Times New Roman" w:cs="Times New Roman"/>
          <w:sz w:val="24"/>
          <w:szCs w:val="24"/>
          <w:lang w:val="ru-RU" w:eastAsia="ru-RU"/>
        </w:rPr>
        <w:t>.</w:t>
      </w:r>
      <w:r w:rsidRPr="007F76DE">
        <w:rPr>
          <w:rFonts w:ascii="Times New Roman" w:eastAsia="Times New Roman" w:hAnsi="Times New Roman" w:cs="Times New Roman"/>
          <w:sz w:val="24"/>
          <w:szCs w:val="24"/>
          <w:lang w:val="ru-RU" w:eastAsia="ru-RU"/>
        </w:rPr>
        <w:t xml:space="preserve"> Выбор модуля осуществляется по заявлению родителей (законных представителей) несовершеннолетних обучающихся. </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3.</w:t>
      </w:r>
      <w:r w:rsidRPr="007F76DE">
        <w:rPr>
          <w:rFonts w:ascii="Times New Roman" w:eastAsia="Times New Roman" w:hAnsi="Times New Roman" w:cs="Times New Roman"/>
          <w:sz w:val="24"/>
          <w:szCs w:val="24"/>
          <w:lang w:eastAsia="ru-RU"/>
        </w:rPr>
        <w:t> </w:t>
      </w:r>
      <w:r w:rsidRPr="007F76DE">
        <w:rPr>
          <w:rFonts w:ascii="Times New Roman" w:eastAsia="Times New Roman" w:hAnsi="Times New Roman" w:cs="Times New Roman"/>
          <w:sz w:val="24"/>
          <w:szCs w:val="24"/>
          <w:lang w:val="ru-RU" w:eastAsia="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w:t>
      </w:r>
      <w:r w:rsidRPr="007F76DE">
        <w:rPr>
          <w:rFonts w:ascii="Times New Roman" w:hAnsi="Times New Roman" w:cs="Times New Roman"/>
          <w:sz w:val="24"/>
          <w:szCs w:val="24"/>
          <w:lang w:val="ru-RU"/>
        </w:rPr>
        <w:t>ФГОС НОО</w:t>
      </w:r>
      <w:r w:rsidRPr="007F76DE">
        <w:rPr>
          <w:rFonts w:ascii="Times New Roman" w:eastAsia="Times New Roman" w:hAnsi="Times New Roman" w:cs="Times New Roman"/>
          <w:sz w:val="24"/>
          <w:szCs w:val="24"/>
          <w:lang w:val="ru-RU" w:eastAsia="ru-RU"/>
        </w:rPr>
        <w:t>,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4.</w:t>
      </w:r>
      <w:r w:rsidRPr="007F76DE">
        <w:rPr>
          <w:rFonts w:ascii="Times New Roman" w:eastAsia="Times New Roman" w:hAnsi="Times New Roman" w:cs="Times New Roman"/>
          <w:sz w:val="24"/>
          <w:szCs w:val="24"/>
          <w:lang w:eastAsia="ru-RU"/>
        </w:rPr>
        <w:t> </w:t>
      </w:r>
      <w:r w:rsidRPr="007F76DE">
        <w:rPr>
          <w:rFonts w:ascii="Times New Roman" w:eastAsia="Times New Roman" w:hAnsi="Times New Roman" w:cs="Times New Roman"/>
          <w:sz w:val="24"/>
          <w:szCs w:val="24"/>
          <w:lang w:val="ru-RU" w:eastAsia="ru-RU"/>
        </w:rPr>
        <w:t>Основными задачами программы по ОРКСЭ являются:</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развитие представлений обучающихся о значении нравственных норм и ценностей в жизни личности, семьи, общества;</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 xml:space="preserve">обобщение знаний, понятий и представлений о духовной культуре и морали, ранее полученных </w:t>
      </w:r>
      <w:r w:rsidRPr="007F76DE">
        <w:rPr>
          <w:rFonts w:ascii="Times New Roman" w:eastAsia="SchoolBookSanPin" w:hAnsi="Times New Roman" w:cs="Times New Roman"/>
          <w:sz w:val="24"/>
          <w:szCs w:val="24"/>
          <w:lang w:val="ru-RU"/>
        </w:rPr>
        <w:t>обучающимися</w:t>
      </w:r>
      <w:r w:rsidRPr="007F76DE">
        <w:rPr>
          <w:rFonts w:ascii="Times New Roman" w:eastAsia="Times New Roman" w:hAnsi="Times New Roman" w:cs="Times New Roman"/>
          <w:sz w:val="24"/>
          <w:szCs w:val="24"/>
          <w:lang w:val="ru-RU" w:eastAsia="ru-RU"/>
        </w:rPr>
        <w:t>, формирование ценностно-смысловой сферы личности с учётом мировоззренческих и культурных особенностей и потребностей семьи;</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 xml:space="preserve">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w:t>
      </w:r>
      <w:r w:rsidRPr="007F76DE">
        <w:rPr>
          <w:rFonts w:ascii="Times New Roman" w:hAnsi="Times New Roman" w:cs="Times New Roman"/>
          <w:sz w:val="24"/>
          <w:szCs w:val="24"/>
          <w:lang w:val="ru-RU"/>
        </w:rPr>
        <w:t>обучающихся</w:t>
      </w:r>
      <w:r w:rsidRPr="007F76DE">
        <w:rPr>
          <w:rFonts w:ascii="Times New Roman" w:eastAsia="Times New Roman" w:hAnsi="Times New Roman" w:cs="Times New Roman"/>
          <w:sz w:val="24"/>
          <w:szCs w:val="24"/>
          <w:lang w:val="ru-RU" w:eastAsia="ru-RU"/>
        </w:rPr>
        <w:t xml:space="preserve">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5.</w:t>
      </w:r>
      <w:r w:rsidRPr="007F76DE">
        <w:rPr>
          <w:rFonts w:ascii="Times New Roman" w:eastAsia="Times New Roman" w:hAnsi="Times New Roman" w:cs="Times New Roman"/>
          <w:sz w:val="24"/>
          <w:szCs w:val="24"/>
          <w:lang w:eastAsia="ru-RU"/>
        </w:rPr>
        <w:t> </w:t>
      </w:r>
      <w:r w:rsidRPr="007F76DE">
        <w:rPr>
          <w:rFonts w:ascii="Times New Roman" w:eastAsia="Times New Roman" w:hAnsi="Times New Roman" w:cs="Times New Roman"/>
          <w:sz w:val="24"/>
          <w:szCs w:val="24"/>
          <w:lang w:val="ru-RU" w:eastAsia="ru-RU"/>
        </w:rPr>
        <w:t>Культурологическая направленность программы по ОРКСЭ</w:t>
      </w:r>
      <w:r w:rsidRPr="007F76DE">
        <w:rPr>
          <w:rFonts w:ascii="Times New Roman" w:eastAsia="Times New Roman" w:hAnsi="Times New Roman" w:cs="Times New Roman"/>
          <w:strike/>
          <w:sz w:val="24"/>
          <w:szCs w:val="24"/>
          <w:lang w:val="ru-RU" w:eastAsia="ru-RU"/>
        </w:rPr>
        <w:t xml:space="preserve"> </w:t>
      </w:r>
      <w:r w:rsidRPr="007F76DE">
        <w:rPr>
          <w:rFonts w:ascii="Times New Roman" w:eastAsia="Times New Roman" w:hAnsi="Times New Roman" w:cs="Times New Roman"/>
          <w:sz w:val="24"/>
          <w:szCs w:val="24"/>
          <w:lang w:val="ru-RU" w:eastAsia="ru-RU"/>
        </w:rPr>
        <w:t xml:space="preserve">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w:t>
      </w:r>
      <w:r w:rsidRPr="007F76DE">
        <w:rPr>
          <w:rFonts w:ascii="Times New Roman" w:eastAsia="Times New Roman" w:hAnsi="Times New Roman" w:cs="Times New Roman"/>
          <w:sz w:val="24"/>
          <w:szCs w:val="24"/>
          <w:lang w:val="ru-RU" w:eastAsia="ru-RU"/>
        </w:rPr>
        <w:lastRenderedPageBreak/>
        <w:t>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6.</w:t>
      </w:r>
      <w:r w:rsidRPr="007F76DE">
        <w:rPr>
          <w:rFonts w:ascii="Times New Roman" w:eastAsia="Times New Roman" w:hAnsi="Times New Roman" w:cs="Times New Roman"/>
          <w:sz w:val="24"/>
          <w:szCs w:val="24"/>
          <w:lang w:eastAsia="ru-RU"/>
        </w:rPr>
        <w:t> </w:t>
      </w:r>
      <w:r w:rsidRPr="007F76DE">
        <w:rPr>
          <w:rFonts w:ascii="Times New Roman" w:eastAsia="Times New Roman" w:hAnsi="Times New Roman" w:cs="Times New Roman"/>
          <w:sz w:val="24"/>
          <w:szCs w:val="24"/>
          <w:lang w:val="ru-RU" w:eastAsia="ru-RU"/>
        </w:rPr>
        <w:t xml:space="preserve">Предпосылками усвоения обучающимися содержания программы по ОРКСЭ являются психологические особенности обучающихся, завершающих обучение </w:t>
      </w:r>
      <w:r w:rsidRPr="007F76DE">
        <w:rPr>
          <w:rFonts w:ascii="Times New Roman" w:eastAsia="SchoolBookSanPin" w:hAnsi="Times New Roman" w:cs="Times New Roman"/>
          <w:sz w:val="24"/>
          <w:szCs w:val="24"/>
          <w:lang w:val="ru-RU"/>
        </w:rPr>
        <w:t>на уровне начального общего образования</w:t>
      </w:r>
      <w:r w:rsidRPr="007F76DE">
        <w:rPr>
          <w:rFonts w:ascii="Times New Roman" w:eastAsia="Times New Roman" w:hAnsi="Times New Roman" w:cs="Times New Roman"/>
          <w:sz w:val="24"/>
          <w:szCs w:val="24"/>
          <w:lang w:val="ru-RU" w:eastAsia="ru-RU"/>
        </w:rPr>
        <w:t>: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7.</w:t>
      </w:r>
      <w:r w:rsidRPr="007F76DE">
        <w:rPr>
          <w:rFonts w:ascii="Times New Roman" w:eastAsia="Times New Roman" w:hAnsi="Times New Roman" w:cs="Times New Roman"/>
          <w:sz w:val="24"/>
          <w:szCs w:val="24"/>
          <w:lang w:eastAsia="ru-RU"/>
        </w:rPr>
        <w:t> </w:t>
      </w:r>
      <w:r w:rsidRPr="007F76DE">
        <w:rPr>
          <w:rFonts w:ascii="Times New Roman" w:eastAsia="Times New Roman" w:hAnsi="Times New Roman" w:cs="Times New Roman"/>
          <w:sz w:val="24"/>
          <w:szCs w:val="24"/>
          <w:lang w:val="ru-RU" w:eastAsia="ru-RU"/>
        </w:rPr>
        <w:t xml:space="preserve">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8.</w:t>
      </w:r>
      <w:r w:rsidRPr="007F76DE">
        <w:rPr>
          <w:rFonts w:ascii="Times New Roman" w:eastAsia="Times New Roman" w:hAnsi="Times New Roman" w:cs="Times New Roman"/>
          <w:sz w:val="24"/>
          <w:szCs w:val="24"/>
          <w:lang w:eastAsia="ru-RU"/>
        </w:rPr>
        <w:t> </w:t>
      </w:r>
      <w:r w:rsidRPr="007F76DE">
        <w:rPr>
          <w:rFonts w:ascii="Times New Roman" w:eastAsia="Times New Roman" w:hAnsi="Times New Roman" w:cs="Times New Roman"/>
          <w:sz w:val="24"/>
          <w:szCs w:val="24"/>
          <w:lang w:val="ru-RU" w:eastAsia="ru-RU"/>
        </w:rPr>
        <w:t xml:space="preserve">Общее число часов, </w:t>
      </w:r>
      <w:r w:rsidRPr="007F76DE">
        <w:rPr>
          <w:rFonts w:ascii="Times New Roman" w:eastAsia="SchoolBookSanPin" w:hAnsi="Times New Roman" w:cs="Times New Roman"/>
          <w:sz w:val="24"/>
          <w:szCs w:val="24"/>
          <w:lang w:val="ru-RU"/>
        </w:rPr>
        <w:t>рекомендованных для изучения</w:t>
      </w:r>
      <w:r w:rsidRPr="007F76DE">
        <w:rPr>
          <w:rFonts w:ascii="Times New Roman" w:eastAsia="Times New Roman" w:hAnsi="Times New Roman" w:cs="Times New Roman"/>
          <w:sz w:val="24"/>
          <w:szCs w:val="24"/>
          <w:lang w:val="ru-RU" w:eastAsia="ru-RU"/>
        </w:rPr>
        <w:t xml:space="preserve"> ОРКСЭ, ‒ 34 часа (один час в неделю в 4 классе).</w:t>
      </w:r>
    </w:p>
    <w:p w:rsidR="007F76DE" w:rsidRPr="00D35241" w:rsidRDefault="007F76DE" w:rsidP="00D35241">
      <w:pPr>
        <w:pStyle w:val="a7"/>
        <w:widowControl/>
        <w:ind w:left="0" w:firstLine="709"/>
        <w:jc w:val="center"/>
        <w:rPr>
          <w:rFonts w:ascii="Times New Roman" w:eastAsia="Times New Roman" w:hAnsi="Times New Roman" w:cs="Times New Roman"/>
          <w:b/>
          <w:sz w:val="24"/>
          <w:szCs w:val="24"/>
          <w:u w:val="single"/>
          <w:lang w:val="ru-RU" w:eastAsia="ru-RU"/>
        </w:rPr>
      </w:pPr>
      <w:r w:rsidRPr="00D35241">
        <w:rPr>
          <w:rFonts w:ascii="Times New Roman" w:eastAsia="Times New Roman" w:hAnsi="Times New Roman" w:cs="Times New Roman"/>
          <w:b/>
          <w:sz w:val="24"/>
          <w:szCs w:val="24"/>
          <w:u w:val="single"/>
          <w:lang w:val="ru-RU" w:eastAsia="ru-RU"/>
        </w:rPr>
        <w:t>Содержание обучения в 4 классе.</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1.</w:t>
      </w:r>
      <w:r w:rsidRPr="007F76DE">
        <w:rPr>
          <w:rFonts w:ascii="Times New Roman" w:eastAsia="Times New Roman" w:hAnsi="Times New Roman" w:cs="Times New Roman"/>
          <w:sz w:val="24"/>
          <w:szCs w:val="24"/>
          <w:lang w:eastAsia="ru-RU"/>
        </w:rPr>
        <w:t> </w:t>
      </w:r>
      <w:r w:rsidRPr="007F76DE">
        <w:rPr>
          <w:rFonts w:ascii="Times New Roman" w:eastAsia="Times New Roman" w:hAnsi="Times New Roman" w:cs="Times New Roman"/>
          <w:sz w:val="24"/>
          <w:szCs w:val="24"/>
          <w:lang w:val="ru-RU" w:eastAsia="ru-RU"/>
        </w:rPr>
        <w:t>Модуль «Основы православной культуры».</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1.1.</w:t>
      </w:r>
      <w:r w:rsidRPr="007F76DE">
        <w:rPr>
          <w:rFonts w:ascii="Times New Roman" w:eastAsia="Times New Roman" w:hAnsi="Times New Roman" w:cs="Times New Roman"/>
          <w:sz w:val="24"/>
          <w:szCs w:val="24"/>
          <w:lang w:eastAsia="ru-RU"/>
        </w:rPr>
        <w:t> </w:t>
      </w:r>
      <w:r w:rsidRPr="007F76DE">
        <w:rPr>
          <w:rFonts w:ascii="Times New Roman" w:eastAsia="Times New Roman" w:hAnsi="Times New Roman" w:cs="Times New Roman"/>
          <w:sz w:val="24"/>
          <w:szCs w:val="24"/>
          <w:lang w:val="ru-RU" w:eastAsia="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1.2.</w:t>
      </w:r>
      <w:r w:rsidRPr="007F76DE">
        <w:rPr>
          <w:rFonts w:ascii="Times New Roman" w:eastAsia="Times New Roman" w:hAnsi="Times New Roman" w:cs="Times New Roman"/>
          <w:sz w:val="24"/>
          <w:szCs w:val="24"/>
          <w:lang w:eastAsia="ru-RU"/>
        </w:rPr>
        <w:t> </w:t>
      </w:r>
      <w:r w:rsidRPr="007F76DE">
        <w:rPr>
          <w:rFonts w:ascii="Times New Roman" w:eastAsia="Times New Roman" w:hAnsi="Times New Roman" w:cs="Times New Roman"/>
          <w:sz w:val="24"/>
          <w:szCs w:val="24"/>
          <w:lang w:val="ru-RU" w:eastAsia="ru-RU"/>
        </w:rPr>
        <w:t>Любовь и уважение к Отечеству. Патриотизм многонационального и многоконфессионального народа России.</w:t>
      </w:r>
    </w:p>
    <w:p w:rsidR="007F76DE" w:rsidRPr="00D35241" w:rsidRDefault="007F76DE" w:rsidP="00D35241">
      <w:pPr>
        <w:pStyle w:val="a7"/>
        <w:widowControl/>
        <w:ind w:left="0" w:firstLine="709"/>
        <w:jc w:val="center"/>
        <w:rPr>
          <w:rFonts w:ascii="Times New Roman" w:eastAsia="Times New Roman" w:hAnsi="Times New Roman" w:cs="Times New Roman"/>
          <w:b/>
          <w:sz w:val="24"/>
          <w:szCs w:val="24"/>
          <w:u w:val="single"/>
          <w:lang w:val="ru-RU" w:eastAsia="ru-RU"/>
        </w:rPr>
      </w:pPr>
      <w:r w:rsidRPr="00D35241">
        <w:rPr>
          <w:rFonts w:ascii="Times New Roman" w:eastAsia="Times New Roman" w:hAnsi="Times New Roman" w:cs="Times New Roman"/>
          <w:b/>
          <w:sz w:val="24"/>
          <w:szCs w:val="24"/>
          <w:u w:val="single"/>
          <w:lang w:val="ru-RU" w:eastAsia="ru-RU"/>
        </w:rPr>
        <w:t>Планируемые результаты освоения программы по ОРКСЭ на уровне начального общего образования.</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1.</w:t>
      </w:r>
      <w:r w:rsidRPr="007F76DE">
        <w:rPr>
          <w:rFonts w:ascii="Times New Roman" w:eastAsia="Times New Roman" w:hAnsi="Times New Roman" w:cs="Times New Roman"/>
          <w:sz w:val="24"/>
          <w:szCs w:val="24"/>
          <w:lang w:eastAsia="ru-RU"/>
        </w:rPr>
        <w:t> </w:t>
      </w:r>
      <w:r w:rsidRPr="00D35241">
        <w:rPr>
          <w:rFonts w:ascii="Times New Roman" w:eastAsia="Times New Roman" w:hAnsi="Times New Roman" w:cs="Times New Roman"/>
          <w:i/>
          <w:sz w:val="24"/>
          <w:szCs w:val="24"/>
          <w:lang w:val="ru-RU" w:eastAsia="ru-RU"/>
        </w:rPr>
        <w:t>Личностные результаты</w:t>
      </w:r>
      <w:r w:rsidRPr="007F76DE">
        <w:rPr>
          <w:rFonts w:ascii="Times New Roman" w:eastAsia="Times New Roman" w:hAnsi="Times New Roman" w:cs="Times New Roman"/>
          <w:sz w:val="24"/>
          <w:szCs w:val="24"/>
          <w:lang w:val="ru-RU" w:eastAsia="ru-RU"/>
        </w:rPr>
        <w:t xml:space="preserve">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 xml:space="preserve">В результате изучения ОРКСЭ на уровне начального общего образования у обучающегося будут сформированы следующие личностные результаты: </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понимать основы российской гражданской идентичности, испытывать чувство гордости за свою Родину;</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формировать национальную и гражданскую самоидентичность, осознавать свою этническую и национальную принадлежность;</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понимать значения гуманистических и демократических ценностных ориентаций, осознавать ценность человеческой жизни;</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понимать значения нравственных норм и ценностей как условия жизни личности, семьи, общества;</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осознавать право гражданина Российской Федерации исповедовать любую традиционную религию или не исповедовать никакой религии;</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lastRenderedPageBreak/>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понимать необходимость бережного отношения к материальным и духовным ценностям.</w:t>
      </w:r>
    </w:p>
    <w:p w:rsidR="007F76DE" w:rsidRPr="00D35241" w:rsidRDefault="007F76DE" w:rsidP="007F76DE">
      <w:pPr>
        <w:pStyle w:val="a7"/>
        <w:widowControl/>
        <w:ind w:left="0" w:firstLine="709"/>
        <w:rPr>
          <w:rFonts w:ascii="Times New Roman" w:eastAsia="Times New Roman" w:hAnsi="Times New Roman" w:cs="Times New Roman"/>
          <w:i/>
          <w:sz w:val="24"/>
          <w:szCs w:val="24"/>
          <w:lang w:val="ru-RU" w:eastAsia="ru-RU"/>
        </w:rPr>
      </w:pPr>
      <w:r w:rsidRPr="007F76DE">
        <w:rPr>
          <w:rFonts w:ascii="Times New Roman" w:eastAsia="Times New Roman" w:hAnsi="Times New Roman" w:cs="Times New Roman"/>
          <w:sz w:val="24"/>
          <w:szCs w:val="24"/>
          <w:lang w:val="ru-RU" w:eastAsia="ru-RU"/>
        </w:rPr>
        <w:t>2.</w:t>
      </w:r>
      <w:r w:rsidRPr="007F76DE">
        <w:rPr>
          <w:rFonts w:ascii="Times New Roman" w:eastAsia="Times New Roman" w:hAnsi="Times New Roman" w:cs="Times New Roman"/>
          <w:sz w:val="24"/>
          <w:szCs w:val="24"/>
          <w:lang w:eastAsia="ru-RU"/>
        </w:rPr>
        <w:t> </w:t>
      </w:r>
      <w:r w:rsidRPr="007F76DE">
        <w:rPr>
          <w:rFonts w:ascii="Times New Roman" w:eastAsia="Times New Roman" w:hAnsi="Times New Roman" w:cs="Times New Roman"/>
          <w:sz w:val="24"/>
          <w:szCs w:val="24"/>
          <w:lang w:val="ru-RU" w:eastAsia="ru-RU"/>
        </w:rPr>
        <w:t xml:space="preserve">В результате изучения ОРКСЭ на уровне начального общего образования у обучающегося будут сформированы </w:t>
      </w:r>
      <w:r w:rsidRPr="00D35241">
        <w:rPr>
          <w:rFonts w:ascii="Times New Roman" w:eastAsia="Times New Roman" w:hAnsi="Times New Roman" w:cs="Times New Roman"/>
          <w:i/>
          <w:sz w:val="24"/>
          <w:szCs w:val="24"/>
          <w:lang w:val="ru-RU" w:eastAsia="ru-RU"/>
        </w:rPr>
        <w:t>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2.1.</w:t>
      </w:r>
      <w:r w:rsidRPr="007F76DE">
        <w:rPr>
          <w:rFonts w:ascii="Times New Roman" w:eastAsia="Times New Roman" w:hAnsi="Times New Roman" w:cs="Times New Roman"/>
          <w:sz w:val="24"/>
          <w:szCs w:val="24"/>
          <w:lang w:eastAsia="ru-RU"/>
        </w:rPr>
        <w:t> </w:t>
      </w:r>
      <w:r w:rsidRPr="007F76DE">
        <w:rPr>
          <w:rFonts w:ascii="Times New Roman" w:eastAsia="Times New Roman" w:hAnsi="Times New Roman" w:cs="Times New Roman"/>
          <w:sz w:val="24"/>
          <w:szCs w:val="24"/>
          <w:lang w:val="ru-RU" w:eastAsia="ru-RU"/>
        </w:rPr>
        <w:t>Метапредметные результаты:</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овладевать способностью понимания и сохранения целей и задач учебной деятельности, поиска оптимальных средств их достижения;</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совершенствовать умения в области работы с информацией, осуществления информационного поиска для выполнения учебных заданий;</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2.2.</w:t>
      </w:r>
      <w:r w:rsidRPr="007F76DE">
        <w:rPr>
          <w:rFonts w:ascii="Times New Roman" w:eastAsia="Times New Roman" w:hAnsi="Times New Roman" w:cs="Times New Roman"/>
          <w:sz w:val="24"/>
          <w:szCs w:val="24"/>
          <w:lang w:eastAsia="ru-RU"/>
        </w:rPr>
        <w:t> </w:t>
      </w:r>
      <w:r w:rsidRPr="007F76DE">
        <w:rPr>
          <w:rFonts w:ascii="Times New Roman" w:eastAsia="Times New Roman" w:hAnsi="Times New Roman" w:cs="Times New Roman"/>
          <w:sz w:val="24"/>
          <w:szCs w:val="24"/>
          <w:lang w:val="ru-RU"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использовать разные методы получения знаний о традиционных религиях и светской этике (наблюдение, чтение, сравнение, вычисление);</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lastRenderedPageBreak/>
        <w:t>признавать возможность существования разных точек зрения, обосновывать свои суждения, приводить убедительные доказательства;</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выполнять совместные проектные задания с использованием предложенного образца.</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2.3.</w:t>
      </w:r>
      <w:r w:rsidRPr="007F76DE">
        <w:rPr>
          <w:rFonts w:ascii="Times New Roman" w:eastAsia="Times New Roman" w:hAnsi="Times New Roman" w:cs="Times New Roman"/>
          <w:sz w:val="24"/>
          <w:szCs w:val="24"/>
          <w:lang w:eastAsia="ru-RU"/>
        </w:rPr>
        <w:t> </w:t>
      </w:r>
      <w:r w:rsidRPr="007F76DE">
        <w:rPr>
          <w:rFonts w:ascii="Times New Roman" w:eastAsia="Times New Roman" w:hAnsi="Times New Roman" w:cs="Times New Roman"/>
          <w:sz w:val="24"/>
          <w:szCs w:val="24"/>
          <w:lang w:val="ru-RU" w:eastAsia="ru-RU"/>
        </w:rPr>
        <w:t xml:space="preserve">У обучающегося будут </w:t>
      </w:r>
      <w:r w:rsidRPr="007F76DE">
        <w:rPr>
          <w:rFonts w:ascii="Times New Roman" w:hAnsi="Times New Roman" w:cs="Times New Roman"/>
          <w:sz w:val="24"/>
          <w:szCs w:val="24"/>
          <w:lang w:val="ru-RU"/>
        </w:rPr>
        <w:t xml:space="preserve">сформированы умения </w:t>
      </w:r>
      <w:r w:rsidRPr="007F76DE">
        <w:rPr>
          <w:rFonts w:ascii="Times New Roman" w:eastAsia="Times New Roman" w:hAnsi="Times New Roman" w:cs="Times New Roman"/>
          <w:sz w:val="24"/>
          <w:szCs w:val="24"/>
          <w:lang w:val="ru-RU" w:eastAsia="ru-RU"/>
        </w:rPr>
        <w:t>работать с информацией как часть познавательных универсальных учебных действий:</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воспроизводить прослушанную (прочитанную) информацию, подчёркивать её принадлежность к определённой религии и (или) к гражданской этике;</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использовать разные средства для получения информации в соответствии с поставленной учебной задачей (текстовую, графическую, видео);</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анализировать, сравнивать информацию, представленную в разных источниках, с помощью учителя, оценивать её объективность и правильность.</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2.4.</w:t>
      </w:r>
      <w:r w:rsidRPr="007F76DE">
        <w:rPr>
          <w:rFonts w:ascii="Times New Roman" w:eastAsia="Times New Roman" w:hAnsi="Times New Roman" w:cs="Times New Roman"/>
          <w:sz w:val="24"/>
          <w:szCs w:val="24"/>
          <w:lang w:eastAsia="ru-RU"/>
        </w:rPr>
        <w:t> </w:t>
      </w:r>
      <w:r w:rsidRPr="007F76DE">
        <w:rPr>
          <w:rFonts w:ascii="Times New Roman" w:eastAsia="Times New Roman" w:hAnsi="Times New Roman" w:cs="Times New Roman"/>
          <w:sz w:val="24"/>
          <w:szCs w:val="24"/>
          <w:lang w:val="ru-RU" w:eastAsia="ru-RU"/>
        </w:rPr>
        <w:t xml:space="preserve">У обучающегося будут </w:t>
      </w:r>
      <w:r w:rsidRPr="007F76DE">
        <w:rPr>
          <w:rFonts w:ascii="Times New Roman" w:hAnsi="Times New Roman" w:cs="Times New Roman"/>
          <w:sz w:val="24"/>
          <w:szCs w:val="24"/>
          <w:lang w:val="ru-RU"/>
        </w:rPr>
        <w:t xml:space="preserve">сформированы умения </w:t>
      </w:r>
      <w:r w:rsidRPr="007F76DE">
        <w:rPr>
          <w:rFonts w:ascii="Times New Roman" w:eastAsia="Times New Roman" w:hAnsi="Times New Roman" w:cs="Times New Roman"/>
          <w:sz w:val="24"/>
          <w:szCs w:val="24"/>
          <w:lang w:val="ru-RU" w:eastAsia="ru-RU"/>
        </w:rPr>
        <w:t>общения как часть коммуникативных универсальных учебных действий:</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2.5.</w:t>
      </w:r>
      <w:r w:rsidRPr="007F76DE">
        <w:rPr>
          <w:rFonts w:ascii="Times New Roman" w:eastAsia="Times New Roman" w:hAnsi="Times New Roman" w:cs="Times New Roman"/>
          <w:sz w:val="24"/>
          <w:szCs w:val="24"/>
          <w:lang w:eastAsia="ru-RU"/>
        </w:rPr>
        <w:t> </w:t>
      </w:r>
      <w:r w:rsidRPr="007F76DE">
        <w:rPr>
          <w:rFonts w:ascii="Times New Roman" w:eastAsia="Times New Roman" w:hAnsi="Times New Roman" w:cs="Times New Roman"/>
          <w:sz w:val="24"/>
          <w:szCs w:val="24"/>
          <w:lang w:val="ru-RU" w:eastAsia="ru-RU"/>
        </w:rPr>
        <w:t xml:space="preserve">У обучающегося будут </w:t>
      </w:r>
      <w:r w:rsidRPr="007F76DE">
        <w:rPr>
          <w:rFonts w:ascii="Times New Roman" w:hAnsi="Times New Roman" w:cs="Times New Roman"/>
          <w:sz w:val="24"/>
          <w:szCs w:val="24"/>
          <w:lang w:val="ru-RU"/>
        </w:rPr>
        <w:t xml:space="preserve">сформированы умения </w:t>
      </w:r>
      <w:r w:rsidRPr="007F76DE">
        <w:rPr>
          <w:rFonts w:ascii="Times New Roman" w:eastAsia="Times New Roman" w:hAnsi="Times New Roman" w:cs="Times New Roman"/>
          <w:sz w:val="24"/>
          <w:szCs w:val="24"/>
          <w:lang w:val="ru-RU"/>
        </w:rPr>
        <w:t>самоорганизации и самоконтроля</w:t>
      </w:r>
      <w:r w:rsidRPr="007F76DE">
        <w:rPr>
          <w:rFonts w:ascii="Times New Roman" w:eastAsia="Times New Roman" w:hAnsi="Times New Roman" w:cs="Times New Roman"/>
          <w:sz w:val="24"/>
          <w:szCs w:val="24"/>
          <w:lang w:val="ru-RU" w:eastAsia="ru-RU"/>
        </w:rPr>
        <w:t xml:space="preserve"> как часть регулятивных универсальных учебных действий:</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2.6.</w:t>
      </w:r>
      <w:r w:rsidRPr="007F76DE">
        <w:rPr>
          <w:rFonts w:ascii="Times New Roman" w:eastAsia="Times New Roman" w:hAnsi="Times New Roman" w:cs="Times New Roman"/>
          <w:sz w:val="24"/>
          <w:szCs w:val="24"/>
          <w:lang w:eastAsia="ru-RU"/>
        </w:rPr>
        <w:t> </w:t>
      </w:r>
      <w:r w:rsidRPr="007F76DE">
        <w:rPr>
          <w:rFonts w:ascii="Times New Roman" w:eastAsia="Times New Roman" w:hAnsi="Times New Roman" w:cs="Times New Roman"/>
          <w:sz w:val="24"/>
          <w:szCs w:val="24"/>
          <w:lang w:val="ru-RU" w:eastAsia="ru-RU"/>
        </w:rPr>
        <w:t xml:space="preserve">У обучающегося будут </w:t>
      </w:r>
      <w:r w:rsidRPr="007F76DE">
        <w:rPr>
          <w:rFonts w:ascii="Times New Roman" w:hAnsi="Times New Roman" w:cs="Times New Roman"/>
          <w:sz w:val="24"/>
          <w:szCs w:val="24"/>
          <w:lang w:val="ru-RU"/>
        </w:rPr>
        <w:t xml:space="preserve">сформированы умения </w:t>
      </w:r>
      <w:r w:rsidRPr="007F76DE">
        <w:rPr>
          <w:rFonts w:ascii="Times New Roman" w:eastAsia="Times New Roman" w:hAnsi="Times New Roman" w:cs="Times New Roman"/>
          <w:sz w:val="24"/>
          <w:szCs w:val="24"/>
          <w:lang w:val="ru-RU" w:eastAsia="ru-RU"/>
        </w:rPr>
        <w:t>совместной деятельности:</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3.</w:t>
      </w:r>
      <w:r w:rsidRPr="007F76DE">
        <w:rPr>
          <w:rFonts w:ascii="Times New Roman" w:eastAsia="Times New Roman" w:hAnsi="Times New Roman" w:cs="Times New Roman"/>
          <w:sz w:val="24"/>
          <w:szCs w:val="24"/>
          <w:lang w:eastAsia="ru-RU"/>
        </w:rPr>
        <w:t> </w:t>
      </w:r>
      <w:r w:rsidRPr="007F76DE">
        <w:rPr>
          <w:rFonts w:ascii="Times New Roman" w:eastAsia="Times New Roman" w:hAnsi="Times New Roman" w:cs="Times New Roman"/>
          <w:sz w:val="24"/>
          <w:szCs w:val="24"/>
          <w:lang w:val="ru-RU" w:eastAsia="ru-RU"/>
        </w:rPr>
        <w:t xml:space="preserve">К концу обучения в 4 классе обучающийся получит следующие </w:t>
      </w:r>
      <w:r w:rsidRPr="00D35241">
        <w:rPr>
          <w:rFonts w:ascii="Times New Roman" w:eastAsia="Times New Roman" w:hAnsi="Times New Roman" w:cs="Times New Roman"/>
          <w:i/>
          <w:sz w:val="24"/>
          <w:szCs w:val="24"/>
          <w:lang w:val="ru-RU" w:eastAsia="ru-RU"/>
        </w:rPr>
        <w:t>предметные результаты</w:t>
      </w:r>
      <w:r w:rsidRPr="007F76DE">
        <w:rPr>
          <w:rFonts w:ascii="Times New Roman" w:eastAsia="Times New Roman" w:hAnsi="Times New Roman" w:cs="Times New Roman"/>
          <w:sz w:val="24"/>
          <w:szCs w:val="24"/>
          <w:lang w:val="ru-RU" w:eastAsia="ru-RU"/>
        </w:rPr>
        <w:t xml:space="preserve"> по отдельным темам программы по ОРКСЭ:</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3.1.</w:t>
      </w:r>
      <w:r w:rsidRPr="007F76DE">
        <w:rPr>
          <w:rFonts w:ascii="Times New Roman" w:eastAsia="Times New Roman" w:hAnsi="Times New Roman" w:cs="Times New Roman"/>
          <w:sz w:val="24"/>
          <w:szCs w:val="24"/>
          <w:lang w:eastAsia="ru-RU"/>
        </w:rPr>
        <w:t> </w:t>
      </w:r>
      <w:r w:rsidRPr="007F76DE">
        <w:rPr>
          <w:rFonts w:ascii="Times New Roman" w:eastAsia="Times New Roman" w:hAnsi="Times New Roman" w:cs="Times New Roman"/>
          <w:sz w:val="24"/>
          <w:szCs w:val="24"/>
          <w:lang w:val="ru-RU" w:eastAsia="ru-RU"/>
        </w:rPr>
        <w:t>Модуль «Основы православной культуры».</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lastRenderedPageBreak/>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первоначальный опыт осмысления и нравственной оценки поступков, поведения (своих и других людей) с позиций православной этики;</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распознавать христианскую символику, объяснять своими словами её смысл (православный крест) и значение в православной культуре;</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lastRenderedPageBreak/>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F76DE" w:rsidRPr="007F76DE" w:rsidRDefault="007F76DE" w:rsidP="007F76DE">
      <w:pPr>
        <w:pStyle w:val="a7"/>
        <w:widowControl/>
        <w:ind w:left="0" w:firstLine="709"/>
        <w:rPr>
          <w:rFonts w:ascii="Times New Roman" w:eastAsia="Times New Roman" w:hAnsi="Times New Roman" w:cs="Times New Roman"/>
          <w:sz w:val="24"/>
          <w:szCs w:val="24"/>
          <w:lang w:val="ru-RU" w:eastAsia="ru-RU"/>
        </w:rPr>
      </w:pPr>
      <w:r w:rsidRPr="007F76DE">
        <w:rPr>
          <w:rFonts w:ascii="Times New Roman" w:eastAsia="Times New Roman" w:hAnsi="Times New Roman" w:cs="Times New Roman"/>
          <w:sz w:val="24"/>
          <w:szCs w:val="24"/>
          <w:lang w:val="ru-RU" w:eastAsia="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7F76DE" w:rsidRDefault="007F76DE" w:rsidP="00D73CC2">
      <w:pPr>
        <w:pStyle w:val="3"/>
        <w:pBdr>
          <w:bottom w:val="single" w:sz="4" w:space="1" w:color="auto"/>
        </w:pBdr>
        <w:tabs>
          <w:tab w:val="left" w:pos="709"/>
        </w:tabs>
        <w:ind w:left="0"/>
        <w:jc w:val="center"/>
        <w:rPr>
          <w:rFonts w:ascii="Times New Roman" w:hAnsi="Times New Roman" w:cs="Times New Roman"/>
          <w:lang w:val="ru-RU"/>
        </w:rPr>
      </w:pPr>
    </w:p>
    <w:p w:rsidR="007F76DE" w:rsidRDefault="007F76DE" w:rsidP="00D73CC2">
      <w:pPr>
        <w:pStyle w:val="3"/>
        <w:pBdr>
          <w:bottom w:val="single" w:sz="4" w:space="1" w:color="auto"/>
        </w:pBdr>
        <w:tabs>
          <w:tab w:val="left" w:pos="709"/>
        </w:tabs>
        <w:ind w:left="0"/>
        <w:jc w:val="center"/>
        <w:rPr>
          <w:rFonts w:ascii="Times New Roman" w:hAnsi="Times New Roman" w:cs="Times New Roman"/>
          <w:lang w:val="ru-RU"/>
        </w:rPr>
      </w:pPr>
    </w:p>
    <w:p w:rsidR="00D73CC2" w:rsidRPr="008854DE" w:rsidRDefault="00D73CC2" w:rsidP="00D73CC2">
      <w:pPr>
        <w:pStyle w:val="3"/>
        <w:pBdr>
          <w:bottom w:val="single" w:sz="4" w:space="1" w:color="auto"/>
        </w:pBdr>
        <w:tabs>
          <w:tab w:val="left" w:pos="709"/>
        </w:tabs>
        <w:ind w:left="0"/>
        <w:jc w:val="center"/>
        <w:rPr>
          <w:rFonts w:ascii="Times New Roman" w:hAnsi="Times New Roman" w:cs="Times New Roman"/>
          <w:lang w:val="ru-RU"/>
        </w:rPr>
      </w:pPr>
      <w:r w:rsidRPr="008854DE">
        <w:rPr>
          <w:rFonts w:ascii="Times New Roman" w:hAnsi="Times New Roman" w:cs="Times New Roman"/>
          <w:lang w:val="ru-RU"/>
        </w:rPr>
        <w:t>ИЗОБРАЗИТЕЛЬНОЕ ИСКУССТВО</w:t>
      </w:r>
      <w:bookmarkEnd w:id="232"/>
    </w:p>
    <w:p w:rsidR="00FB7699" w:rsidRPr="00FB7699" w:rsidRDefault="00FB7699" w:rsidP="00FB7699">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w:t>
      </w:r>
      <w:r w:rsidRPr="00FB7699">
        <w:rPr>
          <w:rFonts w:ascii="Times New Roman" w:hAnsi="Times New Roman" w:cs="Times New Roman"/>
          <w:sz w:val="24"/>
          <w:szCs w:val="24"/>
          <w:lang w:val="ru-RU"/>
        </w:rPr>
        <w:t>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bCs/>
          <w:color w:val="000000"/>
          <w:sz w:val="24"/>
          <w:szCs w:val="24"/>
          <w:lang w:val="ru-RU"/>
        </w:rPr>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FB7699" w:rsidRPr="00FB7699" w:rsidRDefault="00FB7699" w:rsidP="00FB7699">
      <w:pPr>
        <w:ind w:firstLine="709"/>
        <w:jc w:val="center"/>
        <w:rPr>
          <w:rFonts w:ascii="Times New Roman" w:hAnsi="Times New Roman" w:cs="Times New Roman"/>
          <w:b/>
          <w:sz w:val="24"/>
          <w:szCs w:val="24"/>
          <w:u w:val="single"/>
          <w:lang w:val="ru-RU"/>
        </w:rPr>
      </w:pPr>
      <w:r w:rsidRPr="00FB7699">
        <w:rPr>
          <w:rFonts w:ascii="Times New Roman" w:hAnsi="Times New Roman" w:cs="Times New Roman"/>
          <w:b/>
          <w:sz w:val="24"/>
          <w:szCs w:val="24"/>
          <w:u w:val="single"/>
          <w:lang w:val="ru-RU"/>
        </w:rPr>
        <w:t>Пояснительная записка.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1.</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 xml:space="preserve">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FB7699">
        <w:rPr>
          <w:rFonts w:ascii="Times New Roman" w:eastAsia="SchoolBookSanPin" w:hAnsi="Times New Roman" w:cs="Times New Roman"/>
          <w:sz w:val="24"/>
          <w:szCs w:val="24"/>
          <w:lang w:val="ru-RU"/>
        </w:rPr>
        <w:t xml:space="preserve">рабочей </w:t>
      </w:r>
      <w:r w:rsidRPr="00FB7699">
        <w:rPr>
          <w:rFonts w:ascii="Times New Roman" w:hAnsi="Times New Roman" w:cs="Times New Roman"/>
          <w:sz w:val="24"/>
          <w:szCs w:val="24"/>
          <w:lang w:val="ru-RU"/>
        </w:rPr>
        <w:t>программе воспитания.</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2.</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3. 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4.</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 xml:space="preserve">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5.</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6.</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lastRenderedPageBreak/>
        <w:t>7.</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8.</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9.</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 xml:space="preserve">Общее число часов, рекомендованных для изучения изобразительного искусства – 135 часов: в 1 классе – 33 часа (1 час в неделю), во 2 классе – 34 часа (1 час в неделю), в 3 классе – 34 часа (1 час в неделю), в 4 классе – 34 часа (1 час в неделю). </w:t>
      </w:r>
    </w:p>
    <w:p w:rsidR="00FB7699" w:rsidRPr="00FB7699" w:rsidRDefault="00FB7699" w:rsidP="00FB7699">
      <w:pPr>
        <w:ind w:firstLine="709"/>
        <w:jc w:val="center"/>
        <w:rPr>
          <w:rFonts w:ascii="Times New Roman" w:hAnsi="Times New Roman" w:cs="Times New Roman"/>
          <w:b/>
          <w:sz w:val="24"/>
          <w:szCs w:val="24"/>
          <w:u w:val="single"/>
          <w:lang w:val="ru-RU"/>
        </w:rPr>
      </w:pPr>
      <w:r w:rsidRPr="00FB7699">
        <w:rPr>
          <w:rFonts w:ascii="Times New Roman" w:hAnsi="Times New Roman" w:cs="Times New Roman"/>
          <w:b/>
          <w:sz w:val="24"/>
          <w:szCs w:val="24"/>
          <w:u w:val="single"/>
          <w:lang w:val="ru-RU"/>
        </w:rPr>
        <w:t>Содержание обучения в 1 классе.</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1.</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«Графика».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Расположение изображения на листе. Выбор вертикального или горизонтального формата листа в зависимости от содержания изображения.</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Разные виды линий. Линейный рисунок. Графические материалы для линейного рисунка и их особенности. Приёмы рисования линией.</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Рисование с натуры: разные листья и их форма.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Представление о пропорциях: короткое – длинное. Развитие – навыка видения соотношения частей целого (на основе рисунков животных).</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Графическое пятно (ахроматическое) и представление о силуэте. Формирование навыка видения целостности. Цельная форма и её части.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2.</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«Живопись».</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Три основных цвета. Ассоциативные представления, связанные с каждым цветом. Навыки смешения красок и получение нового цвета.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Эмоциональная выразительность цвета, способы выражение настроения в изображаемом сюжете.</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Тематическая композиция «Времена года». Контрастные цветовые состояния времён года. Живопись (гуашь), аппликация или смешанная техника.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Техника монотипии. Представления о симметрии. Развитие воображения.</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3.</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«Скульптура».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Изображение в объёме. Приёмы работы с пластилином; дощечка, стек, тряпочка.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Лепка зверушек из цельной формы (например, черепашки, ёжика, зайчика). Приёмы вытягивания, вдавливания, сгибания, скручивания.</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Бумажная пластика. Овладение первичными приёмами надрезания, закручивания, складывания.</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Объёмная аппликация из бумаги и картона.</w:t>
      </w:r>
    </w:p>
    <w:p w:rsidR="00FB7699" w:rsidRPr="00FB7699" w:rsidRDefault="00FB7699" w:rsidP="00FB7699">
      <w:pPr>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Pr="00FB7699">
        <w:rPr>
          <w:rFonts w:ascii="Times New Roman" w:hAnsi="Times New Roman" w:cs="Times New Roman"/>
          <w:sz w:val="24"/>
          <w:szCs w:val="24"/>
          <w:lang w:val="ru-RU"/>
        </w:rPr>
        <w:t>.</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«Декоративно-прикладное искусство».</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 xml:space="preserve">Представления о симметрии и наблюдение её в природе. Последовательное ведение </w:t>
      </w:r>
      <w:r w:rsidRPr="00FB7699">
        <w:rPr>
          <w:rFonts w:ascii="Times New Roman" w:hAnsi="Times New Roman" w:cs="Times New Roman"/>
          <w:sz w:val="24"/>
          <w:szCs w:val="24"/>
          <w:lang w:val="ru-RU"/>
        </w:rPr>
        <w:lastRenderedPageBreak/>
        <w:t>работы над изображением бабочки по представлению, использование линии симметрии при составлении узора крыльев.</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Дизайн предмета: изготовление нарядной упаковки путём складывания бумаги и аппликации.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Оригами – создание игрушки для новогодней ёлки. Приёмы складывания бумаги.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5.</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«Архитектура».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Наблюдение разнообразных архитектурных зданий в окружающем мире (по фотографиям), обсуждение особенностей и составных частей зданий.</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Макетирование (или аппликация) пространственной среды сказочного города из бумаги, картона или пластилина.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6.</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«Восприятие произведений искусства».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Восприятие произведений детского творчества. Обсуждение сюжетного и эмоционального содержания детских работ.</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Рассматривание иллюстраций детской книги на основе содержательных установок учителя в соответствии с изучаемой темой.</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Знакомство с картиной, в которой ярко выражено эмоциональное состояние, или с картиной, написанной на сказочный сюжет (произведения В.М.</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Васнецова и другие по выбору учителя).</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7.</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«Азбука цифровой графики».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Фотографирование мелких деталей природы, выражение ярких зрительных впечатлений.</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Обсуждение в условиях урока ученических фотографий, соответствующих изучаемой теме.</w:t>
      </w:r>
    </w:p>
    <w:p w:rsidR="00FB7699" w:rsidRPr="00FB7699" w:rsidRDefault="00FB7699" w:rsidP="00FB7699">
      <w:pPr>
        <w:ind w:firstLine="709"/>
        <w:jc w:val="center"/>
        <w:rPr>
          <w:rFonts w:ascii="Times New Roman" w:hAnsi="Times New Roman" w:cs="Times New Roman"/>
          <w:b/>
          <w:sz w:val="24"/>
          <w:szCs w:val="24"/>
          <w:u w:val="single"/>
          <w:lang w:val="ru-RU"/>
        </w:rPr>
      </w:pPr>
      <w:r w:rsidRPr="00FB7699">
        <w:rPr>
          <w:rFonts w:ascii="Times New Roman" w:hAnsi="Times New Roman" w:cs="Times New Roman"/>
          <w:b/>
          <w:sz w:val="24"/>
          <w:szCs w:val="24"/>
          <w:u w:val="single"/>
          <w:lang w:val="ru-RU"/>
        </w:rPr>
        <w:t>Содержание обучения во 2 классе.</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1.</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«Графика».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Ритм линий. Выразительность линии. Художественные материалы для линейного рисунка и их свойства. Развитие навыков линейного рисунка.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Пастель и мелки – особенности и выразительные свойства графических материалов, приёмы работы.</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2.</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«Живопись».</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 xml:space="preserve">Цвета основные и составные. Развитие навыков смешивания красок и получения нового </w:t>
      </w:r>
      <w:r w:rsidRPr="00FB7699">
        <w:rPr>
          <w:rFonts w:ascii="Times New Roman" w:hAnsi="Times New Roman" w:cs="Times New Roman"/>
          <w:sz w:val="24"/>
          <w:szCs w:val="24"/>
          <w:lang w:val="ru-RU"/>
        </w:rPr>
        <w:lastRenderedPageBreak/>
        <w:t>цвета. Приёмы работы гуашью. Разный характер мазков и движений кистью. Пастозное, плотное и прозрачное нанесение краски.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Акварель и её свойства. Акварельные кисти. Приёмы работы акварелью.</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Цвет тёплый и холодный – цветовой контраст.</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Цвет открытый – звонкий и приглушённый, тихий. Эмоциональная выразительность цвета.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Айвазовского.</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Изображение сказочного персонажа с ярко выраженным характером (образ мужской или женский).</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3.</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«Скульптура».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Изображение движения и статики в скульптуре: лепка из пластилина тяжёлой, неповоротливой и лёгкой, стремительной формы.</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4.</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«Декоративно-прикладное искусство».</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Рисунок геометрического орнамента кружева или вышивки. Декоративная композиция. Ритм пятен в декоративной аппликации.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5.</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«Архитектура».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6.</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«Восприятие произведений искусства».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Восприятие произведений детского творчества. Обсуждение сюжетного и эмоционального содержания детских работ.</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Восприятие орнаментальных произведений прикладного искусства (например, кружево, шитьё, резьба и роспись).</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Восприятие произведений живописи с активным выражением цветового состояния в природе. Произведения И.И.</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Левитана, Н.П.</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Крымова.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lastRenderedPageBreak/>
        <w:t>Восприятие произведений анималистического жанра в графике (например, произведений В.В.</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Ватагина, Е.И.</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Чарушина) и в скульптуре (произведения В.В.</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Ватагина). Наблюдение животных с точки зрения их пропорций, характера движения, пластики.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7.</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«Азбука цифровой графики».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 xml:space="preserve">Компьютерные средства изображения. Виды линий (в программе </w:t>
      </w:r>
      <w:r w:rsidRPr="00FB7699">
        <w:rPr>
          <w:rFonts w:ascii="Times New Roman" w:hAnsi="Times New Roman" w:cs="Times New Roman"/>
          <w:sz w:val="24"/>
          <w:szCs w:val="24"/>
        </w:rPr>
        <w:t>Paint</w:t>
      </w:r>
      <w:r w:rsidRPr="00FB7699">
        <w:rPr>
          <w:rFonts w:ascii="Times New Roman" w:hAnsi="Times New Roman" w:cs="Times New Roman"/>
          <w:sz w:val="24"/>
          <w:szCs w:val="24"/>
          <w:lang w:val="ru-RU"/>
        </w:rPr>
        <w:t xml:space="preserve"> или другом графическом редакторе).</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 xml:space="preserve">Компьютерные средства изображения. Работа с геометрическими фигурами. Трансформация и копирование геометрических фигур в программе </w:t>
      </w:r>
      <w:r w:rsidRPr="00FB7699">
        <w:rPr>
          <w:rFonts w:ascii="Times New Roman" w:hAnsi="Times New Roman" w:cs="Times New Roman"/>
          <w:sz w:val="24"/>
          <w:szCs w:val="24"/>
        </w:rPr>
        <w:t>Paint</w:t>
      </w:r>
      <w:r w:rsidRPr="00FB7699">
        <w:rPr>
          <w:rFonts w:ascii="Times New Roman" w:hAnsi="Times New Roman" w:cs="Times New Roman"/>
          <w:sz w:val="24"/>
          <w:szCs w:val="24"/>
          <w:lang w:val="ru-RU"/>
        </w:rPr>
        <w:t>.</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 xml:space="preserve">Освоение инструментов традиционного рисования (карандаш, кисточка, ластик, заливка и другие) в программе </w:t>
      </w:r>
      <w:r w:rsidRPr="00FB7699">
        <w:rPr>
          <w:rFonts w:ascii="Times New Roman" w:hAnsi="Times New Roman" w:cs="Times New Roman"/>
          <w:sz w:val="24"/>
          <w:szCs w:val="24"/>
        </w:rPr>
        <w:t>Paint</w:t>
      </w:r>
      <w:r w:rsidRPr="00FB7699">
        <w:rPr>
          <w:rFonts w:ascii="Times New Roman" w:hAnsi="Times New Roman" w:cs="Times New Roman"/>
          <w:sz w:val="24"/>
          <w:szCs w:val="24"/>
          <w:lang w:val="ru-RU"/>
        </w:rPr>
        <w:t xml:space="preserve"> на основе простых сюжетов (например, образ дерева).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 xml:space="preserve">Освоение инструментов традиционного рисования в программе </w:t>
      </w:r>
      <w:r w:rsidRPr="00FB7699">
        <w:rPr>
          <w:rFonts w:ascii="Times New Roman" w:hAnsi="Times New Roman" w:cs="Times New Roman"/>
          <w:sz w:val="24"/>
          <w:szCs w:val="24"/>
        </w:rPr>
        <w:t>Paint</w:t>
      </w:r>
      <w:r w:rsidRPr="00FB7699">
        <w:rPr>
          <w:rFonts w:ascii="Times New Roman" w:hAnsi="Times New Roman" w:cs="Times New Roman"/>
          <w:sz w:val="24"/>
          <w:szCs w:val="24"/>
          <w:lang w:val="ru-RU"/>
        </w:rPr>
        <w:t xml:space="preserve"> на основе темы «Тёплый и холодный цвета» (например, «Горящий костёр в синей ночи», «Перо жар-птицы»).</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FB7699" w:rsidRPr="00FB7699" w:rsidRDefault="00FB7699" w:rsidP="00FB7699">
      <w:pPr>
        <w:ind w:firstLine="709"/>
        <w:jc w:val="center"/>
        <w:rPr>
          <w:rFonts w:ascii="Times New Roman" w:hAnsi="Times New Roman" w:cs="Times New Roman"/>
          <w:b/>
          <w:sz w:val="24"/>
          <w:szCs w:val="24"/>
          <w:u w:val="single"/>
          <w:lang w:val="ru-RU"/>
        </w:rPr>
      </w:pPr>
      <w:r w:rsidRPr="00FB7699">
        <w:rPr>
          <w:rFonts w:ascii="Times New Roman" w:hAnsi="Times New Roman" w:cs="Times New Roman"/>
          <w:b/>
          <w:sz w:val="24"/>
          <w:szCs w:val="24"/>
          <w:u w:val="single"/>
          <w:lang w:val="ru-RU"/>
        </w:rPr>
        <w:t>Содержание обучения в 3 классе.</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1.</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«Графика».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Эскиз плаката или афиши. Совмещение шрифта и изображения. Особенности композиции плаката.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Графические зарисовки карандашами по памяти или на основе наблюдений и фотографий архитектурных достопримечательностей своего города.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Транспорт в городе. Рисунки реальных или фантастических машин.</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Изображение лица человека. Строение, пропорции, взаиморасположение частей лица.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Эскиз маски для маскарада: изображение лица – маски персонажа с ярко выраженным характером. Аппликация из цветной бумаги.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2.</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«Живопись».</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Тематическая композиция «Праздник в городе». Гуашь по цветной бумаге, возможно совмещение с наклейками в виде коллажа или аппликации.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Натюрморт из простых предметов с натуры или по представлению. «Натюрморт-автопортрет» из предметов, характеризующих личность обучающегося.</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3.</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«Скульптура».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Лепка сказочного персонажа на основе сюжета известной сказки или создание этого персонажа путём бумагопластики.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 xml:space="preserve">Освоение знаний о видах скульптуры (по назначению) и жанрах скульптуры (по сюжету </w:t>
      </w:r>
      <w:r w:rsidRPr="00FB7699">
        <w:rPr>
          <w:rFonts w:ascii="Times New Roman" w:hAnsi="Times New Roman" w:cs="Times New Roman"/>
          <w:sz w:val="24"/>
          <w:szCs w:val="24"/>
          <w:lang w:val="ru-RU"/>
        </w:rPr>
        <w:lastRenderedPageBreak/>
        <w:t>изображения).</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Лепка эскиза парковой скульптуры. Выражение пластики движения в скульптуре. Работа с пластилином или глиной.</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4.</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«Декоративно-прикладное искусство».</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Эскизы орнаментов для росписи тканей. Раппорт. Трафарет и создание орнамента при помощи печаток или штампов.</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Проектирование (эскизы) декоративных украшений в городе, например, ажурные ограды, украшения фонарей, скамеек, киосков, подставок для цветов.</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5.</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«Архитектура».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6.</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«Восприятие произведений искусства».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Виртуальное путешествие: памятники архитектуры в Москве и Санкт-Петербурге (обзор памятников по выбору учителя).</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Знания о видах пространственных искусств: виды определяются по назначению произведений в жизни людей.</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Представления о произведениях крупнейших отечественных художников-пейзажистов: И.И.</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Шишкина, И.И.</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Левитана, А.К.</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Саврасова, В.Д.</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Поленова, И.К.</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Айвазовского и других.</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Представления о произведениях крупнейших отечественных портретистов: В.И.</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Сурикова, И.Е.</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Репина, В.А.</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Серова и других.</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7.</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«Азбука цифровой графики».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lastRenderedPageBreak/>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 xml:space="preserve">Изображение и изучение мимики лица в программе </w:t>
      </w:r>
      <w:r w:rsidRPr="00FB7699">
        <w:rPr>
          <w:rFonts w:ascii="Times New Roman" w:hAnsi="Times New Roman" w:cs="Times New Roman"/>
          <w:sz w:val="24"/>
          <w:szCs w:val="24"/>
        </w:rPr>
        <w:t>Paint</w:t>
      </w:r>
      <w:r w:rsidRPr="00FB7699">
        <w:rPr>
          <w:rFonts w:ascii="Times New Roman" w:hAnsi="Times New Roman" w:cs="Times New Roman"/>
          <w:sz w:val="24"/>
          <w:szCs w:val="24"/>
          <w:lang w:val="ru-RU"/>
        </w:rPr>
        <w:t xml:space="preserve"> (или другом графическом редакторе).</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 xml:space="preserve">Редактирование фотографий в программе </w:t>
      </w:r>
      <w:r w:rsidRPr="00FB7699">
        <w:rPr>
          <w:rFonts w:ascii="Times New Roman" w:hAnsi="Times New Roman" w:cs="Times New Roman"/>
          <w:sz w:val="24"/>
          <w:szCs w:val="24"/>
        </w:rPr>
        <w:t>Picture</w:t>
      </w:r>
      <w:r w:rsidRPr="00FB7699">
        <w:rPr>
          <w:rFonts w:ascii="Times New Roman" w:hAnsi="Times New Roman" w:cs="Times New Roman"/>
          <w:sz w:val="24"/>
          <w:szCs w:val="24"/>
          <w:lang w:val="ru-RU"/>
        </w:rPr>
        <w:t xml:space="preserve"> </w:t>
      </w:r>
      <w:r w:rsidRPr="00FB7699">
        <w:rPr>
          <w:rFonts w:ascii="Times New Roman" w:hAnsi="Times New Roman" w:cs="Times New Roman"/>
          <w:sz w:val="24"/>
          <w:szCs w:val="24"/>
        </w:rPr>
        <w:t>Manager</w:t>
      </w:r>
      <w:r w:rsidRPr="00FB7699">
        <w:rPr>
          <w:rFonts w:ascii="Times New Roman" w:hAnsi="Times New Roman" w:cs="Times New Roman"/>
          <w:sz w:val="24"/>
          <w:szCs w:val="24"/>
          <w:lang w:val="ru-RU"/>
        </w:rPr>
        <w:t>: изменение яркости, контраста, насыщенности цвета; обрезка, поворот, отражение.</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Виртуальные путешествия в главные художественные музеи и музеи местные (по выбору учителя).</w:t>
      </w:r>
    </w:p>
    <w:p w:rsidR="00FB7699" w:rsidRPr="00FB7699" w:rsidRDefault="00FB7699" w:rsidP="00FB7699">
      <w:pPr>
        <w:ind w:firstLine="709"/>
        <w:jc w:val="center"/>
        <w:rPr>
          <w:rFonts w:ascii="Times New Roman" w:hAnsi="Times New Roman" w:cs="Times New Roman"/>
          <w:b/>
          <w:sz w:val="24"/>
          <w:szCs w:val="24"/>
          <w:u w:val="single"/>
          <w:lang w:val="ru-RU"/>
        </w:rPr>
      </w:pPr>
      <w:r w:rsidRPr="00FB7699">
        <w:rPr>
          <w:rFonts w:ascii="Times New Roman" w:hAnsi="Times New Roman" w:cs="Times New Roman"/>
          <w:b/>
          <w:sz w:val="24"/>
          <w:szCs w:val="24"/>
          <w:u w:val="single"/>
          <w:lang w:val="ru-RU"/>
        </w:rPr>
        <w:t>Содержание обучения в 4 классе.</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1.</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«Графика».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Графическое изображение героев былин, древних легенд, сказок и сказаний разных народов.</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Изображение города – тематическая графическая композиция; использование карандаша, мелков, фломастеров (смешанная техника).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2.</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«Живопись».</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Красота природы разных климатических зон, создание пейзажных композиций (горный, степной, среднерусский ландшафт).</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3.</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«Скульптура».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Знакомство со скульптурными памятниками героям и мемориальными комплексами.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Создание эскиза памятника народному герою. Работа с пластилином или глиной. Выражение значительности, трагизма и победительной силы.</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4.</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«Декоративно-прикладное искусство».</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Орнаментальное украшение каменной архитектуры в памятниках русской культуры, каменная резьба, росписи стен, изразцы.</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Женский и мужской костюмы в традициях разных народов.</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Своеобразие одежды разных эпох и культур.</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5.</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«Архитектура».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 xml:space="preserve">Конструкция традиционных народных жилищ, их связь с окружающей природой: дома из </w:t>
      </w:r>
      <w:r w:rsidRPr="00FB7699">
        <w:rPr>
          <w:rFonts w:ascii="Times New Roman" w:hAnsi="Times New Roman" w:cs="Times New Roman"/>
          <w:sz w:val="24"/>
          <w:szCs w:val="24"/>
          <w:lang w:val="ru-RU"/>
        </w:rPr>
        <w:lastRenderedPageBreak/>
        <w:t>дерева, глины, камня; юрта и её устройство (каркасный дом); изображение традиционных жилищ.</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Понимание значения для современных людей сохранения культурного наследия.</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6.</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«Восприятие произведений искусства».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Произведения В.М.</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Васнецова, Б.М.</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Кустодиева, А.М.</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Васнецова, В.И.</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Сурикова, К.А.</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Коровина, А.Г.</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Венецианова, А.П.</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Рябушкина, И.Я.</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Билибина на темы истории и традиций русской отечественной культуры.</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Примеры произведений великих европейских художников: Леонардо да Винчи, Рафаэля, Рембрандта, Пикассо (и других по выбору учителя).</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Памятники национальным героям. Памятник К.</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Минину и Д.</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Пожарскому скульптора И.П.</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7.</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«Азбука цифровой графики».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 xml:space="preserve">Изображение и освоение в программе </w:t>
      </w:r>
      <w:r w:rsidRPr="00FB7699">
        <w:rPr>
          <w:rFonts w:ascii="Times New Roman" w:hAnsi="Times New Roman" w:cs="Times New Roman"/>
          <w:sz w:val="24"/>
          <w:szCs w:val="24"/>
        </w:rPr>
        <w:t>Paint</w:t>
      </w:r>
      <w:r w:rsidRPr="00FB7699">
        <w:rPr>
          <w:rFonts w:ascii="Times New Roman" w:hAnsi="Times New Roman" w:cs="Times New Roman"/>
          <w:sz w:val="24"/>
          <w:szCs w:val="24"/>
          <w:lang w:val="ru-RU"/>
        </w:rP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 xml:space="preserve">Анимация простого движения нарисованной фигурки: загрузить две фазы движения фигурки в виртуальный редактор </w:t>
      </w:r>
      <w:r w:rsidRPr="00FB7699">
        <w:rPr>
          <w:rFonts w:ascii="Times New Roman" w:hAnsi="Times New Roman" w:cs="Times New Roman"/>
          <w:sz w:val="24"/>
          <w:szCs w:val="24"/>
        </w:rPr>
        <w:t>GIF</w:t>
      </w:r>
      <w:r w:rsidRPr="00FB7699">
        <w:rPr>
          <w:rFonts w:ascii="Times New Roman" w:hAnsi="Times New Roman" w:cs="Times New Roman"/>
          <w:sz w:val="24"/>
          <w:szCs w:val="24"/>
          <w:lang w:val="ru-RU"/>
        </w:rPr>
        <w:t>-анимации и сохранить простое повторяющееся движение своего рисунка.</w:t>
      </w:r>
    </w:p>
    <w:p w:rsidR="00FB7699" w:rsidRPr="00FB7699" w:rsidRDefault="00FB7699" w:rsidP="00FB7699">
      <w:pPr>
        <w:ind w:firstLine="709"/>
        <w:jc w:val="both"/>
        <w:rPr>
          <w:rFonts w:ascii="Times New Roman" w:hAnsi="Times New Roman" w:cs="Times New Roman"/>
          <w:color w:val="0070C0"/>
          <w:sz w:val="24"/>
          <w:szCs w:val="24"/>
          <w:lang w:val="ru-RU"/>
        </w:rPr>
      </w:pPr>
      <w:r w:rsidRPr="00FB7699">
        <w:rPr>
          <w:rFonts w:ascii="Times New Roman" w:hAnsi="Times New Roman" w:cs="Times New Roman"/>
          <w:sz w:val="24"/>
          <w:szCs w:val="24"/>
          <w:lang w:val="ru-RU"/>
        </w:rPr>
        <w:t xml:space="preserve">Создание компьютерной презентации в программе </w:t>
      </w:r>
      <w:r w:rsidRPr="00FB7699">
        <w:rPr>
          <w:rFonts w:ascii="Times New Roman" w:hAnsi="Times New Roman" w:cs="Times New Roman"/>
          <w:sz w:val="24"/>
          <w:szCs w:val="24"/>
        </w:rPr>
        <w:t>PowerPoint</w:t>
      </w:r>
      <w:r w:rsidRPr="00FB7699">
        <w:rPr>
          <w:rFonts w:ascii="Times New Roman" w:hAnsi="Times New Roman" w:cs="Times New Roman"/>
          <w:sz w:val="24"/>
          <w:szCs w:val="24"/>
          <w:lang w:val="ru-RU"/>
        </w:rPr>
        <w:t xml:space="preserve"> на тему архитектуры, </w:t>
      </w:r>
      <w:r w:rsidRPr="00FB7699">
        <w:rPr>
          <w:rFonts w:ascii="Times New Roman" w:hAnsi="Times New Roman" w:cs="Times New Roman"/>
          <w:sz w:val="24"/>
          <w:szCs w:val="24"/>
          <w:lang w:val="ru-RU"/>
        </w:rPr>
        <w:lastRenderedPageBreak/>
        <w:t xml:space="preserve">декоративного и изобразительного искусства выбранной эпохи или </w:t>
      </w:r>
      <w:r w:rsidRPr="00D23928">
        <w:rPr>
          <w:rFonts w:ascii="Times New Roman" w:hAnsi="Times New Roman" w:cs="Times New Roman"/>
          <w:sz w:val="24"/>
          <w:szCs w:val="24"/>
          <w:lang w:val="ru-RU"/>
        </w:rPr>
        <w:t>этнокультурных традиций народов России.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Виртуальные тематические путешествия по художественным музеям мира.</w:t>
      </w:r>
    </w:p>
    <w:p w:rsidR="00FB7699" w:rsidRPr="00D23928" w:rsidRDefault="00FB7699" w:rsidP="00D23928">
      <w:pPr>
        <w:ind w:firstLine="709"/>
        <w:jc w:val="center"/>
        <w:rPr>
          <w:rFonts w:ascii="Times New Roman" w:hAnsi="Times New Roman" w:cs="Times New Roman"/>
          <w:b/>
          <w:sz w:val="24"/>
          <w:szCs w:val="24"/>
          <w:u w:val="single"/>
          <w:lang w:val="ru-RU"/>
        </w:rPr>
      </w:pPr>
      <w:r w:rsidRPr="00D23928">
        <w:rPr>
          <w:rFonts w:ascii="Times New Roman" w:hAnsi="Times New Roman" w:cs="Times New Roman"/>
          <w:b/>
          <w:sz w:val="24"/>
          <w:szCs w:val="24"/>
          <w:u w:val="single"/>
          <w:lang w:val="ru-RU"/>
        </w:rPr>
        <w:t>Планируемые результаты освоения программы по изобразительному искусству на уровне начального общего образования.</w:t>
      </w:r>
    </w:p>
    <w:p w:rsidR="00FB7699" w:rsidRPr="00FB7699" w:rsidRDefault="00FB7699" w:rsidP="00FB7699">
      <w:pPr>
        <w:pStyle w:val="a7"/>
        <w:widowControl/>
        <w:ind w:left="0" w:firstLine="709"/>
        <w:rPr>
          <w:rFonts w:ascii="Times New Roman" w:eastAsia="Times New Roman" w:hAnsi="Times New Roman" w:cs="Times New Roman"/>
          <w:sz w:val="24"/>
          <w:szCs w:val="24"/>
          <w:lang w:val="ru-RU" w:eastAsia="ru-RU"/>
        </w:rPr>
      </w:pPr>
      <w:r w:rsidRPr="00FB7699">
        <w:rPr>
          <w:rFonts w:ascii="Times New Roman" w:hAnsi="Times New Roman" w:cs="Times New Roman"/>
          <w:sz w:val="24"/>
          <w:szCs w:val="24"/>
          <w:lang w:val="ru-RU"/>
        </w:rPr>
        <w:t>1.</w:t>
      </w:r>
      <w:r w:rsidRPr="00FB7699">
        <w:rPr>
          <w:rFonts w:ascii="Times New Roman" w:hAnsi="Times New Roman" w:cs="Times New Roman"/>
          <w:sz w:val="24"/>
          <w:szCs w:val="24"/>
        </w:rPr>
        <w:t> </w:t>
      </w:r>
      <w:r w:rsidRPr="00D23928">
        <w:rPr>
          <w:rFonts w:ascii="Times New Roman" w:eastAsia="Times New Roman" w:hAnsi="Times New Roman" w:cs="Times New Roman"/>
          <w:i/>
          <w:sz w:val="24"/>
          <w:szCs w:val="24"/>
          <w:lang w:val="ru-RU" w:eastAsia="ru-RU"/>
        </w:rPr>
        <w:t>Личностные результаты</w:t>
      </w:r>
      <w:r w:rsidRPr="00FB7699">
        <w:rPr>
          <w:rFonts w:ascii="Times New Roman" w:eastAsia="Times New Roman" w:hAnsi="Times New Roman" w:cs="Times New Roman"/>
          <w:sz w:val="24"/>
          <w:szCs w:val="24"/>
          <w:lang w:val="ru-RU" w:eastAsia="ru-RU"/>
        </w:rPr>
        <w:t xml:space="preserve">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B7699" w:rsidRPr="00FB7699" w:rsidRDefault="00FB7699" w:rsidP="00FB7699">
      <w:pPr>
        <w:pStyle w:val="a7"/>
        <w:widowControl/>
        <w:ind w:left="0" w:firstLine="709"/>
        <w:rPr>
          <w:rFonts w:ascii="Times New Roman" w:eastAsia="Times New Roman" w:hAnsi="Times New Roman" w:cs="Times New Roman"/>
          <w:sz w:val="24"/>
          <w:szCs w:val="24"/>
          <w:lang w:val="ru-RU" w:eastAsia="ru-RU"/>
        </w:rPr>
      </w:pPr>
      <w:r w:rsidRPr="00FB7699">
        <w:rPr>
          <w:rFonts w:ascii="Times New Roman" w:eastAsia="Times New Roman" w:hAnsi="Times New Roman" w:cs="Times New Roman"/>
          <w:sz w:val="24"/>
          <w:szCs w:val="24"/>
          <w:lang w:val="ru-RU" w:eastAsia="ru-RU"/>
        </w:rPr>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уважение и ценностное отношение к своей Родине – России;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ценностно-смысловые ориентации и установки, отражающие индивидуально-личностные позиции и социально значимые личностные качества;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духовно-нравственное развитие обучающихся;</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мотивация к познанию и обучению, готовность к саморазвитию и активному участию в социально-значимой деятельности;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lastRenderedPageBreak/>
        <w:t>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bookmarkStart w:id="233" w:name="_Toc124264881"/>
    </w:p>
    <w:p w:rsidR="00FB7699" w:rsidRPr="00D23928" w:rsidRDefault="00FB7699" w:rsidP="00FB7699">
      <w:pPr>
        <w:ind w:firstLine="709"/>
        <w:jc w:val="both"/>
        <w:rPr>
          <w:rFonts w:ascii="Times New Roman" w:hAnsi="Times New Roman" w:cs="Times New Roman"/>
          <w:i/>
          <w:sz w:val="24"/>
          <w:szCs w:val="24"/>
          <w:lang w:val="ru-RU"/>
        </w:rPr>
      </w:pPr>
      <w:r w:rsidRPr="00FB7699">
        <w:rPr>
          <w:rFonts w:ascii="Times New Roman" w:hAnsi="Times New Roman" w:cs="Times New Roman"/>
          <w:sz w:val="24"/>
          <w:szCs w:val="24"/>
          <w:lang w:val="ru-RU"/>
        </w:rPr>
        <w:t>2.</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 xml:space="preserve">В результате изучения изобразительного искусства на уровне начального общего образования у обучающегося будут </w:t>
      </w:r>
      <w:r w:rsidRPr="00D23928">
        <w:rPr>
          <w:rFonts w:ascii="Times New Roman" w:hAnsi="Times New Roman" w:cs="Times New Roman"/>
          <w:i/>
          <w:sz w:val="24"/>
          <w:szCs w:val="24"/>
          <w:lang w:val="ru-RU"/>
        </w:rPr>
        <w:t>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bookmarkEnd w:id="233"/>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Пространственные представления и сенсорные способности: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характеризовать форму предмета, конструкции;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выявлять доминантные черты (характерные особенности) в визуальном образе;</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сравнивать плоскостные и пространственные объекты по заданным основаниям;</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находить ассоциативные связи между визуальными образами разных форм и предметов;</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сопоставлять части и целое в видимом образе, предмете, конструкции;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анализировать пропорциональные отношения частей внутри целого и предметов между собой;</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обобщать форму составной конструкции;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выявлять и анализировать ритмические отношения в пространстве и в изображении (визуальном образе) на установленных основаниях;</w:t>
      </w:r>
    </w:p>
    <w:p w:rsidR="00FB7699" w:rsidRPr="00D23928" w:rsidRDefault="00FB7699" w:rsidP="00FB7699">
      <w:pPr>
        <w:ind w:firstLine="709"/>
        <w:jc w:val="both"/>
        <w:rPr>
          <w:rFonts w:ascii="Times New Roman" w:hAnsi="Times New Roman" w:cs="Times New Roman"/>
          <w:sz w:val="24"/>
          <w:szCs w:val="24"/>
          <w:lang w:val="ru-RU"/>
        </w:rPr>
      </w:pPr>
      <w:r w:rsidRPr="00D23928">
        <w:rPr>
          <w:rFonts w:ascii="Times New Roman" w:hAnsi="Times New Roman" w:cs="Times New Roman"/>
          <w:sz w:val="24"/>
          <w:szCs w:val="24"/>
          <w:lang w:val="ru-RU"/>
        </w:rPr>
        <w:t>передавать обобщенный образ реальности при построении плоской композиции;</w:t>
      </w:r>
    </w:p>
    <w:p w:rsidR="00FB7699" w:rsidRPr="00FB7699" w:rsidRDefault="00FB7699" w:rsidP="00FB7699">
      <w:pPr>
        <w:ind w:firstLine="709"/>
        <w:jc w:val="both"/>
        <w:rPr>
          <w:rFonts w:ascii="Times New Roman" w:hAnsi="Times New Roman" w:cs="Times New Roman"/>
          <w:sz w:val="24"/>
          <w:szCs w:val="24"/>
          <w:lang w:val="ru-RU"/>
        </w:rPr>
      </w:pPr>
      <w:r w:rsidRPr="00D23928">
        <w:rPr>
          <w:rFonts w:ascii="Times New Roman" w:hAnsi="Times New Roman" w:cs="Times New Roman"/>
          <w:sz w:val="24"/>
          <w:szCs w:val="24"/>
          <w:lang w:val="ru-RU"/>
        </w:rPr>
        <w:t>соотносить тональные отношения</w:t>
      </w:r>
      <w:r w:rsidRPr="00FB7699">
        <w:rPr>
          <w:rFonts w:ascii="Times New Roman" w:hAnsi="Times New Roman" w:cs="Times New Roman"/>
          <w:sz w:val="24"/>
          <w:szCs w:val="24"/>
          <w:lang w:val="ru-RU"/>
        </w:rPr>
        <w:t xml:space="preserve"> (тёмное – светлое) в пространственных и плоскостных объектах;</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выявлять и анализировать эмоциональное воздействие цветовых отношений в пространственной среде и плоскостном изображении.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2.1.</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анализировать и оценивать с позиций эстетических категорий явления природы и предметно-пространственную среду жизни человека;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формулировать выводы, соответствующие эстетическим, аналитическим и другим учебным установкам по результатам проведённого наблюдения;</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использовать знаково-символические средства для составления орнаментов и декоративных композиций;</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классифицировать произведения искусства по видам и, соответственно, по назначению в жизни людей;</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классифицировать произведения изобразительного искусства по жанрам в качестве инструмента анализа содержания произведений;</w:t>
      </w:r>
    </w:p>
    <w:p w:rsidR="00FB7699" w:rsidRPr="00FB7699" w:rsidRDefault="00FB7699" w:rsidP="00FB7699">
      <w:pPr>
        <w:tabs>
          <w:tab w:val="left" w:pos="10490"/>
        </w:tabs>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ставить и использовать вопросы как исследовательский инструмент познания.</w:t>
      </w:r>
    </w:p>
    <w:p w:rsidR="00FB7699" w:rsidRPr="00FB7699" w:rsidRDefault="00D23928" w:rsidP="00FB7699">
      <w:pPr>
        <w:tabs>
          <w:tab w:val="left" w:pos="10490"/>
        </w:tabs>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2.</w:t>
      </w:r>
      <w:r w:rsidR="00FB7699" w:rsidRPr="00FB7699">
        <w:rPr>
          <w:rFonts w:ascii="Times New Roman" w:hAnsi="Times New Roman" w:cs="Times New Roman"/>
          <w:sz w:val="24"/>
          <w:szCs w:val="24"/>
          <w:lang w:val="ru-RU"/>
        </w:rPr>
        <w:t>2.</w:t>
      </w:r>
      <w:r w:rsidR="00FB7699" w:rsidRPr="00FB7699">
        <w:rPr>
          <w:rFonts w:ascii="Times New Roman" w:hAnsi="Times New Roman" w:cs="Times New Roman"/>
          <w:sz w:val="24"/>
          <w:szCs w:val="24"/>
        </w:rPr>
        <w:t> </w:t>
      </w:r>
      <w:r w:rsidR="00FB7699" w:rsidRPr="00FB7699">
        <w:rPr>
          <w:rFonts w:ascii="Times New Roman" w:hAnsi="Times New Roman" w:cs="Times New Roman"/>
          <w:sz w:val="24"/>
          <w:szCs w:val="24"/>
          <w:lang w:val="ru-RU"/>
        </w:rPr>
        <w:t>У обучающегося будут сформированы умения работать с информацией как часть познавательных универсальных учебных действий:</w:t>
      </w:r>
    </w:p>
    <w:p w:rsidR="00FB7699" w:rsidRPr="00FB7699" w:rsidRDefault="00FB7699" w:rsidP="00FB7699">
      <w:pPr>
        <w:tabs>
          <w:tab w:val="left" w:pos="10490"/>
        </w:tabs>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использовать электронные образовательные ресурсы;</w:t>
      </w:r>
    </w:p>
    <w:p w:rsidR="00FB7699" w:rsidRPr="00FB7699" w:rsidRDefault="00FB7699" w:rsidP="00FB7699">
      <w:pPr>
        <w:tabs>
          <w:tab w:val="left" w:pos="10490"/>
        </w:tabs>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работать с электронными учебниками и учебными пособиями;</w:t>
      </w:r>
    </w:p>
    <w:p w:rsidR="00FB7699" w:rsidRPr="00FB7699" w:rsidRDefault="00FB7699" w:rsidP="00FB7699">
      <w:pPr>
        <w:tabs>
          <w:tab w:val="left" w:pos="10490"/>
        </w:tabs>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 xml:space="preserve">выбирать источник для получения информации: поисковые системы Интернета, цифровые </w:t>
      </w:r>
      <w:r w:rsidRPr="00FB7699">
        <w:rPr>
          <w:rFonts w:ascii="Times New Roman" w:hAnsi="Times New Roman" w:cs="Times New Roman"/>
          <w:sz w:val="24"/>
          <w:szCs w:val="24"/>
          <w:lang w:val="ru-RU"/>
        </w:rPr>
        <w:lastRenderedPageBreak/>
        <w:t>электронные средства, справочники, художественные альбомы и детские книги;</w:t>
      </w:r>
    </w:p>
    <w:p w:rsidR="00FB7699" w:rsidRPr="00FB7699" w:rsidRDefault="00FB7699" w:rsidP="00FB7699">
      <w:pPr>
        <w:tabs>
          <w:tab w:val="left" w:pos="10490"/>
        </w:tabs>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FB7699" w:rsidRPr="00FB7699" w:rsidRDefault="00FB7699" w:rsidP="00FB7699">
      <w:pPr>
        <w:tabs>
          <w:tab w:val="left" w:pos="10490"/>
        </w:tabs>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самостоятельно подготавливать информацию на заданную или выбранную тему и представлять её в различных видах: рисунках и эскизах, электронных презентациях;</w:t>
      </w:r>
    </w:p>
    <w:p w:rsidR="00FB7699" w:rsidRPr="00FB7699" w:rsidRDefault="00FB7699" w:rsidP="00FB7699">
      <w:pPr>
        <w:tabs>
          <w:tab w:val="left" w:pos="10490"/>
        </w:tabs>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FB7699" w:rsidRPr="00FB7699" w:rsidRDefault="00FB7699" w:rsidP="00FB7699">
      <w:pPr>
        <w:tabs>
          <w:tab w:val="left" w:pos="10490"/>
        </w:tabs>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соблюдать правила информационной безопасности при работе в Интернете.</w:t>
      </w:r>
    </w:p>
    <w:p w:rsidR="00FB7699" w:rsidRPr="00FB7699" w:rsidRDefault="00FB7699" w:rsidP="00FB7699">
      <w:pPr>
        <w:tabs>
          <w:tab w:val="left" w:pos="10490"/>
        </w:tabs>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2.3.</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 xml:space="preserve">У обучающегося будут сформированы умения общения как часть коммуникативных универсальных учебных действий: </w:t>
      </w:r>
    </w:p>
    <w:p w:rsidR="00FB7699" w:rsidRPr="00FB7699" w:rsidRDefault="00FB7699" w:rsidP="00FB7699">
      <w:pPr>
        <w:tabs>
          <w:tab w:val="left" w:pos="10490"/>
        </w:tabs>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понимать искусство в качестве особого языка общения – межличностного (автор – зритель), между поколениями, между народами;</w:t>
      </w:r>
    </w:p>
    <w:p w:rsidR="00FB7699" w:rsidRPr="00FB7699" w:rsidRDefault="00FB7699" w:rsidP="00FB7699">
      <w:pPr>
        <w:tabs>
          <w:tab w:val="left" w:pos="10490"/>
        </w:tabs>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FB7699" w:rsidRPr="00FB7699" w:rsidRDefault="00FB7699" w:rsidP="00FB7699">
      <w:pPr>
        <w:tabs>
          <w:tab w:val="left" w:pos="10490"/>
        </w:tabs>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FB7699" w:rsidRPr="00FB7699" w:rsidRDefault="00FB7699" w:rsidP="00FB7699">
      <w:pPr>
        <w:tabs>
          <w:tab w:val="left" w:pos="10490"/>
        </w:tabs>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демонстрировать и объяснять результаты своего творческого, художественного или исследовательского опыта;</w:t>
      </w:r>
    </w:p>
    <w:p w:rsidR="00FB7699" w:rsidRPr="00FB7699" w:rsidRDefault="00FB7699" w:rsidP="00FB7699">
      <w:pPr>
        <w:tabs>
          <w:tab w:val="left" w:pos="10490"/>
        </w:tabs>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FB7699" w:rsidRPr="00FB7699" w:rsidRDefault="00FB7699" w:rsidP="00FB7699">
      <w:pPr>
        <w:tabs>
          <w:tab w:val="left" w:pos="10490"/>
        </w:tabs>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признавать своё и чужое право на ошибку, развивать свои способности сопереживать, понимать намерения и переживания свои и других людей;</w:t>
      </w:r>
    </w:p>
    <w:p w:rsidR="00FB7699" w:rsidRPr="00FB7699" w:rsidRDefault="00FB7699" w:rsidP="00FB7699">
      <w:pPr>
        <w:tabs>
          <w:tab w:val="left" w:pos="10490"/>
        </w:tabs>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FB7699" w:rsidRPr="00FB7699" w:rsidRDefault="00FB7699" w:rsidP="00FB7699">
      <w:pPr>
        <w:tabs>
          <w:tab w:val="left" w:pos="10490"/>
        </w:tabs>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2.4.</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 xml:space="preserve">У обучающегося будут сформированы умения самоорганизации и самоконтроля как часть регулятивных универсальных учебных действий: </w:t>
      </w:r>
    </w:p>
    <w:p w:rsidR="00FB7699" w:rsidRPr="00FB7699" w:rsidRDefault="00FB7699" w:rsidP="00FB7699">
      <w:pPr>
        <w:tabs>
          <w:tab w:val="left" w:pos="10490"/>
        </w:tabs>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внимательно относиться и выполнять учебные задачи, поставленные учителем;</w:t>
      </w:r>
    </w:p>
    <w:p w:rsidR="00FB7699" w:rsidRPr="00FB7699" w:rsidRDefault="00FB7699" w:rsidP="00FB7699">
      <w:pPr>
        <w:tabs>
          <w:tab w:val="left" w:pos="10490"/>
        </w:tabs>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соблюдать последовательность учебных действий при выполнении задания;</w:t>
      </w:r>
    </w:p>
    <w:p w:rsidR="00FB7699" w:rsidRPr="00FB7699" w:rsidRDefault="00FB7699" w:rsidP="00FB7699">
      <w:pPr>
        <w:tabs>
          <w:tab w:val="left" w:pos="10490"/>
        </w:tabs>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1порядок в окружающем пространстве и бережно относясь к используемым материалам;</w:t>
      </w:r>
    </w:p>
    <w:p w:rsidR="00FB7699" w:rsidRPr="00FB7699" w:rsidRDefault="00FB7699" w:rsidP="00FB7699">
      <w:pPr>
        <w:tabs>
          <w:tab w:val="left" w:pos="10490"/>
        </w:tabs>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соотносить свои действия с планируемыми результатами, осуществлять контроль своей деятельности в процессе достижения результата.</w:t>
      </w:r>
    </w:p>
    <w:p w:rsidR="00FB7699" w:rsidRPr="00FB7699" w:rsidRDefault="00FB7699" w:rsidP="00FB7699">
      <w:pPr>
        <w:ind w:firstLine="709"/>
        <w:jc w:val="both"/>
        <w:rPr>
          <w:rFonts w:ascii="Times New Roman" w:hAnsi="Times New Roman" w:cs="Times New Roman"/>
          <w:sz w:val="24"/>
          <w:szCs w:val="24"/>
          <w:lang w:val="ru-RU"/>
        </w:rPr>
      </w:pPr>
      <w:bookmarkStart w:id="234" w:name="_Toc124264882"/>
      <w:r w:rsidRPr="00FB7699">
        <w:rPr>
          <w:rFonts w:ascii="Times New Roman" w:hAnsi="Times New Roman" w:cs="Times New Roman"/>
          <w:sz w:val="24"/>
          <w:szCs w:val="24"/>
          <w:lang w:val="ru-RU"/>
        </w:rPr>
        <w:t>3.</w:t>
      </w:r>
      <w:r w:rsidRPr="00FB7699">
        <w:rPr>
          <w:rFonts w:ascii="Times New Roman" w:hAnsi="Times New Roman" w:cs="Times New Roman"/>
          <w:sz w:val="24"/>
          <w:szCs w:val="24"/>
        </w:rPr>
        <w:t> </w:t>
      </w:r>
      <w:r w:rsidRPr="00D23928">
        <w:rPr>
          <w:rFonts w:ascii="Times New Roman" w:hAnsi="Times New Roman" w:cs="Times New Roman"/>
          <w:sz w:val="24"/>
          <w:szCs w:val="24"/>
          <w:u w:val="single"/>
          <w:lang w:val="ru-RU"/>
        </w:rPr>
        <w:t>К концу обучения в 1 классе обучающийся получит следующие предметные результаты по отдельным темам программы по изобразительному искусству:</w:t>
      </w:r>
    </w:p>
    <w:bookmarkEnd w:id="234"/>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3.1.</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«Графика».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Осваивать навыки применения свойств простых графических материалов в самостоятельной творческой работе в условиях урока.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Приобретать первичный опыт в создании графического рисунка на основе знакомства со средствами изобразительного языка.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Приобретать опыт создания рисунка простого (плоского) предмета с натуры.</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Учиться анализировать соотношения пропорций, визуально сравнивать пространственные величины.</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Приобретать первичные знания и навыки композиционного расположения изображения на листе.</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Выбирать вертикальный или горизонтальный формат листа для выполнения соответствующих задач рисунка.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 xml:space="preserve">Воспринимать учебную задачу, поставленную учителем, и решать её в своей </w:t>
      </w:r>
      <w:r w:rsidRPr="00FB7699">
        <w:rPr>
          <w:rFonts w:ascii="Times New Roman" w:hAnsi="Times New Roman" w:cs="Times New Roman"/>
          <w:sz w:val="24"/>
          <w:szCs w:val="24"/>
          <w:lang w:val="ru-RU"/>
        </w:rPr>
        <w:lastRenderedPageBreak/>
        <w:t>практической художественной деятельности.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3.2.</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«Живопись».</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Осваивать навыки работы красками «гуашь» в условиях урока.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Иметь представление о трех основных цветах; обсуждать и называть ассоциативные представления, которые рождает каждый цвет.</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Осознавать эмоциональное звучание цвета и формулировать своё мнение с использованием опыта жизненных ассоциаций.</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Приобретать опыт экспериментирования, исследования результатов смешения красок и получения нового цвета.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Вести творческую работу на заданную тему с использованием зрительных впечатлений, организованную педагогом.</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3.3.</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«Скульптура».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Осваивать первичные приёмы лепки из пластилина, приобретать представления о целостной форме в объёмном изображении.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Овладевать первичными навыками бумагопластики – создания объёмных форм из бумаги путём её складывания, надрезания, закручивания.</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3.4.</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«Декоративно-прикладное искусство».</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Различать виды орнаментов по изобразительным мотивам: растительные, геометрические, анималистические.</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Учиться использовать правила симметрии в своей художественной деятельности.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Приобретать опыт создания орнаментальной декоративной композиции (стилизованной: декоративный цветок или птица).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Приобретать знания о значении и назначении украшений в жизни людей.</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Иметь опыт и соответствующие возрасту навыки подготовки и оформления общего праздника.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3.5.</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«Архитектура».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Осваивать приёмы конструирования из бумаги, складывания объёмных простых геометрических тел.</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Приобретать опыт пространственного макетирования (сказочный город) в форме коллективной игровой деятельности.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Приобретать представления о конструктивной основе любого предмета и первичные навыки анализа его строения.</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3.6.</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«Восприятие произведений искусства».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 xml:space="preserve">Приобретать опыт эстетического наблюдения природы на основе эмоциональных </w:t>
      </w:r>
      <w:r w:rsidRPr="00FB7699">
        <w:rPr>
          <w:rFonts w:ascii="Times New Roman" w:hAnsi="Times New Roman" w:cs="Times New Roman"/>
          <w:sz w:val="24"/>
          <w:szCs w:val="24"/>
          <w:lang w:val="ru-RU"/>
        </w:rPr>
        <w:lastRenderedPageBreak/>
        <w:t>впечатлений с учётом учебных задач и визуальной установки учителя.</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Осваивать опыт эстетического восприятия и аналитического наблюдения архитектурных построек.</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Васнецова и других художников по выбору учителя), а также произведений с ярко выраженным эмоциональным настроением (например, натюрморты В.</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Ван Гога или А.</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Матисса).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Осваивать новый опыт восприятия художественных иллюстраций в детских книгах и отношения к ним в соответствии с учебной установкой.</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3.7.</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«Азбука цифровой графики».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Приобретать опыт создания фотографий с целью эстетического и целенаправленного наблюдения природы.</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235" w:name="_TOC_250003"/>
    </w:p>
    <w:bookmarkEnd w:id="235"/>
    <w:p w:rsidR="00FB7699" w:rsidRPr="00D23928" w:rsidRDefault="00FB7699" w:rsidP="00FB7699">
      <w:pPr>
        <w:ind w:firstLine="709"/>
        <w:jc w:val="both"/>
        <w:rPr>
          <w:rFonts w:ascii="Times New Roman" w:hAnsi="Times New Roman" w:cs="Times New Roman"/>
          <w:i/>
          <w:sz w:val="24"/>
          <w:szCs w:val="24"/>
          <w:lang w:val="ru-RU"/>
        </w:rPr>
      </w:pPr>
      <w:r w:rsidRPr="00FB7699">
        <w:rPr>
          <w:rFonts w:ascii="Times New Roman" w:hAnsi="Times New Roman" w:cs="Times New Roman"/>
          <w:sz w:val="24"/>
          <w:szCs w:val="24"/>
          <w:lang w:val="ru-RU"/>
        </w:rPr>
        <w:t>4.</w:t>
      </w:r>
      <w:r w:rsidRPr="00FB7699">
        <w:rPr>
          <w:rFonts w:ascii="Times New Roman" w:hAnsi="Times New Roman" w:cs="Times New Roman"/>
          <w:sz w:val="24"/>
          <w:szCs w:val="24"/>
        </w:rPr>
        <w:t> </w:t>
      </w:r>
      <w:r w:rsidRPr="00D23928">
        <w:rPr>
          <w:rFonts w:ascii="Times New Roman" w:hAnsi="Times New Roman" w:cs="Times New Roman"/>
          <w:i/>
          <w:sz w:val="24"/>
          <w:szCs w:val="24"/>
          <w:lang w:val="ru-RU"/>
        </w:rPr>
        <w:t>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4.1.</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«Графика».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Приобретать навыки изображения на основе разной по характеру и способу наложения линии.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Овладевать понятием «ритм» и навыками ритмической организации изображения как необходимой композиционной основы выражения содержания.</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4.2.</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«Живопись».</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Приобретать опыт работы акварельной краской и понимать особенности работы прозрачной краской.</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Знать названия основных и составных цветов и способы получения разных оттенков составного цвета.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Различать и сравнивать тёмные и светлые оттенки цвета; осваивать смешение цветных красок с белой и чёрной (для изменения их тона).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eastAsia="Times New Roman" w:hAnsi="Times New Roman" w:cs="Times New Roman"/>
          <w:sz w:val="24"/>
          <w:szCs w:val="24"/>
          <w:lang w:val="ru-RU"/>
        </w:rPr>
        <w:t>Иметь представление о</w:t>
      </w:r>
      <w:r w:rsidRPr="00FB7699">
        <w:rPr>
          <w:rFonts w:ascii="Times New Roman" w:hAnsi="Times New Roman" w:cs="Times New Roman"/>
          <w:sz w:val="24"/>
          <w:szCs w:val="24"/>
          <w:lang w:val="ru-RU"/>
        </w:rPr>
        <w:t xml:space="preserve"> делении цветов на тёплые и холодные; различать и сравнивать тёплые и холодные оттенки цвета.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Осваивать эмоциональную выразительность цвета: цвет звонкий и яркий, радостный; цвет мягкий, «глухой» и мрачный и другие</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 xml:space="preserve">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w:t>
      </w:r>
      <w:r w:rsidRPr="00FB7699">
        <w:rPr>
          <w:rFonts w:ascii="Times New Roman" w:hAnsi="Times New Roman" w:cs="Times New Roman"/>
          <w:sz w:val="24"/>
          <w:szCs w:val="24"/>
          <w:lang w:val="ru-RU"/>
        </w:rPr>
        <w:lastRenderedPageBreak/>
        <w:t>показать характер сказочных персонажей.</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4.3.</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«Скульптура».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eastAsia="Times New Roman" w:hAnsi="Times New Roman" w:cs="Times New Roman"/>
          <w:sz w:val="24"/>
          <w:szCs w:val="24"/>
          <w:lang w:val="ru-RU"/>
        </w:rPr>
        <w:t xml:space="preserve">Иметь представление </w:t>
      </w:r>
      <w:r w:rsidRPr="00FB7699">
        <w:rPr>
          <w:rFonts w:ascii="Times New Roman" w:hAnsi="Times New Roman" w:cs="Times New Roman"/>
          <w:sz w:val="24"/>
          <w:szCs w:val="24"/>
          <w:lang w:val="ru-RU"/>
        </w:rPr>
        <w:t>об изменениях скульптурного образа при осмотре произведения с разных сторон.</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4.4.</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«Декоративно-прикладное искусство».</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Рассматривать, анализировать и эстетически оценивать разнообразие форм в природе, воспринимаемых как узоры.</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Приобретать опыт выполнения эскиза геометрического орнамента кружева или вышивки на основе природных мотивов.</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Приобретать опыт преобразования бытовых подручных нехудожественных материалов в художественные изображения и поделки.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Приобретать опыт выполнения красками рисунков украшений народных былинных персонажей.</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4.5.</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«Архитектура».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Осваивать приёмы создания объёмных предметов из бумаги и объёмного декорирования предметов из бумаги.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Участвовать в коллективной работе по построению из бумаги пространственного макета сказочного города или детской площадки.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Осваивать понимание образа здания, то есть его эмоционального воздействия.</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Приобретать опыт сочинения и изображения жилья для разных по своему характеру героев литературных и народных сказок.</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4.6.</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«Восприятие произведений искусства».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Осваивать и развивать умения вести эстетическое наблюдение явлений природы, а также потребность в таком наблюдении.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 xml:space="preserve">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w:t>
      </w:r>
      <w:r w:rsidRPr="00FB7699">
        <w:rPr>
          <w:rFonts w:ascii="Times New Roman" w:hAnsi="Times New Roman" w:cs="Times New Roman"/>
          <w:sz w:val="24"/>
          <w:szCs w:val="24"/>
          <w:lang w:val="ru-RU"/>
        </w:rPr>
        <w:lastRenderedPageBreak/>
        <w:t>роспись по дереву и ткани, чеканка).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Приобретать опыт восприятия, эстетического анализа произведений отечественных художников-пейзажистов (И.И.</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Левитана, И.И.</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Шишкина, И.К.</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Айвазовского, Н.П.</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Крымова и других по выбору учителя), а также художников-анималистов (В.В.</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Ватагина, Е.И.</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Чарушина и других по выбору учителя).</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Приобретать опыт восприятия, эстетического анализа произведений живописи западноевропейских художников с активным, ярким выражением настроения (В.</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Ван Гога, К.</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Моне, А.</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Матисса и других по выбору учителя).</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Знать имена и узнавать наиболее известные произведения художников И.И.</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Левитана, И.И.</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Шишкина, И.К.</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Айвазовского, В.М.</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Васнецова, В.В.</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Ватагина, Е.И.</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Чарушина (и других по выбору учителя).</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4.7.</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«Азбука цифровой графики».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 xml:space="preserve">Осваивать возможности изображения с помощью разных видов линий в программе </w:t>
      </w:r>
      <w:r w:rsidRPr="00FB7699">
        <w:rPr>
          <w:rFonts w:ascii="Times New Roman" w:hAnsi="Times New Roman" w:cs="Times New Roman"/>
          <w:sz w:val="24"/>
          <w:szCs w:val="24"/>
        </w:rPr>
        <w:t>Paint</w:t>
      </w:r>
      <w:r w:rsidRPr="00FB7699">
        <w:rPr>
          <w:rFonts w:ascii="Times New Roman" w:hAnsi="Times New Roman" w:cs="Times New Roman"/>
          <w:sz w:val="24"/>
          <w:szCs w:val="24"/>
          <w:lang w:val="ru-RU"/>
        </w:rPr>
        <w:t xml:space="preserve"> (или другом графическом редакторе).</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 xml:space="preserve">Осваивать приёмы трансформации и копирования геометрических фигур в программе </w:t>
      </w:r>
      <w:r w:rsidRPr="00FB7699">
        <w:rPr>
          <w:rFonts w:ascii="Times New Roman" w:hAnsi="Times New Roman" w:cs="Times New Roman"/>
          <w:sz w:val="24"/>
          <w:szCs w:val="24"/>
        </w:rPr>
        <w:t>Paint</w:t>
      </w:r>
      <w:r w:rsidRPr="00FB7699">
        <w:rPr>
          <w:rFonts w:ascii="Times New Roman" w:hAnsi="Times New Roman" w:cs="Times New Roman"/>
          <w:sz w:val="24"/>
          <w:szCs w:val="24"/>
          <w:lang w:val="ru-RU"/>
        </w:rPr>
        <w:t>, а также построения из них простых рисунков или орнаментов.</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 xml:space="preserve">Осваивать в компьютерном редакторе (например, </w:t>
      </w:r>
      <w:r w:rsidRPr="00FB7699">
        <w:rPr>
          <w:rFonts w:ascii="Times New Roman" w:hAnsi="Times New Roman" w:cs="Times New Roman"/>
          <w:sz w:val="24"/>
          <w:szCs w:val="24"/>
        </w:rPr>
        <w:t>Paint</w:t>
      </w:r>
      <w:r w:rsidRPr="00FB7699">
        <w:rPr>
          <w:rFonts w:ascii="Times New Roman" w:hAnsi="Times New Roman" w:cs="Times New Roman"/>
          <w:sz w:val="24"/>
          <w:szCs w:val="24"/>
          <w:lang w:val="ru-RU"/>
        </w:rPr>
        <w:t>) инструменты и техники – карандаш, кисточка, ластик, заливка и другие – и создавать простые рисунки или композиции (например, образ дерева).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236" w:name="_TOC_250002"/>
    </w:p>
    <w:bookmarkEnd w:id="236"/>
    <w:p w:rsidR="00FB7699" w:rsidRPr="00D23928" w:rsidRDefault="00FB7699" w:rsidP="00FB7699">
      <w:pPr>
        <w:ind w:firstLine="709"/>
        <w:jc w:val="both"/>
        <w:rPr>
          <w:rFonts w:ascii="Times New Roman" w:hAnsi="Times New Roman" w:cs="Times New Roman"/>
          <w:i/>
          <w:sz w:val="24"/>
          <w:szCs w:val="24"/>
          <w:lang w:val="ru-RU"/>
        </w:rPr>
      </w:pPr>
      <w:r w:rsidRPr="00FB7699">
        <w:rPr>
          <w:rFonts w:ascii="Times New Roman" w:hAnsi="Times New Roman" w:cs="Times New Roman"/>
          <w:sz w:val="24"/>
          <w:szCs w:val="24"/>
          <w:lang w:val="ru-RU"/>
        </w:rPr>
        <w:t>5.</w:t>
      </w:r>
      <w:r w:rsidRPr="00FB7699">
        <w:rPr>
          <w:rFonts w:ascii="Times New Roman" w:hAnsi="Times New Roman" w:cs="Times New Roman"/>
          <w:sz w:val="24"/>
          <w:szCs w:val="24"/>
        </w:rPr>
        <w:t> </w:t>
      </w:r>
      <w:r w:rsidRPr="00D23928">
        <w:rPr>
          <w:rFonts w:ascii="Times New Roman" w:hAnsi="Times New Roman" w:cs="Times New Roman"/>
          <w:i/>
          <w:sz w:val="24"/>
          <w:szCs w:val="24"/>
          <w:lang w:val="ru-RU"/>
        </w:rPr>
        <w:t>К концу обучения в 3 классе обучающийся получит следующие предметные результаты по отдельным темам программы по изобразительному искусству:</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5.1.</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«Графика».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Узнавать об искусстве шрифта и образных (изобразительных) возможностях надписи, о работе художника над шрифтовой композицией.</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Создавать практическую творческую работу – поздравительную открытку, совмещая в ней шрифт и изображение.</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Узнавать о работе художников над плакатами и афишами. Выполнять творческую композицию – эскиз афиши к выбранному спектаклю или фильму.</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Узнавать основные пропорции лица человека, взаимное расположение частей лица.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Приобретать опыт рисования портрета (лица) человека.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Создавать маску сказочного персонажа с ярко выраженным характером лица (для карнавала или спектакля).</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5.2.</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«Живопись».</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Осваивать приёмы создания живописной композиции (натюрморта) по наблюдению натуры или по представлению.</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Приобретать опыт создания творческой живописной работы – натюрморта с ярко выраженным настроением или «натюрморта-автопортрета».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Изображать красками портрет человека с использованием натуры или представлению.</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Создавать пейзаж, передавая в нём активное состояние природы.</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Приобрести представление о деятельности художника в театре.</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Создать красками эскиз занавеса или эскиз декораций к выбранному сюжету.</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Познакомиться с работой художников по оформлению праздников.</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lastRenderedPageBreak/>
        <w:t>Выполнить тематическую композицию «Праздник в городе» на основе наблюдений, по памяти и по представлению.</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5.3.</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«Скульптура».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Учиться создавать игрушку из подручного нехудожественного материала путём добавления к ней необходимых деталей и для «одушевления образа».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Узнавать о видах скульптуры: скульптурные памятники, парковая скульптура, мелкая пластика, рельеф (виды рельефа).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Приобретать опыт лепки эскиза парковой скульптуры.</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5.4.</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«Декоративно-прикладное искусство».</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Узнавать о создании глиняной и деревянной посуды: народные художественные промыслы Гжель и Хохлома.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Осваивать навыки создания орнаментов при помощи штампов и трафаретов.</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Получить опыт создания композиции орнамента в квадрате (в качестве эскиза росписи женского платка).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5.5.</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«Архитектура».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Создать эскиз макета паркового пространства или участвовать в коллективной работе по созданию такого макета.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Придумать и нарисовать (или выполнить в технике бумагопластики) транспортное средство.</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5.6.</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«Восприятие произведений искусства».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Называть основные жанры живописи, графики и скульптуры, определяемые предметом изображения.</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eastAsia="Times New Roman" w:hAnsi="Times New Roman" w:cs="Times New Roman"/>
          <w:sz w:val="24"/>
          <w:szCs w:val="24"/>
          <w:lang w:val="ru-RU"/>
        </w:rPr>
        <w:t>Иметь представление об</w:t>
      </w:r>
      <w:r w:rsidRPr="00FB7699">
        <w:rPr>
          <w:rFonts w:ascii="Times New Roman" w:hAnsi="Times New Roman" w:cs="Times New Roman"/>
          <w:sz w:val="24"/>
          <w:szCs w:val="24"/>
          <w:lang w:val="ru-RU"/>
        </w:rPr>
        <w:t xml:space="preserve"> именах крупнейших отечественных художников-пейзажистов: И.И.</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Шишкина, И.И.</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Левитана, А.К.</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Саврасова, В.Д.</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Поленова, И.К.</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 xml:space="preserve">Айвазовского и других (по </w:t>
      </w:r>
      <w:r w:rsidRPr="00FB7699">
        <w:rPr>
          <w:rFonts w:ascii="Times New Roman" w:hAnsi="Times New Roman" w:cs="Times New Roman"/>
          <w:sz w:val="24"/>
          <w:szCs w:val="24"/>
          <w:lang w:val="ru-RU"/>
        </w:rPr>
        <w:lastRenderedPageBreak/>
        <w:t>выбору учителя), приобретать представления об их произведениях.</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eastAsia="Times New Roman" w:hAnsi="Times New Roman" w:cs="Times New Roman"/>
          <w:sz w:val="24"/>
          <w:szCs w:val="24"/>
          <w:lang w:val="ru-RU"/>
        </w:rPr>
        <w:t>иметь представление об</w:t>
      </w:r>
      <w:r w:rsidRPr="00FB7699">
        <w:rPr>
          <w:rFonts w:ascii="Times New Roman" w:hAnsi="Times New Roman" w:cs="Times New Roman"/>
          <w:sz w:val="24"/>
          <w:szCs w:val="24"/>
          <w:lang w:val="ru-RU"/>
        </w:rPr>
        <w:t xml:space="preserve"> именах крупнейших отечественных портретистов: В.И.</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Сурикова, И.Е.</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Репина, В.А.</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Серова и других (по выбору учителя), приобретать представления об их произведениях.</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Понимать значения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Пушкина.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Иметь представление о замечательных художественных музеях России, о коллекциях своих региональных музеев.</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5.7.</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«Азбука цифровой графики».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Осваивать приёмы работы в графическом редакторе с линиями, геометрическими фигурами, инструментами традиционного рисования.</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Осваивать приёмы соединения шрифта и векторного изображения при создании, например, поздравительных открыток, афиши.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 xml:space="preserve">Осваивать приёмы редактирования цифровых фотографий с помощью компьютерной программы </w:t>
      </w:r>
      <w:r w:rsidRPr="00FB7699">
        <w:rPr>
          <w:rFonts w:ascii="Times New Roman" w:hAnsi="Times New Roman" w:cs="Times New Roman"/>
          <w:sz w:val="24"/>
          <w:szCs w:val="24"/>
        </w:rPr>
        <w:t>Picture</w:t>
      </w:r>
      <w:r w:rsidRPr="00FB7699">
        <w:rPr>
          <w:rFonts w:ascii="Times New Roman" w:hAnsi="Times New Roman" w:cs="Times New Roman"/>
          <w:sz w:val="24"/>
          <w:szCs w:val="24"/>
          <w:lang w:val="ru-RU"/>
        </w:rPr>
        <w:t xml:space="preserve"> </w:t>
      </w:r>
      <w:r w:rsidRPr="00FB7699">
        <w:rPr>
          <w:rFonts w:ascii="Times New Roman" w:hAnsi="Times New Roman" w:cs="Times New Roman"/>
          <w:sz w:val="24"/>
          <w:szCs w:val="24"/>
        </w:rPr>
        <w:t>Manager</w:t>
      </w:r>
      <w:r w:rsidRPr="00FB7699">
        <w:rPr>
          <w:rFonts w:ascii="Times New Roman" w:hAnsi="Times New Roman" w:cs="Times New Roman"/>
          <w:sz w:val="24"/>
          <w:szCs w:val="24"/>
          <w:lang w:val="ru-RU"/>
        </w:rPr>
        <w:t xml:space="preserve"> (или другой): изменение яркости, контраста и насыщенности цвета, обрезка изображения, поворот, отражение.</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bookmarkStart w:id="237" w:name="_TOC_250001"/>
    </w:p>
    <w:bookmarkEnd w:id="237"/>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6</w:t>
      </w:r>
      <w:r w:rsidRPr="00D23928">
        <w:rPr>
          <w:rFonts w:ascii="Times New Roman" w:hAnsi="Times New Roman" w:cs="Times New Roman"/>
          <w:i/>
          <w:sz w:val="24"/>
          <w:szCs w:val="24"/>
          <w:lang w:val="ru-RU"/>
        </w:rPr>
        <w:t>.</w:t>
      </w:r>
      <w:r w:rsidRPr="00D23928">
        <w:rPr>
          <w:rFonts w:ascii="Times New Roman" w:hAnsi="Times New Roman" w:cs="Times New Roman"/>
          <w:i/>
          <w:sz w:val="24"/>
          <w:szCs w:val="24"/>
        </w:rPr>
        <w:t> </w:t>
      </w:r>
      <w:r w:rsidRPr="00D23928">
        <w:rPr>
          <w:rFonts w:ascii="Times New Roman" w:hAnsi="Times New Roman" w:cs="Times New Roman"/>
          <w:i/>
          <w:sz w:val="24"/>
          <w:szCs w:val="24"/>
          <w:lang w:val="ru-RU"/>
        </w:rPr>
        <w:t>К концу обучения в 4 классе обучающийся получит следующие предметные результаты по отдельным темам программы по изобразительному искусству:</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6.1.</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«Графика».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Создавать зарисовки памятников отечественной и мировой архитектуры.</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6.2.</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«Живопись».</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Создавать двойной портрет (например, портрет матери и ребёнка).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Приобретать опыт создания композиции на тему «Древнерусский город».</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 xml:space="preserve">Участвовать в коллективной творческой работе по созданию композиционного панно </w:t>
      </w:r>
      <w:r w:rsidRPr="00FB7699">
        <w:rPr>
          <w:rFonts w:ascii="Times New Roman" w:hAnsi="Times New Roman" w:cs="Times New Roman"/>
          <w:sz w:val="24"/>
          <w:szCs w:val="24"/>
          <w:lang w:val="ru-RU"/>
        </w:rPr>
        <w:lastRenderedPageBreak/>
        <w:t>(аппликации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6.3.</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«Скульптура».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6.4.</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«Декоративно-прикладное искусство».</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Познакомиться с женским и мужским костюмами в традициях разных народов, со своеобразием одежды в разных культурах и в разные эпохи.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6.5.</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«Архитектура».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Получить представление о конструкции традиционных жилищ у разных народов, об их связи с окружающей природой.</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 xml:space="preserve">Уметь объяснять и изображать традиционную конструкцию здания каменного древнерусского храма, </w:t>
      </w:r>
      <w:r w:rsidRPr="00FB7699">
        <w:rPr>
          <w:rFonts w:ascii="Times New Roman" w:eastAsia="Times New Roman" w:hAnsi="Times New Roman" w:cs="Times New Roman"/>
          <w:sz w:val="24"/>
          <w:szCs w:val="24"/>
          <w:lang w:val="ru-RU"/>
        </w:rPr>
        <w:t>иметь представление о</w:t>
      </w:r>
      <w:r w:rsidRPr="00FB7699">
        <w:rPr>
          <w:rFonts w:ascii="Times New Roman" w:hAnsi="Times New Roman" w:cs="Times New Roman"/>
          <w:sz w:val="24"/>
          <w:szCs w:val="24"/>
          <w:lang w:val="ru-RU"/>
        </w:rPr>
        <w:t xml:space="preserve">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w:t>
      </w:r>
      <w:r w:rsidRPr="00FB7699">
        <w:rPr>
          <w:rFonts w:ascii="Times New Roman" w:eastAsia="Times New Roman" w:hAnsi="Times New Roman" w:cs="Times New Roman"/>
          <w:sz w:val="24"/>
          <w:szCs w:val="24"/>
          <w:lang w:val="ru-RU"/>
        </w:rPr>
        <w:t xml:space="preserve">Иметь представление об </w:t>
      </w:r>
      <w:r w:rsidRPr="00FB7699">
        <w:rPr>
          <w:rFonts w:ascii="Times New Roman" w:hAnsi="Times New Roman" w:cs="Times New Roman"/>
          <w:sz w:val="24"/>
          <w:szCs w:val="24"/>
          <w:lang w:val="ru-RU"/>
        </w:rPr>
        <w:t>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6.6.</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«Восприятие произведений искусства».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Формировать восприятие произведений искусства на темы истории и традиций русской отечественной культуры (произведения В.М.</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Васнецова, А.М.</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Васнецова, Б.М.</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Кустодиева, В.И.</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Сурикова, К.А.</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Коровина, А.Г.</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Венецианова, А.П.</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Рябушкина, И.Я.</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Билибина и других по выбору учителя).</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Узнавать соборы Московского Кремля, Софийский собор в Великом Новгороде, храм Покрова на Нерли.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Называть и объяснять содержание памятника К.</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Минину и Д.</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 xml:space="preserve">Пожарскому скульптора </w:t>
      </w:r>
      <w:r w:rsidRPr="00FB7699">
        <w:rPr>
          <w:rFonts w:ascii="Times New Roman" w:hAnsi="Times New Roman" w:cs="Times New Roman"/>
          <w:sz w:val="24"/>
          <w:szCs w:val="24"/>
          <w:lang w:val="ru-RU"/>
        </w:rPr>
        <w:lastRenderedPageBreak/>
        <w:t>И.П.</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Мартоса в Москве.</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 xml:space="preserve">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w:t>
      </w:r>
      <w:r w:rsidRPr="00FB7699">
        <w:rPr>
          <w:rFonts w:ascii="Times New Roman" w:eastAsia="Times New Roman" w:hAnsi="Times New Roman" w:cs="Times New Roman"/>
          <w:sz w:val="24"/>
          <w:szCs w:val="24"/>
          <w:lang w:val="ru-RU"/>
        </w:rPr>
        <w:t>иметь представление о</w:t>
      </w:r>
      <w:r w:rsidRPr="00FB7699">
        <w:rPr>
          <w:rFonts w:ascii="Times New Roman" w:hAnsi="Times New Roman" w:cs="Times New Roman"/>
          <w:sz w:val="24"/>
          <w:szCs w:val="24"/>
          <w:lang w:val="ru-RU"/>
        </w:rPr>
        <w:t xml:space="preserve"> правилах поведения при посещении мемориальных памятников.</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 xml:space="preserve">Различать общий вид и представлять основные компоненты конструкции готических (романских) соборов, </w:t>
      </w:r>
      <w:r w:rsidRPr="00FB7699">
        <w:rPr>
          <w:rFonts w:ascii="Times New Roman" w:eastAsia="Times New Roman" w:hAnsi="Times New Roman" w:cs="Times New Roman"/>
          <w:sz w:val="24"/>
          <w:szCs w:val="24"/>
          <w:lang w:val="ru-RU"/>
        </w:rPr>
        <w:t>иметь представление об</w:t>
      </w:r>
      <w:r w:rsidRPr="00FB7699">
        <w:rPr>
          <w:rFonts w:ascii="Times New Roman" w:hAnsi="Times New Roman" w:cs="Times New Roman"/>
          <w:sz w:val="24"/>
          <w:szCs w:val="24"/>
          <w:lang w:val="ru-RU"/>
        </w:rPr>
        <w:t xml:space="preserve"> особенностях архитектурного устройства мусульманских мечетей, иметь представление об архитектурном своеобразии здания буддийской пагоды.</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Приводить примеры произведений великих европейских художников: Леонардо да Винчи, Рафаэля, Рембрандта, Пикассо и других (по выбору учителя).</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6.7.</w:t>
      </w:r>
      <w:r w:rsidRPr="00FB7699">
        <w:rPr>
          <w:rFonts w:ascii="Times New Roman" w:hAnsi="Times New Roman" w:cs="Times New Roman"/>
          <w:sz w:val="24"/>
          <w:szCs w:val="24"/>
        </w:rPr>
        <w:t> </w:t>
      </w:r>
      <w:r w:rsidRPr="00FB7699">
        <w:rPr>
          <w:rFonts w:ascii="Times New Roman" w:hAnsi="Times New Roman" w:cs="Times New Roman"/>
          <w:sz w:val="24"/>
          <w:szCs w:val="24"/>
          <w:lang w:val="ru-RU"/>
        </w:rPr>
        <w:t>Модуль «Азбука цифровой графики».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 xml:space="preserve">Осваивать правила линейной и воздушной перспективы с помощью графических изображений и их варьирования в компьютерной программе </w:t>
      </w:r>
      <w:r w:rsidRPr="00FB7699">
        <w:rPr>
          <w:rFonts w:ascii="Times New Roman" w:hAnsi="Times New Roman" w:cs="Times New Roman"/>
          <w:sz w:val="24"/>
          <w:szCs w:val="24"/>
        </w:rPr>
        <w:t>Paint</w:t>
      </w:r>
      <w:r w:rsidRPr="00FB7699">
        <w:rPr>
          <w:rFonts w:ascii="Times New Roman" w:hAnsi="Times New Roman" w:cs="Times New Roman"/>
          <w:sz w:val="24"/>
          <w:szCs w:val="24"/>
          <w:lang w:val="ru-RU"/>
        </w:rPr>
        <w:t>: изображение линии горизонта и точки схода, перспективных сокращений, цветовых и тональных изменений.</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Использовать поисковую систему для знакомства с разными видами деревянного дома на основе избы и традициями и её украшений.</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 xml:space="preserve">Освоить анимацию простого повторяющегося движения изображения в виртуальном редакторе </w:t>
      </w:r>
      <w:r w:rsidRPr="00FB7699">
        <w:rPr>
          <w:rFonts w:ascii="Times New Roman" w:hAnsi="Times New Roman" w:cs="Times New Roman"/>
          <w:sz w:val="24"/>
          <w:szCs w:val="24"/>
        </w:rPr>
        <w:t>GIF</w:t>
      </w:r>
      <w:r w:rsidRPr="00FB7699">
        <w:rPr>
          <w:rFonts w:ascii="Times New Roman" w:hAnsi="Times New Roman" w:cs="Times New Roman"/>
          <w:sz w:val="24"/>
          <w:szCs w:val="24"/>
          <w:lang w:val="ru-RU"/>
        </w:rPr>
        <w:t>-анимации.</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 xml:space="preserve">Освоить и проводить компьютерные презентации в программе </w:t>
      </w:r>
      <w:r w:rsidRPr="00FB7699">
        <w:rPr>
          <w:rFonts w:ascii="Times New Roman" w:hAnsi="Times New Roman" w:cs="Times New Roman"/>
          <w:sz w:val="24"/>
          <w:szCs w:val="24"/>
        </w:rPr>
        <w:t>PowerPoint</w:t>
      </w:r>
      <w:r w:rsidRPr="00FB7699">
        <w:rPr>
          <w:rFonts w:ascii="Times New Roman" w:hAnsi="Times New Roman" w:cs="Times New Roman"/>
          <w:sz w:val="24"/>
          <w:szCs w:val="24"/>
          <w:lang w:val="ru-RU"/>
        </w:rPr>
        <w:t xml:space="preserve"> 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 надо помнить и знать.</w:t>
      </w:r>
    </w:p>
    <w:p w:rsidR="00FB7699" w:rsidRPr="00FB7699" w:rsidRDefault="00FB7699" w:rsidP="00FB7699">
      <w:pPr>
        <w:ind w:firstLine="709"/>
        <w:jc w:val="both"/>
        <w:rPr>
          <w:rFonts w:ascii="Times New Roman" w:hAnsi="Times New Roman" w:cs="Times New Roman"/>
          <w:sz w:val="24"/>
          <w:szCs w:val="24"/>
          <w:lang w:val="ru-RU"/>
        </w:rPr>
      </w:pPr>
      <w:r w:rsidRPr="00FB7699">
        <w:rPr>
          <w:rFonts w:ascii="Times New Roman" w:hAnsi="Times New Roman" w:cs="Times New Roman"/>
          <w:sz w:val="24"/>
          <w:szCs w:val="24"/>
          <w:lang w:val="ru-RU"/>
        </w:rPr>
        <w:t>Совершать виртуальные тематические путешествия по художественным музеям мира.</w:t>
      </w:r>
      <w:bookmarkStart w:id="238" w:name="_TOC_250000"/>
      <w:bookmarkEnd w:id="238"/>
      <w:r w:rsidRPr="00FB7699">
        <w:rPr>
          <w:rFonts w:ascii="Times New Roman" w:hAnsi="Times New Roman" w:cs="Times New Roman"/>
          <w:sz w:val="24"/>
          <w:szCs w:val="24"/>
          <w:lang w:val="ru-RU"/>
        </w:rPr>
        <w:t xml:space="preserve"> </w:t>
      </w:r>
    </w:p>
    <w:p w:rsidR="00D73CC2" w:rsidRDefault="00D73CC2" w:rsidP="008854DE">
      <w:pPr>
        <w:rPr>
          <w:rFonts w:ascii="Times New Roman" w:hAnsi="Times New Roman" w:cs="Times New Roman"/>
          <w:b/>
          <w:color w:val="000000" w:themeColor="text1"/>
          <w:lang w:val="ru-RU"/>
        </w:rPr>
      </w:pPr>
    </w:p>
    <w:p w:rsidR="00D73CC2" w:rsidRDefault="00D73CC2" w:rsidP="008854DE">
      <w:pPr>
        <w:rPr>
          <w:rFonts w:ascii="Times New Roman" w:hAnsi="Times New Roman" w:cs="Times New Roman"/>
          <w:b/>
          <w:color w:val="000000" w:themeColor="text1"/>
          <w:lang w:val="ru-RU"/>
        </w:rPr>
      </w:pPr>
    </w:p>
    <w:p w:rsidR="00D73CC2" w:rsidRPr="008854DE" w:rsidRDefault="00D73CC2" w:rsidP="00D73CC2">
      <w:pPr>
        <w:pStyle w:val="3"/>
        <w:pBdr>
          <w:bottom w:val="single" w:sz="4" w:space="1" w:color="auto"/>
        </w:pBdr>
        <w:tabs>
          <w:tab w:val="left" w:pos="709"/>
        </w:tabs>
        <w:ind w:left="0"/>
        <w:jc w:val="center"/>
        <w:rPr>
          <w:rFonts w:ascii="Times New Roman" w:hAnsi="Times New Roman" w:cs="Times New Roman"/>
          <w:lang w:val="ru-RU"/>
        </w:rPr>
      </w:pPr>
      <w:bookmarkStart w:id="239" w:name="_Toc105169827"/>
      <w:r w:rsidRPr="008854DE">
        <w:rPr>
          <w:rFonts w:ascii="Times New Roman" w:hAnsi="Times New Roman" w:cs="Times New Roman"/>
          <w:lang w:val="ru-RU"/>
        </w:rPr>
        <w:t>МУЗЫКА</w:t>
      </w:r>
      <w:bookmarkEnd w:id="239"/>
    </w:p>
    <w:p w:rsidR="005A010F" w:rsidRPr="005A010F" w:rsidRDefault="005A010F" w:rsidP="005A010F">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w:t>
      </w:r>
      <w:r w:rsidRPr="005A010F">
        <w:rPr>
          <w:rFonts w:ascii="Times New Roman" w:hAnsi="Times New Roman" w:cs="Times New Roman"/>
          <w:sz w:val="24"/>
          <w:szCs w:val="24"/>
          <w:lang w:val="ru-RU"/>
        </w:rPr>
        <w:t>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w:t>
      </w:r>
      <w:r w:rsidRPr="005A010F">
        <w:rPr>
          <w:rFonts w:ascii="Times New Roman" w:hAnsi="Times New Roman" w:cs="Times New Roman"/>
          <w:sz w:val="24"/>
          <w:szCs w:val="24"/>
          <w:lang w:val="ru-RU"/>
        </w:rPr>
        <w:lastRenderedPageBreak/>
        <w:t>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w:t>
      </w:r>
    </w:p>
    <w:p w:rsidR="005A010F" w:rsidRPr="005A010F" w:rsidRDefault="005A010F" w:rsidP="005A010F">
      <w:pPr>
        <w:ind w:firstLine="567"/>
        <w:jc w:val="center"/>
        <w:rPr>
          <w:rFonts w:ascii="Times New Roman" w:hAnsi="Times New Roman" w:cs="Times New Roman"/>
          <w:b/>
          <w:sz w:val="24"/>
          <w:szCs w:val="24"/>
          <w:u w:val="single"/>
          <w:lang w:val="ru-RU"/>
        </w:rPr>
      </w:pPr>
      <w:r w:rsidRPr="005A010F">
        <w:rPr>
          <w:rFonts w:ascii="Times New Roman" w:hAnsi="Times New Roman" w:cs="Times New Roman"/>
          <w:b/>
          <w:sz w:val="24"/>
          <w:szCs w:val="24"/>
          <w:u w:val="single"/>
          <w:lang w:val="ru-RU"/>
        </w:rPr>
        <w:t>Пояснительная записка.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1.</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Программа по музыке разработана с целью оказания методической помощи учителю музыки в создании рабочей программы по учебному предмету.</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2.</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Программа по музыке позволит учителю:</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в соответствии с ФГОС НОО,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разработать календарно-тематическое планирование с учётом особенностей конкретного региона, образовательной организации, класса.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3.</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lastRenderedPageBreak/>
        <w:t>4.</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 xml:space="preserve">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5.</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В процессе конкретизации учебных целей их реализация осуществляется по следующим направлениям:</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становление системы ценностей, обучающихся в единстве эмоциональной и познавательной сферы;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формирование творческих способностей ребёнка, развитие внутренней мотивации к музицированию.</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6.</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Важнейшие задачи обучения музыке на уровне начального общего образования: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формирование эмоционально-ценностной отзывчивости на прекрасное в жизни и в искусстве;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воспитание уважения к культурному наследию России, присвоение интонационно-образного строя отечественной музыкальной культуры;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7.</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учебного предмета структурно представлено восемью модулями (тематическими линиями):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инвариантные: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модуль № 1 «Народная музыка России»;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модуль № 2 «Классическая музыка»;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модуль № 3 «Музыка в жизни человека»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вариативные: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модуль № 4 «Музыка народов мира»;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модуль № 5 «Духовная музыка»;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lastRenderedPageBreak/>
        <w:t xml:space="preserve">модуль № 6 «Музыка театра и кино»;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модуль № 7 «Современная музыкальная культура»;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модуль № 8 «Музыкальная грамота»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8.</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9.</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 xml:space="preserve">Общее число часов, рекомендованных для изучения музыки </w:t>
      </w:r>
      <w:r w:rsidRPr="005A010F">
        <w:rPr>
          <w:rFonts w:ascii="Times New Roman" w:hAnsi="Times New Roman" w:cs="Times New Roman"/>
          <w:sz w:val="24"/>
          <w:szCs w:val="24"/>
          <w:lang w:val="ru-RU"/>
        </w:rPr>
        <w:noBreakHyphen/>
        <w:t xml:space="preserve"> 135 часов: в 1 классе – 33 часа (1 час в неделю), во 2 классе – 34 часа (1 час в неделю), в 3 классе – 34 часа (1 час в неделю), в 4 классе – 34 часа (1 час в неделю).</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10.</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5A010F" w:rsidRPr="008F60E4" w:rsidRDefault="005A010F" w:rsidP="008F60E4">
      <w:pPr>
        <w:ind w:firstLine="567"/>
        <w:jc w:val="center"/>
        <w:rPr>
          <w:rFonts w:ascii="Times New Roman" w:hAnsi="Times New Roman" w:cs="Times New Roman"/>
          <w:b/>
          <w:sz w:val="24"/>
          <w:szCs w:val="24"/>
          <w:u w:val="single"/>
          <w:lang w:val="ru-RU"/>
        </w:rPr>
      </w:pPr>
      <w:r w:rsidRPr="008F60E4">
        <w:rPr>
          <w:rFonts w:ascii="Times New Roman" w:hAnsi="Times New Roman" w:cs="Times New Roman"/>
          <w:b/>
          <w:sz w:val="24"/>
          <w:szCs w:val="24"/>
          <w:u w:val="single"/>
          <w:lang w:val="ru-RU"/>
        </w:rPr>
        <w:t>Содержание обучения музыке на уровне начального общего образования.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Инвариантные модули: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1.</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 xml:space="preserve">Модуль № 1 «Народная музыка России».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1.1.</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Край, в котором ты живёшь.</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музыкальные традиции малой Родины. Песни, обряды, музыкальные инструменты.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диалог с учителем о музыкальных традициях своего родного края;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просмотр видеофильма о культуре родного края; посещение краеведческого музея; посещение этнографического спектакля, концерта.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1.2.</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Русский фольклор.</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Содержание: русские народные песни (трудовые, хороводные). Детский фольклор (игровые, заклички, потешки, считалки, прибаутки).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разучивание, исполнение русских народных песен разных жанров;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участие в коллективной традиционной музыкальной игре (по выбору учителя могут быть освоены игры «Бояре», «Плетень», «Бабка-ёжка», «Заинька» и другие);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сочинение мелодий, вокальная импровизация на основе текстов игрового детского </w:t>
      </w:r>
      <w:r w:rsidRPr="005A010F">
        <w:rPr>
          <w:rFonts w:ascii="Times New Roman" w:hAnsi="Times New Roman" w:cs="Times New Roman"/>
          <w:sz w:val="24"/>
          <w:szCs w:val="24"/>
          <w:lang w:val="ru-RU"/>
        </w:rPr>
        <w:lastRenderedPageBreak/>
        <w:t>фольклора;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вариативно: ритмическая импровизация, исполнение аккомпанемента на простых ударных (ложки) и духовых (свирель) инструментах к изученным народным песням;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1.3.</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Русские народные музыкальные инструменты.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народные музыкальные инструменты (балалайка, рожок, свирель, гусли, гармонь, ложки). Инструментальные наигрыши. Плясовые мелодии.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знакомство с внешним видом, особенностями исполнения и звучания русских народных инструментов;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определение на слух тембров инструментов;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классификация на группы духовых, ударных, струнных;</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музыкальная викторина на знание тембров народных инструментов;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двигательная игра – импровизация-подражание игре на музыкальных инструментах;</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1.4.</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Сказки, мифы и легенды.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народные сказители. Русские народные сказания, былины. Сказки и легенды о музыке и музыкантах.</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знакомство с манерой сказывания нараспев;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слушание сказок, былин, эпических сказаний, рассказываемых нараспев;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 инструментальной музыке определение на слух музыкальных интонаций речитативного характера;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создание иллюстраций к прослушанным музыкальным и литературным произведениям;</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1.5.</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Жанры музыкального фольклора.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различение на слух контрастных по характеру фольклорных жанров: колыбельная, трудовая, лирическая, плясовая;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определение, характеристика типичных элементов музыкального языка (темп, ритм, мелодия, динамика), состава исполнителей;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определение тембра музыкальных инструментов, отнесение к одной из групп (духовые, ударные, струнные);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разучивание, исполнение песен разных жанров, относящихся к фольклору разных народов Российской Федерации;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импровизации, сочинение к ним ритмических аккомпанементов (звучащими жестами, на ударных инструментах);</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исполнение на клавишных или духовых инструментах (свирель) мелодий народных песен, прослеживание мелодии по нотной записи.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1.6.</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Народные праздники.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w:t>
      </w:r>
      <w:r w:rsidRPr="005A010F">
        <w:rPr>
          <w:rFonts w:ascii="Times New Roman" w:hAnsi="Times New Roman" w:cs="Times New Roman"/>
          <w:sz w:val="24"/>
          <w:szCs w:val="24"/>
          <w:lang w:val="ru-RU"/>
        </w:rPr>
        <w:lastRenderedPageBreak/>
        <w:t>Масленица, Троица) и (или) праздниках других народов России (Сабантуй, Байрам, Навруз, Ысыах).</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знакомство с праздничными обычаями, обрядами, бытовавшими ранее и сохранившимися сегодня у различных народностей Российской Федерации;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просмотр фильма (мультфильма), рассказывающего о символике фольклорного праздника;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посещение театра, театрализованного представления;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участие в народных гуляньях на улицах родного города, посёлка.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1.7.</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Первые артисты, народный театр.</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скоморохи. Ярмарочный балаган. Вертеп.</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чтение учебных, справочных текстов по теме;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диалог с учителем;</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разучивание, исполнение скоморошин;</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просмотр фильма (мультфильма), фрагмента музыкального спектакля; творческий проект – театрализованная постановка.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1.8.</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Фольклор народов России.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знакомство с особенностями музыкального фольклора различных народностей Российской Федерации;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определение характерных черт, характеристика типичных элементов музыкального языка (ритм, лад, интонации);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разучивание песен, танцев, импровизация ритмических аккомпанементов на ударных инструментах;</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творческие, исследовательские проекты, школьные фестивали, посвящённые музыкальному творчеству народов России.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1.9.</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Фольклор в творчестве профессиональных музыкантов.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диалог с учителем о значении фольклористики;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чтение учебных, популярных текстов о собирателях фольклора;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слушание музыки, созданной композиторами на основе народных жанров и интонаций;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определение приёмов обработки, развития народных мелодий;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разучивание, исполнение народных песен в композиторской обработке;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сравнение звучания одних и тех же мелодий в народном и композиторском варианте;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обсуждение аргументированных оценочных суждений на основе сравнения;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w:t>
      </w:r>
      <w:r w:rsidRPr="005A010F">
        <w:rPr>
          <w:rFonts w:ascii="Times New Roman" w:hAnsi="Times New Roman" w:cs="Times New Roman"/>
          <w:sz w:val="24"/>
          <w:szCs w:val="24"/>
          <w:lang w:val="ru-RU"/>
        </w:rPr>
        <w:lastRenderedPageBreak/>
        <w:t>росписи.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2.</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 xml:space="preserve">Модуль № 2 «Классическая музыка».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2.1.</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Композитор – исполнитель – слушатель.</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просмотр видеозаписи концерта;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слушание музыки, рассматривание иллюстраций;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диалог с учителем по теме занятия;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«Я – исполнитель» (игра – имитация исполнительских движений);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игра «Я – композитор» (сочинение небольших попевок, мелодических фраз);</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освоение правил поведения на концерте;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2.2.</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Композиторы – детям.</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детская музыка П.И.</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Чайковского, С.С.</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Прокофьева, Д.Б.</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Кабалевского и других композиторов. Понятие жанра. Песня, танец, марш.</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слушание музыки, определение основного характера, музыкально-выразительных средств, использованных композитором;</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подбор эпитетов, иллюстраций к музыке;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определение жанра;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музыкальная викторина;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2.3.</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Оркестр.</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слушание музыки в исполнении оркестра;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просмотр видеозаписи;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диалог с учителем о роли дирижёра;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«Я – дирижёр» – игра-имитация дирижёрских жестов во время звучания музыки;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разучивание и исполнение песен соответствующей тематики;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знакомство с принципом расположения партий в партитуре; работа по группам – сочинение своего варианта ритмической партитуры.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2.4.</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Музыкальные инструменты. Фортепиано.</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знакомство с многообразием красок фортепиано;</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слушание фортепианных пьес в исполнении известных пианистов;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«Я – пианист» – игра-имитация исполнительских движений во время звучания музыки;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слушание детских пьес на фортепиано в исполнении учителя;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демонстрация возможностей инструмента (исполнение одной и той же пьесы тихо и </w:t>
      </w:r>
      <w:r w:rsidRPr="005A010F">
        <w:rPr>
          <w:rFonts w:ascii="Times New Roman" w:hAnsi="Times New Roman" w:cs="Times New Roman"/>
          <w:sz w:val="24"/>
          <w:szCs w:val="24"/>
          <w:lang w:val="ru-RU"/>
        </w:rPr>
        <w:lastRenderedPageBreak/>
        <w:t>громко, в разных регистрах, разными штрихами);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2.5.</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Музыкальные инструменты. Флейта.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знакомство с внешним видом, устройством и тембрами классических музыкальных инструментов;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слушание музыкальных фрагментов в исполнении известных музыкантов-инструменталистов;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чтение учебных текстов, сказок и легенд, рассказывающих о музыкальных инструментах, истории их появления.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2.6.</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Музыкальные инструменты. Скрипка, виолончель.</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игра-имитация исполнительских движений во время звучания музыки;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музыкальная викторина на знание конкретных произведений и их авторов, определения тембров звучащих инструментов;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разучивание, исполнение песен, посвящённых музыкальным инструментам;</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2.7.</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Вокальная музыка.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целовеческий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определение на слух типов человеческих голосов (детские, мужские, женские), тембров голосов профессиональных вокалистов;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знакомство с жанрами вокальной музыки;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слушание вокальных произведений композиторов-классиков;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освоение комплекса дыхательных, артикуляционных упражнений;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вокальные упражнения на развитие гибкости голоса, расширения его диапазона;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проблемная ситуация: что значит красивое пение;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музыкальная викторина на знание вокальных музыкальных произведений и их авторов;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разучивание, исполнение вокальных произведений композиторов-классиков;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посещение концерта вокальной музыки; школьный конкурс юных вокалистов.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2.8.</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Инструментальная музыка.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жанры камерной инструментальной музыки: этюд, пьеса. Альбом. Цикл. Сюита. Соната. Квартет.</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знакомство с жанрами камерной инструментальной музыки;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слушание произведений композиторов-классиков;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определение комплекса выразительных средств;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описание своего впечатления от восприятия;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музыкальная викторина;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lastRenderedPageBreak/>
        <w:t>вариативно: посещение концерта инструментальной музыки; составление словаря музыкальных жанров.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2.9.</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Программная музыка.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программное название, известный сюжет, литературный эпиграф.</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слушание произведений программной музыки;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обсуждение музыкального образа, музыкальных средств, использованных композитором;</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2.10.</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Симфоническая музыка.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симфонический оркестр, тембры, группы инструментов, симфония, симфоническая картина.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знакомство с составом симфонического оркестра, группами инструментов;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определение на слух тембров инструментов симфонического оркестра;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слушание фрагментов симфонической музыки;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«дирижирование» оркестром;</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музыкальная викторина;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посещение концерта симфонической музыки; просмотр фильма об устройстве оркестра.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2.11.</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Русские композиторы-классики.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творчество выдающихся отечественных композиторов.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знакомство с творчеством выдающихся композиторов, отдельными фактами из их биографии;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слушание музыки;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фрагменты вокальных, инструментальных, симфонических сочинений;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круг характерных образов (картины природы, народной жизни, истории);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характеристика музыкальных образов, музыкально-выразительных средств;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наблюдение за развитием музыки;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определение жанра, формы;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чтение учебных текстов и художественной литературы биографического характера;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вокализация тем инструментальных сочинений;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разучивание, исполнение доступных вокальных сочинений;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посещение концерта; просмотр биографического фильма.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2.12.</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Европейские композиторы-классики.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творчество выдающихся зарубежных композиторов.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знакомство с творчеством выдающихся композиторов, отдельными фактами из их биографии;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слушание музыки;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фрагменты вокальных, инструментальных, симфонических сочинений;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круг характерных образов (картины природы, народной жизни, истории);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характеристика музыкальных образов, музыкально-выразительных средств;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наблюдение за развитием музыки;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определение жанра, формы;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чтение учебных текстов и художественной литературы биографического характера;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вокализация тем инструментальных сочинений;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разучивание, исполнение доступных вокальных сочинений;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посещение концерта; просмотр биографического фильма.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2.13.</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Мастерство исполнителя.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Содержание: творчество выдающихся исполнителей-певцов, инструменталистов, </w:t>
      </w:r>
      <w:r w:rsidRPr="005A010F">
        <w:rPr>
          <w:rFonts w:ascii="Times New Roman" w:hAnsi="Times New Roman" w:cs="Times New Roman"/>
          <w:sz w:val="24"/>
          <w:szCs w:val="24"/>
          <w:lang w:val="ru-RU"/>
        </w:rPr>
        <w:lastRenderedPageBreak/>
        <w:t>дирижёров. Консерватория, филармония, Конкурс имени П.И.</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Чайковского.</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знакомство с творчеством выдающихся исполнителей классической музыки;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изучение программ, афиш консерватории, филармонии;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сравнение нескольких интерпретаций одного и того же произведения в исполнении разных музыкантов;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беседа на тему «Композитор – исполнитель – слушатель»;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посещение концерта классической музыки;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создание коллекции записей любимого исполнителя.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3.</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 xml:space="preserve">Модуль № 3 «Музыка в жизни человека».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3.1.</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Красота и вдохновение.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диалог с учителем о значении красоты и вдохновения в жизни человека;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слушание музыки, концентрация на её восприятии, своём внутреннем состоянии;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двигательная импровизация под музыку лирического характера «Цветы распускаются под музыку»;</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выстраивание хорового унисона – вокального и психологического;</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одновременное взятие и снятие звука, навыки певческого дыхания по руке дирижёра;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разучивание, исполнение красивой песни;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вариативно: разучивание хоровода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3.2.</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Музыкальные пейзажи.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слушание произведений программной музыки, посвящённой образам природы;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подбор эпитетов для описания настроения, характера музыки;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сопоставление музыки с произведениями изобразительного искусства;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двигательная импровизация, пластическое интонирование;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разучивание, одухотворенное исполнение песен о природе, её красоте;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3.3.</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Музыкальные портреты.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музыка, передающая образ человека, его походку, движения, характер, манеру речи. «Портреты», выраженные в музыкальных интонациях.</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слушание произведений вокальной, программной инструментальной музыки, посвящённой образам людей, сказочных персонажей;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подбор эпитетов для описания настроения, характера музыки;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сопоставление музыки с произведениями изобразительного искусства;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lastRenderedPageBreak/>
        <w:t>двигательная импровизация в образе героя музыкального произведения;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разучивание, харáктерное исполнение песни – портретной зарисовки;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3.4.</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Какой же праздник без музыки?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музыка, создающая настроение праздника. Музыка в цирке, на уличном шествии, спортивном празднике.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диалог с учителем о значении музыки на празднике;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слушание произведений торжественного, праздничного характера;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«дирижирование» фрагментами произведений;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конкурс на лучшего «дирижёра»;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разучивание и исполнение тематических песен к ближайшему празднику;</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проблемная ситуация: почему на праздниках обязательно звучит музыка;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запись видеооткрытки с музыкальным поздравлением; групповые творческие шутливые двигательные импровизации «Цирковая труппа».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3.5.</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Танцы, игры и веселье.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музыка – игра звуками. Танец – искусство и радость движения. Примеры популярных танцев.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слушание, исполнение музыки скерцозного характера;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разучивание, исполнение танцевальных движений;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танец-игра;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рефлексия собственного эмоционального состояния после участия в танцевальных композициях и импровизациях;</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проблемная ситуация: зачем люди танцуют;</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ритмическая импровизация в стиле определённого танцевального жанра;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3.6.</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Музыка на войне, музыка о войне.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чтение учебных и художественных текстов, посвящённых песням Великой Отечественной войны;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слушание, исполнение песен Великой Отечественной войны, знакомство с историей их сочинения и исполнения;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3.7.</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Главный музыкальный символ.</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гимн России – главный музыкальный символ нашей страны. Традиции исполнения Гимна России. Другие гимны.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разучивание, исполнение Гимна Российской Федерации;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знакомство с историей создания, правилами исполнения;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просмотр видеозаписей парада, церемонии награждения спортсменов;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чувство гордости, понятия достоинства и чести;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обсуждение этических вопросов, связанных с государственными символами страны;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разучивание, исполнение Гимна своей республики, города, школы.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3.8.</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Искусство времени.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Содержание: музыка – временное искусство. Погружение в поток музыкального звучания. </w:t>
      </w:r>
      <w:r w:rsidRPr="005A010F">
        <w:rPr>
          <w:rFonts w:ascii="Times New Roman" w:hAnsi="Times New Roman" w:cs="Times New Roman"/>
          <w:sz w:val="24"/>
          <w:szCs w:val="24"/>
          <w:lang w:val="ru-RU"/>
        </w:rPr>
        <w:lastRenderedPageBreak/>
        <w:t>Музыкальные образы движения, изменения и развития.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слушание, исполнение музыкальных произведений, передающих образ непрерывного движения;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наблюдение за своими телесными реакциями (дыхание, пульс, мышечный тонус) при восприятии музыки;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проблемная ситуация: как музыка воздействует на человека;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программная ритмическая или инструментальная импровизация «Поезд», «Космический корабль».</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4.</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Модуль № 4 «Музыка народов мира».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 xml:space="preserve">Кабалевским во второй половине ХХ века, остаётся по-прежнему актуальным. Интонационная и жанровая близость фольклора разных народов.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4.1. Певец своего народа.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знакомство с творчеством композиторов;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сравнение их сочинений с народной музыкой;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определение формы, принципа развития фольклорного музыкального материала;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вокализация наиболее ярких тем инструментальных сочинений;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разучивание, исполнение доступных вокальных сочинений;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исполнение на клавишных или духовых инструментах композиторских мелодий, прослеживание их по нотной записи;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творческие, исследовательские проекты, посвящённые выдающимся композиторам.</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4.2.</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 xml:space="preserve">Музыка стран ближнего зарубежья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 xml:space="preserve">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знакомство с особенностями музыкального фольклора народов других стран;</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определение характерных черт, типичных элементов музыкального языка (ритм, лад, интонации);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знакомство с внешним видом, особенностями исполнения и звучания народных инструментов;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определение на слух тембров инструментов;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классификация на группы духовых, ударных, струнных;</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музыкальная викторина на знание тембров народных инструментов;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двигательная игра – импровизация-подражание игре на музыкальных инструментах;</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сравнение интонаций, жанров, ладов, инструментов других народов с фольклорными элементами народов России;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исполнение на клавишных или духовых инструментах народных мелодий, прослеживание их по нотной записи;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творческие, исследовательские проекты, школьные фестивали, посвящённые музыкальной культуре народов мира.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4.3.</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Музыка стран дальнего зарубежья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Содержание: музыка народов Европы. Танцевальный и песенный фольклор европейских </w:t>
      </w:r>
      <w:r w:rsidRPr="005A010F">
        <w:rPr>
          <w:rFonts w:ascii="Times New Roman" w:hAnsi="Times New Roman" w:cs="Times New Roman"/>
          <w:sz w:val="24"/>
          <w:szCs w:val="24"/>
          <w:lang w:val="ru-RU"/>
        </w:rPr>
        <w:lastRenderedPageBreak/>
        <w:t xml:space="preserve">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Смешение традиций и культур в музыке Северной Америки.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знакомство с особенностями музыкального фольклора народов других стран;</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определение характерных черт, типичных элементов музыкального языка (ритм, лад, интонации);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знакомство с внешним видом, особенностями исполнения и звучания народных инструментов;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определение на слух тембров инструментов;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классификация на группы духовых, ударных, струнных;</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музыкальная викторина на знание тембров народных инструментов;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двигательная игра – импровизация-подражание игре на музыкальных инструментах;</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сравнение интонаций, жанров, ладов, инструментов других народов с фольклорными элементами народов России;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исполнение на клавишных или духовых инструментах народных мелодий, прослеживание их по нотной записи;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творческие, исследовательские проекты, школьные фестивали, посвящённые музыкальной культуре народов мира.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4.4.</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Диалог культур.</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знакомство с творчеством композиторов;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сравнение их сочинений с народной музыкой;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определение формы, принципа развития фольклорного музыкального материала;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вокализация наиболее ярких тем инструментальных сочинений;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разучивание, исполнение доступных вокальных сочинений;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исполнение на клавишных или духовых инструментах композиторских мелодий, прослеживание их по нотной записи;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творческие, исследовательские проекты, посвящённые выдающимся композиторам.</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5.</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 xml:space="preserve">Модуль № 5 «Духовная музыка»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5.1.</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Звучание храма.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колокола, колокольные звоны (благовест, трезвон и другие), звонарские приговорки. Колокольность в музыке русских композиторов.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lastRenderedPageBreak/>
        <w:t>обобщение жизненного опыта, связанного со звучанием колоколов;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диалог с учителем о традициях изготовления колоколов, значении колокольного звона;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знакомство с видами колокольных звонов;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выявление, обсуждение характера, выразительных средств, использованных композитором;</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двигательная импровизация – имитация движений звонаря на колокольне;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ритмические и артикуляционные упражнения на основе звонарских приговорок;</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просмотр документального фильма о колоколах;</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сочинение, исполнение на фортепиано, синтезаторе или металлофонах композиции (импровизации), имитирующей звучание колоколов.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5.2.</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Песни верующих.</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молитва, хорал, песнопение, духовный стих. Образы духовной музыки в творчестве композиторов-классиков.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слушание, разучивание, исполнение вокальных произведений религиозного содержания;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диалог с учителем о характере музыки, манере исполнения, выразительных средствах;</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знакомство с произведениями светской музыки, в которых воплощены молитвенные интонации, используется хоральный склад звучания;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просмотр документального фильма о значении молитвы;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рисование по мотивам прослушанных музыкальных произведений.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5.3.</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Инструментальная музыка в церкви.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орган и его роль в богослужении. Творчество И.С.</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Баха.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ответы на вопросы учителя;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слушание органной музыки И.С.</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Баха;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описание впечатления от восприятия, характеристика музыкально-выразительных средств;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игровая имитация особенностей игры на органе (во время слушания);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звуковое исследование – исполнение (учителем) на синтезаторе знакомых музыкальных произведений тембром органа;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наблюдение за трансформацией музыкального образа;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5.4.</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Искусство Русской православной церкви.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прослеживание исполняемых мелодий по нотной записи;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анализ типа мелодического движения, особенностей ритма, темпа, динамики;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сопоставление произведений музыки и живописи, посвящённых святым, Христу, Богородице;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посещение храма; поиск в Интернете информации о Крещении Руси, святых, об иконах.</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lastRenderedPageBreak/>
        <w:t>5.5.</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Религиозные праздники.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слушание музыкальных фрагментов праздничных богослужений, определение характера музыки, её религиозного содержания;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разучивание (с использованием нотного текста), исполнение доступных вокальных произведений духовной музыки;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6.</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 xml:space="preserve">Модуль № 6 «Музыка театра и кино».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6.1.</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Музыкальная сказка на сцене, на экране.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характеры персонажей, отражённые в музыке. Тембр голоса. Соло. Хор, ансамбль.</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видеопросмотр музыкальной сказки;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обсуждение музыкально-выразительных средств, передающих повороты сюжета, характеры героев;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игра-викторина «Угадай по голосу»;</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разучивание, исполнение отдельных номеров из детской оперы, музыкальной сказки;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постановка детской музыкальной сказки, спектакль для родителей; творческий проект «Озвучиваем мультфильм».</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6.2.</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Театр оперы и балета.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особенности музыкальных спектаклей. Балет. Опера. Солисты, хор, оркестр, дирижёр в музыкальном спектакле.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знакомство со знаменитыми музыкальными театрами;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просмотр фрагментов музыкальных спектаклей с комментариями учителя;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определение особенностей балетного и оперного спектакля;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тесты или кроссворды на освоение специальных терминов;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танцевальная импровизация под музыку фрагмента балета;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разучивание и исполнение доступного фрагмента, обработки песни (хора из оперы);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«игра в дирижёра» – двигательная импровизация во время слушания оркестрового фрагмента музыкального спектакля;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6.3.</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Балет. Хореография – искусство танца.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w:t>
      </w:r>
      <w:r w:rsidRPr="005A010F">
        <w:rPr>
          <w:rFonts w:ascii="Times New Roman" w:hAnsi="Times New Roman" w:cs="Times New Roman"/>
          <w:sz w:val="24"/>
          <w:szCs w:val="24"/>
          <w:lang w:val="ru-RU"/>
        </w:rPr>
        <w:lastRenderedPageBreak/>
        <w:t>С.С. Прокофьева, А.И. Хачатуряна, В.А. Гаврилина, Р.К. Щедрина).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просмотр и обсуждение видеозаписей – знакомство с несколькими яркими сольными номерами и сценами из балетов русских композиторов;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музыкальная викторина на знание балетной музыки;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6.4.</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Опера. Главные герои и номера оперного спектакля.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Римского-Корсакова («Садко», «Сказка о царе Салтане», «Снегурочка»), М.И.</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Глинки («Руслан и Людмила»), К.В.</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Глюка («Орфей и Эвридика»), Дж.</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Верди и других композиторов).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слушание фрагментов опер;</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определение характера музыки сольной партии, роли и выразительных средств оркестрового сопровождения;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знакомство с тембрами голосов оперных певцов;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освоение терминологии;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звучащие тесты и кроссворды на проверку знаний;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разучивание, исполнение песни, хора из оперы;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рисование героев, сцен из опер;</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просмотр фильма-оперы; постановка детской оперы.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6.5.</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Сюжет музыкального спектакля.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либретто, развитие музыки в соответствии с сюжетом. Действия и сцены в опере и балете. Контрастные образы, лейтмотивы.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знакомство с либретто, структурой музыкального спектакля;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рисунок обложки для либретто опер и балетов;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анализ выразительных средств, создающих образы главных героев, противоборствующих сторон;</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наблюдение за музыкальным развитием, характеристика приёмов, использованных композитором;</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вокализация, пропевание музыкальных тем, пластическое интонирование оркестровых фрагментов;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музыкальная викторина на знание музыки;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звучащие и терминологические тесты;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создание любительского видеофильма на основе выбранного либретто; просмотр фильма-оперы или фильма-балета.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6.6.</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Оперетта, мюзикл.</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история возникновения и особенности жанра. Отдельные номера из оперетт И.</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Штрауса, И.</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 xml:space="preserve">Кальмана и другие.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знакомство с жанрами оперетты, мюзикла;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слушание фрагментов из оперетт, анализ характерных особенностей жанра;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разучивание, исполнение отдельных номеров из популярных музыкальных спектаклей;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сравнение разных постановок одного и того же мюзикла;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6.7.</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Кто создаёт музыкальный спектакль?</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профессии музыкального театра: дирижёр, режиссёр, оперные певцы, балерины и танцовщики, художники и другие.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lastRenderedPageBreak/>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диалог с учителем по поводу синкретичного характера музыкального спектакля;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знакомство с миром театральных профессий, творчеством театральных режиссёров, художников;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просмотр фрагментов одного и того же спектакля в разных постановках;</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обсуждение различий в оформлении, режиссуре;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создание эскизов костюмов и декораций к одному из изученных музыкальных спектаклей;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виртуальный квест по музыкальному театру.</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6.8.</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Патриотическая и народная тема в театре и кино.</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диалог с учителем;</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просмотр фрагментов крупных сценических произведений, фильмов;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обсуждение характера героев и событий;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проблемная ситуация: зачем нужна серьёзная музыка;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разучивание, исполнение песен о Родине, нашей стране, исторических событиях и подвигах героев;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7.</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 xml:space="preserve">Модуль № 7 «Современная музыкальная культура».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7.1.</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 xml:space="preserve">Современные обработки классической музыки.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различение музыки классической и её современной обработки;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слушание обработок классической музыки, сравнение их с оригиналом;</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обсуждение комплекса выразительных средств, наблюдение за изменением характера музыки;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вокальное исполнение классических тем в сопровождении современного ритмизованного аккомпанемента;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lastRenderedPageBreak/>
        <w:t>7.2.</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Джаз.</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знакомство с творчеством джазовых музыкантов;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узнавание, различение на слух джазовых композиций в отличие от других музыкальных стилей и направлений;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определение на слух тембров музыкальных инструментов, исполняющих джазовую композицию;</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7.3.</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Исполнители современной музыки.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творчество одного или нескольких исполнителей современной музыки, популярных у молодёжи.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просмотр видеоклипов современных исполнителей;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сравнение их композиций с другими направлениями и стилями (классикой, духовной, народной музыкой);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7.4.</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Электронные музыкальные инструменты.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слушание музыкальных композиций в исполнении на электронных музыкальных инструментах;</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сравнение их звучания с акустическими инструментами, обсуждение результатов сравнения;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подбор электронных тембров для создания музыки к фантастическому фильму;</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w:t>
      </w:r>
      <w:r w:rsidRPr="005A010F">
        <w:rPr>
          <w:rFonts w:ascii="Times New Roman" w:hAnsi="Times New Roman" w:cs="Times New Roman"/>
          <w:sz w:val="24"/>
          <w:szCs w:val="24"/>
        </w:rPr>
        <w:t>Garage</w:t>
      </w:r>
      <w:r w:rsidRPr="005A010F">
        <w:rPr>
          <w:rFonts w:ascii="Times New Roman" w:hAnsi="Times New Roman" w:cs="Times New Roman"/>
          <w:sz w:val="24"/>
          <w:szCs w:val="24"/>
          <w:lang w:val="ru-RU"/>
        </w:rPr>
        <w:t xml:space="preserve"> </w:t>
      </w:r>
      <w:r w:rsidRPr="005A010F">
        <w:rPr>
          <w:rFonts w:ascii="Times New Roman" w:hAnsi="Times New Roman" w:cs="Times New Roman"/>
          <w:sz w:val="24"/>
          <w:szCs w:val="24"/>
        </w:rPr>
        <w:t>Band</w:t>
      </w:r>
      <w:r w:rsidRPr="005A010F">
        <w:rPr>
          <w:rFonts w:ascii="Times New Roman" w:hAnsi="Times New Roman" w:cs="Times New Roman"/>
          <w:sz w:val="24"/>
          <w:szCs w:val="24"/>
          <w:lang w:val="ru-RU"/>
        </w:rPr>
        <w:t>).</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8.</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 xml:space="preserve">Модуль № 8 «Музыкальная грамота».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8.1.</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Весь мир звучит.</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звуки музыкальные и шумовые. Свойства звука: высота, громкость, длительность, тембр.</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знакомство со звуками музыкальными и шумовыми;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различение, определение на слух звуков различного качества;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lastRenderedPageBreak/>
        <w:t>игра – подражание звукам и голосам природы с использованием шумовых музыкальных инструментов, вокальной импровизации;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артикуляционные упражнения, разучивание и исполнение попевок и песен с использованием звукоподражательных элементов, шумовых звуков.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8.2.</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Звукоряд.</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нотный стан, скрипичный ключ. Ноты первой октавы.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знакомство с элементами нотной записи;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различение по нотной записи, определение на слух звукоряда в отличие от других последовательностей звуков;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пение с названием нот, игра на металлофоне звукоряда от ноты «до»;</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разучивание и исполнение вокальных упражнений, песен, построенных на элементах звукоряда.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8.</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3.</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Интонация.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выразительные и изобразительные интонации.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разучивание, исполнение попевок, вокальных упражнений, песен, вокальные и инструментальные импровизации на основе данных интонаций;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слушание фрагментов музыкальных произведений, включающих примеры изобразительных интонаций.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8.</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4.</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Ритм.</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звуки длинные и короткие (восьмые и четвертные длительности), такт, тактовая черта.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определение на слух, прослеживание по нотной записи ритмических рисунков, состоящих из различных длительностей и пауз;</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исполнение, импровизация с помощью звучащих жестов (хлопки, шлепки, притопы) и (или) ударных инструментов простых ритмов;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игра «Ритмическое эхо», прохлопывание ритма по ритмическим карточкам, проговаривание с использованием ритмослогов;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разучивание, исполнение на ударных инструментах ритмической партитуры;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слушание музыкальных произведений с ярко выраженным ритмическим рисунком, воспроизведение данного ритма по памяти (хлопками);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8.5.</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Ритмический рисунок.</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длительности половинная, целая, шестнадцатые. Паузы. Ритмические рисунки. Ритмическая партитура.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определение на слух, прослеживание по нотной записи ритмических рисунков, состоящих из различных длительностей и пауз;</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исполнение, импровизация с помощью звучащих жестов (хлопки, шлепки, притопы) и (или) ударных инструментов простых ритмов;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игра «Ритмическое эхо», прохлопывание ритма по ритмическим карточкам, проговаривание с использованием ритмослогов;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разучивание, исполнение на ударных инструментах ритмической партитуры;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слушание музыкальных произведений с ярко выраженным ритмическим рисунком, воспроизведение данного ритма по памяти (хлопками);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8.6.</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Размер.</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равномерная пульсация. Сильные и слабые доли. Размеры 2/4, 3/4, 4/4.</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lastRenderedPageBreak/>
        <w:t>ритмические упражнения на ровную пульсацию, выделение сильных долей в размерах 2/4, 3/4, 4/4 (звучащими жестами или на ударных инструментах);</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определение на слух, по нотной записи размеров 2/4, 3/4, 4/4;</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исполнение вокальных упражнений, песен в размерах 2/4, 3/4, 4/4 с хлопками-акцентами на сильную долю, элементарными дирижёрскими жестами;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слушание музыкальных произведений с ярко выраженным музыкальным размером, танцевальные, двигательные импровизации под музыку;</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8.7.</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Музыкальный язык.</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темп, тембр. Динамика (форте, пиано, крещендо, диминуэндо). Штрихи (стаккато, легато, акцент).</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знакомство с элементами музыкального языка, специальными терминами, их обозначением в нотной записи;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определение изученных элементов на слух при восприятии музыкальных произведений;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исполнение вокальных и ритмических упражнений, песен с ярко выраженными динамическими, темповыми, штриховыми красками;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использование элементов музыкального языка для создания определённого образа, настроения в вокальных и инструментальных импровизациях;</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8.8.</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Высота звуков.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регистры. Ноты певческого диапазона. Расположение нот на клавиатуре. Знаки альтерации (диезы, бемоли, бекары).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освоение понятий «выше-ниже»;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наблюдение за изменением музыкального образа при изменении регистра;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8.9.</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Мелодия.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мотив, музыкальная фраза. Поступенное, плавное движение мелодии, скачки. Мелодический рисунок.</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определение на слух, прослеживание по нотной записи мелодических рисунков с поступенным, плавным движением, скачками, остановками;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исполнение, импровизация (вокальная или на звуковысотных музыкальных инструментах) различных мелодических рисунков;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5A010F" w:rsidRPr="005A010F" w:rsidRDefault="008F60E4" w:rsidP="005A010F">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8.</w:t>
      </w:r>
      <w:r w:rsidR="005A010F" w:rsidRPr="005A010F">
        <w:rPr>
          <w:rFonts w:ascii="Times New Roman" w:hAnsi="Times New Roman" w:cs="Times New Roman"/>
          <w:sz w:val="24"/>
          <w:szCs w:val="24"/>
          <w:lang w:val="ru-RU"/>
        </w:rPr>
        <w:t>10.</w:t>
      </w:r>
      <w:r w:rsidR="005A010F" w:rsidRPr="005A010F">
        <w:rPr>
          <w:rFonts w:ascii="Times New Roman" w:hAnsi="Times New Roman" w:cs="Times New Roman"/>
          <w:sz w:val="24"/>
          <w:szCs w:val="24"/>
        </w:rPr>
        <w:t> </w:t>
      </w:r>
      <w:r w:rsidR="005A010F" w:rsidRPr="005A010F">
        <w:rPr>
          <w:rFonts w:ascii="Times New Roman" w:hAnsi="Times New Roman" w:cs="Times New Roman"/>
          <w:sz w:val="24"/>
          <w:szCs w:val="24"/>
          <w:lang w:val="ru-RU"/>
        </w:rPr>
        <w:t>Сопровождение.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аккомпанемент. Остинато. Вступление, заключение, проигрыш.</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определение на слух, прослеживание по нотной записи главного голоса и сопровождения;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lastRenderedPageBreak/>
        <w:t>различение, характеристика мелодических и ритмических особенностей главного голоса и сопровождения;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показ рукой линии движения главного голоса и аккомпанемента;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различение простейших элементов музыкальной формы: вступление, заключение, проигрыш;</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составление наглядной графической схемы;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импровизация ритмического аккомпанемента к знакомой песне (звучащими жестами или на ударных инструментах);</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исполнение простейшего сопровождения к знакомой мелодии на клавишных или духовых инструментах.</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8.11.</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Песня.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куплетная форма. Запев, припев.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знакомство со строением куплетной формы;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составление наглядной буквенной или графической схемы куплетной формы;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исполнение песен, написанных в куплетной форме;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различение куплетной формы при слушании незнакомых музыкальных произведений;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импровизация, сочинение новых куплетов к знакомой песне.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8.12.</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Лад.</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понятие лада. Семиступенные лады мажор и минор. Краска звучания. Ступеневый состав.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определение на слух ладового наклонения музыки;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игра «Солнышко – туча»;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наблюдение за изменением музыкального образа при изменении лада;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распевания, вокальные упражнения, построенные на чередовании мажора и минора;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исполнение песен с ярко выраженной ладовой окраской;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импровизация, сочинение в заданном ладу; чтение сказок о нотах и музыкальных ладах.</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8.13.</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Пентатоника.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пентатоника – пятиступенный лад, распространённый у многих народов.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слушание инструментальных произведений, исполнение песен, написанных в пентатонике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8.14.</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Ноты в разных октавах.</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ноты второй и малой октавы. Басовый ключ.</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знакомство с нотной записью во второй и малой октаве;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прослеживание по нотам небольших мелодий в соответствующем диапазоне;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сравнение одной и той же мелодии, записанной в разных октавах;</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определение на слух, в какой октаве звучит музыкальный фрагмент;</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исполнение на духовых, клавишных инструментах или виртуальной клавиатуре попевок, кратких мелодий по нотам.</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8.15.</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Дополнительные обозначения в нотах.</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реприза, фермата, вольта, украшения (трели, форшлаги).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знакомство с дополнительными элементами нотной записи;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исполнение песен, попевок, в которых присутствуют данные элементы.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8.16.</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Ритмические рисунки в размере 6/8.</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размер 6/8. Нота с точкой. Шестнадцатые. Пунктирный ритм.</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определение на слух, прослеживание по нотной записи ритмических рисунков в размере 6/8;</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lastRenderedPageBreak/>
        <w:t>исполнение, импровизация с помощью звучащих жестов (хлопки, шлепки, притопы) и (или) ударных инструментов;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игра «Ритмическое эхо», прохлопывание ритма по ритмическим карточкам, проговаривание ритмослогами;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разучивание, исполнение на ударных инструментах ритмической партитуры;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слушание музыкальных произведений с ярко выраженным ритмическим рисунком, воспроизведение данного ритма по памяти (хлопками);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исполнение на клавишных или духовых инструментах попевок, мелодий и аккомпанементов в размере 6/8.</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8.17.</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Тональность. Гамма.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тоника, тональность. Знаки при ключе. Мажорные и минорные тональности (до 2–3 знаков при ключе).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определение на слух устойчивых звуков;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игра «устой – неустой»;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пение упражнений – гамм с названием нот, прослеживание по нотам;</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освоение понятия «тоника»;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упражнение на допевание неполной музыкальной фразы до тоники «Закончи музыкальную фразу»;</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импровизация в заданной тональности.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8.18.</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Интервалы.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понятие музыкального интервала. Тон, полутон. Консонансы: терция, кварта, квинта, секста, октава. Диссонансы: секунда, септима.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освоение понятия «интервал»;</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анализ ступеневого состава мажорной и минорной гаммы (тон-полутон);</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различение на слух диссонансов и консонансов, параллельного движения двух голосов в октаву, терцию, сексту;</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подбор эпитетов для определения краски звучания различных интервалов;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разучивание, исполнение попевок и песен с ярко выраженной характерной интерваликой в мелодическом движении;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элементы двухголосия;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8.19.</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Гармония.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аккорд. Трезвучие мажорное и минорное. Понятие фактуры. Фактуры аккомпанемента бас-аккорд, аккордовая, арпеджио.</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различение на слух интервалов и аккордов;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различение на слух мажорных и минорных аккордов;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разучивание, исполнение попевок и песен с мелодическим движением по звукам аккордов;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вокальные упражнения с элементами трёхголосия;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определение на слух типа фактуры аккомпанемента исполняемых песен, прослушанных инструментальных произведений;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сочинение аккордового аккомпанемента к мелодии песни.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8.20.</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Музыкальная форма.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знакомство со строением музыкального произведения, понятиями двухчастной и трёхчастной формы, рондо;</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слушание произведений: определение формы их строения на слух;</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lastRenderedPageBreak/>
        <w:t>составление наглядной буквенной или графической схемы;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исполнение песен, написанных в двухчастной или трёхчастной форме;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8.21.</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Вариации.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Содержание: варьирование как принцип развития. Тема. Вариации.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Виды деятельности обучающихся: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слушание произведений, сочинённых в форме вариаций;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наблюдение за развитием, изменением основной темы;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составление наглядной буквенной или графической схемы;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исполнение ритмической партитуры, построенной по принципу вариаций;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вариативно: коллективная импровизация в форме вариаций.</w:t>
      </w:r>
    </w:p>
    <w:p w:rsidR="005A010F" w:rsidRPr="008F60E4" w:rsidRDefault="005A010F" w:rsidP="008F60E4">
      <w:pPr>
        <w:ind w:firstLine="567"/>
        <w:jc w:val="center"/>
        <w:rPr>
          <w:rFonts w:ascii="Times New Roman" w:hAnsi="Times New Roman" w:cs="Times New Roman"/>
          <w:b/>
          <w:sz w:val="24"/>
          <w:szCs w:val="24"/>
          <w:u w:val="single"/>
          <w:lang w:val="ru-RU"/>
        </w:rPr>
      </w:pPr>
      <w:r w:rsidRPr="008F60E4">
        <w:rPr>
          <w:rFonts w:ascii="Times New Roman" w:hAnsi="Times New Roman" w:cs="Times New Roman"/>
          <w:b/>
          <w:sz w:val="24"/>
          <w:szCs w:val="24"/>
          <w:u w:val="single"/>
          <w:lang w:val="ru-RU"/>
        </w:rPr>
        <w:t>Планируемые результаты освоения программы по музыке на уровне начального общего образования.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1.</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 xml:space="preserve">В результате изучения музыки на уровне начального общего образования у обучающегося будут сформированы следующие </w:t>
      </w:r>
      <w:r w:rsidRPr="008F60E4">
        <w:rPr>
          <w:rFonts w:ascii="Times New Roman" w:hAnsi="Times New Roman" w:cs="Times New Roman"/>
          <w:i/>
          <w:sz w:val="24"/>
          <w:szCs w:val="24"/>
          <w:lang w:val="ru-RU"/>
        </w:rPr>
        <w:t>личностные результаты: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1)</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 xml:space="preserve">в области гражданско-патриотического воспитания: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осознание российской гражданской идентичности;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знание Гимна России и традиций его исполнения, уважение музыкальных символов и традиций республик Российской Федерации;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проявление интереса к освоению музыкальных традиций своего края, музыкальной культуры народов России;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уважение к достижениям отечественных мастеров культуры;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стремление участвовать в творческой жизни своей школы, города, республики;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2)</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в области духовно-нравственного воспитания: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признание индивидуальности каждого человека;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проявление сопереживания, уважения и доброжелательности;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3)</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в области эстетического воспитания: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восприимчивость к различным видам искусства, музыкальным традициям и творчеству своего и других народов;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умение видеть прекрасное в жизни, наслаждаться красотой;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стремление к самовыражению в разных видах искусства;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4) в области научного познания: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первоначальные представления о единстве и особенностях художественной и научной картины мира;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познавательные интересы, активность, инициативность, любознательность и самостоятельность в познании;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5)</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в области физического воспитания, формирования культуры здоровья и эмоционального благополучия: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знание правил здорового и безопасного (для себя и других людей) образа жизни в окружающей среде и готовность к их выполнению;</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профилактика умственного и физического утомления с использованием возможностей музыкотерапии;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6)</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в области трудового воспитания: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установка на посильное активное участие в практической деятельности;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трудолюбие в учёбе, настойчивость в достижении поставленных целей;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интерес к практическому изучению профессий в сфере культуры и искусства;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уважение к труду и результатам трудовой деятельности;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lastRenderedPageBreak/>
        <w:t>7) в области экологического воспитания: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бережное отношение к природе; неприятие действий, приносящих ей вред.</w:t>
      </w:r>
    </w:p>
    <w:p w:rsidR="005A010F" w:rsidRPr="008F60E4" w:rsidRDefault="005A010F" w:rsidP="005A010F">
      <w:pPr>
        <w:ind w:firstLine="567"/>
        <w:jc w:val="both"/>
        <w:rPr>
          <w:rFonts w:ascii="Times New Roman" w:hAnsi="Times New Roman" w:cs="Times New Roman"/>
          <w:i/>
          <w:sz w:val="24"/>
          <w:szCs w:val="24"/>
          <w:lang w:val="ru-RU"/>
        </w:rPr>
      </w:pPr>
      <w:r w:rsidRPr="005A010F">
        <w:rPr>
          <w:rFonts w:ascii="Times New Roman" w:hAnsi="Times New Roman" w:cs="Times New Roman"/>
          <w:sz w:val="24"/>
          <w:szCs w:val="24"/>
          <w:lang w:val="ru-RU"/>
        </w:rPr>
        <w:t>2.</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 xml:space="preserve">В результате изучения музыки на уровне начального общего образования у обучающегося будут сформированы </w:t>
      </w:r>
      <w:r w:rsidRPr="008F60E4">
        <w:rPr>
          <w:rFonts w:ascii="Times New Roman" w:hAnsi="Times New Roman" w:cs="Times New Roman"/>
          <w:i/>
          <w:sz w:val="24"/>
          <w:szCs w:val="24"/>
          <w:lang w:val="ru-RU"/>
        </w:rPr>
        <w:t>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2.1.</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У обучающегося будут сформированы следующие базовые логические действия как часть универсальных познавательных учебных действий: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устанавливать причинно-следственные связи в ситуациях музыкального восприятия и исполнения, делать выводы.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2.2.</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У обучающегося будут сформированы следующие базовые исследовательские действия как часть универсальных познавательных учебных действий: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прогнозировать возможное развитие музыкального процесса, эволюции культурных явлений в различных условиях.</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2.3.</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У обучающегося будут сформированы умения работать с информацией как часть универсальных познавательных учебных действий: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выбирать источник получения информации;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согласно заданному алгоритму находить в предложенном источнике информацию, представленную в явном виде;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анализировать текстовую, видео-, графическую, звуковую, информацию в соответствии с учебной задачей;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анализировать музыкальные тексты (акустические и нотные) по предложенному учителем алгоритму;</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lastRenderedPageBreak/>
        <w:t>самостоятельно создавать схемы, таблицы для представления информации.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2.4.</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У обучающегося будут сформированы умения как часть универсальных коммуникативных учебных действий: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1)</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невербальная коммуникация: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выступать перед публикой в качестве исполнителя музыки (соло или в коллективе);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2)</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вербальная коммуникация: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проявлять уважительное отношение к собеседнику, соблюдать правила ведения диалога и дискуссии;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признавать возможность существования разных точек зрения;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корректно и аргументированно высказывать своё мнение;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строить речевое высказывание в соответствии с поставленной задачей;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создавать устные и письменные тексты (описание, рассуждение, повествование);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подготавливать небольшие публичные выступления;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подбирать иллюстративный материал (рисунки, фото, плакаты) к тексту выступления;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3)</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совместная деятельность (сотрудничество):</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стремиться к объединению усилий, эмоциональной эмпатии в ситуациях совместного восприятия, исполнения музыки;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ответственно выполнять свою часть работы; оценивать свой вклад в общий результат;</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выполнять совместные проектные, творческие задания с использованием предложенных образцов.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2.5.</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У обучающегося будут сформированы умения самоорганизации как части универсальных регулятивных учебных действий: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планировать действия по решению учебной задачи для получения результата;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выстраивать последовательность выбранных действий.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2.6.</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У обучающегося будут сформированы умения самоконтроля как части универсальных учебных действий: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устанавливать причины успеха (неудач) учебной деятельности;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корректировать свои учебные действия для преодоления ошибок.</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2.7.</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rsidR="005A010F" w:rsidRPr="008F60E4" w:rsidRDefault="005A010F" w:rsidP="005A010F">
      <w:pPr>
        <w:ind w:firstLine="567"/>
        <w:jc w:val="both"/>
        <w:rPr>
          <w:rFonts w:ascii="Times New Roman" w:hAnsi="Times New Roman" w:cs="Times New Roman"/>
          <w:i/>
          <w:sz w:val="24"/>
          <w:szCs w:val="24"/>
          <w:lang w:val="ru-RU"/>
        </w:rPr>
      </w:pPr>
      <w:r w:rsidRPr="005A010F">
        <w:rPr>
          <w:rFonts w:ascii="Times New Roman" w:hAnsi="Times New Roman" w:cs="Times New Roman"/>
          <w:sz w:val="24"/>
          <w:szCs w:val="24"/>
          <w:lang w:val="ru-RU"/>
        </w:rPr>
        <w:t>3.</w:t>
      </w:r>
      <w:r w:rsidRPr="005A010F">
        <w:rPr>
          <w:rFonts w:ascii="Times New Roman" w:hAnsi="Times New Roman" w:cs="Times New Roman"/>
          <w:sz w:val="24"/>
          <w:szCs w:val="24"/>
        </w:rPr>
        <w:t> </w:t>
      </w:r>
      <w:r w:rsidRPr="008F60E4">
        <w:rPr>
          <w:rFonts w:ascii="Times New Roman" w:hAnsi="Times New Roman" w:cs="Times New Roman"/>
          <w:i/>
          <w:sz w:val="24"/>
          <w:szCs w:val="24"/>
          <w:lang w:val="ru-RU"/>
        </w:rPr>
        <w:t>Предметные результаты изучения музыки.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3.1.</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 xml:space="preserve">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w:t>
      </w:r>
      <w:r w:rsidRPr="005A010F">
        <w:rPr>
          <w:rFonts w:ascii="Times New Roman" w:hAnsi="Times New Roman" w:cs="Times New Roman"/>
          <w:sz w:val="24"/>
          <w:szCs w:val="24"/>
          <w:lang w:val="ru-RU"/>
        </w:rPr>
        <w:lastRenderedPageBreak/>
        <w:t>потребности в регулярном общении с музыкальным искусством, позитивном ценностном отношении к музыке как важному элементу своей жизни.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Обучающиеся, освоившие основную образовательную программу по музыке: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сознательно стремятся к развитию своих музыкальных способностей;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имеют опыт восприятия, творческой и исполнительской деятельности;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 уважением относятся к достижениям отечественной музыкальной культуры;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стремятся к расширению своего музыкального кругозора.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3.2.</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К концу изучения модуля №</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1 «Народная музыка России» обучающийся научится: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определять на слух и называть знакомые народные музыкальные инструменты;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группировать народные музыкальные инструменты по принципу звукоизвлечения: духовые, ударные, струнные;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определять принадлежность музыкальных произведений и их фрагментов к композиторскому или народному творчеству;</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различать манеру пения, инструментального исполнения, типы солистов и коллективов – народных и академических;</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создавать ритмический аккомпанемент на ударных инструментах при исполнении народной песни;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исполнять народные произведения различных жанров с сопровождением и без сопровождения;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участвовать в коллективной игре (импровизации) (вокальной, инструментальной, танцевальной) на основе освоенных фольклорных жанров.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3.3.</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К концу изучения модуля № 2 «Классическая музыка» обучающийся научится: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различать на слух произведения классической музыки, называть автора и произведение, исполнительский состав;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различать концертные жанры по особенностям исполнения (камерные и симфонические, вокальные и инструментальные), приводить примеры;</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исполнять (в том числе фрагментарно, отдельными темами) сочинения композиторов-классиков;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характеризовать выразительные средства, использованные композитором для создания музыкального образа;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3.4.</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К концу изучения модуля №</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3 «Музыка в жизни человека» обучающийся научится: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w:t>
      </w:r>
      <w:r w:rsidRPr="005A010F">
        <w:rPr>
          <w:rFonts w:ascii="Times New Roman" w:hAnsi="Times New Roman" w:cs="Times New Roman"/>
          <w:sz w:val="24"/>
          <w:szCs w:val="24"/>
          <w:lang w:val="ru-RU"/>
        </w:rPr>
        <w:lastRenderedPageBreak/>
        <w:t>движением), декламационность, эпос (связь со словом);</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3.5.</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К концу изучения модуля №</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4 «Музыка народов мира» обучающийся научится: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различать на слух и исполнять произведения народной и композиторской музыки других стран;</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различать и характеризовать фольклорные жанры музыки (песенные, танцевальные), выделять и называть типичные жанровые признаки.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3.6.</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К концу изучения модуля №</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5 «Духовная музыка» обучающийся научится: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определять характер, настроение музыкальных произведений духовной музыки, характеризовать её жизненное предназначение;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исполнять доступные образцы духовной музыки;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3.7.</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К концу изучения модуля №</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6 «Музыка театра и кино» обучающийся научится: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определять и называть особенности музыкально-сценических жанров (опера, балет, оперетта, мюзикл);</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различать виды музыкальных коллективов (ансамблей, оркестров, хоров), тембры человеческих голосов и музыкальных инструментов, определять их на слух;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3.8.</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К концу изучения модуля № 7 «Современная музыкальная культура» обучающийся научится: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 xml:space="preserve">различать разнообразные виды и жанры современной музыкальной культуры, стремиться к расширению музыкального кругозора; </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исполнять современные музыкальные произведения, соблюдая певческую культуру звука.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3.9.</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К концу изучения модуля №</w:t>
      </w:r>
      <w:r w:rsidRPr="005A010F">
        <w:rPr>
          <w:rFonts w:ascii="Times New Roman" w:hAnsi="Times New Roman" w:cs="Times New Roman"/>
          <w:sz w:val="24"/>
          <w:szCs w:val="24"/>
        </w:rPr>
        <w:t> </w:t>
      </w:r>
      <w:r w:rsidRPr="005A010F">
        <w:rPr>
          <w:rFonts w:ascii="Times New Roman" w:hAnsi="Times New Roman" w:cs="Times New Roman"/>
          <w:sz w:val="24"/>
          <w:szCs w:val="24"/>
          <w:lang w:val="ru-RU"/>
        </w:rPr>
        <w:t>8 «Музыкальная грамота» обучающийся научится:</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классифицировать звуки: шумовые и музыкальные, длинные, короткие, тихие, громкие, низкие, высокие;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различать изобразительные и выразительные интонации, находить признаки сходства и различия музыкальных и речевых интонаций;</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различать на слух принципы развития: повтор, контраст, варьирование;</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lastRenderedPageBreak/>
        <w:t>ориентироваться в нотной записи в пределах певческого диапазона;</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исполнять и создавать различные ритмические рисунки;</w:t>
      </w:r>
    </w:p>
    <w:p w:rsidR="005A010F" w:rsidRPr="005A010F" w:rsidRDefault="005A010F" w:rsidP="005A010F">
      <w:pPr>
        <w:ind w:firstLine="567"/>
        <w:jc w:val="both"/>
        <w:rPr>
          <w:rFonts w:ascii="Times New Roman" w:hAnsi="Times New Roman" w:cs="Times New Roman"/>
          <w:sz w:val="24"/>
          <w:szCs w:val="24"/>
          <w:lang w:val="ru-RU"/>
        </w:rPr>
      </w:pPr>
      <w:r w:rsidRPr="005A010F">
        <w:rPr>
          <w:rFonts w:ascii="Times New Roman" w:hAnsi="Times New Roman" w:cs="Times New Roman"/>
          <w:sz w:val="24"/>
          <w:szCs w:val="24"/>
          <w:lang w:val="ru-RU"/>
        </w:rPr>
        <w:t>исполнять песни с простым мелодическим рисунком.</w:t>
      </w:r>
    </w:p>
    <w:p w:rsidR="008843E2" w:rsidRDefault="008843E2" w:rsidP="008843E2">
      <w:pPr>
        <w:rPr>
          <w:rFonts w:ascii="Times New Roman" w:hAnsi="Times New Roman" w:cs="Times New Roman"/>
          <w:lang w:val="ru-RU"/>
        </w:rPr>
      </w:pPr>
    </w:p>
    <w:p w:rsidR="00A3258C" w:rsidRDefault="00A3258C" w:rsidP="008854DE">
      <w:pPr>
        <w:tabs>
          <w:tab w:val="left" w:pos="709"/>
        </w:tabs>
        <w:ind w:firstLine="567"/>
        <w:jc w:val="both"/>
        <w:rPr>
          <w:rFonts w:ascii="Times New Roman" w:hAnsi="Times New Roman" w:cs="Times New Roman"/>
          <w:color w:val="000000" w:themeColor="text1"/>
          <w:lang w:val="ru-RU"/>
        </w:rPr>
      </w:pPr>
    </w:p>
    <w:p w:rsidR="008843E2" w:rsidRPr="008854DE" w:rsidRDefault="00D9534D" w:rsidP="008843E2">
      <w:pPr>
        <w:pStyle w:val="3"/>
        <w:pBdr>
          <w:bottom w:val="single" w:sz="4" w:space="1" w:color="auto"/>
        </w:pBdr>
        <w:tabs>
          <w:tab w:val="left" w:pos="709"/>
        </w:tabs>
        <w:ind w:left="0"/>
        <w:jc w:val="center"/>
        <w:rPr>
          <w:rFonts w:ascii="Times New Roman" w:hAnsi="Times New Roman" w:cs="Times New Roman"/>
          <w:lang w:val="ru-RU"/>
        </w:rPr>
      </w:pPr>
      <w:r>
        <w:rPr>
          <w:rFonts w:ascii="Times New Roman" w:hAnsi="Times New Roman" w:cs="Times New Roman"/>
          <w:lang w:val="ru-RU"/>
        </w:rPr>
        <w:t>ТРУД (ТЕХНОЛОГИЯ)</w:t>
      </w:r>
    </w:p>
    <w:p w:rsidR="008843E2" w:rsidRPr="00C77D73" w:rsidRDefault="008843E2" w:rsidP="00C77D73">
      <w:pPr>
        <w:pStyle w:val="a3"/>
        <w:tabs>
          <w:tab w:val="left" w:pos="709"/>
        </w:tabs>
        <w:ind w:left="0" w:right="0" w:firstLine="0"/>
        <w:rPr>
          <w:rFonts w:ascii="Times New Roman" w:hAnsi="Times New Roman" w:cs="Times New Roman"/>
          <w:b/>
          <w:color w:val="000000" w:themeColor="text1"/>
          <w:sz w:val="24"/>
          <w:szCs w:val="24"/>
          <w:lang w:val="ru-RU"/>
        </w:rPr>
      </w:pPr>
    </w:p>
    <w:p w:rsidR="00C77D73" w:rsidRPr="00C77D73" w:rsidRDefault="00C77D73" w:rsidP="00C77D73">
      <w:pPr>
        <w:pStyle w:val="a7"/>
        <w:widowControl/>
        <w:ind w:left="0" w:firstLine="709"/>
        <w:rPr>
          <w:rFonts w:ascii="Times New Roman" w:eastAsia="Times New Roman" w:hAnsi="Times New Roman" w:cs="Times New Roman"/>
          <w:sz w:val="24"/>
          <w:szCs w:val="24"/>
          <w:lang w:val="ru-RU" w:eastAsia="ru-RU"/>
        </w:rPr>
      </w:pPr>
      <w:bookmarkStart w:id="240" w:name="_Toc105169829"/>
      <w:r>
        <w:rPr>
          <w:rFonts w:ascii="Times New Roman" w:eastAsia="Times New Roman" w:hAnsi="Times New Roman" w:cs="Times New Roman"/>
          <w:sz w:val="24"/>
          <w:szCs w:val="24"/>
          <w:lang w:val="ru-RU" w:eastAsia="ru-RU"/>
        </w:rPr>
        <w:t>Р</w:t>
      </w:r>
      <w:r w:rsidRPr="00C77D73">
        <w:rPr>
          <w:rFonts w:ascii="Times New Roman" w:eastAsia="Times New Roman" w:hAnsi="Times New Roman" w:cs="Times New Roman"/>
          <w:sz w:val="24"/>
          <w:szCs w:val="24"/>
          <w:lang w:val="ru-RU" w:eastAsia="ru-RU"/>
        </w:rPr>
        <w:t>абочая программа по учебному предмету «</w:t>
      </w:r>
      <w:r w:rsidR="00D9534D">
        <w:rPr>
          <w:rFonts w:ascii="Times New Roman" w:eastAsia="Times New Roman" w:hAnsi="Times New Roman" w:cs="Times New Roman"/>
          <w:sz w:val="24"/>
          <w:szCs w:val="24"/>
          <w:lang w:val="ru-RU" w:eastAsia="ru-RU"/>
        </w:rPr>
        <w:t>Труд (технология)</w:t>
      </w:r>
      <w:r w:rsidRPr="00C77D73">
        <w:rPr>
          <w:rFonts w:ascii="Times New Roman" w:eastAsia="Times New Roman" w:hAnsi="Times New Roman" w:cs="Times New Roman"/>
          <w:sz w:val="24"/>
          <w:szCs w:val="24"/>
          <w:lang w:val="ru-RU" w:eastAsia="ru-RU"/>
        </w:rPr>
        <w:t>» (предметная область «</w:t>
      </w:r>
      <w:r w:rsidR="00D9534D">
        <w:rPr>
          <w:rFonts w:ascii="Times New Roman" w:eastAsia="Times New Roman" w:hAnsi="Times New Roman" w:cs="Times New Roman"/>
          <w:sz w:val="24"/>
          <w:szCs w:val="24"/>
          <w:lang w:val="ru-RU" w:eastAsia="ru-RU"/>
        </w:rPr>
        <w:t>Труд (технология)</w:t>
      </w:r>
      <w:r w:rsidRPr="00C77D73">
        <w:rPr>
          <w:rFonts w:ascii="Times New Roman" w:eastAsia="Times New Roman" w:hAnsi="Times New Roman" w:cs="Times New Roman"/>
          <w:sz w:val="24"/>
          <w:szCs w:val="24"/>
          <w:lang w:val="ru-RU" w:eastAsia="ru-RU"/>
        </w:rPr>
        <w:t xml:space="preserve">») (далее соответственно – программа по </w:t>
      </w:r>
      <w:r w:rsidR="00D9534D">
        <w:rPr>
          <w:rFonts w:ascii="Times New Roman" w:eastAsia="Times New Roman" w:hAnsi="Times New Roman" w:cs="Times New Roman"/>
          <w:sz w:val="24"/>
          <w:szCs w:val="24"/>
          <w:lang w:val="ru-RU" w:eastAsia="ru-RU"/>
        </w:rPr>
        <w:t>труду (технологии)</w:t>
      </w:r>
      <w:r w:rsidRPr="00C77D73">
        <w:rPr>
          <w:rFonts w:ascii="Times New Roman" w:eastAsia="Times New Roman" w:hAnsi="Times New Roman" w:cs="Times New Roman"/>
          <w:sz w:val="24"/>
          <w:szCs w:val="24"/>
          <w:lang w:val="ru-RU" w:eastAsia="ru-RU"/>
        </w:rPr>
        <w:t xml:space="preserve">, </w:t>
      </w:r>
      <w:r w:rsidR="00D9534D">
        <w:rPr>
          <w:rFonts w:ascii="Times New Roman" w:eastAsia="Times New Roman" w:hAnsi="Times New Roman" w:cs="Times New Roman"/>
          <w:sz w:val="24"/>
          <w:szCs w:val="24"/>
          <w:lang w:val="ru-RU" w:eastAsia="ru-RU"/>
        </w:rPr>
        <w:t>труд (технология)</w:t>
      </w:r>
      <w:r w:rsidRPr="00C77D73">
        <w:rPr>
          <w:rFonts w:ascii="Times New Roman" w:eastAsia="Times New Roman" w:hAnsi="Times New Roman" w:cs="Times New Roman"/>
          <w:sz w:val="24"/>
          <w:szCs w:val="24"/>
          <w:lang w:val="ru-RU" w:eastAsia="ru-RU"/>
        </w:rPr>
        <w:t xml:space="preserve">) включает пояснительную записку, содержание обучения, планируемые результаты освоения программы по </w:t>
      </w:r>
      <w:r w:rsidR="00D9534D">
        <w:rPr>
          <w:rFonts w:ascii="Times New Roman" w:eastAsia="Times New Roman" w:hAnsi="Times New Roman" w:cs="Times New Roman"/>
          <w:sz w:val="24"/>
          <w:szCs w:val="24"/>
          <w:lang w:val="ru-RU" w:eastAsia="ru-RU"/>
        </w:rPr>
        <w:t>труду (технологии)</w:t>
      </w:r>
      <w:r w:rsidRPr="00C77D73">
        <w:rPr>
          <w:rFonts w:ascii="Times New Roman" w:eastAsia="Times New Roman" w:hAnsi="Times New Roman" w:cs="Times New Roman"/>
          <w:sz w:val="24"/>
          <w:szCs w:val="24"/>
          <w:lang w:val="ru-RU" w:eastAsia="ru-RU"/>
        </w:rPr>
        <w:t>.</w:t>
      </w:r>
    </w:p>
    <w:p w:rsidR="00C77D73" w:rsidRPr="00C77D73" w:rsidRDefault="00C77D73" w:rsidP="00C77D73">
      <w:pPr>
        <w:pStyle w:val="a7"/>
        <w:widowControl/>
        <w:ind w:left="0" w:firstLine="709"/>
        <w:rPr>
          <w:rFonts w:ascii="Times New Roman" w:eastAsia="Times New Roman" w:hAnsi="Times New Roman" w:cs="Times New Roman"/>
          <w:sz w:val="24"/>
          <w:szCs w:val="24"/>
          <w:lang w:val="ru-RU" w:eastAsia="ru-RU"/>
        </w:rPr>
      </w:pPr>
      <w:r w:rsidRPr="00C77D73">
        <w:rPr>
          <w:rFonts w:ascii="Times New Roman" w:eastAsia="Times New Roman" w:hAnsi="Times New Roman" w:cs="Times New Roman"/>
          <w:sz w:val="24"/>
          <w:szCs w:val="24"/>
          <w:lang w:val="ru-RU" w:eastAsia="ru-RU"/>
        </w:rPr>
        <w:t>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w:t>
      </w:r>
    </w:p>
    <w:p w:rsidR="00C77D73" w:rsidRPr="00C77D73" w:rsidRDefault="00C77D73" w:rsidP="00C77D73">
      <w:pPr>
        <w:pStyle w:val="a7"/>
        <w:widowControl/>
        <w:ind w:left="0" w:firstLine="709"/>
        <w:rPr>
          <w:rFonts w:ascii="Times New Roman" w:eastAsia="Times New Roman" w:hAnsi="Times New Roman" w:cs="Times New Roman"/>
          <w:sz w:val="24"/>
          <w:szCs w:val="24"/>
          <w:lang w:val="ru-RU" w:eastAsia="ru-RU"/>
        </w:rPr>
      </w:pPr>
      <w:r w:rsidRPr="00C77D73">
        <w:rPr>
          <w:rFonts w:ascii="Times New Roman" w:eastAsia="Times New Roman" w:hAnsi="Times New Roman" w:cs="Times New Roman"/>
          <w:sz w:val="24"/>
          <w:szCs w:val="24"/>
          <w:lang w:val="ru-RU" w:eastAsia="ru-RU"/>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w:t>
      </w:r>
      <w:r w:rsidR="00D9534D">
        <w:rPr>
          <w:rFonts w:ascii="Times New Roman" w:eastAsia="Times New Roman" w:hAnsi="Times New Roman" w:cs="Times New Roman"/>
          <w:sz w:val="24"/>
          <w:szCs w:val="24"/>
          <w:lang w:val="ru-RU" w:eastAsia="ru-RU"/>
        </w:rPr>
        <w:t>труду (технологии)</w:t>
      </w:r>
      <w:r w:rsidRPr="00C77D73">
        <w:rPr>
          <w:rFonts w:ascii="Times New Roman" w:eastAsia="Times New Roman" w:hAnsi="Times New Roman" w:cs="Times New Roman"/>
          <w:sz w:val="24"/>
          <w:szCs w:val="24"/>
          <w:lang w:val="ru-RU" w:eastAsia="ru-RU"/>
        </w:rPr>
        <w:t xml:space="preserve"> с учётом возрастных особенностей обучающихся на уровне начального общего образования.</w:t>
      </w:r>
    </w:p>
    <w:p w:rsidR="00C77D73" w:rsidRPr="00C77D73" w:rsidRDefault="00C77D73" w:rsidP="00C77D73">
      <w:pPr>
        <w:pStyle w:val="a7"/>
        <w:widowControl/>
        <w:ind w:left="0" w:firstLine="709"/>
        <w:rPr>
          <w:rFonts w:ascii="Times New Roman" w:eastAsia="Times New Roman" w:hAnsi="Times New Roman" w:cs="Times New Roman"/>
          <w:sz w:val="24"/>
          <w:szCs w:val="24"/>
          <w:lang w:val="ru-RU" w:eastAsia="ru-RU"/>
        </w:rPr>
      </w:pPr>
      <w:r w:rsidRPr="00C77D73">
        <w:rPr>
          <w:rFonts w:ascii="Times New Roman" w:eastAsia="Times New Roman" w:hAnsi="Times New Roman" w:cs="Times New Roman"/>
          <w:sz w:val="24"/>
          <w:szCs w:val="24"/>
          <w:lang w:val="ru-RU" w:eastAsia="ru-RU"/>
        </w:rPr>
        <w:t xml:space="preserve">Планируемые результаты освоения программы по </w:t>
      </w:r>
      <w:r w:rsidR="00D9534D">
        <w:rPr>
          <w:rFonts w:ascii="Times New Roman" w:eastAsia="Times New Roman" w:hAnsi="Times New Roman" w:cs="Times New Roman"/>
          <w:sz w:val="24"/>
          <w:szCs w:val="24"/>
          <w:lang w:val="ru-RU" w:eastAsia="ru-RU"/>
        </w:rPr>
        <w:t>труду (технологии)</w:t>
      </w:r>
      <w:r w:rsidRPr="00C77D73">
        <w:rPr>
          <w:rFonts w:ascii="Times New Roman" w:eastAsia="Times New Roman" w:hAnsi="Times New Roman" w:cs="Times New Roman"/>
          <w:sz w:val="24"/>
          <w:szCs w:val="24"/>
          <w:lang w:val="ru-RU" w:eastAsia="ru-RU"/>
        </w:rPr>
        <w:t xml:space="preserve">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C77D73" w:rsidRPr="008503D0" w:rsidRDefault="00C77D73" w:rsidP="008503D0">
      <w:pPr>
        <w:pStyle w:val="a7"/>
        <w:widowControl/>
        <w:ind w:left="0" w:firstLine="709"/>
        <w:jc w:val="center"/>
        <w:rPr>
          <w:rFonts w:ascii="Times New Roman" w:eastAsia="Times New Roman" w:hAnsi="Times New Roman" w:cs="Times New Roman"/>
          <w:b/>
          <w:sz w:val="24"/>
          <w:szCs w:val="24"/>
          <w:u w:val="single"/>
          <w:lang w:val="ru-RU" w:eastAsia="ru-RU"/>
        </w:rPr>
      </w:pPr>
      <w:r w:rsidRPr="008503D0">
        <w:rPr>
          <w:rFonts w:ascii="Times New Roman" w:eastAsia="Times New Roman" w:hAnsi="Times New Roman" w:cs="Times New Roman"/>
          <w:b/>
          <w:sz w:val="24"/>
          <w:szCs w:val="24"/>
          <w:u w:val="single"/>
          <w:lang w:val="ru-RU" w:eastAsia="ru-RU"/>
        </w:rPr>
        <w:t>Пояснительная записка.</w:t>
      </w:r>
    </w:p>
    <w:p w:rsidR="00C77D73" w:rsidRPr="00C77D73" w:rsidRDefault="00C77D73" w:rsidP="00C77D73">
      <w:pPr>
        <w:pStyle w:val="a7"/>
        <w:widowControl/>
        <w:ind w:left="0" w:firstLine="709"/>
        <w:rPr>
          <w:rFonts w:ascii="Times New Roman" w:eastAsia="Times New Roman" w:hAnsi="Times New Roman" w:cs="Times New Roman"/>
          <w:sz w:val="24"/>
          <w:szCs w:val="24"/>
          <w:lang w:val="ru-RU" w:eastAsia="ru-RU"/>
        </w:rPr>
      </w:pPr>
      <w:r w:rsidRPr="00C77D73">
        <w:rPr>
          <w:rFonts w:ascii="Times New Roman" w:eastAsia="Times New Roman" w:hAnsi="Times New Roman" w:cs="Times New Roman"/>
          <w:sz w:val="24"/>
          <w:szCs w:val="24"/>
          <w:lang w:val="ru-RU" w:eastAsia="ru-RU"/>
        </w:rPr>
        <w:t>1.</w:t>
      </w:r>
      <w:r w:rsidRPr="00C77D73">
        <w:rPr>
          <w:rFonts w:ascii="Times New Roman" w:eastAsia="Times New Roman" w:hAnsi="Times New Roman" w:cs="Times New Roman"/>
          <w:sz w:val="24"/>
          <w:szCs w:val="24"/>
          <w:lang w:eastAsia="ru-RU"/>
        </w:rPr>
        <w:t> </w:t>
      </w:r>
      <w:r w:rsidRPr="00C77D73">
        <w:rPr>
          <w:rFonts w:ascii="Times New Roman" w:eastAsia="Times New Roman" w:hAnsi="Times New Roman" w:cs="Times New Roman"/>
          <w:sz w:val="24"/>
          <w:szCs w:val="24"/>
          <w:lang w:val="ru-RU" w:eastAsia="ru-RU"/>
        </w:rPr>
        <w:t xml:space="preserve">Программа по </w:t>
      </w:r>
      <w:r w:rsidR="00D9534D">
        <w:rPr>
          <w:rFonts w:ascii="Times New Roman" w:eastAsia="Times New Roman" w:hAnsi="Times New Roman" w:cs="Times New Roman"/>
          <w:sz w:val="24"/>
          <w:szCs w:val="24"/>
          <w:lang w:val="ru-RU" w:eastAsia="ru-RU"/>
        </w:rPr>
        <w:t>труду (технологии)</w:t>
      </w:r>
      <w:r w:rsidRPr="00C77D73">
        <w:rPr>
          <w:rFonts w:ascii="Times New Roman" w:eastAsia="Times New Roman" w:hAnsi="Times New Roman" w:cs="Times New Roman"/>
          <w:sz w:val="24"/>
          <w:szCs w:val="24"/>
          <w:lang w:val="ru-RU" w:eastAsia="ru-RU"/>
        </w:rPr>
        <w:t xml:space="preserve">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C77D73">
        <w:rPr>
          <w:rFonts w:ascii="Times New Roman" w:eastAsia="SchoolBookSanPin" w:hAnsi="Times New Roman" w:cs="Times New Roman"/>
          <w:sz w:val="24"/>
          <w:szCs w:val="24"/>
          <w:lang w:val="ru-RU"/>
        </w:rPr>
        <w:t xml:space="preserve">рабочей </w:t>
      </w:r>
      <w:r w:rsidRPr="00C77D73">
        <w:rPr>
          <w:rFonts w:ascii="Times New Roman" w:eastAsia="Times New Roman" w:hAnsi="Times New Roman" w:cs="Times New Roman"/>
          <w:sz w:val="24"/>
          <w:szCs w:val="24"/>
          <w:lang w:val="ru-RU" w:eastAsia="ru-RU"/>
        </w:rPr>
        <w:t>программе воспитания.</w:t>
      </w:r>
    </w:p>
    <w:p w:rsidR="00C77D73" w:rsidRPr="00C77D73" w:rsidRDefault="00C77D73" w:rsidP="00C77D73">
      <w:pPr>
        <w:pStyle w:val="a7"/>
        <w:widowControl/>
        <w:ind w:left="0" w:firstLine="709"/>
        <w:rPr>
          <w:rFonts w:ascii="Times New Roman" w:eastAsia="Times New Roman" w:hAnsi="Times New Roman" w:cs="Times New Roman"/>
          <w:sz w:val="24"/>
          <w:szCs w:val="24"/>
          <w:lang w:val="ru-RU" w:eastAsia="ru-RU"/>
        </w:rPr>
      </w:pPr>
      <w:r w:rsidRPr="00C77D73">
        <w:rPr>
          <w:rFonts w:ascii="Times New Roman" w:eastAsia="Times New Roman" w:hAnsi="Times New Roman" w:cs="Times New Roman"/>
          <w:sz w:val="24"/>
          <w:szCs w:val="24"/>
          <w:lang w:val="ru-RU" w:eastAsia="ru-RU"/>
        </w:rPr>
        <w:t>2.</w:t>
      </w:r>
      <w:r w:rsidRPr="00C77D73">
        <w:rPr>
          <w:rFonts w:ascii="Times New Roman" w:eastAsia="Times New Roman" w:hAnsi="Times New Roman" w:cs="Times New Roman"/>
          <w:sz w:val="24"/>
          <w:szCs w:val="24"/>
          <w:lang w:eastAsia="ru-RU"/>
        </w:rPr>
        <w:t> </w:t>
      </w:r>
      <w:r w:rsidRPr="00C77D73">
        <w:rPr>
          <w:rFonts w:ascii="Times New Roman" w:eastAsia="Times New Roman" w:hAnsi="Times New Roman" w:cs="Times New Roman"/>
          <w:sz w:val="24"/>
          <w:szCs w:val="24"/>
          <w:lang w:val="ru-RU" w:eastAsia="ru-RU"/>
        </w:rPr>
        <w:t xml:space="preserve">Основной целью программы по </w:t>
      </w:r>
      <w:r w:rsidR="00D9534D">
        <w:rPr>
          <w:rFonts w:ascii="Times New Roman" w:eastAsia="Times New Roman" w:hAnsi="Times New Roman" w:cs="Times New Roman"/>
          <w:sz w:val="24"/>
          <w:szCs w:val="24"/>
          <w:lang w:val="ru-RU" w:eastAsia="ru-RU"/>
        </w:rPr>
        <w:t>труду (технологии)</w:t>
      </w:r>
      <w:r w:rsidRPr="00C77D73">
        <w:rPr>
          <w:rFonts w:ascii="Times New Roman" w:eastAsia="Times New Roman" w:hAnsi="Times New Roman" w:cs="Times New Roman"/>
          <w:sz w:val="24"/>
          <w:szCs w:val="24"/>
          <w:lang w:val="ru-RU" w:eastAsia="ru-RU"/>
        </w:rPr>
        <w:t xml:space="preserve">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w:t>
      </w:r>
      <w:r w:rsidR="00D9534D">
        <w:rPr>
          <w:rFonts w:ascii="Times New Roman" w:eastAsia="Times New Roman" w:hAnsi="Times New Roman" w:cs="Times New Roman"/>
          <w:sz w:val="24"/>
          <w:szCs w:val="24"/>
          <w:lang w:val="ru-RU" w:eastAsia="ru-RU"/>
        </w:rPr>
        <w:t>ствующих им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w:t>
      </w:r>
    </w:p>
    <w:p w:rsidR="00C77D73" w:rsidRPr="00C77D73" w:rsidRDefault="00C77D73" w:rsidP="00C77D73">
      <w:pPr>
        <w:pStyle w:val="a7"/>
        <w:widowControl/>
        <w:ind w:left="0" w:firstLine="709"/>
        <w:rPr>
          <w:rFonts w:ascii="Times New Roman" w:eastAsia="Times New Roman" w:hAnsi="Times New Roman" w:cs="Times New Roman"/>
          <w:sz w:val="24"/>
          <w:szCs w:val="24"/>
          <w:lang w:val="ru-RU" w:eastAsia="ru-RU"/>
        </w:rPr>
      </w:pPr>
      <w:r w:rsidRPr="00C77D73">
        <w:rPr>
          <w:rFonts w:ascii="Times New Roman" w:eastAsia="Times New Roman" w:hAnsi="Times New Roman" w:cs="Times New Roman"/>
          <w:sz w:val="24"/>
          <w:szCs w:val="24"/>
          <w:lang w:val="ru-RU" w:eastAsia="ru-RU"/>
        </w:rPr>
        <w:t xml:space="preserve">3. Программа по </w:t>
      </w:r>
      <w:r w:rsidR="00D9534D">
        <w:rPr>
          <w:rFonts w:ascii="Times New Roman" w:eastAsia="Times New Roman" w:hAnsi="Times New Roman" w:cs="Times New Roman"/>
          <w:sz w:val="24"/>
          <w:szCs w:val="24"/>
          <w:lang w:val="ru-RU" w:eastAsia="ru-RU"/>
        </w:rPr>
        <w:t>труду (технологии)</w:t>
      </w:r>
      <w:r w:rsidRPr="00C77D73">
        <w:rPr>
          <w:rFonts w:ascii="Times New Roman" w:eastAsia="Times New Roman" w:hAnsi="Times New Roman" w:cs="Times New Roman"/>
          <w:sz w:val="24"/>
          <w:szCs w:val="24"/>
          <w:lang w:val="ru-RU" w:eastAsia="ru-RU"/>
        </w:rPr>
        <w:t xml:space="preserve"> направлена на решение системы задач: </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формирование общих представлений о технологической культуре и организации трудовой деятельности как важной части общей культуры человека;</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формирование основ чертежно-графической грамотности, умения работать с простейшей технологической документацией (рисунок, чертеж, эскиз, схема);</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формирование элементарных знаний и представлений о различных материалах, технологиях их обработки и соответствующих умений;</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развитие сенсомоторных процессов, психомоторной координации, глазомера через формирование практических умений;</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развитие познавательных психических процессов и приемов умственной деятельности в ходе выполнения практических заданий;</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lastRenderedPageBreak/>
        <w:t>развитие гибкости и вариативности мышления, способностей к конструкторской и изобретательской деятельности;</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воспитание уважительного отношения к труду, людям труда, культурным традициям, понимания ценности предшествующих культур, отраженных в материальном мире;</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воспитание понимания социального значения разных профессий, важности ответственного отношения каждого за результаты труда;</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воспитание готовности участия в трудовых делах школьного коллектива;</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C77D73" w:rsidRPr="00C77D73" w:rsidRDefault="00C77D73" w:rsidP="00C77D73">
      <w:pPr>
        <w:pStyle w:val="a7"/>
        <w:widowControl/>
        <w:ind w:left="0" w:firstLine="709"/>
        <w:rPr>
          <w:rFonts w:ascii="Times New Roman" w:eastAsia="Times New Roman" w:hAnsi="Times New Roman" w:cs="Times New Roman"/>
          <w:strike/>
          <w:sz w:val="24"/>
          <w:szCs w:val="24"/>
          <w:lang w:val="ru-RU" w:eastAsia="ru-RU"/>
        </w:rPr>
      </w:pPr>
      <w:r w:rsidRPr="00C77D73">
        <w:rPr>
          <w:rFonts w:ascii="Times New Roman" w:eastAsia="Times New Roman" w:hAnsi="Times New Roman" w:cs="Times New Roman"/>
          <w:sz w:val="24"/>
          <w:szCs w:val="24"/>
          <w:lang w:val="ru-RU" w:eastAsia="ru-RU"/>
        </w:rPr>
        <w:t>4.</w:t>
      </w:r>
      <w:r w:rsidRPr="00C77D73">
        <w:rPr>
          <w:rFonts w:ascii="Times New Roman" w:eastAsia="Times New Roman" w:hAnsi="Times New Roman" w:cs="Times New Roman"/>
          <w:sz w:val="24"/>
          <w:szCs w:val="24"/>
          <w:lang w:eastAsia="ru-RU"/>
        </w:rPr>
        <w:t> </w:t>
      </w:r>
      <w:r w:rsidRPr="00C77D73">
        <w:rPr>
          <w:rFonts w:ascii="Times New Roman" w:eastAsia="Times New Roman" w:hAnsi="Times New Roman" w:cs="Times New Roman"/>
          <w:sz w:val="24"/>
          <w:szCs w:val="24"/>
          <w:lang w:val="ru-RU" w:eastAsia="ru-RU"/>
        </w:rPr>
        <w:t xml:space="preserve">Содержание программы по </w:t>
      </w:r>
      <w:r w:rsidR="00D9534D">
        <w:rPr>
          <w:rFonts w:ascii="Times New Roman" w:eastAsia="Times New Roman" w:hAnsi="Times New Roman" w:cs="Times New Roman"/>
          <w:sz w:val="24"/>
          <w:szCs w:val="24"/>
          <w:lang w:val="ru-RU" w:eastAsia="ru-RU"/>
        </w:rPr>
        <w:t>труду (технологии)</w:t>
      </w:r>
      <w:r w:rsidRPr="00C77D73">
        <w:rPr>
          <w:rFonts w:ascii="Times New Roman" w:eastAsia="Times New Roman" w:hAnsi="Times New Roman" w:cs="Times New Roman"/>
          <w:sz w:val="24"/>
          <w:szCs w:val="24"/>
          <w:lang w:val="ru-RU" w:eastAsia="ru-RU"/>
        </w:rPr>
        <w:t xml:space="preserve"> включает характеристику основных структурных единиц (модулей), которые являются общими для каждого года обучения: </w:t>
      </w:r>
    </w:p>
    <w:p w:rsidR="001D4A00" w:rsidRPr="001D4A00" w:rsidRDefault="001D4A00" w:rsidP="001D4A0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1D4A00">
        <w:rPr>
          <w:rFonts w:ascii="Times New Roman" w:hAnsi="Times New Roman" w:cs="Times New Roman"/>
          <w:sz w:val="24"/>
          <w:szCs w:val="24"/>
        </w:rPr>
        <w:t>труд, технологии, профессии и производства;</w:t>
      </w:r>
    </w:p>
    <w:p w:rsidR="001D4A00" w:rsidRPr="001D4A00" w:rsidRDefault="001D4A00" w:rsidP="001D4A0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1D4A00">
        <w:rPr>
          <w:rFonts w:ascii="Times New Roman" w:hAnsi="Times New Roman" w:cs="Times New Roman"/>
          <w:sz w:val="24"/>
          <w:szCs w:val="24"/>
        </w:rPr>
        <w:t>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w:t>
      </w:r>
    </w:p>
    <w:p w:rsidR="001D4A00" w:rsidRPr="001D4A00" w:rsidRDefault="001D4A00" w:rsidP="001D4A0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1D4A00">
        <w:rPr>
          <w:rFonts w:ascii="Times New Roman" w:hAnsi="Times New Roman" w:cs="Times New Roman"/>
          <w:sz w:val="24"/>
          <w:szCs w:val="24"/>
        </w:rPr>
        <w:t>конструирование и моделирование: работа с конструктором (с учетом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учетом возможностей материально-технической базы образовательной организации);</w:t>
      </w:r>
    </w:p>
    <w:p w:rsidR="001D4A00" w:rsidRPr="001D4A00" w:rsidRDefault="001D4A00" w:rsidP="001D4A0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1D4A00">
        <w:rPr>
          <w:rFonts w:ascii="Times New Roman" w:hAnsi="Times New Roman" w:cs="Times New Roman"/>
          <w:sz w:val="24"/>
          <w:szCs w:val="24"/>
        </w:rPr>
        <w:t>ИКТ (с учетом возможностей материально-технической базы образовательной организации).</w:t>
      </w:r>
    </w:p>
    <w:p w:rsidR="00C77D73" w:rsidRPr="00C77D73" w:rsidRDefault="00C77D73" w:rsidP="00C77D73">
      <w:pPr>
        <w:pStyle w:val="a7"/>
        <w:widowControl/>
        <w:ind w:left="0" w:firstLine="709"/>
        <w:rPr>
          <w:rFonts w:ascii="Times New Roman" w:eastAsia="Times New Roman" w:hAnsi="Times New Roman" w:cs="Times New Roman"/>
          <w:sz w:val="24"/>
          <w:szCs w:val="24"/>
          <w:lang w:val="ru-RU" w:eastAsia="ru-RU"/>
        </w:rPr>
      </w:pPr>
      <w:r w:rsidRPr="00C77D73">
        <w:rPr>
          <w:rFonts w:ascii="Times New Roman" w:eastAsia="Times New Roman" w:hAnsi="Times New Roman" w:cs="Times New Roman"/>
          <w:sz w:val="24"/>
          <w:szCs w:val="24"/>
          <w:lang w:val="ru-RU" w:eastAsia="ru-RU"/>
        </w:rPr>
        <w:t>5.</w:t>
      </w:r>
      <w:r w:rsidRPr="00C77D73">
        <w:rPr>
          <w:rFonts w:ascii="Times New Roman" w:eastAsia="Times New Roman" w:hAnsi="Times New Roman" w:cs="Times New Roman"/>
          <w:sz w:val="24"/>
          <w:szCs w:val="24"/>
          <w:lang w:eastAsia="ru-RU"/>
        </w:rPr>
        <w:t> </w:t>
      </w:r>
      <w:r w:rsidRPr="00C77D73">
        <w:rPr>
          <w:rFonts w:ascii="Times New Roman" w:eastAsia="Times New Roman" w:hAnsi="Times New Roman" w:cs="Times New Roman"/>
          <w:sz w:val="24"/>
          <w:szCs w:val="24"/>
          <w:lang w:val="ru-RU" w:eastAsia="ru-RU"/>
        </w:rPr>
        <w:t xml:space="preserve">В процессе освоения программы по </w:t>
      </w:r>
      <w:r w:rsidR="00D9534D">
        <w:rPr>
          <w:rFonts w:ascii="Times New Roman" w:eastAsia="Times New Roman" w:hAnsi="Times New Roman" w:cs="Times New Roman"/>
          <w:sz w:val="24"/>
          <w:szCs w:val="24"/>
          <w:lang w:val="ru-RU" w:eastAsia="ru-RU"/>
        </w:rPr>
        <w:t>труду (технологии)</w:t>
      </w:r>
      <w:r w:rsidRPr="00C77D73">
        <w:rPr>
          <w:rFonts w:ascii="Times New Roman" w:eastAsia="Times New Roman" w:hAnsi="Times New Roman" w:cs="Times New Roman"/>
          <w:sz w:val="24"/>
          <w:szCs w:val="24"/>
          <w:lang w:val="ru-RU" w:eastAsia="ru-RU"/>
        </w:rPr>
        <w:t xml:space="preserve">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C77D73" w:rsidRPr="00C77D73" w:rsidRDefault="00C77D73" w:rsidP="00C77D73">
      <w:pPr>
        <w:pStyle w:val="a7"/>
        <w:widowControl/>
        <w:ind w:left="0" w:firstLine="709"/>
        <w:rPr>
          <w:rFonts w:ascii="Times New Roman" w:eastAsia="Times New Roman" w:hAnsi="Times New Roman" w:cs="Times New Roman"/>
          <w:sz w:val="24"/>
          <w:szCs w:val="24"/>
          <w:lang w:val="ru-RU" w:eastAsia="ru-RU"/>
        </w:rPr>
      </w:pPr>
      <w:r w:rsidRPr="00C77D73">
        <w:rPr>
          <w:rFonts w:ascii="Times New Roman" w:eastAsia="Times New Roman" w:hAnsi="Times New Roman" w:cs="Times New Roman"/>
          <w:sz w:val="24"/>
          <w:szCs w:val="24"/>
          <w:lang w:val="ru-RU" w:eastAsia="ru-RU"/>
        </w:rPr>
        <w:t>6.</w:t>
      </w:r>
      <w:r w:rsidRPr="00C77D73">
        <w:rPr>
          <w:rFonts w:ascii="Times New Roman" w:eastAsia="Times New Roman" w:hAnsi="Times New Roman" w:cs="Times New Roman"/>
          <w:sz w:val="24"/>
          <w:szCs w:val="24"/>
          <w:lang w:eastAsia="ru-RU"/>
        </w:rPr>
        <w:t> </w:t>
      </w:r>
      <w:r w:rsidRPr="00C77D73">
        <w:rPr>
          <w:rFonts w:ascii="Times New Roman" w:eastAsia="Times New Roman" w:hAnsi="Times New Roman" w:cs="Times New Roman"/>
          <w:sz w:val="24"/>
          <w:szCs w:val="24"/>
          <w:lang w:val="ru-RU" w:eastAsia="ru-RU"/>
        </w:rPr>
        <w:t xml:space="preserve">В программе по </w:t>
      </w:r>
      <w:r w:rsidR="00D9534D">
        <w:rPr>
          <w:rFonts w:ascii="Times New Roman" w:eastAsia="Times New Roman" w:hAnsi="Times New Roman" w:cs="Times New Roman"/>
          <w:sz w:val="24"/>
          <w:szCs w:val="24"/>
          <w:lang w:val="ru-RU" w:eastAsia="ru-RU"/>
        </w:rPr>
        <w:t>труду (технологии)</w:t>
      </w:r>
      <w:r w:rsidRPr="00C77D73">
        <w:rPr>
          <w:rFonts w:ascii="Times New Roman" w:eastAsia="Times New Roman" w:hAnsi="Times New Roman" w:cs="Times New Roman"/>
          <w:sz w:val="24"/>
          <w:szCs w:val="24"/>
          <w:lang w:val="ru-RU" w:eastAsia="ru-RU"/>
        </w:rPr>
        <w:t xml:space="preserve">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C77D73" w:rsidRPr="00C77D73" w:rsidRDefault="00C77D73" w:rsidP="00C77D73">
      <w:pPr>
        <w:pStyle w:val="a7"/>
        <w:widowControl/>
        <w:ind w:left="0" w:firstLine="709"/>
        <w:rPr>
          <w:rFonts w:ascii="Times New Roman" w:hAnsi="Times New Roman" w:cs="Times New Roman"/>
          <w:sz w:val="24"/>
          <w:szCs w:val="24"/>
          <w:lang w:val="ru-RU"/>
        </w:rPr>
      </w:pPr>
      <w:r w:rsidRPr="00C77D73">
        <w:rPr>
          <w:rFonts w:ascii="Times New Roman" w:eastAsia="Times New Roman" w:hAnsi="Times New Roman" w:cs="Times New Roman"/>
          <w:sz w:val="24"/>
          <w:szCs w:val="24"/>
          <w:lang w:val="ru-RU" w:eastAsia="ru-RU"/>
        </w:rPr>
        <w:t>7.</w:t>
      </w:r>
      <w:r w:rsidRPr="00C77D73">
        <w:rPr>
          <w:rFonts w:ascii="Times New Roman" w:eastAsia="Times New Roman" w:hAnsi="Times New Roman" w:cs="Times New Roman"/>
          <w:sz w:val="24"/>
          <w:szCs w:val="24"/>
          <w:lang w:eastAsia="ru-RU"/>
        </w:rPr>
        <w:t> </w:t>
      </w:r>
      <w:r w:rsidRPr="00C77D73">
        <w:rPr>
          <w:rFonts w:ascii="Times New Roman" w:hAnsi="Times New Roman" w:cs="Times New Roman"/>
          <w:sz w:val="24"/>
          <w:szCs w:val="24"/>
          <w:lang w:val="ru-RU"/>
        </w:rPr>
        <w:t xml:space="preserve">Общее число часов, рекомендованных для изучения </w:t>
      </w:r>
      <w:r w:rsidR="001D4A00">
        <w:rPr>
          <w:rFonts w:ascii="Times New Roman" w:hAnsi="Times New Roman" w:cs="Times New Roman"/>
          <w:sz w:val="24"/>
          <w:szCs w:val="24"/>
          <w:lang w:val="ru-RU"/>
        </w:rPr>
        <w:t>труда</w:t>
      </w:r>
      <w:r w:rsidR="00D9534D">
        <w:rPr>
          <w:rFonts w:ascii="Times New Roman" w:hAnsi="Times New Roman" w:cs="Times New Roman"/>
          <w:sz w:val="24"/>
          <w:szCs w:val="24"/>
          <w:lang w:val="ru-RU"/>
        </w:rPr>
        <w:t xml:space="preserve"> (технологии)</w:t>
      </w:r>
      <w:r w:rsidRPr="00C77D73">
        <w:rPr>
          <w:rFonts w:ascii="Times New Roman" w:hAnsi="Times New Roman" w:cs="Times New Roman"/>
          <w:sz w:val="24"/>
          <w:szCs w:val="24"/>
          <w:lang w:val="ru-RU"/>
        </w:rPr>
        <w:t xml:space="preserve"> – 135 часов: в 1 классе – 33 часа (1 час в неделю), во 2 классе – 34 часа (1 час в неделю), в 3 классе – 34 часа (1 час в неделю), в 4 классе – 34 часа (1 час в неделю).</w:t>
      </w:r>
    </w:p>
    <w:p w:rsidR="00C77D73" w:rsidRPr="008503D0" w:rsidRDefault="00C77D73" w:rsidP="008503D0">
      <w:pPr>
        <w:pStyle w:val="a7"/>
        <w:widowControl/>
        <w:ind w:left="0" w:firstLine="709"/>
        <w:jc w:val="center"/>
        <w:rPr>
          <w:rFonts w:ascii="Times New Roman" w:eastAsia="Times New Roman" w:hAnsi="Times New Roman" w:cs="Times New Roman"/>
          <w:b/>
          <w:sz w:val="24"/>
          <w:szCs w:val="24"/>
          <w:u w:val="single"/>
          <w:lang w:val="ru-RU" w:eastAsia="ru-RU"/>
        </w:rPr>
      </w:pPr>
      <w:r w:rsidRPr="008503D0">
        <w:rPr>
          <w:rFonts w:ascii="Times New Roman" w:eastAsia="Times New Roman" w:hAnsi="Times New Roman" w:cs="Times New Roman"/>
          <w:b/>
          <w:sz w:val="24"/>
          <w:szCs w:val="24"/>
          <w:u w:val="single"/>
          <w:lang w:val="ru-RU" w:eastAsia="ru-RU"/>
        </w:rPr>
        <w:t>Содержание обучения в 1 классе.</w:t>
      </w:r>
    </w:p>
    <w:p w:rsidR="00C77D73" w:rsidRPr="00C77D73" w:rsidRDefault="00C77D73" w:rsidP="00C77D73">
      <w:pPr>
        <w:pStyle w:val="a7"/>
        <w:widowControl/>
        <w:ind w:left="0" w:firstLine="709"/>
        <w:rPr>
          <w:rFonts w:ascii="Times New Roman" w:eastAsia="Times New Roman" w:hAnsi="Times New Roman" w:cs="Times New Roman"/>
          <w:sz w:val="24"/>
          <w:szCs w:val="24"/>
          <w:lang w:val="ru-RU" w:eastAsia="ru-RU"/>
        </w:rPr>
      </w:pPr>
      <w:r w:rsidRPr="00C77D73">
        <w:rPr>
          <w:rFonts w:ascii="Times New Roman" w:eastAsia="Times New Roman" w:hAnsi="Times New Roman" w:cs="Times New Roman"/>
          <w:sz w:val="24"/>
          <w:szCs w:val="24"/>
          <w:lang w:val="ru-RU" w:eastAsia="ru-RU"/>
        </w:rPr>
        <w:t>1.</w:t>
      </w:r>
      <w:r w:rsidRPr="00C77D73">
        <w:rPr>
          <w:rFonts w:ascii="Times New Roman" w:eastAsia="Times New Roman" w:hAnsi="Times New Roman" w:cs="Times New Roman"/>
          <w:sz w:val="24"/>
          <w:szCs w:val="24"/>
          <w:lang w:eastAsia="ru-RU"/>
        </w:rPr>
        <w:t> </w:t>
      </w:r>
      <w:r w:rsidR="001D4A00">
        <w:rPr>
          <w:rFonts w:ascii="Times New Roman" w:eastAsia="Times New Roman" w:hAnsi="Times New Roman" w:cs="Times New Roman"/>
          <w:sz w:val="24"/>
          <w:szCs w:val="24"/>
          <w:lang w:val="ru-RU" w:eastAsia="ru-RU"/>
        </w:rPr>
        <w:t>Технологии</w:t>
      </w:r>
      <w:r w:rsidRPr="00C77D73">
        <w:rPr>
          <w:rFonts w:ascii="Times New Roman" w:eastAsia="Times New Roman" w:hAnsi="Times New Roman" w:cs="Times New Roman"/>
          <w:sz w:val="24"/>
          <w:szCs w:val="24"/>
          <w:lang w:val="ru-RU" w:eastAsia="ru-RU"/>
        </w:rPr>
        <w:t>, профессии и производства.</w:t>
      </w:r>
    </w:p>
    <w:p w:rsidR="001D4A00" w:rsidRPr="001D4A00" w:rsidRDefault="00C77D73" w:rsidP="001D4A00">
      <w:pPr>
        <w:pStyle w:val="ConsPlusNormal"/>
        <w:ind w:firstLine="540"/>
        <w:jc w:val="both"/>
        <w:rPr>
          <w:rFonts w:ascii="Times New Roman" w:hAnsi="Times New Roman" w:cs="Times New Roman"/>
          <w:sz w:val="24"/>
          <w:szCs w:val="24"/>
        </w:rPr>
      </w:pPr>
      <w:r w:rsidRPr="00C77D73">
        <w:rPr>
          <w:rFonts w:ascii="Times New Roman" w:hAnsi="Times New Roman" w:cs="Times New Roman"/>
          <w:sz w:val="24"/>
          <w:szCs w:val="24"/>
        </w:rPr>
        <w:t>1.1. </w:t>
      </w:r>
      <w:r w:rsidR="001D4A00" w:rsidRPr="001D4A00">
        <w:rPr>
          <w:rFonts w:ascii="Times New Roman" w:hAnsi="Times New Roman" w:cs="Times New Roman"/>
          <w:sz w:val="24"/>
          <w:szCs w:val="24"/>
        </w:rPr>
        <w:t xml:space="preserve">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w:t>
      </w:r>
      <w:r w:rsidR="001D4A00" w:rsidRPr="001D4A00">
        <w:rPr>
          <w:rFonts w:ascii="Times New Roman" w:hAnsi="Times New Roman" w:cs="Times New Roman"/>
          <w:sz w:val="24"/>
          <w:szCs w:val="24"/>
        </w:rPr>
        <w:lastRenderedPageBreak/>
        <w:t>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1.2. Мир профессий. Профессии родных и знакомых. Профессии, связанные с изучаемыми материалами и производствами. Профессии сферы обслуживания.</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1.3. Традиции и праздники народов России, ремесла, обычаи.</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2. Технологии ручной обработки материалов.</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2.1. 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2.2. 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2.3. 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рисунков, графических инструкций, простейших схем. Чтение условных графических изображений (знание операций, способов и приемов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Приемы и правила аккуратной работы с клеем. Отделка изделия или его деталей (окрашивание, вышивка, аппликация и другие).</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2.4. 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2.5. Пластические массы, их виды (пластилин, пластика и другие). Приемы изготовления изделий доступной по сложности формы из них: разметка "на глаз", отделение части (стекой, отрыванием), придание формы.</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2.6. Наиболее распространенные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безопасного использования ножниц.</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2.7. Виды природных материалов (плоские - листья и объемные - орехи, шишки, семена, ветки). Приемы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2.8. 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2.9. Использование дополнительных отделочных материалов.</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3. Конструирование и моделирование.</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3.1. Простые и объемные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4. ИКТ.</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4.1. Демонстрация учителем подготовленных материалов на информационных носителях.</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4.2. Информация. Виды информации.</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 xml:space="preserve">5. Изучение труда (технологии) в 1 классе способствует освоению на пропедевтическом </w:t>
      </w:r>
      <w:r w:rsidRPr="001D4A00">
        <w:rPr>
          <w:rFonts w:ascii="Times New Roman" w:hAnsi="Times New Roman" w:cs="Times New Roman"/>
          <w:sz w:val="24"/>
          <w:szCs w:val="24"/>
        </w:rPr>
        <w:lastRenderedPageBreak/>
        <w:t>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ориентироваться в терминах, используемых в технологии (в пределах изученного);</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воспринимать и использовать предложенную инструкцию (устную, графическую);</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анализировать устройство простых изделий по образцу, рисунку, выделять основные и второстепенные составляющие конструкции;</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сравнивать отдельные изделия (конструкции), находить сходство и различия в их устройстве.</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5.2. У обучающегося будут сформированы следующие умения работать с информацией как часть познавательных универсальных учебных действий:</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воспринимать информацию (представленную в объяснении учителя или в учебнике), использовать ее в работе;</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понимать и анализировать простейшую знаково-символическую информацию (схема, рисунок) и строить работу в соответствии с ней.</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5.3. У обучающегося будут сформированы следующие умения общения как часть коммуникативных универсальных учебных действий:</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человека;</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строить несложные высказывания, сообщения в устной форме (по содержанию изученных тем).</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5.4. У обучающегося будут сформированы следующие умения самоорганизации и самоконтроля как часть регулятивных универсальных учебных действий:</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принимать и удерживать в процессе деятельности предложенную учебную задачу;</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понимать и принимать критерии оценки качества работы, руководствоваться ими в процессе анализа и оценки выполненных работ;</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организовывать свою деятельность: производить подготовку к уроку рабочего места, поддерживать на нем порядок в течение урока, производить необходимую уборку по окончании работы;</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выполнять несложные действия контроля и оценки по предложенным критериям.</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5.5. Совместная деятельность способствует формированию умений:</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проявлять положительное отношение к включению в совместную работу, к простым видам сотрудничества;</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C77D73" w:rsidRPr="00C77D73" w:rsidRDefault="00C77D73" w:rsidP="001D4A00">
      <w:pPr>
        <w:pStyle w:val="a7"/>
        <w:widowControl/>
        <w:ind w:left="0" w:firstLine="709"/>
        <w:rPr>
          <w:rFonts w:ascii="Times New Roman" w:eastAsia="Times New Roman" w:hAnsi="Times New Roman" w:cs="Times New Roman"/>
          <w:sz w:val="24"/>
          <w:szCs w:val="24"/>
          <w:lang w:val="ru-RU" w:eastAsia="ru-RU"/>
        </w:rPr>
      </w:pPr>
    </w:p>
    <w:p w:rsidR="00C77D73" w:rsidRPr="008503D0" w:rsidRDefault="00C77D73" w:rsidP="008503D0">
      <w:pPr>
        <w:pStyle w:val="a7"/>
        <w:widowControl/>
        <w:ind w:left="0" w:firstLine="709"/>
        <w:jc w:val="center"/>
        <w:rPr>
          <w:rFonts w:ascii="Times New Roman" w:eastAsia="Times New Roman" w:hAnsi="Times New Roman" w:cs="Times New Roman"/>
          <w:b/>
          <w:sz w:val="24"/>
          <w:szCs w:val="24"/>
          <w:u w:val="single"/>
          <w:lang w:val="ru-RU" w:eastAsia="ru-RU"/>
        </w:rPr>
      </w:pPr>
      <w:r w:rsidRPr="008503D0">
        <w:rPr>
          <w:rFonts w:ascii="Times New Roman" w:eastAsia="Times New Roman" w:hAnsi="Times New Roman" w:cs="Times New Roman"/>
          <w:b/>
          <w:sz w:val="24"/>
          <w:szCs w:val="24"/>
          <w:u w:val="single"/>
          <w:lang w:val="ru-RU" w:eastAsia="ru-RU"/>
        </w:rPr>
        <w:t>Содержание обучения во 2 классе.</w:t>
      </w:r>
    </w:p>
    <w:p w:rsidR="00C77D73" w:rsidRPr="00C77D73" w:rsidRDefault="00C77D73" w:rsidP="00C77D73">
      <w:pPr>
        <w:pStyle w:val="a7"/>
        <w:widowControl/>
        <w:ind w:left="0" w:firstLine="709"/>
        <w:rPr>
          <w:rFonts w:ascii="Times New Roman" w:eastAsia="Times New Roman" w:hAnsi="Times New Roman" w:cs="Times New Roman"/>
          <w:sz w:val="24"/>
          <w:szCs w:val="24"/>
          <w:lang w:val="ru-RU" w:eastAsia="ru-RU"/>
        </w:rPr>
      </w:pPr>
      <w:r w:rsidRPr="00C77D73">
        <w:rPr>
          <w:rFonts w:ascii="Times New Roman" w:eastAsia="Times New Roman" w:hAnsi="Times New Roman" w:cs="Times New Roman"/>
          <w:sz w:val="24"/>
          <w:szCs w:val="24"/>
          <w:lang w:val="ru-RU" w:eastAsia="ru-RU"/>
        </w:rPr>
        <w:t>1.</w:t>
      </w:r>
      <w:r w:rsidRPr="00C77D73">
        <w:rPr>
          <w:rFonts w:ascii="Times New Roman" w:eastAsia="Times New Roman" w:hAnsi="Times New Roman" w:cs="Times New Roman"/>
          <w:sz w:val="24"/>
          <w:szCs w:val="24"/>
          <w:lang w:eastAsia="ru-RU"/>
        </w:rPr>
        <w:t> </w:t>
      </w:r>
      <w:r w:rsidR="001D4A00">
        <w:rPr>
          <w:rFonts w:ascii="Times New Roman" w:eastAsia="Times New Roman" w:hAnsi="Times New Roman" w:cs="Times New Roman"/>
          <w:sz w:val="24"/>
          <w:szCs w:val="24"/>
          <w:lang w:val="ru-RU" w:eastAsia="ru-RU"/>
        </w:rPr>
        <w:t>Технологии</w:t>
      </w:r>
      <w:r w:rsidRPr="00C77D73">
        <w:rPr>
          <w:rFonts w:ascii="Times New Roman" w:eastAsia="Times New Roman" w:hAnsi="Times New Roman" w:cs="Times New Roman"/>
          <w:sz w:val="24"/>
          <w:szCs w:val="24"/>
          <w:lang w:val="ru-RU" w:eastAsia="ru-RU"/>
        </w:rPr>
        <w:t>, профессии и производства.</w:t>
      </w:r>
    </w:p>
    <w:p w:rsidR="001D4A00" w:rsidRPr="001D4A00" w:rsidRDefault="00C77D73" w:rsidP="001D4A00">
      <w:pPr>
        <w:pStyle w:val="ConsPlusNormal"/>
        <w:ind w:firstLine="540"/>
        <w:jc w:val="both"/>
        <w:rPr>
          <w:rFonts w:ascii="Times New Roman" w:hAnsi="Times New Roman" w:cs="Times New Roman"/>
          <w:sz w:val="24"/>
          <w:szCs w:val="24"/>
        </w:rPr>
      </w:pPr>
      <w:r w:rsidRPr="00C77D73">
        <w:rPr>
          <w:rFonts w:ascii="Times New Roman" w:hAnsi="Times New Roman" w:cs="Times New Roman"/>
          <w:sz w:val="24"/>
          <w:szCs w:val="24"/>
        </w:rPr>
        <w:t>1.1. </w:t>
      </w:r>
      <w:r w:rsidR="001D4A00" w:rsidRPr="001D4A00">
        <w:rPr>
          <w:rFonts w:ascii="Times New Roman" w:hAnsi="Times New Roman" w:cs="Times New Roman"/>
          <w:sz w:val="24"/>
          <w:szCs w:val="24"/>
        </w:rPr>
        <w:t xml:space="preserve">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учетом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w:t>
      </w:r>
      <w:r w:rsidR="001D4A00" w:rsidRPr="001D4A00">
        <w:rPr>
          <w:rFonts w:ascii="Times New Roman" w:hAnsi="Times New Roman" w:cs="Times New Roman"/>
          <w:sz w:val="24"/>
          <w:szCs w:val="24"/>
        </w:rPr>
        <w:lastRenderedPageBreak/>
        <w:t>процесса.</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1.2. Традиции и современность. Новая жизнь древних профессий. Совершенствование их технологических процессов. Мир профессий. Мастера и их профессии, правила мастера. Культурные традиции. Техника на службе человеку.</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1.3. Элементарная творческая и проектная деятельность (создание замысла, его детализация и воплощение). Несложные коллективные, групповые проекты.</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2. Технологии ручной обработки материалов.</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2.1. 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2.2. 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2.3. Виды условных графических изображений: рисунок, простейший чертеж, эскиз, схема. Чертежные инструменты - линейка, угольник, циркуль. Их функциональное назначение, конструкция. Приемы безопасной работы колющими инструментами (циркуль).</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2.4. 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(биговка). Подвижное соединение деталей на проволоку, толстую нитку.</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2.5.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ее варианты (перевивы, наборы) и (или) строчка косого стежка и ее варианты (крестик, стебельчатая, елочка).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2.6. Использование дополнительных материалов (например, проволока, пряжа, бусины и другие).</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3. Конструирование и моделирование.</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3.1. 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3.2.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4. ИКТ.</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4.1. Демонстрация учителем подготовленных материалов на информационных носителях.</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4.2. Поиск информации. Интернет как источник информации.</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5. Изучение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 xml:space="preserve">5.1. У обучающегося будут сформированы следующие базовые логические и </w:t>
      </w:r>
      <w:r w:rsidRPr="001D4A00">
        <w:rPr>
          <w:rFonts w:ascii="Times New Roman" w:hAnsi="Times New Roman" w:cs="Times New Roman"/>
          <w:sz w:val="24"/>
          <w:szCs w:val="24"/>
        </w:rPr>
        <w:lastRenderedPageBreak/>
        <w:t>исследовательские действия как часть познавательных универсальных учебных действий:</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ориентироваться в терминах, используемых в технологии (в пределах изученного);</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выполнять работу в соответствии с образцом, инструкцией, устной или письменной инструкцией;</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выполнять действия анализа и синтеза, сравнения, группировки с учетом указанных критериев;</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строить рассуждения, проводить умозаключения, проверять их в практической работе;</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воспроизводить порядок действий при решении учебной (практической) задачи;</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осуществлять решение простых задач в умственной и материализованной формах.</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5.2. У обучающегося будут сформированы следующие умения работать с информацией как часть познавательных универсальных учебных действий:</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получать информацию из учебника и других дидактических материалов, использовать ее в работе;</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понимать и анализировать знаково-символическую информацию (чертеж, эскиз, рисунок, схема) и строить работу в соответствии с ней.</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5.3. У обучающегося будут сформированы следующие умения общения как часть коммуникативных универсальных учебных действий:</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выполнять правила участия в учебном диалоге: задавать вопросы, дополнять ответы других обучающихся, высказывать свое мнение, отвечать на вопросы, проявлять уважительное отношение к одноклассникам, внимание к мнению другого человека;</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делиться впечатлениями о прослушанном (прочитанном) тексте, рассказе учителя, о выполненной работе, созданном изделии.</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5.4. У обучающегося будут сформированы следующие умения самоорганизации и самоконтроля как часть регулятивных универсальных учебных действий:</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понимать и принимать учебную задачу;</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организовывать свою деятельность;</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понимать предлагаемый план действий, действовать по плану;</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прогнозировать необходимые действия для получения практического результата, планировать работу;</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выполнять действия контроля и оценки;</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воспринимать советы, оценку учителя и других обучающихся, стараться учитывать их в работе.</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5.5. У обучающегося будут сформированы следующие умения совместной деятельности:</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выполнять элементарную совместную деятельность в процессе изготовления изделий, осуществлять взаимопомощь;</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1D4A00" w:rsidRDefault="001D4A00" w:rsidP="001D4A00">
      <w:pPr>
        <w:pStyle w:val="a7"/>
        <w:widowControl/>
        <w:ind w:left="0" w:firstLine="709"/>
        <w:rPr>
          <w:rFonts w:ascii="Times New Roman" w:eastAsia="Times New Roman" w:hAnsi="Times New Roman" w:cs="Times New Roman"/>
          <w:b/>
          <w:sz w:val="24"/>
          <w:szCs w:val="24"/>
          <w:u w:val="single"/>
          <w:lang w:val="ru-RU" w:eastAsia="ru-RU"/>
        </w:rPr>
      </w:pPr>
    </w:p>
    <w:p w:rsidR="00C77D73" w:rsidRPr="008503D0" w:rsidRDefault="00C77D73" w:rsidP="001D4A00">
      <w:pPr>
        <w:pStyle w:val="a7"/>
        <w:widowControl/>
        <w:ind w:left="0" w:firstLine="709"/>
        <w:jc w:val="center"/>
        <w:rPr>
          <w:rFonts w:ascii="Times New Roman" w:eastAsia="Times New Roman" w:hAnsi="Times New Roman" w:cs="Times New Roman"/>
          <w:b/>
          <w:sz w:val="24"/>
          <w:szCs w:val="24"/>
          <w:u w:val="single"/>
          <w:lang w:val="ru-RU" w:eastAsia="ru-RU"/>
        </w:rPr>
      </w:pPr>
      <w:r w:rsidRPr="008503D0">
        <w:rPr>
          <w:rFonts w:ascii="Times New Roman" w:eastAsia="Times New Roman" w:hAnsi="Times New Roman" w:cs="Times New Roman"/>
          <w:b/>
          <w:sz w:val="24"/>
          <w:szCs w:val="24"/>
          <w:u w:val="single"/>
          <w:lang w:val="ru-RU" w:eastAsia="ru-RU"/>
        </w:rPr>
        <w:t>Содержание обучения в 3 классе.</w:t>
      </w:r>
    </w:p>
    <w:p w:rsidR="00C77D73" w:rsidRPr="00C77D73" w:rsidRDefault="00C77D73" w:rsidP="00C77D73">
      <w:pPr>
        <w:pStyle w:val="a7"/>
        <w:widowControl/>
        <w:ind w:left="0" w:firstLine="709"/>
        <w:rPr>
          <w:rFonts w:ascii="Times New Roman" w:eastAsia="Times New Roman" w:hAnsi="Times New Roman" w:cs="Times New Roman"/>
          <w:sz w:val="24"/>
          <w:szCs w:val="24"/>
          <w:lang w:val="ru-RU" w:eastAsia="ru-RU"/>
        </w:rPr>
      </w:pPr>
      <w:r w:rsidRPr="00C77D73">
        <w:rPr>
          <w:rFonts w:ascii="Times New Roman" w:eastAsia="Times New Roman" w:hAnsi="Times New Roman" w:cs="Times New Roman"/>
          <w:sz w:val="24"/>
          <w:szCs w:val="24"/>
          <w:lang w:val="ru-RU" w:eastAsia="ru-RU"/>
        </w:rPr>
        <w:t>1.</w:t>
      </w:r>
      <w:r w:rsidRPr="00C77D73">
        <w:rPr>
          <w:rFonts w:ascii="Times New Roman" w:eastAsia="Times New Roman" w:hAnsi="Times New Roman" w:cs="Times New Roman"/>
          <w:sz w:val="24"/>
          <w:szCs w:val="24"/>
          <w:lang w:eastAsia="ru-RU"/>
        </w:rPr>
        <w:t> </w:t>
      </w:r>
      <w:r w:rsidR="001D4A00">
        <w:rPr>
          <w:rFonts w:ascii="Times New Roman" w:eastAsia="Times New Roman" w:hAnsi="Times New Roman" w:cs="Times New Roman"/>
          <w:sz w:val="24"/>
          <w:szCs w:val="24"/>
          <w:lang w:val="ru-RU" w:eastAsia="ru-RU"/>
        </w:rPr>
        <w:t>Технологии</w:t>
      </w:r>
      <w:r w:rsidRPr="00C77D73">
        <w:rPr>
          <w:rFonts w:ascii="Times New Roman" w:eastAsia="Times New Roman" w:hAnsi="Times New Roman" w:cs="Times New Roman"/>
          <w:sz w:val="24"/>
          <w:szCs w:val="24"/>
          <w:lang w:val="ru-RU" w:eastAsia="ru-RU"/>
        </w:rPr>
        <w:t>, профессии и производства.</w:t>
      </w:r>
    </w:p>
    <w:p w:rsidR="00C77D73" w:rsidRPr="00C77D73" w:rsidRDefault="00C77D73" w:rsidP="00C77D73">
      <w:pPr>
        <w:pStyle w:val="a7"/>
        <w:widowControl/>
        <w:ind w:left="0" w:firstLine="709"/>
        <w:rPr>
          <w:rFonts w:ascii="Times New Roman" w:eastAsia="Times New Roman" w:hAnsi="Times New Roman" w:cs="Times New Roman"/>
          <w:sz w:val="24"/>
          <w:szCs w:val="24"/>
          <w:lang w:val="ru-RU" w:eastAsia="ru-RU"/>
        </w:rPr>
      </w:pPr>
      <w:r w:rsidRPr="00C77D73">
        <w:rPr>
          <w:rFonts w:ascii="Times New Roman" w:eastAsia="Times New Roman" w:hAnsi="Times New Roman" w:cs="Times New Roman"/>
          <w:sz w:val="24"/>
          <w:szCs w:val="24"/>
          <w:lang w:val="ru-RU" w:eastAsia="ru-RU"/>
        </w:rPr>
        <w:t>1.1.</w:t>
      </w:r>
      <w:r w:rsidRPr="00C77D73">
        <w:rPr>
          <w:rFonts w:ascii="Times New Roman" w:eastAsia="Times New Roman" w:hAnsi="Times New Roman" w:cs="Times New Roman"/>
          <w:sz w:val="24"/>
          <w:szCs w:val="24"/>
          <w:lang w:eastAsia="ru-RU"/>
        </w:rPr>
        <w:t> </w:t>
      </w:r>
      <w:r w:rsidRPr="00C77D73">
        <w:rPr>
          <w:rFonts w:ascii="Times New Roman" w:eastAsia="Times New Roman" w:hAnsi="Times New Roman" w:cs="Times New Roman"/>
          <w:sz w:val="24"/>
          <w:szCs w:val="24"/>
          <w:lang w:val="ru-RU" w:eastAsia="ru-RU"/>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1D4A00" w:rsidRPr="001D4A00" w:rsidRDefault="00C77D73" w:rsidP="001D4A00">
      <w:pPr>
        <w:pStyle w:val="ConsPlusNormal"/>
        <w:ind w:firstLine="540"/>
        <w:jc w:val="both"/>
        <w:rPr>
          <w:rFonts w:ascii="Times New Roman" w:hAnsi="Times New Roman" w:cs="Times New Roman"/>
          <w:sz w:val="24"/>
          <w:szCs w:val="24"/>
        </w:rPr>
      </w:pPr>
      <w:r w:rsidRPr="00C77D73">
        <w:rPr>
          <w:rFonts w:ascii="Times New Roman" w:hAnsi="Times New Roman" w:cs="Times New Roman"/>
          <w:sz w:val="24"/>
          <w:szCs w:val="24"/>
        </w:rPr>
        <w:t>1.2. </w:t>
      </w:r>
      <w:r w:rsidR="001D4A00" w:rsidRPr="001D4A00">
        <w:rPr>
          <w:rFonts w:ascii="Times New Roman" w:hAnsi="Times New Roman" w:cs="Times New Roman"/>
          <w:sz w:val="24"/>
          <w:szCs w:val="24"/>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Мир профессий. Современные производства и профессии, связанные с обработкой материалов, аналогичных используемым на уроках труда (технологии).</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1.3.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 xml:space="preserve">1.4. 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жесткость конструкции (трубчатые сооружения, треугольник как устойчивая </w:t>
      </w:r>
      <w:r w:rsidRPr="001D4A00">
        <w:rPr>
          <w:rFonts w:ascii="Times New Roman" w:hAnsi="Times New Roman" w:cs="Times New Roman"/>
          <w:sz w:val="24"/>
          <w:szCs w:val="24"/>
        </w:rPr>
        <w:lastRenderedPageBreak/>
        <w:t>геометрическая форма и другие).</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1.5. Бережное и внимательное отношение к природе как источнику сырьевых ресурсов и идей для технологий будущего.</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1.6. 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2. Технологии ручной обработки материалов.</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2.1. 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2.2. Инструменты и приспособления (циркуль, угольник, канцелярский нож, шило и другие), знание приемов их рационального и безопасного использования.</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2.3. 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объемных изделий из разверток. Преобразование разверток несложных форм.</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2.4. Технология обработки бумаги и картона. Виды картона (гофрированный, толстый, тонкий, цветной и другой). Чтение и построение простого чертежа (эскиза) развертки изделия. Разметка деталей с использованием простейших чертежей, эскизов. Решение задач на внесение необходимых дополнений и изменений в схему, чертеж, эскиз. Выполнение измерений, расчетов, несложных построений.</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2.5. Выполнение рицовки на картоне с помощью канцелярского ножа, выполнение отверстий шилом.</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2.6. 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 - четырьмя отверстиями). Изготовление швейных изделий из нескольких деталей.</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2.7. Использование дополнительных материалов. Комбинирование разных материалов в одном изделии.</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3. Конструирование и моделирование.</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3.1. Конструирование и моделирование изделий из различных материалов, в том числе с использованием конструктора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конструктора, их использование в изделиях, жесткость и устойчивость конструкции.</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3.2. 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учетом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трехмерной конструкции в развертку (и наоборот).</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4. ИКТ.</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 xml:space="preserve">4.1. 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w:t>
      </w:r>
      <w:r w:rsidRPr="001D4A00">
        <w:rPr>
          <w:rFonts w:ascii="Times New Roman" w:hAnsi="Times New Roman" w:cs="Times New Roman"/>
          <w:sz w:val="24"/>
          <w:szCs w:val="24"/>
        </w:rPr>
        <w:lastRenderedPageBreak/>
        <w:t>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5. 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осуществлять анализ предложенных образцов с выделением существенных и несущественных признаков;</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выполнять работу в соответствии с инструкцией, устной или письменной, а также графически представленной в схеме, таблице;</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определять способы доработки конструкций с учетом предложенных условий;</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читать и воспроизводить простой чертеж (эскиз) развертки изделия;</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восстанавливать нарушенную последовательность выполнения изделия.</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5.2. У обучающегося будут сформированы следующие умения работать с информацией как часть познавательных универсальных учебных действий:</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на основе анализа информации производить выбор наиболее эффективных способов работы;</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осуществлять поиск необходимой информации для выполнения учебных заданий с использованием учебной литературы;</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5.3. У обучающегося будут сформированы следующие умения общения как часть коммуникативных универсальных учебных действий:</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строить монологическое высказывание, владеть диалогической формой коммуникации;</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строить рассуждения в форме связи простых суждений об объекте, его строении, свойствах и способах создания;</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описывать предметы рукотворного мира, оценивать их достоинства;</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формулировать собственное мнение, аргументировать выбор вариантов и способов выполнения задания.</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5.4. У обучающегося будут сформированы следующие умения самоорганизации и самоконтроля как часть регулятивных универсальных учебных действий:</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принимать и сохранять учебную задачу, осуществлять поиск средств для ее решения;</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выполнять действия контроля и оценки, выявлять ошибки и недочеты по результатам работы, устанавливать их причины и искать способы устранения;</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проявлять волевую саморегуляцию при выполнении задания.</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5.5. У обучающегося будут сформированы следующие умения совместной деятельности:</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выбирать себе партнеров по совместной деятельности не только по симпатии, но и по деловым качествам;</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справедливо распределять работу, договариваться, приходить к общему решению, отвечать за общий результат работы;</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lastRenderedPageBreak/>
        <w:t>выполнять роли лидера, подчиненного, соблюдать равноправие и дружелюбие;</w:t>
      </w:r>
    </w:p>
    <w:p w:rsidR="001D4A00" w:rsidRPr="001D4A00" w:rsidRDefault="001D4A00" w:rsidP="001D4A00">
      <w:pPr>
        <w:pStyle w:val="ConsPlusNormal"/>
        <w:ind w:firstLine="540"/>
        <w:jc w:val="both"/>
        <w:rPr>
          <w:rFonts w:ascii="Times New Roman" w:hAnsi="Times New Roman" w:cs="Times New Roman"/>
          <w:sz w:val="24"/>
          <w:szCs w:val="24"/>
        </w:rPr>
      </w:pPr>
      <w:r w:rsidRPr="001D4A00">
        <w:rPr>
          <w:rFonts w:ascii="Times New Roman" w:hAnsi="Times New Roman" w:cs="Times New Roman"/>
          <w:sz w:val="24"/>
          <w:szCs w:val="24"/>
        </w:rPr>
        <w:t>осуществлять взаимопомощь, проявлять ответственность при выполнении своей части работы.</w:t>
      </w:r>
    </w:p>
    <w:p w:rsidR="00C77D73" w:rsidRPr="00C77D73" w:rsidRDefault="00C77D73" w:rsidP="001D4A00">
      <w:pPr>
        <w:pStyle w:val="a7"/>
        <w:widowControl/>
        <w:ind w:left="0" w:firstLine="709"/>
        <w:rPr>
          <w:rFonts w:ascii="Times New Roman" w:eastAsia="Times New Roman" w:hAnsi="Times New Roman" w:cs="Times New Roman"/>
          <w:sz w:val="24"/>
          <w:szCs w:val="24"/>
          <w:lang w:val="ru-RU" w:eastAsia="ru-RU"/>
        </w:rPr>
      </w:pPr>
    </w:p>
    <w:p w:rsidR="00C77D73" w:rsidRPr="008503D0" w:rsidRDefault="00C77D73" w:rsidP="008503D0">
      <w:pPr>
        <w:pStyle w:val="a7"/>
        <w:widowControl/>
        <w:ind w:left="0" w:firstLine="709"/>
        <w:jc w:val="center"/>
        <w:rPr>
          <w:rFonts w:ascii="Times New Roman" w:eastAsia="Times New Roman" w:hAnsi="Times New Roman" w:cs="Times New Roman"/>
          <w:b/>
          <w:sz w:val="24"/>
          <w:szCs w:val="24"/>
          <w:u w:val="single"/>
          <w:lang w:val="ru-RU" w:eastAsia="ru-RU"/>
        </w:rPr>
      </w:pPr>
      <w:r w:rsidRPr="008503D0">
        <w:rPr>
          <w:rFonts w:ascii="Times New Roman" w:eastAsia="Times New Roman" w:hAnsi="Times New Roman" w:cs="Times New Roman"/>
          <w:b/>
          <w:sz w:val="24"/>
          <w:szCs w:val="24"/>
          <w:u w:val="single"/>
          <w:lang w:val="ru-RU" w:eastAsia="ru-RU"/>
        </w:rPr>
        <w:t>Содержание обучения в 4 классе.</w:t>
      </w:r>
    </w:p>
    <w:p w:rsidR="00C77D73" w:rsidRPr="00C77D73" w:rsidRDefault="00C77D73" w:rsidP="00C77D73">
      <w:pPr>
        <w:pStyle w:val="a7"/>
        <w:widowControl/>
        <w:ind w:left="0" w:firstLine="709"/>
        <w:rPr>
          <w:rFonts w:ascii="Times New Roman" w:eastAsia="Times New Roman" w:hAnsi="Times New Roman" w:cs="Times New Roman"/>
          <w:sz w:val="24"/>
          <w:szCs w:val="24"/>
          <w:lang w:val="ru-RU" w:eastAsia="ru-RU"/>
        </w:rPr>
      </w:pPr>
      <w:r w:rsidRPr="00C77D73">
        <w:rPr>
          <w:rFonts w:ascii="Times New Roman" w:eastAsia="Times New Roman" w:hAnsi="Times New Roman" w:cs="Times New Roman"/>
          <w:sz w:val="24"/>
          <w:szCs w:val="24"/>
          <w:lang w:val="ru-RU" w:eastAsia="ru-RU"/>
        </w:rPr>
        <w:t>1.</w:t>
      </w:r>
      <w:r w:rsidRPr="00C77D73">
        <w:rPr>
          <w:rFonts w:ascii="Times New Roman" w:eastAsia="Times New Roman" w:hAnsi="Times New Roman" w:cs="Times New Roman"/>
          <w:sz w:val="24"/>
          <w:szCs w:val="24"/>
          <w:lang w:eastAsia="ru-RU"/>
        </w:rPr>
        <w:t> </w:t>
      </w:r>
      <w:r w:rsidR="00260E27">
        <w:rPr>
          <w:rFonts w:ascii="Times New Roman" w:eastAsia="Times New Roman" w:hAnsi="Times New Roman" w:cs="Times New Roman"/>
          <w:sz w:val="24"/>
          <w:szCs w:val="24"/>
          <w:lang w:val="ru-RU" w:eastAsia="ru-RU"/>
        </w:rPr>
        <w:t>Технологии</w:t>
      </w:r>
      <w:r w:rsidRPr="00C77D73">
        <w:rPr>
          <w:rFonts w:ascii="Times New Roman" w:eastAsia="Times New Roman" w:hAnsi="Times New Roman" w:cs="Times New Roman"/>
          <w:sz w:val="24"/>
          <w:szCs w:val="24"/>
          <w:lang w:val="ru-RU" w:eastAsia="ru-RU"/>
        </w:rPr>
        <w:t>, профессии и производства.</w:t>
      </w:r>
    </w:p>
    <w:p w:rsidR="00260E27" w:rsidRPr="00260E27" w:rsidRDefault="00C77D73" w:rsidP="00260E27">
      <w:pPr>
        <w:pStyle w:val="ConsPlusNormal"/>
        <w:ind w:firstLine="540"/>
        <w:jc w:val="both"/>
        <w:rPr>
          <w:rFonts w:ascii="Times New Roman" w:hAnsi="Times New Roman" w:cs="Times New Roman"/>
          <w:sz w:val="24"/>
          <w:szCs w:val="24"/>
        </w:rPr>
      </w:pPr>
      <w:r w:rsidRPr="00C77D73">
        <w:rPr>
          <w:rFonts w:ascii="Times New Roman" w:hAnsi="Times New Roman" w:cs="Times New Roman"/>
          <w:sz w:val="24"/>
          <w:szCs w:val="24"/>
        </w:rPr>
        <w:t>1.1. </w:t>
      </w:r>
      <w:r w:rsidR="00260E27" w:rsidRPr="00260E27">
        <w:rPr>
          <w:rFonts w:ascii="Times New Roman" w:hAnsi="Times New Roman" w:cs="Times New Roman"/>
          <w:sz w:val="24"/>
          <w:szCs w:val="24"/>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 и другие).</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1.2. Мир профессий. Профессии, связанные с опасностями (пожарные, космонавты, химики и другие).</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1.3. 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ее защиты.</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1.4.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учетом традиционных правил и современных технологий (лепка, вязание, шитье, вышивка и другие).</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1.5.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2. Технологии ручной обработки материалов.</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2.1. Синтетические материалы - ткани, полимеры (пластик, поролон). Их свойства. Создание синтетических материалов с заданными свойствами.</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2.2.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требованиями к изделию.</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2.3. 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2.4. Совершенствование умений выполнять разные способы разметки с помощью чертежных инструментов. Освоение доступных художественных техник.</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2.5. Технология обработки текстильных материалов. Обобщенное представление о видах тканей (натуральные, искусственные, синтетические), их свойствах и областей использования. Дизайн одежды в зависимости от ее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ее варианты ("тамбур" и другие), ее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2.6.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2.7. Комбинированное использование разных материалов.</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3. Конструирование и моделирование.</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3.1. Современные требования к техническим устройствам (экологичность, безопасность, эргономичность и другие).</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lastRenderedPageBreak/>
        <w:t>3.2. 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3.3. 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4. ИКТ.</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167.9.4.1. Работа с доступной информацией в Интернете и на цифровых носителях информации.</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4.2. Электронные и медиаресурсы в художественно-конструкторской, проектной, предметной преобразующей деятельности. Работа с подготовленными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PowerPoint или другой.</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167.9.5. 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анализировать конструкции предложенных образцов изделий;</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решать простые задачи на преобразование конструкции;</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выполнять работу в соответствии с инструкцией (устной или письменной);</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соотносить результат работы с заданным алгоритмом, проверять изделия в действии, вносить необходимые дополнения и изменения;</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выполнять действия анализа и синтеза, сравнения, классификации предметов (изделий) с учетом данных критериев;</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анализировать устройство простых изделий по образцу, рисунку, выделять основные и второстепенные составляющие конструкции.</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5.2. У обучающегося будут сформированы следующие умения работать с информацией как часть познавательных универсальных учебных действий:</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находить необходимую для выполнения работы информацию, пользуясь различными источниками, анализировать ее и отбирать в соответствии с решаемой задачей;</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на основе анализа информации производить выбор наиболее эффективных способов работы;</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осуществлять поиск дополнительной информации по тематике творческих и проектных работ;</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использовать рисунки из ресурса компьютера в оформлении изделий и другие;</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lastRenderedPageBreak/>
        <w:t>использовать средства ИКТ для решения учебных и практических задач, в том числе Интернет, под руководством учителя.</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5.3. У обучающегося будут сформированы следующие умения общения как часть коммуникативных универсальных учебных действий:</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описывать факты из истории развития ремесел в России, высказывать свое отношение к предметам декоративно-прикладного искусства разных народов Российской Федерации;</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создавать тексты-рассуждения: раскрывать последовательность операций при работе с разными материалами;</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5.4. У обучающегося будут сформированы следующие умения самоорганизации и самоконтроля как часть регулятивных универсальных учебных действий:</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понимать и принимать учебную задачу, самостоятельно определять цели учебно-познавательной деятельности;</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планировать практическую работу в соответствии с поставленной целью и выполнять ее в соответствии с планом;</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проявлять волевую саморегуляцию при выполнении задания.</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5.5. У обучающегося будут сформированы следующие умения совместной деятельности:</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организовывать под руководством учителя совместную работу в группе: распределять роли, выполнять функции руководителя или подчиненного, осуществлять продуктивное сотрудничество, взаимопомощь;</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260E27" w:rsidRPr="00260E27" w:rsidRDefault="00260E27" w:rsidP="00260E27">
      <w:pPr>
        <w:pStyle w:val="ConsPlusNormal"/>
        <w:jc w:val="both"/>
        <w:rPr>
          <w:rFonts w:ascii="Times New Roman" w:hAnsi="Times New Roman" w:cs="Times New Roman"/>
          <w:sz w:val="24"/>
          <w:szCs w:val="24"/>
        </w:rPr>
      </w:pPr>
    </w:p>
    <w:p w:rsidR="00260E27" w:rsidRPr="00260E27" w:rsidRDefault="00260E27" w:rsidP="00260E27">
      <w:pPr>
        <w:pStyle w:val="ConsPlusNormal"/>
        <w:ind w:firstLine="540"/>
        <w:jc w:val="center"/>
        <w:rPr>
          <w:rFonts w:ascii="Times New Roman" w:hAnsi="Times New Roman" w:cs="Times New Roman"/>
          <w:b/>
          <w:sz w:val="24"/>
          <w:szCs w:val="24"/>
          <w:u w:val="single"/>
        </w:rPr>
      </w:pPr>
      <w:r w:rsidRPr="00260E27">
        <w:rPr>
          <w:rFonts w:ascii="Times New Roman" w:hAnsi="Times New Roman" w:cs="Times New Roman"/>
          <w:b/>
          <w:sz w:val="24"/>
          <w:szCs w:val="24"/>
          <w:u w:val="single"/>
        </w:rPr>
        <w:t>Планируемые результаты освоения программы по труду (технологии) на уровне начального общего образования.</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 xml:space="preserve">1. </w:t>
      </w:r>
      <w:r w:rsidRPr="00260E27">
        <w:rPr>
          <w:rFonts w:ascii="Times New Roman" w:hAnsi="Times New Roman" w:cs="Times New Roman"/>
          <w:i/>
          <w:sz w:val="24"/>
          <w:szCs w:val="24"/>
        </w:rPr>
        <w:t>Личностные результаты</w:t>
      </w:r>
      <w:r w:rsidRPr="00260E27">
        <w:rPr>
          <w:rFonts w:ascii="Times New Roman" w:hAnsi="Times New Roman" w:cs="Times New Roman"/>
          <w:sz w:val="24"/>
          <w:szCs w:val="24"/>
        </w:rPr>
        <w:t xml:space="preserve">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В результате изучения труда (технологии) на уровне начального общего образования у обучающегося будут сформированы следующие личностные результаты:</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понимание культурно-исторической ценности традиций, отраженных в предметном мире, чувство сопричастности к культуре своего народа, уважительное отношение к культурным традициям других народов;</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 xml:space="preserve">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w:t>
      </w:r>
      <w:r w:rsidRPr="00260E27">
        <w:rPr>
          <w:rFonts w:ascii="Times New Roman" w:hAnsi="Times New Roman" w:cs="Times New Roman"/>
          <w:sz w:val="24"/>
          <w:szCs w:val="24"/>
        </w:rPr>
        <w:lastRenderedPageBreak/>
        <w:t>образов природных объектов, образцов мировой и отечественной художественной культуры;</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проявление устойчивых волевых качеств и способность к саморегуляции: организованность, аккуратность, трудолюбие, ответственность, умение справляться с доступными проблемами;</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готовность вступать в сотрудничество с другими людьми с учетом этики общения, проявление толерантности и доброжелательности.</w:t>
      </w:r>
    </w:p>
    <w:p w:rsidR="00260E27" w:rsidRPr="00260E27" w:rsidRDefault="00260E27" w:rsidP="00260E27">
      <w:pPr>
        <w:pStyle w:val="ConsPlusNormal"/>
        <w:ind w:firstLine="540"/>
        <w:jc w:val="both"/>
        <w:rPr>
          <w:rFonts w:ascii="Times New Roman" w:hAnsi="Times New Roman" w:cs="Times New Roman"/>
          <w:i/>
          <w:sz w:val="24"/>
          <w:szCs w:val="24"/>
        </w:rPr>
      </w:pPr>
      <w:r w:rsidRPr="00260E27">
        <w:rPr>
          <w:rFonts w:ascii="Times New Roman" w:hAnsi="Times New Roman" w:cs="Times New Roman"/>
          <w:sz w:val="24"/>
          <w:szCs w:val="24"/>
        </w:rPr>
        <w:t xml:space="preserve">2. В результате изучения труда (технологии) на уровне начального общего образования у обучающегося будут сформированы </w:t>
      </w:r>
      <w:r w:rsidRPr="00260E27">
        <w:rPr>
          <w:rFonts w:ascii="Times New Roman" w:hAnsi="Times New Roman" w:cs="Times New Roman"/>
          <w:i/>
          <w:sz w:val="24"/>
          <w:szCs w:val="24"/>
        </w:rPr>
        <w:t>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2.1.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осуществлять анализ объектов и изделий с выделением существенных и несущественных признаков;</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сравнивать группы объектов (изделий), выделять в них общее и различия;</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проводить обобщения (технико-технологического и декоративно-художественного характера) по изучаемой тематике;</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использовать схемы, модели и простейшие чертежи в собственной практической творческой деятельности;</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2.2. У обучающегося будут сформированы умения работать с информацией как часть познавательных универсальных учебных действий:</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осуществлять поиск необходимой для выполнения работы информации в учебнике и других доступных источниках, анализировать ее и отбирать в соответствии с решаемой задачей;</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ее использования для решения конкретных учебных задач;</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следовать при выполнении работы инструкциям учителя или представленным в других информационных источниках.</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2.3. У обучающегося будут сформированы умения общения как часть коммуникативных универсальных учебных действий:</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создавать тексты-описания на основе рассматривания изделий декоративно-прикладного искусства народов России;</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lastRenderedPageBreak/>
        <w:t>объяснять последовательность совершаемых действий при создании изделия.</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2.4. У обучающегося будут сформированы умения самоорганизации и самоконтроля как часть регулятивных универсальных учебных действий:</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рационально организовывать свою работу (подготовка рабочего места, поддержание и наведение порядка, уборка после работы);</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выполнять правила безопасности труда при выполнении работы;</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планировать работу, соотносить свои действия с поставленной целью;</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выполнять действия контроля и оценки, вносить необходимые коррективы в действие после его завершения на основе его оценки и учета характера сделанных ошибок;</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проявлять волевую саморегуляцию при выполнении работы.</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2.5. У обучающегося будут сформированы умения совместной деятельности:</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подчиненного, осуществлять продуктивное сотрудничество;</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 xml:space="preserve">3. К концу обучения в </w:t>
      </w:r>
      <w:r w:rsidRPr="00260E27">
        <w:rPr>
          <w:rFonts w:ascii="Times New Roman" w:hAnsi="Times New Roman" w:cs="Times New Roman"/>
          <w:i/>
          <w:sz w:val="24"/>
          <w:szCs w:val="24"/>
        </w:rPr>
        <w:t>1 классе</w:t>
      </w:r>
      <w:r w:rsidRPr="00260E27">
        <w:rPr>
          <w:rFonts w:ascii="Times New Roman" w:hAnsi="Times New Roman" w:cs="Times New Roman"/>
          <w:sz w:val="24"/>
          <w:szCs w:val="24"/>
        </w:rPr>
        <w:t xml:space="preserve"> обучающийся получит следующие </w:t>
      </w:r>
      <w:r w:rsidRPr="00260E27">
        <w:rPr>
          <w:rFonts w:ascii="Times New Roman" w:hAnsi="Times New Roman" w:cs="Times New Roman"/>
          <w:i/>
          <w:sz w:val="24"/>
          <w:szCs w:val="24"/>
        </w:rPr>
        <w:t>предметные результаты</w:t>
      </w:r>
      <w:r w:rsidRPr="00260E27">
        <w:rPr>
          <w:rFonts w:ascii="Times New Roman" w:hAnsi="Times New Roman" w:cs="Times New Roman"/>
          <w:sz w:val="24"/>
          <w:szCs w:val="24"/>
        </w:rPr>
        <w:t xml:space="preserve"> по отдельным темам программы по труду (технологии):</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правильно организовывать свой труд: своевременно подготавливать и убирать рабочее место, поддерживать порядок на нем в процессе труда;</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применять правила безопасной работы ножницами, иглой и аккуратной работы с клеем;</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приемы ручной обработки материалов при изготовлении изделий;</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ориентироваться в наименованиях основных технологических операций: разметка деталей, выделение деталей, сборка изделия;</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выполнять разметку деталей сгибанием, по шаблону, "на глаз", "от руки", выделение деталей способами обрывания, вырезания и другими, сборку изделий с помощью клея, ниток и других;</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оформлять изделия строчкой прямого стежка;</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понимать смысл понятий "изделие", "деталь изделия", "образец", "заготовка", "материал", "инструмент", "приспособление", "конструирование", "аппликация";</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выполнять задания с использованием подготовленного плана;</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lastRenderedPageBreak/>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называть ручные инструменты (ножницы, игла, линейка) и приспособления (шаблон, стека, булавки и другие), безопасно хранить и работать ими;</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различать материалы и инструменты по их назначению;</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называть и выполнять последовательность изготовления несложных изделий: разметка, резание, сборка, отделка;</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качественно выполнять операции и приемы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другими способами, собирать изделия с помощью клея, пластических масс и других, эстетично и аккуратно выполнять отделку раскрашиванием, аппликацией, строчкой прямого стежка;</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использовать для сушки плоских изделий пресс;</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с помощью учителя выполнять практическую работу и осуществлять самоконтроль с использованием инструкционной карты, образца, шаблона;</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различать разборные и неразборные конструкции несложных изделий;</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осуществлять элементарное сотрудничество, участвовать в коллективных работах под руководством учителя;</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выполнять несложные коллективные работы проектного характера;</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называть профессии, связанные с изучаемыми материалами и производствами, их социальное значение.</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 xml:space="preserve">4. К концу обучения </w:t>
      </w:r>
      <w:r w:rsidRPr="00260E27">
        <w:rPr>
          <w:rFonts w:ascii="Times New Roman" w:hAnsi="Times New Roman" w:cs="Times New Roman"/>
          <w:i/>
          <w:sz w:val="24"/>
          <w:szCs w:val="24"/>
        </w:rPr>
        <w:t>во 2 классе</w:t>
      </w:r>
      <w:r w:rsidRPr="00260E27">
        <w:rPr>
          <w:rFonts w:ascii="Times New Roman" w:hAnsi="Times New Roman" w:cs="Times New Roman"/>
          <w:sz w:val="24"/>
          <w:szCs w:val="24"/>
        </w:rPr>
        <w:t xml:space="preserve"> обучающийся получит следующие </w:t>
      </w:r>
      <w:r w:rsidRPr="00260E27">
        <w:rPr>
          <w:rFonts w:ascii="Times New Roman" w:hAnsi="Times New Roman" w:cs="Times New Roman"/>
          <w:i/>
          <w:sz w:val="24"/>
          <w:szCs w:val="24"/>
        </w:rPr>
        <w:t>предметные результаты</w:t>
      </w:r>
      <w:r w:rsidRPr="00260E27">
        <w:rPr>
          <w:rFonts w:ascii="Times New Roman" w:hAnsi="Times New Roman" w:cs="Times New Roman"/>
          <w:sz w:val="24"/>
          <w:szCs w:val="24"/>
        </w:rPr>
        <w:t xml:space="preserve"> по отдельным темам программы по труду (технологии):</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понимать смысл понятий "инструкционная" ("технологическая") карта, "чертеж", "эскиз", "линии чертежа", "развертка", "макет", "модель", "технология", "технологические операции", "способы обработки" и использовать их в практической деятельности;</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выполнять задания по самостоятельно составленному плану;</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выделять, называть и применять изученные общие правила создания рукотворного мира в своей предметно-творческой деятельности;</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самостоятельно подготавливать рабочее место в соответствии с видом деятельности, поддерживать порядок во время работы, убирать рабочее место;</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читать простейшие чертежи (эскизы), называть линии чертежа (линия контура и надреза, линия выносная и размерная, линия сгиба, линия симметрии);</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выполнять экономную разметку прямоугольника (от двух прямых углов и одного прямого угла) с помощью чертежных инструментов (линейки, угольника) с использованием простейшего чертежа (эскиза), чертить окружность с помощью циркуля;</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выполнять биговку;</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выполнять построение простейшего лекала (выкройки) правильной геометрической формы и разметку деталей кроя на ткани по нему/ней;</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lastRenderedPageBreak/>
        <w:t>оформлять изделия и соединять детали освоенными ручными строчками;</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понимать смысл понятия "развертка" (трехмерного предмета), соотносить объемную конструкцию с изображениями ее развертки;</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отличать макет от модели, строить трехмерный макет из готовой развертки;</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определять неподвижный и подвижный способ соединения деталей и выполнять подвижное и неподвижное соединения известными способами;</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конструировать и моделировать изделия из различных материалов по модели, простейшему чертежу или эскизу;</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решать несложные конструкторско-технологические задачи;</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выполнять работу в малых группах, осуществлять сотрудничество;</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знать профессии людей, работающих в сфере обслуживания.</w:t>
      </w:r>
    </w:p>
    <w:p w:rsidR="00260E27" w:rsidRPr="00260E27" w:rsidRDefault="00260E27" w:rsidP="00260E27">
      <w:pPr>
        <w:pStyle w:val="ConsPlusNormal"/>
        <w:ind w:firstLine="0"/>
        <w:jc w:val="both"/>
        <w:rPr>
          <w:rFonts w:ascii="Times New Roman" w:hAnsi="Times New Roman" w:cs="Times New Roman"/>
          <w:sz w:val="24"/>
          <w:szCs w:val="24"/>
        </w:rPr>
      </w:pPr>
      <w:r w:rsidRPr="00260E27">
        <w:rPr>
          <w:rFonts w:ascii="Times New Roman" w:hAnsi="Times New Roman" w:cs="Times New Roman"/>
          <w:sz w:val="24"/>
          <w:szCs w:val="24"/>
        </w:rPr>
        <w:t xml:space="preserve">5. К концу обучения </w:t>
      </w:r>
      <w:r w:rsidRPr="00260E27">
        <w:rPr>
          <w:rFonts w:ascii="Times New Roman" w:hAnsi="Times New Roman" w:cs="Times New Roman"/>
          <w:i/>
          <w:sz w:val="24"/>
          <w:szCs w:val="24"/>
        </w:rPr>
        <w:t>в 3 классе</w:t>
      </w:r>
      <w:r w:rsidRPr="00260E27">
        <w:rPr>
          <w:rFonts w:ascii="Times New Roman" w:hAnsi="Times New Roman" w:cs="Times New Roman"/>
          <w:sz w:val="24"/>
          <w:szCs w:val="24"/>
        </w:rPr>
        <w:t xml:space="preserve"> обучающийся получит следующие </w:t>
      </w:r>
      <w:r w:rsidRPr="00260E27">
        <w:rPr>
          <w:rFonts w:ascii="Times New Roman" w:hAnsi="Times New Roman" w:cs="Times New Roman"/>
          <w:i/>
          <w:sz w:val="24"/>
          <w:szCs w:val="24"/>
        </w:rPr>
        <w:t>предметные результаты</w:t>
      </w:r>
      <w:r w:rsidRPr="00260E27">
        <w:rPr>
          <w:rFonts w:ascii="Times New Roman" w:hAnsi="Times New Roman" w:cs="Times New Roman"/>
          <w:sz w:val="24"/>
          <w:szCs w:val="24"/>
        </w:rPr>
        <w:t xml:space="preserve"> по отдельным темам программы по труду (технологии):</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понимать смысл понятий "чертеж развертки", "канцелярский нож", "шило", "искусственный материал";</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узнавать и называть по характерным особенностям образцов или по описанию изученные и распространенные в крае ремесла;</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называть и описывать свойства наиболее распространенных изучаемых искусственных и синтетических материалов (бумага, металлы, текстиль и другие);</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читать чертеж развертки и выполнять разметку разверток с помощью чертежных инструментов (линейка, угольник, циркуль);</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узнавать и называть линии чертежа (осевая и центровая);</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безопасно пользоваться канцелярским ножом, шилом;</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выполнять рицовку;</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выполнять соединение деталей и отделку изделия освоенными ручными строчками;</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конструировать и моделировать изделия из разных материалов и с использованием конструктора по заданным техническим, технологическим и декоративно-художественным условиям;</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изменять конструкцию изделия по заданным условиям;</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выбирать способ соединения и соединительный материал в зависимости от требований конструкции;</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знать несколько видов информационных технологий и соответствующих способов передачи информации (из опыта обучающихся);</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понимать назначение основных устройств персонального компьютера для ввода, вывода и обработки информации;</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выполнять основные правила безопасной работы на компьютере;</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 xml:space="preserve">использовать возможности компьютера и ИКТ для поиска необходимой информации при </w:t>
      </w:r>
      <w:r w:rsidRPr="00260E27">
        <w:rPr>
          <w:rFonts w:ascii="Times New Roman" w:hAnsi="Times New Roman" w:cs="Times New Roman"/>
          <w:sz w:val="24"/>
          <w:szCs w:val="24"/>
        </w:rPr>
        <w:lastRenderedPageBreak/>
        <w:t>выполнении обучающих, творческих и проектных заданий;</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выполнять проектные задания в соответствии с содержанием изученного материала на основе полученных знаний и умений;</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называть профессии, связанные с изучаемыми материалами и производствами, их социальное значение.</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 xml:space="preserve">6. К концу обучения </w:t>
      </w:r>
      <w:r w:rsidRPr="00260E27">
        <w:rPr>
          <w:rFonts w:ascii="Times New Roman" w:hAnsi="Times New Roman" w:cs="Times New Roman"/>
          <w:i/>
          <w:sz w:val="24"/>
          <w:szCs w:val="24"/>
        </w:rPr>
        <w:t>в 4 классе</w:t>
      </w:r>
      <w:r w:rsidRPr="00260E27">
        <w:rPr>
          <w:rFonts w:ascii="Times New Roman" w:hAnsi="Times New Roman" w:cs="Times New Roman"/>
          <w:sz w:val="24"/>
          <w:szCs w:val="24"/>
        </w:rPr>
        <w:t xml:space="preserve"> обучающийся получит следующие </w:t>
      </w:r>
      <w:r w:rsidRPr="00260E27">
        <w:rPr>
          <w:rFonts w:ascii="Times New Roman" w:hAnsi="Times New Roman" w:cs="Times New Roman"/>
          <w:i/>
          <w:sz w:val="24"/>
          <w:szCs w:val="24"/>
        </w:rPr>
        <w:t>предметные результаты</w:t>
      </w:r>
      <w:r w:rsidRPr="00260E27">
        <w:rPr>
          <w:rFonts w:ascii="Times New Roman" w:hAnsi="Times New Roman" w:cs="Times New Roman"/>
          <w:sz w:val="24"/>
          <w:szCs w:val="24"/>
        </w:rPr>
        <w:t xml:space="preserve"> по отдельным темам программы по труду (технологии):</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самостоятельно организовывать рабочее место в зависимости от вида работы, осуществлять планирование трудового процесса на основе анализа задания;</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понимать элементарные основы бытовой культуры, выполнять доступные действия по самообслуживанию и доступные виды домашнего труда;</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выполнять более сложные виды работ и приемы обработки различных материалов (например, плетение, шитье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выполнять символические действия моделирования, понимать и создавать простейшие виды технической документации (чертеж развертки, эскиз, технический рисунок, схему) и выполнять по ней работу;</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решать простейшие художественно-конструкторские задачи по созданию изделий с заданной функцией на основе усвоенных правил дизайна;</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работать с доступной информацией, работать в программах текстового редактора Word, PowerPoint;</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260E27" w:rsidRPr="00260E27" w:rsidRDefault="00260E27" w:rsidP="00260E27">
      <w:pPr>
        <w:pStyle w:val="ConsPlusNormal"/>
        <w:ind w:firstLine="540"/>
        <w:jc w:val="both"/>
        <w:rPr>
          <w:rFonts w:ascii="Times New Roman" w:hAnsi="Times New Roman" w:cs="Times New Roman"/>
          <w:sz w:val="24"/>
          <w:szCs w:val="24"/>
        </w:rPr>
      </w:pPr>
      <w:r w:rsidRPr="00260E27">
        <w:rPr>
          <w:rFonts w:ascii="Times New Roman" w:hAnsi="Times New Roman" w:cs="Times New Roman"/>
          <w:sz w:val="24"/>
          <w:szCs w:val="24"/>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C77D73" w:rsidRDefault="00C77D73" w:rsidP="00260E27">
      <w:pPr>
        <w:pStyle w:val="a7"/>
        <w:widowControl/>
        <w:ind w:left="0" w:firstLine="709"/>
        <w:rPr>
          <w:rFonts w:ascii="Times New Roman" w:hAnsi="Times New Roman" w:cs="Times New Roman"/>
          <w:lang w:val="ru-RU"/>
        </w:rPr>
      </w:pPr>
    </w:p>
    <w:p w:rsidR="00A3258C" w:rsidRPr="00AD27AF" w:rsidRDefault="00A3258C" w:rsidP="00AD27AF">
      <w:pPr>
        <w:pStyle w:val="3"/>
        <w:pBdr>
          <w:bottom w:val="single" w:sz="4" w:space="1" w:color="auto"/>
        </w:pBdr>
        <w:tabs>
          <w:tab w:val="left" w:pos="709"/>
        </w:tabs>
        <w:ind w:left="0"/>
        <w:jc w:val="center"/>
        <w:rPr>
          <w:rFonts w:ascii="Times New Roman" w:hAnsi="Times New Roman" w:cs="Times New Roman"/>
          <w:sz w:val="24"/>
          <w:szCs w:val="24"/>
          <w:lang w:val="ru-RU"/>
        </w:rPr>
      </w:pPr>
      <w:r w:rsidRPr="00AD27AF">
        <w:rPr>
          <w:rFonts w:ascii="Times New Roman" w:hAnsi="Times New Roman" w:cs="Times New Roman"/>
          <w:sz w:val="24"/>
          <w:szCs w:val="24"/>
          <w:lang w:val="ru-RU"/>
        </w:rPr>
        <w:t>ФИЗИЧЕСКАЯ КУЛЬТУРА</w:t>
      </w:r>
      <w:bookmarkEnd w:id="240"/>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Pr>
          <w:rFonts w:ascii="Times New Roman" w:hAnsi="Times New Roman" w:cs="Times New Roman"/>
          <w:color w:val="auto"/>
          <w:sz w:val="24"/>
          <w:szCs w:val="24"/>
        </w:rPr>
        <w:t>Р</w:t>
      </w:r>
      <w:r w:rsidRPr="00AD27AF">
        <w:rPr>
          <w:rFonts w:ascii="Times New Roman" w:hAnsi="Times New Roman" w:cs="Times New Roman"/>
          <w:color w:val="auto"/>
          <w:sz w:val="24"/>
          <w:szCs w:val="24"/>
        </w:rPr>
        <w:t>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Вариант № 1.</w:t>
      </w:r>
    </w:p>
    <w:p w:rsidR="00AD27AF" w:rsidRPr="00AD27AF" w:rsidRDefault="00AD27AF" w:rsidP="00AD27AF">
      <w:pPr>
        <w:pStyle w:val="body"/>
        <w:spacing w:line="240" w:lineRule="auto"/>
        <w:ind w:firstLine="709"/>
        <w:contextualSpacing/>
        <w:jc w:val="center"/>
        <w:rPr>
          <w:rFonts w:ascii="Times New Roman" w:hAnsi="Times New Roman" w:cs="Times New Roman"/>
          <w:b/>
          <w:color w:val="auto"/>
          <w:sz w:val="24"/>
          <w:szCs w:val="24"/>
          <w:u w:val="single"/>
        </w:rPr>
      </w:pPr>
      <w:r w:rsidRPr="00AD27AF">
        <w:rPr>
          <w:rFonts w:ascii="Times New Roman" w:hAnsi="Times New Roman" w:cs="Times New Roman"/>
          <w:b/>
          <w:color w:val="auto"/>
          <w:sz w:val="24"/>
          <w:szCs w:val="24"/>
          <w:u w:val="single"/>
        </w:rPr>
        <w:t>Пояснительная записка.</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 xml:space="preserve">1.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w:t>
      </w:r>
      <w:r w:rsidRPr="00AD27AF">
        <w:rPr>
          <w:rFonts w:ascii="Times New Roman" w:hAnsi="Times New Roman" w:cs="Times New Roman"/>
          <w:color w:val="auto"/>
          <w:sz w:val="24"/>
          <w:szCs w:val="24"/>
        </w:rPr>
        <w:lastRenderedPageBreak/>
        <w:t xml:space="preserve">в федеральной </w:t>
      </w:r>
      <w:r w:rsidRPr="00AD27AF">
        <w:rPr>
          <w:rFonts w:ascii="Times New Roman" w:eastAsia="SchoolBookSanPin" w:hAnsi="Times New Roman" w:cs="Times New Roman"/>
          <w:color w:val="auto"/>
          <w:sz w:val="24"/>
          <w:szCs w:val="24"/>
        </w:rPr>
        <w:t xml:space="preserve">рабочей </w:t>
      </w:r>
      <w:r w:rsidRPr="00AD27AF">
        <w:rPr>
          <w:rFonts w:ascii="Times New Roman" w:hAnsi="Times New Roman" w:cs="Times New Roman"/>
          <w:color w:val="auto"/>
          <w:sz w:val="24"/>
          <w:szCs w:val="24"/>
        </w:rPr>
        <w:t>программе воспитания.</w:t>
      </w:r>
    </w:p>
    <w:p w:rsidR="00AD27AF" w:rsidRPr="00AD27AF" w:rsidRDefault="00AD27AF" w:rsidP="00AD27AF">
      <w:pPr>
        <w:ind w:firstLine="709"/>
        <w:contextualSpacing/>
        <w:jc w:val="both"/>
        <w:rPr>
          <w:rFonts w:ascii="Times New Roman" w:hAnsi="Times New Roman" w:cs="Times New Roman"/>
          <w:sz w:val="24"/>
          <w:szCs w:val="24"/>
          <w:lang w:val="ru-RU"/>
        </w:rPr>
      </w:pPr>
      <w:r w:rsidRPr="00AD27AF">
        <w:rPr>
          <w:rFonts w:ascii="Times New Roman" w:hAnsi="Times New Roman" w:cs="Times New Roman"/>
          <w:sz w:val="24"/>
          <w:szCs w:val="24"/>
          <w:lang w:val="ru-RU"/>
        </w:rPr>
        <w:t>2.</w:t>
      </w:r>
      <w:r w:rsidRPr="00AD27AF">
        <w:rPr>
          <w:rFonts w:ascii="Times New Roman" w:hAnsi="Times New Roman" w:cs="Times New Roman"/>
          <w:sz w:val="24"/>
          <w:szCs w:val="24"/>
        </w:rPr>
        <w:t> </w:t>
      </w:r>
      <w:r w:rsidRPr="00AD27AF">
        <w:rPr>
          <w:rFonts w:ascii="Times New Roman" w:hAnsi="Times New Roman" w:cs="Times New Roman"/>
          <w:sz w:val="24"/>
          <w:szCs w:val="24"/>
          <w:lang w:val="ru-RU"/>
        </w:rP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 xml:space="preserve">3. 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rsidR="00AD27AF" w:rsidRPr="00AD27AF" w:rsidRDefault="00AD27AF" w:rsidP="00AD27AF">
      <w:pPr>
        <w:pStyle w:val="body"/>
        <w:spacing w:line="240" w:lineRule="auto"/>
        <w:ind w:firstLine="709"/>
        <w:contextualSpacing/>
        <w:rPr>
          <w:rFonts w:ascii="Times New Roman" w:hAnsi="Times New Roman" w:cs="Times New Roman"/>
          <w:color w:val="auto"/>
          <w:spacing w:val="1"/>
          <w:sz w:val="24"/>
          <w:szCs w:val="24"/>
        </w:rPr>
      </w:pPr>
      <w:r w:rsidRPr="00AD27AF">
        <w:rPr>
          <w:rFonts w:ascii="Times New Roman" w:hAnsi="Times New Roman" w:cs="Times New Roman"/>
          <w:color w:val="auto"/>
          <w:spacing w:val="1"/>
          <w:sz w:val="24"/>
          <w:szCs w:val="24"/>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 xml:space="preserve">4. Основные предметные результаты по учебному предмету «Физическая культура» в соответствии с </w:t>
      </w:r>
      <w:r w:rsidRPr="00AD27AF">
        <w:rPr>
          <w:rFonts w:ascii="Times New Roman" w:hAnsi="Times New Roman" w:cs="Times New Roman"/>
          <w:bCs/>
          <w:color w:val="auto"/>
          <w:sz w:val="24"/>
          <w:szCs w:val="24"/>
        </w:rPr>
        <w:t>ФГОС НОО</w:t>
      </w:r>
      <w:r w:rsidRPr="00AD27AF">
        <w:rPr>
          <w:rFonts w:ascii="Times New Roman" w:hAnsi="Times New Roman" w:cs="Times New Roman"/>
          <w:color w:val="auto"/>
          <w:sz w:val="24"/>
          <w:szCs w:val="24"/>
        </w:rPr>
        <w:t xml:space="preserve">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5. 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6. 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 xml:space="preserve">7. 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w:t>
      </w:r>
      <w:r w:rsidRPr="00AD27AF">
        <w:rPr>
          <w:rFonts w:ascii="Times New Roman" w:hAnsi="Times New Roman" w:cs="Times New Roman"/>
          <w:sz w:val="24"/>
          <w:szCs w:val="24"/>
          <w:lang w:eastAsia="zh-CN"/>
        </w:rPr>
        <w:t xml:space="preserve">(далее </w:t>
      </w:r>
      <w:r w:rsidRPr="00AD27AF">
        <w:rPr>
          <w:rFonts w:ascii="Times New Roman" w:hAnsi="Times New Roman" w:cs="Times New Roman"/>
          <w:bCs/>
          <w:sz w:val="24"/>
          <w:szCs w:val="24"/>
          <w:u w:color="000000"/>
          <w:lang w:eastAsia="zh-CN"/>
        </w:rPr>
        <w:t xml:space="preserve">– </w:t>
      </w:r>
      <w:r w:rsidRPr="00AD27AF">
        <w:rPr>
          <w:rFonts w:ascii="Times New Roman" w:hAnsi="Times New Roman" w:cs="Times New Roman"/>
          <w:sz w:val="24"/>
          <w:szCs w:val="24"/>
          <w:lang w:eastAsia="zh-CN"/>
        </w:rPr>
        <w:t xml:space="preserve">ГТО) </w:t>
      </w:r>
      <w:r w:rsidRPr="00AD27AF">
        <w:rPr>
          <w:rFonts w:ascii="Times New Roman" w:hAnsi="Times New Roman" w:cs="Times New Roman"/>
          <w:color w:val="auto"/>
          <w:sz w:val="24"/>
          <w:szCs w:val="24"/>
        </w:rPr>
        <w:t xml:space="preserve">и другие предметные результаты ФГОС НОО, а также позволяет решить воспитательные задачи, изложенные в федеральной </w:t>
      </w:r>
      <w:r w:rsidRPr="00AD27AF">
        <w:rPr>
          <w:rFonts w:ascii="Times New Roman" w:eastAsia="SchoolBookSanPin" w:hAnsi="Times New Roman" w:cs="Times New Roman"/>
          <w:color w:val="auto"/>
          <w:sz w:val="24"/>
          <w:szCs w:val="24"/>
        </w:rPr>
        <w:t xml:space="preserve">рабочей </w:t>
      </w:r>
      <w:r w:rsidRPr="00AD27AF">
        <w:rPr>
          <w:rFonts w:ascii="Times New Roman" w:hAnsi="Times New Roman" w:cs="Times New Roman"/>
          <w:color w:val="auto"/>
          <w:sz w:val="24"/>
          <w:szCs w:val="24"/>
        </w:rPr>
        <w:t xml:space="preserve">программе воспитания. </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 xml:space="preserve">8. 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внутрипредметных </w:t>
      </w:r>
      <w:r w:rsidRPr="00AD27AF">
        <w:rPr>
          <w:rFonts w:ascii="Times New Roman" w:hAnsi="Times New Roman" w:cs="Times New Roman"/>
          <w:color w:val="auto"/>
          <w:sz w:val="24"/>
          <w:szCs w:val="24"/>
        </w:rPr>
        <w:lastRenderedPageBreak/>
        <w:t>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AD27AF" w:rsidRPr="00AD27AF" w:rsidRDefault="00AD27AF" w:rsidP="00AD27AF">
      <w:pPr>
        <w:pStyle w:val="body"/>
        <w:spacing w:line="240" w:lineRule="auto"/>
        <w:ind w:firstLine="709"/>
        <w:contextualSpacing/>
        <w:rPr>
          <w:rFonts w:ascii="Times New Roman" w:hAnsi="Times New Roman" w:cs="Times New Roman"/>
          <w:color w:val="auto"/>
          <w:spacing w:val="-1"/>
          <w:sz w:val="24"/>
          <w:szCs w:val="24"/>
        </w:rPr>
      </w:pPr>
      <w:r>
        <w:rPr>
          <w:rFonts w:ascii="Times New Roman" w:hAnsi="Times New Roman" w:cs="Times New Roman"/>
          <w:color w:val="auto"/>
          <w:sz w:val="24"/>
          <w:szCs w:val="24"/>
        </w:rPr>
        <w:t>9</w:t>
      </w:r>
      <w:r w:rsidRPr="00AD27AF">
        <w:rPr>
          <w:rFonts w:ascii="Times New Roman" w:hAnsi="Times New Roman" w:cs="Times New Roman"/>
          <w:color w:val="auto"/>
          <w:sz w:val="24"/>
          <w:szCs w:val="24"/>
        </w:rPr>
        <w:t>. </w:t>
      </w:r>
      <w:r w:rsidRPr="00AD27AF">
        <w:rPr>
          <w:rFonts w:ascii="Times New Roman" w:hAnsi="Times New Roman" w:cs="Times New Roman"/>
          <w:color w:val="auto"/>
          <w:spacing w:val="-1"/>
          <w:sz w:val="24"/>
          <w:szCs w:val="24"/>
        </w:rPr>
        <w:t xml:space="preserve">В программе </w:t>
      </w:r>
      <w:r w:rsidRPr="00AD27AF">
        <w:rPr>
          <w:rFonts w:ascii="Times New Roman" w:hAnsi="Times New Roman" w:cs="Times New Roman"/>
          <w:color w:val="auto"/>
          <w:sz w:val="24"/>
          <w:szCs w:val="24"/>
        </w:rPr>
        <w:t xml:space="preserve">по физической культуре </w:t>
      </w:r>
      <w:r w:rsidRPr="00AD27AF">
        <w:rPr>
          <w:rFonts w:ascii="Times New Roman" w:hAnsi="Times New Roman" w:cs="Times New Roman"/>
          <w:color w:val="auto"/>
          <w:spacing w:val="-1"/>
          <w:sz w:val="24"/>
          <w:szCs w:val="24"/>
        </w:rPr>
        <w:t>нашли своё отражение условия Концепции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 xml:space="preserve">10. Предметом обучения физической культуре </w:t>
      </w:r>
      <w:r w:rsidRPr="00AD27AF">
        <w:rPr>
          <w:rFonts w:ascii="Times New Roman" w:eastAsia="SchoolBookSanPin" w:hAnsi="Times New Roman" w:cs="Times New Roman"/>
          <w:color w:val="auto"/>
          <w:sz w:val="24"/>
          <w:szCs w:val="24"/>
        </w:rPr>
        <w:t>на уровне начального общего образования</w:t>
      </w:r>
      <w:r w:rsidRPr="00AD27AF">
        <w:rPr>
          <w:rFonts w:ascii="Times New Roman" w:hAnsi="Times New Roman" w:cs="Times New Roman"/>
          <w:color w:val="auto"/>
          <w:sz w:val="24"/>
          <w:szCs w:val="24"/>
        </w:rPr>
        <w:t xml:space="preserve">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w:t>
      </w:r>
      <w:r w:rsidRPr="00AD27AF">
        <w:rPr>
          <w:rFonts w:ascii="Times New Roman" w:eastAsia="SchoolBookSanPin" w:hAnsi="Times New Roman" w:cs="Times New Roman"/>
          <w:color w:val="auto"/>
          <w:sz w:val="24"/>
          <w:szCs w:val="24"/>
        </w:rPr>
        <w:t>начального общего образования</w:t>
      </w:r>
      <w:r w:rsidRPr="00AD27AF">
        <w:rPr>
          <w:rFonts w:ascii="Times New Roman" w:hAnsi="Times New Roman" w:cs="Times New Roman"/>
          <w:color w:val="auto"/>
          <w:sz w:val="24"/>
          <w:szCs w:val="24"/>
        </w:rPr>
        <w:t>.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 xml:space="preserve">11. 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 </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12. 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13. 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rsidR="00AD27AF" w:rsidRPr="00AD27AF" w:rsidRDefault="00AD27AF" w:rsidP="00AD27AF">
      <w:pPr>
        <w:pStyle w:val="body"/>
        <w:spacing w:line="240" w:lineRule="auto"/>
        <w:ind w:firstLine="709"/>
        <w:contextualSpacing/>
        <w:rPr>
          <w:rFonts w:ascii="Times New Roman" w:hAnsi="Times New Roman" w:cs="Times New Roman"/>
          <w:color w:val="auto"/>
          <w:spacing w:val="1"/>
          <w:sz w:val="24"/>
          <w:szCs w:val="24"/>
        </w:rPr>
      </w:pPr>
      <w:r w:rsidRPr="00AD27AF">
        <w:rPr>
          <w:rFonts w:ascii="Times New Roman" w:hAnsi="Times New Roman" w:cs="Times New Roman"/>
          <w:color w:val="auto"/>
          <w:sz w:val="24"/>
          <w:szCs w:val="24"/>
        </w:rPr>
        <w:t>14. </w:t>
      </w:r>
      <w:r w:rsidRPr="00AD27AF">
        <w:rPr>
          <w:rFonts w:ascii="Times New Roman" w:hAnsi="Times New Roman" w:cs="Times New Roman"/>
          <w:color w:val="auto"/>
          <w:spacing w:val="1"/>
          <w:sz w:val="24"/>
          <w:szCs w:val="24"/>
        </w:rPr>
        <w:t xml:space="preserve">Программа </w:t>
      </w:r>
      <w:r w:rsidRPr="00AD27AF">
        <w:rPr>
          <w:rFonts w:ascii="Times New Roman" w:hAnsi="Times New Roman" w:cs="Times New Roman"/>
          <w:color w:val="auto"/>
          <w:sz w:val="24"/>
          <w:szCs w:val="24"/>
        </w:rPr>
        <w:t xml:space="preserve">по физической культуре </w:t>
      </w:r>
      <w:r w:rsidRPr="00AD27AF">
        <w:rPr>
          <w:rFonts w:ascii="Times New Roman" w:hAnsi="Times New Roman" w:cs="Times New Roman"/>
          <w:color w:val="auto"/>
          <w:spacing w:val="1"/>
          <w:sz w:val="24"/>
          <w:szCs w:val="24"/>
        </w:rPr>
        <w:t>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 xml:space="preserve">15. Программа по физической культуре разработана в соответствии с требованиями </w:t>
      </w:r>
      <w:r w:rsidRPr="00AD27AF">
        <w:rPr>
          <w:rFonts w:ascii="Times New Roman" w:hAnsi="Times New Roman" w:cs="Times New Roman"/>
          <w:bCs/>
          <w:color w:val="auto"/>
          <w:sz w:val="24"/>
          <w:szCs w:val="24"/>
        </w:rPr>
        <w:t>ФГОС НОО</w:t>
      </w:r>
      <w:r w:rsidRPr="00AD27AF">
        <w:rPr>
          <w:rFonts w:ascii="Times New Roman" w:hAnsi="Times New Roman" w:cs="Times New Roman"/>
          <w:color w:val="auto"/>
          <w:sz w:val="24"/>
          <w:szCs w:val="24"/>
        </w:rPr>
        <w:t>.</w:t>
      </w:r>
    </w:p>
    <w:p w:rsidR="00AD27AF" w:rsidRPr="00AD27AF" w:rsidRDefault="00AD27AF" w:rsidP="00AD27AF">
      <w:pPr>
        <w:pStyle w:val="body"/>
        <w:spacing w:line="240" w:lineRule="auto"/>
        <w:ind w:firstLine="709"/>
        <w:contextualSpacing/>
        <w:rPr>
          <w:rFonts w:ascii="Times New Roman" w:hAnsi="Times New Roman" w:cs="Times New Roman"/>
          <w:color w:val="auto"/>
          <w:spacing w:val="2"/>
          <w:sz w:val="24"/>
          <w:szCs w:val="24"/>
        </w:rPr>
      </w:pPr>
      <w:r w:rsidRPr="00AD27AF">
        <w:rPr>
          <w:rFonts w:ascii="Times New Roman" w:hAnsi="Times New Roman" w:cs="Times New Roman"/>
          <w:color w:val="auto"/>
          <w:sz w:val="24"/>
          <w:szCs w:val="24"/>
        </w:rPr>
        <w:t>16. </w:t>
      </w:r>
      <w:r w:rsidRPr="00AD27AF">
        <w:rPr>
          <w:rFonts w:ascii="Times New Roman" w:hAnsi="Times New Roman" w:cs="Times New Roman"/>
          <w:color w:val="auto"/>
          <w:spacing w:val="2"/>
          <w:sz w:val="24"/>
          <w:szCs w:val="24"/>
        </w:rPr>
        <w:t xml:space="preserve">В основе программы </w:t>
      </w:r>
      <w:r w:rsidRPr="00AD27AF">
        <w:rPr>
          <w:rFonts w:ascii="Times New Roman" w:hAnsi="Times New Roman" w:cs="Times New Roman"/>
          <w:color w:val="auto"/>
          <w:sz w:val="24"/>
          <w:szCs w:val="24"/>
        </w:rPr>
        <w:t xml:space="preserve">по физической культуре </w:t>
      </w:r>
      <w:r w:rsidRPr="00AD27AF">
        <w:rPr>
          <w:rFonts w:ascii="Times New Roman" w:hAnsi="Times New Roman" w:cs="Times New Roman"/>
          <w:color w:val="auto"/>
          <w:spacing w:val="2"/>
          <w:sz w:val="24"/>
          <w:szCs w:val="24"/>
        </w:rPr>
        <w:t>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 xml:space="preserve">17. 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w:t>
      </w:r>
      <w:r w:rsidRPr="00AD27AF">
        <w:rPr>
          <w:rFonts w:ascii="Times New Roman" w:hAnsi="Times New Roman" w:cs="Times New Roman"/>
          <w:color w:val="auto"/>
          <w:sz w:val="24"/>
          <w:szCs w:val="24"/>
        </w:rPr>
        <w:lastRenderedPageBreak/>
        <w:t>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18. 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Pr>
          <w:rFonts w:ascii="Times New Roman" w:hAnsi="Times New Roman" w:cs="Times New Roman"/>
          <w:color w:val="auto"/>
          <w:sz w:val="24"/>
          <w:szCs w:val="24"/>
        </w:rPr>
        <w:t>1</w:t>
      </w:r>
      <w:r w:rsidRPr="00AD27AF">
        <w:rPr>
          <w:rFonts w:ascii="Times New Roman" w:hAnsi="Times New Roman" w:cs="Times New Roman"/>
          <w:color w:val="auto"/>
          <w:sz w:val="24"/>
          <w:szCs w:val="24"/>
        </w:rPr>
        <w:t>9. 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Pr>
          <w:rFonts w:ascii="Times New Roman" w:hAnsi="Times New Roman" w:cs="Times New Roman"/>
          <w:color w:val="auto"/>
          <w:sz w:val="24"/>
          <w:szCs w:val="24"/>
        </w:rPr>
        <w:t>2</w:t>
      </w:r>
      <w:r w:rsidRPr="00AD27AF">
        <w:rPr>
          <w:rFonts w:ascii="Times New Roman" w:hAnsi="Times New Roman" w:cs="Times New Roman"/>
          <w:color w:val="auto"/>
          <w:sz w:val="24"/>
          <w:szCs w:val="24"/>
        </w:rPr>
        <w:t>0. 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21. В соответствии с ФГОС НОО содержание программы по физической культуре состоит из следующих компонентов:</w:t>
      </w:r>
    </w:p>
    <w:p w:rsidR="00AD27AF" w:rsidRPr="00AD27AF" w:rsidRDefault="00AD27AF" w:rsidP="00AD27AF">
      <w:pPr>
        <w:pStyle w:val="list-bullet"/>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знания о физической культуре (информационный компонент деятельности);</w:t>
      </w:r>
    </w:p>
    <w:p w:rsidR="00AD27AF" w:rsidRPr="00AD27AF" w:rsidRDefault="00AD27AF" w:rsidP="00AD27AF">
      <w:pPr>
        <w:pStyle w:val="list-bullet"/>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способы физкультурной деятельности (операциональный компонент деятельности);</w:t>
      </w:r>
    </w:p>
    <w:p w:rsidR="00AD27AF" w:rsidRPr="00AD27AF" w:rsidRDefault="00AD27AF" w:rsidP="00AD27AF">
      <w:pPr>
        <w:pStyle w:val="list-bullet"/>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22. Концепция программы по физической культуре основана на следующих принципах:</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22.1. </w:t>
      </w:r>
      <w:r w:rsidRPr="00AD27AF">
        <w:rPr>
          <w:rStyle w:val="Italic"/>
          <w:rFonts w:ascii="Times New Roman" w:eastAsia="Georgia" w:hAnsi="Times New Roman" w:cs="Times New Roman"/>
          <w:i w:val="0"/>
          <w:iCs w:val="0"/>
          <w:color w:val="auto"/>
          <w:sz w:val="24"/>
          <w:szCs w:val="24"/>
        </w:rPr>
        <w:t xml:space="preserve">Принцип систематичности и последовательности </w:t>
      </w:r>
      <w:r w:rsidRPr="00AD27AF">
        <w:rPr>
          <w:rFonts w:ascii="Times New Roman" w:hAnsi="Times New Roman" w:cs="Times New Roman"/>
          <w:color w:val="auto"/>
          <w:sz w:val="24"/>
          <w:szCs w:val="24"/>
        </w:rPr>
        <w:t>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AD27AF" w:rsidRPr="00AD27AF" w:rsidRDefault="00AD27AF" w:rsidP="00AD27AF">
      <w:pPr>
        <w:pStyle w:val="body"/>
        <w:spacing w:line="240" w:lineRule="auto"/>
        <w:ind w:firstLine="709"/>
        <w:contextualSpacing/>
        <w:rPr>
          <w:rFonts w:ascii="Times New Roman" w:hAnsi="Times New Roman" w:cs="Times New Roman"/>
          <w:color w:val="auto"/>
          <w:spacing w:val="1"/>
          <w:sz w:val="24"/>
          <w:szCs w:val="24"/>
        </w:rPr>
      </w:pPr>
      <w:r w:rsidRPr="00AD27AF">
        <w:rPr>
          <w:rFonts w:ascii="Times New Roman" w:hAnsi="Times New Roman" w:cs="Times New Roman"/>
          <w:color w:val="auto"/>
          <w:sz w:val="24"/>
          <w:szCs w:val="24"/>
        </w:rPr>
        <w:t>22.2. </w:t>
      </w:r>
      <w:r w:rsidRPr="00AD27AF">
        <w:rPr>
          <w:rStyle w:val="Italic"/>
          <w:rFonts w:ascii="Times New Roman" w:eastAsia="Georgia" w:hAnsi="Times New Roman" w:cs="Times New Roman"/>
          <w:i w:val="0"/>
          <w:iCs w:val="0"/>
          <w:color w:val="auto"/>
          <w:spacing w:val="1"/>
          <w:sz w:val="24"/>
          <w:szCs w:val="24"/>
        </w:rPr>
        <w:t>Принципы непрерывности и цикличности</w:t>
      </w:r>
      <w:r w:rsidRPr="00AD27AF">
        <w:rPr>
          <w:rFonts w:ascii="Times New Roman" w:hAnsi="Times New Roman" w:cs="Times New Roman"/>
          <w:color w:val="auto"/>
          <w:spacing w:val="1"/>
          <w:sz w:val="24"/>
          <w:szCs w:val="24"/>
        </w:rPr>
        <w:t xml:space="preserve">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22.3. </w:t>
      </w:r>
      <w:r w:rsidRPr="00AD27AF">
        <w:rPr>
          <w:rStyle w:val="Italic"/>
          <w:rFonts w:ascii="Times New Roman" w:eastAsia="Georgia" w:hAnsi="Times New Roman" w:cs="Times New Roman"/>
          <w:i w:val="0"/>
          <w:iCs w:val="0"/>
          <w:color w:val="auto"/>
          <w:sz w:val="24"/>
          <w:szCs w:val="24"/>
        </w:rPr>
        <w:t xml:space="preserve">Принцип возрастного соответствия направлений физического воспитания </w:t>
      </w:r>
      <w:r w:rsidRPr="00AD27AF">
        <w:rPr>
          <w:rStyle w:val="Italic"/>
          <w:rFonts w:ascii="Times New Roman" w:eastAsia="Georgia" w:hAnsi="Times New Roman" w:cs="Times New Roman"/>
          <w:i w:val="0"/>
          <w:iCs w:val="0"/>
          <w:color w:val="auto"/>
          <w:sz w:val="24"/>
          <w:szCs w:val="24"/>
        </w:rPr>
        <w:lastRenderedPageBreak/>
        <w:t>заключается в том, что п</w:t>
      </w:r>
      <w:r w:rsidRPr="00AD27AF">
        <w:rPr>
          <w:rFonts w:ascii="Times New Roman" w:hAnsi="Times New Roman" w:cs="Times New Roman"/>
          <w:color w:val="auto"/>
          <w:sz w:val="24"/>
          <w:szCs w:val="24"/>
        </w:rPr>
        <w:t>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22.4. </w:t>
      </w:r>
      <w:r w:rsidRPr="00AD27AF">
        <w:rPr>
          <w:rStyle w:val="Italic"/>
          <w:rFonts w:ascii="Times New Roman" w:eastAsia="Georgia" w:hAnsi="Times New Roman" w:cs="Times New Roman"/>
          <w:i w:val="0"/>
          <w:iCs w:val="0"/>
          <w:color w:val="auto"/>
          <w:sz w:val="24"/>
          <w:szCs w:val="24"/>
        </w:rPr>
        <w:t>Принцип наглядности</w:t>
      </w:r>
      <w:r w:rsidRPr="00AD27AF">
        <w:rPr>
          <w:rFonts w:ascii="Times New Roman" w:hAnsi="Times New Roman" w:cs="Times New Roman"/>
          <w:color w:val="auto"/>
          <w:sz w:val="24"/>
          <w:szCs w:val="24"/>
        </w:rPr>
        <w:t xml:space="preserve">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22.5. 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22.6. </w:t>
      </w:r>
      <w:r w:rsidRPr="00AD27AF">
        <w:rPr>
          <w:rStyle w:val="Italic"/>
          <w:rFonts w:ascii="Times New Roman" w:eastAsia="Georgia" w:hAnsi="Times New Roman" w:cs="Times New Roman"/>
          <w:i w:val="0"/>
          <w:iCs w:val="0"/>
          <w:color w:val="auto"/>
          <w:sz w:val="24"/>
          <w:szCs w:val="24"/>
        </w:rPr>
        <w:t>Принцип осознанности и активности</w:t>
      </w:r>
      <w:r w:rsidRPr="00AD27AF">
        <w:rPr>
          <w:rFonts w:ascii="Times New Roman" w:hAnsi="Times New Roman" w:cs="Times New Roman"/>
          <w:color w:val="auto"/>
          <w:sz w:val="24"/>
          <w:szCs w:val="24"/>
        </w:rPr>
        <w:t xml:space="preserve">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22.7. </w:t>
      </w:r>
      <w:r w:rsidRPr="00AD27AF">
        <w:rPr>
          <w:rStyle w:val="Italic"/>
          <w:rFonts w:ascii="Times New Roman" w:eastAsia="Georgia" w:hAnsi="Times New Roman" w:cs="Times New Roman"/>
          <w:i w:val="0"/>
          <w:iCs w:val="0"/>
          <w:color w:val="auto"/>
          <w:sz w:val="24"/>
          <w:szCs w:val="24"/>
        </w:rPr>
        <w:t>Принцип динамичности</w:t>
      </w:r>
      <w:r w:rsidRPr="00AD27AF">
        <w:rPr>
          <w:rFonts w:ascii="Times New Roman" w:hAnsi="Times New Roman" w:cs="Times New Roman"/>
          <w:color w:val="auto"/>
          <w:sz w:val="24"/>
          <w:szCs w:val="24"/>
        </w:rPr>
        <w:t xml:space="preserve">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22.8. </w:t>
      </w:r>
      <w:r w:rsidRPr="00AD27AF">
        <w:rPr>
          <w:rStyle w:val="Italic"/>
          <w:rFonts w:ascii="Times New Roman" w:eastAsia="Georgia" w:hAnsi="Times New Roman" w:cs="Times New Roman"/>
          <w:i w:val="0"/>
          <w:iCs w:val="0"/>
          <w:color w:val="auto"/>
          <w:sz w:val="24"/>
          <w:szCs w:val="24"/>
        </w:rPr>
        <w:t>Принцип вариативности</w:t>
      </w:r>
      <w:r w:rsidRPr="00AD27AF">
        <w:rPr>
          <w:rFonts w:ascii="Times New Roman" w:hAnsi="Times New Roman" w:cs="Times New Roman"/>
          <w:color w:val="auto"/>
          <w:sz w:val="24"/>
          <w:szCs w:val="24"/>
        </w:rPr>
        <w:t xml:space="preserve">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23. 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24. 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bookmarkStart w:id="241" w:name="_Toc101876890"/>
    </w:p>
    <w:bookmarkEnd w:id="241"/>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25. 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26. 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 xml:space="preserve">27. 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w:t>
      </w:r>
      <w:r w:rsidRPr="00AD27AF">
        <w:rPr>
          <w:rFonts w:ascii="Times New Roman" w:hAnsi="Times New Roman" w:cs="Times New Roman"/>
          <w:color w:val="auto"/>
          <w:sz w:val="24"/>
          <w:szCs w:val="24"/>
        </w:rPr>
        <w:lastRenderedPageBreak/>
        <w:t>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 xml:space="preserve">28. Используемые в образовательной деятельности </w:t>
      </w:r>
      <w:r w:rsidR="00D9534D">
        <w:rPr>
          <w:rFonts w:ascii="Times New Roman" w:hAnsi="Times New Roman" w:cs="Times New Roman"/>
          <w:color w:val="auto"/>
          <w:sz w:val="24"/>
          <w:szCs w:val="24"/>
        </w:rPr>
        <w:t>труду (технологии)</w:t>
      </w:r>
      <w:r w:rsidRPr="00AD27AF">
        <w:rPr>
          <w:rFonts w:ascii="Times New Roman" w:hAnsi="Times New Roman" w:cs="Times New Roman"/>
          <w:color w:val="auto"/>
          <w:sz w:val="24"/>
          <w:szCs w:val="24"/>
        </w:rPr>
        <w:t xml:space="preserve">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29. 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AD27AF" w:rsidRPr="00AD27AF" w:rsidRDefault="00AD27AF" w:rsidP="00AD27AF">
      <w:pPr>
        <w:pStyle w:val="body"/>
        <w:spacing w:line="240" w:lineRule="auto"/>
        <w:ind w:firstLine="709"/>
        <w:contextualSpacing/>
        <w:rPr>
          <w:rFonts w:ascii="Times New Roman" w:hAnsi="Times New Roman" w:cs="Times New Roman"/>
          <w:color w:val="auto"/>
          <w:spacing w:val="-2"/>
          <w:sz w:val="24"/>
          <w:szCs w:val="24"/>
        </w:rPr>
      </w:pPr>
      <w:r w:rsidRPr="00AD27AF">
        <w:rPr>
          <w:rFonts w:ascii="Times New Roman" w:hAnsi="Times New Roman" w:cs="Times New Roman"/>
          <w:color w:val="auto"/>
          <w:sz w:val="24"/>
          <w:szCs w:val="24"/>
        </w:rPr>
        <w:t>30. </w:t>
      </w:r>
      <w:r w:rsidRPr="00AD27AF">
        <w:rPr>
          <w:rFonts w:ascii="Times New Roman" w:hAnsi="Times New Roman" w:cs="Times New Roman"/>
          <w:color w:val="auto"/>
          <w:spacing w:val="-2"/>
          <w:sz w:val="24"/>
          <w:szCs w:val="24"/>
        </w:rPr>
        <w:t>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Наряду с этим программа по физической культуре обеспечивает:</w:t>
      </w:r>
    </w:p>
    <w:p w:rsidR="00AD27AF" w:rsidRPr="00AD27AF" w:rsidRDefault="00AD27AF" w:rsidP="00AD27AF">
      <w:pPr>
        <w:pStyle w:val="list-bullet"/>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AD27AF" w:rsidRPr="00AD27AF" w:rsidRDefault="00AD27AF" w:rsidP="00AD27AF">
      <w:pPr>
        <w:pStyle w:val="list-bullet"/>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преемственность основных образовательных программ по физической культуре дошкольного, начального общего и основного общего образования;</w:t>
      </w:r>
    </w:p>
    <w:p w:rsidR="00AD27AF" w:rsidRPr="00AD27AF" w:rsidRDefault="00AD27AF" w:rsidP="00AD27AF">
      <w:pPr>
        <w:pStyle w:val="list-bullet"/>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AD27AF" w:rsidRPr="00AD27AF" w:rsidRDefault="00AD27AF" w:rsidP="00AD27AF">
      <w:pPr>
        <w:pStyle w:val="list-bullet"/>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государственные гарантии качества начального общего образования, личностного развития обучающихся;</w:t>
      </w:r>
    </w:p>
    <w:p w:rsidR="00AD27AF" w:rsidRPr="00AD27AF" w:rsidRDefault="00AD27AF" w:rsidP="00AD27AF">
      <w:pPr>
        <w:pStyle w:val="list-bullet"/>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AD27AF" w:rsidRPr="00AD27AF" w:rsidRDefault="00AD27AF" w:rsidP="00AD27AF">
      <w:pPr>
        <w:pStyle w:val="list-bullet"/>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AD27AF" w:rsidRPr="00AD27AF" w:rsidRDefault="00AD27AF" w:rsidP="00AD27AF">
      <w:pPr>
        <w:pStyle w:val="list-bullet"/>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31. 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32. Универсальными компетенциями обучающихся на этапе начального образования по программе по физической культуре являются:</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 xml:space="preserve">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w:t>
      </w:r>
      <w:r w:rsidRPr="00AD27AF">
        <w:rPr>
          <w:rFonts w:ascii="Times New Roman" w:hAnsi="Times New Roman" w:cs="Times New Roman"/>
          <w:color w:val="auto"/>
          <w:sz w:val="24"/>
          <w:szCs w:val="24"/>
        </w:rPr>
        <w:lastRenderedPageBreak/>
        <w:t>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bookmarkStart w:id="242" w:name="_Toc101876891"/>
    </w:p>
    <w:bookmarkEnd w:id="242"/>
    <w:p w:rsidR="00F04317" w:rsidRPr="003464C8" w:rsidRDefault="00AD27AF" w:rsidP="00F04317">
      <w:pPr>
        <w:pStyle w:val="body"/>
        <w:spacing w:line="240" w:lineRule="auto"/>
        <w:ind w:firstLine="709"/>
        <w:contextualSpacing/>
        <w:rPr>
          <w:rStyle w:val="Italic"/>
          <w:rFonts w:ascii="Times New Roman" w:hAnsi="Times New Roman" w:cs="Times New Roman"/>
          <w:i w:val="0"/>
          <w:iCs w:val="0"/>
          <w:sz w:val="24"/>
          <w:szCs w:val="24"/>
        </w:rPr>
      </w:pPr>
      <w:r w:rsidRPr="00AD27AF">
        <w:rPr>
          <w:rFonts w:ascii="Times New Roman" w:hAnsi="Times New Roman" w:cs="Times New Roman"/>
          <w:color w:val="auto"/>
          <w:sz w:val="24"/>
          <w:szCs w:val="24"/>
        </w:rPr>
        <w:t xml:space="preserve">33. 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w:t>
      </w:r>
      <w:r w:rsidR="000A1598">
        <w:rPr>
          <w:rFonts w:ascii="Times New Roman" w:hAnsi="Times New Roman" w:cs="Times New Roman"/>
          <w:color w:val="auto"/>
          <w:sz w:val="24"/>
          <w:szCs w:val="24"/>
        </w:rPr>
        <w:t>68</w:t>
      </w:r>
      <w:r w:rsidRPr="00AD27AF">
        <w:rPr>
          <w:rFonts w:ascii="Times New Roman" w:hAnsi="Times New Roman" w:cs="Times New Roman"/>
          <w:color w:val="auto"/>
          <w:sz w:val="24"/>
          <w:szCs w:val="24"/>
        </w:rPr>
        <w:t xml:space="preserve"> часа (</w:t>
      </w:r>
      <w:r w:rsidR="000A1598">
        <w:rPr>
          <w:rFonts w:ascii="Times New Roman" w:hAnsi="Times New Roman" w:cs="Times New Roman"/>
          <w:color w:val="auto"/>
          <w:sz w:val="24"/>
          <w:szCs w:val="24"/>
        </w:rPr>
        <w:t>2</w:t>
      </w:r>
      <w:r w:rsidRPr="00AD27AF">
        <w:rPr>
          <w:rFonts w:ascii="Times New Roman" w:hAnsi="Times New Roman" w:cs="Times New Roman"/>
          <w:color w:val="auto"/>
          <w:sz w:val="24"/>
          <w:szCs w:val="24"/>
        </w:rPr>
        <w:t xml:space="preserve"> часа в неделю).</w:t>
      </w:r>
      <w:r w:rsidR="00F04317">
        <w:rPr>
          <w:rFonts w:ascii="Times New Roman" w:hAnsi="Times New Roman" w:cs="Times New Roman"/>
          <w:color w:val="auto"/>
          <w:sz w:val="24"/>
          <w:szCs w:val="24"/>
        </w:rPr>
        <w:t xml:space="preserve"> </w:t>
      </w:r>
      <w:r w:rsidR="00F04317">
        <w:rPr>
          <w:rFonts w:ascii="Times New Roman" w:hAnsi="Times New Roman" w:cs="Times New Roman"/>
          <w:sz w:val="24"/>
          <w:szCs w:val="24"/>
        </w:rPr>
        <w:t>Т.к. в МБОУ НКСОШ нет</w:t>
      </w:r>
      <w:r w:rsidR="00F04317" w:rsidRPr="003464C8">
        <w:rPr>
          <w:rFonts w:ascii="Times New Roman" w:hAnsi="Times New Roman" w:cs="Times New Roman"/>
          <w:sz w:val="24"/>
          <w:szCs w:val="24"/>
        </w:rPr>
        <w:t xml:space="preserve"> должных условий</w:t>
      </w:r>
      <w:r w:rsidR="00F04317">
        <w:rPr>
          <w:rFonts w:ascii="Times New Roman" w:hAnsi="Times New Roman" w:cs="Times New Roman"/>
          <w:sz w:val="24"/>
          <w:szCs w:val="24"/>
        </w:rPr>
        <w:t xml:space="preserve"> для реализации модуля «Плавание», то </w:t>
      </w:r>
      <w:r w:rsidR="00F04317" w:rsidRPr="003464C8">
        <w:rPr>
          <w:rFonts w:ascii="Times New Roman" w:hAnsi="Times New Roman" w:cs="Times New Roman"/>
          <w:sz w:val="24"/>
          <w:szCs w:val="24"/>
        </w:rPr>
        <w:t xml:space="preserve"> </w:t>
      </w:r>
      <w:r w:rsidR="00F04317">
        <w:rPr>
          <w:rFonts w:ascii="Times New Roman" w:hAnsi="Times New Roman" w:cs="Times New Roman"/>
          <w:sz w:val="24"/>
          <w:szCs w:val="24"/>
        </w:rPr>
        <w:t xml:space="preserve">была проведена </w:t>
      </w:r>
      <w:r w:rsidR="00F04317" w:rsidRPr="003464C8">
        <w:rPr>
          <w:rFonts w:ascii="Times New Roman" w:hAnsi="Times New Roman" w:cs="Times New Roman"/>
          <w:sz w:val="24"/>
          <w:szCs w:val="24"/>
        </w:rPr>
        <w:t>заме</w:t>
      </w:r>
      <w:r w:rsidR="00F04317">
        <w:rPr>
          <w:rFonts w:ascii="Times New Roman" w:hAnsi="Times New Roman" w:cs="Times New Roman"/>
          <w:sz w:val="24"/>
          <w:szCs w:val="24"/>
        </w:rPr>
        <w:t>на инвариантного модуля</w:t>
      </w:r>
      <w:r w:rsidR="00F04317" w:rsidRPr="003464C8">
        <w:rPr>
          <w:rFonts w:ascii="Times New Roman" w:hAnsi="Times New Roman" w:cs="Times New Roman"/>
          <w:sz w:val="24"/>
          <w:szCs w:val="24"/>
        </w:rPr>
        <w:t xml:space="preserve"> «</w:t>
      </w:r>
      <w:r w:rsidR="00F04317">
        <w:rPr>
          <w:rFonts w:ascii="Times New Roman" w:hAnsi="Times New Roman" w:cs="Times New Roman"/>
          <w:sz w:val="24"/>
          <w:szCs w:val="24"/>
        </w:rPr>
        <w:t>Плавание</w:t>
      </w:r>
      <w:r w:rsidR="00F04317" w:rsidRPr="003464C8">
        <w:rPr>
          <w:rFonts w:ascii="Times New Roman" w:hAnsi="Times New Roman" w:cs="Times New Roman"/>
          <w:sz w:val="24"/>
          <w:szCs w:val="24"/>
        </w:rPr>
        <w:t>» углублённым освоением содержания инвариан</w:t>
      </w:r>
      <w:r w:rsidR="00F04317">
        <w:rPr>
          <w:rFonts w:ascii="Times New Roman" w:hAnsi="Times New Roman" w:cs="Times New Roman"/>
          <w:sz w:val="24"/>
          <w:szCs w:val="24"/>
        </w:rPr>
        <w:t>ого</w:t>
      </w:r>
      <w:r w:rsidR="00F04317" w:rsidRPr="003464C8">
        <w:rPr>
          <w:rFonts w:ascii="Times New Roman" w:hAnsi="Times New Roman" w:cs="Times New Roman"/>
          <w:sz w:val="24"/>
          <w:szCs w:val="24"/>
        </w:rPr>
        <w:t xml:space="preserve"> модул</w:t>
      </w:r>
      <w:r w:rsidR="00F04317">
        <w:rPr>
          <w:rFonts w:ascii="Times New Roman" w:hAnsi="Times New Roman" w:cs="Times New Roman"/>
          <w:sz w:val="24"/>
          <w:szCs w:val="24"/>
        </w:rPr>
        <w:t>я</w:t>
      </w:r>
      <w:r w:rsidR="00F04317" w:rsidRPr="003464C8">
        <w:rPr>
          <w:rFonts w:ascii="Times New Roman" w:hAnsi="Times New Roman" w:cs="Times New Roman"/>
          <w:sz w:val="24"/>
          <w:szCs w:val="24"/>
        </w:rPr>
        <w:t xml:space="preserve"> </w:t>
      </w:r>
      <w:r w:rsidR="00F04317">
        <w:rPr>
          <w:rFonts w:ascii="Times New Roman" w:hAnsi="Times New Roman" w:cs="Times New Roman"/>
          <w:sz w:val="24"/>
          <w:szCs w:val="24"/>
        </w:rPr>
        <w:t xml:space="preserve">«Бадминтон» в </w:t>
      </w:r>
      <w:r w:rsidR="00F04317" w:rsidRPr="00C771BF">
        <w:rPr>
          <w:rFonts w:ascii="Times New Roman" w:hAnsi="Times New Roman" w:cs="Times New Roman"/>
          <w:sz w:val="24"/>
          <w:szCs w:val="24"/>
          <w:highlight w:val="yellow"/>
        </w:rPr>
        <w:t>1-</w:t>
      </w:r>
      <w:r w:rsidR="00F04317">
        <w:rPr>
          <w:rFonts w:ascii="Times New Roman" w:hAnsi="Times New Roman" w:cs="Times New Roman"/>
          <w:sz w:val="24"/>
          <w:szCs w:val="24"/>
          <w:highlight w:val="yellow"/>
        </w:rPr>
        <w:t>2 классах</w:t>
      </w:r>
      <w:r w:rsidR="00F04317" w:rsidRPr="00F04317">
        <w:rPr>
          <w:rFonts w:ascii="Times New Roman" w:hAnsi="Times New Roman" w:cs="Times New Roman"/>
          <w:sz w:val="24"/>
          <w:szCs w:val="24"/>
          <w:highlight w:val="yellow"/>
        </w:rPr>
        <w:t>, а в 3-4 классах – «Кроссовая подготовка.</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34. При планировании учебного материала по программе по физической культурер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w:t>
      </w:r>
      <w:bookmarkStart w:id="243" w:name="_Toc101876892"/>
    </w:p>
    <w:bookmarkEnd w:id="243"/>
    <w:p w:rsidR="00AD27AF" w:rsidRPr="00AD27AF" w:rsidRDefault="00AD27AF" w:rsidP="00AD27AF">
      <w:pPr>
        <w:pStyle w:val="body"/>
        <w:spacing w:line="240" w:lineRule="auto"/>
        <w:ind w:firstLine="709"/>
        <w:contextualSpacing/>
        <w:jc w:val="center"/>
        <w:rPr>
          <w:rFonts w:ascii="Times New Roman" w:hAnsi="Times New Roman" w:cs="Times New Roman"/>
          <w:b/>
          <w:color w:val="auto"/>
          <w:sz w:val="24"/>
          <w:szCs w:val="24"/>
          <w:u w:val="single"/>
        </w:rPr>
      </w:pPr>
      <w:r w:rsidRPr="00AD27AF">
        <w:rPr>
          <w:rFonts w:ascii="Times New Roman" w:hAnsi="Times New Roman" w:cs="Times New Roman"/>
          <w:b/>
          <w:color w:val="auto"/>
          <w:sz w:val="24"/>
          <w:szCs w:val="24"/>
          <w:u w:val="single"/>
        </w:rPr>
        <w:t>Планируемые результаты освоения программы по физической культуре на уровне начального общего образования.</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1. </w:t>
      </w:r>
      <w:r w:rsidRPr="00AD27AF">
        <w:rPr>
          <w:rFonts w:ascii="Times New Roman" w:hAnsi="Times New Roman" w:cs="Times New Roman"/>
          <w:i/>
          <w:color w:val="auto"/>
          <w:sz w:val="24"/>
          <w:szCs w:val="24"/>
        </w:rPr>
        <w:t>Личностные результаты</w:t>
      </w:r>
      <w:r w:rsidRPr="00AD27AF">
        <w:rPr>
          <w:rFonts w:ascii="Times New Roman" w:hAnsi="Times New Roman" w:cs="Times New Roman"/>
          <w:color w:val="auto"/>
          <w:sz w:val="24"/>
          <w:szCs w:val="24"/>
        </w:rPr>
        <w:t xml:space="preserve">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Style w:val="Bold"/>
          <w:rFonts w:ascii="Times New Roman" w:hAnsi="Times New Roman" w:cs="Times New Roman"/>
          <w:b w:val="0"/>
          <w:bCs w:val="0"/>
          <w:color w:val="auto"/>
          <w:sz w:val="24"/>
          <w:szCs w:val="24"/>
        </w:rPr>
        <w:t xml:space="preserve">Патриотическое воспитание: </w:t>
      </w:r>
      <w:r w:rsidRPr="00AD27AF">
        <w:rPr>
          <w:rFonts w:ascii="Times New Roman" w:hAnsi="Times New Roman" w:cs="Times New Roman"/>
          <w:color w:val="auto"/>
          <w:sz w:val="24"/>
          <w:szCs w:val="24"/>
        </w:rPr>
        <w:t>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rsidR="00AD27AF" w:rsidRPr="00AD27AF" w:rsidRDefault="00AD27AF" w:rsidP="00AD27AF">
      <w:pPr>
        <w:pStyle w:val="body"/>
        <w:spacing w:line="240" w:lineRule="auto"/>
        <w:ind w:firstLine="709"/>
        <w:contextualSpacing/>
        <w:rPr>
          <w:rFonts w:ascii="Times New Roman" w:hAnsi="Times New Roman" w:cs="Times New Roman"/>
          <w:color w:val="auto"/>
          <w:spacing w:val="-1"/>
          <w:sz w:val="24"/>
          <w:szCs w:val="24"/>
        </w:rPr>
      </w:pPr>
      <w:r w:rsidRPr="00AD27AF">
        <w:rPr>
          <w:rStyle w:val="Bold"/>
          <w:rFonts w:ascii="Times New Roman" w:hAnsi="Times New Roman" w:cs="Times New Roman"/>
          <w:b w:val="0"/>
          <w:bCs w:val="0"/>
          <w:color w:val="auto"/>
          <w:sz w:val="24"/>
          <w:szCs w:val="24"/>
        </w:rPr>
        <w:t xml:space="preserve">Гражданское воспитание: </w:t>
      </w:r>
      <w:r w:rsidRPr="00AD27AF">
        <w:rPr>
          <w:rFonts w:ascii="Times New Roman" w:hAnsi="Times New Roman" w:cs="Times New Roman"/>
          <w:color w:val="auto"/>
          <w:spacing w:val="-1"/>
          <w:sz w:val="24"/>
          <w:szCs w:val="24"/>
        </w:rPr>
        <w:t>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AD27AF" w:rsidRPr="00AD27AF" w:rsidRDefault="00AD27AF" w:rsidP="00AD27AF">
      <w:pPr>
        <w:pStyle w:val="body"/>
        <w:spacing w:line="240" w:lineRule="auto"/>
        <w:ind w:firstLine="709"/>
        <w:contextualSpacing/>
        <w:rPr>
          <w:rStyle w:val="Bold"/>
          <w:rFonts w:ascii="Times New Roman" w:hAnsi="Times New Roman" w:cs="Times New Roman"/>
          <w:b w:val="0"/>
          <w:bCs w:val="0"/>
          <w:color w:val="auto"/>
          <w:sz w:val="24"/>
          <w:szCs w:val="24"/>
        </w:rPr>
      </w:pPr>
      <w:r w:rsidRPr="00AD27AF">
        <w:rPr>
          <w:rStyle w:val="Bold"/>
          <w:rFonts w:ascii="Times New Roman" w:hAnsi="Times New Roman" w:cs="Times New Roman"/>
          <w:b w:val="0"/>
          <w:bCs w:val="0"/>
          <w:color w:val="auto"/>
          <w:sz w:val="24"/>
          <w:szCs w:val="24"/>
        </w:rPr>
        <w:t>Ценности научного познания:</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знание истории развития представлений о физическом развитии и воспитании человека в российской культурно-педагогической традиции;</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AD27AF" w:rsidRPr="00AD27AF" w:rsidRDefault="00AD27AF" w:rsidP="00AD27AF">
      <w:pPr>
        <w:pStyle w:val="body"/>
        <w:spacing w:line="240" w:lineRule="auto"/>
        <w:ind w:firstLine="709"/>
        <w:contextualSpacing/>
        <w:rPr>
          <w:rStyle w:val="Bold"/>
          <w:rFonts w:ascii="Times New Roman" w:hAnsi="Times New Roman" w:cs="Times New Roman"/>
          <w:b w:val="0"/>
          <w:bCs w:val="0"/>
          <w:color w:val="auto"/>
          <w:sz w:val="24"/>
          <w:szCs w:val="24"/>
        </w:rPr>
      </w:pPr>
      <w:r w:rsidRPr="00AD27AF">
        <w:rPr>
          <w:rStyle w:val="Bold"/>
          <w:rFonts w:ascii="Times New Roman" w:hAnsi="Times New Roman" w:cs="Times New Roman"/>
          <w:b w:val="0"/>
          <w:bCs w:val="0"/>
          <w:color w:val="auto"/>
          <w:sz w:val="24"/>
          <w:szCs w:val="24"/>
        </w:rPr>
        <w:lastRenderedPageBreak/>
        <w:t>Формирование культуры здоровья:</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rsidR="00AD27AF" w:rsidRPr="00AD27AF" w:rsidRDefault="00AD27AF" w:rsidP="00AD27AF">
      <w:pPr>
        <w:pStyle w:val="body"/>
        <w:spacing w:line="240" w:lineRule="auto"/>
        <w:ind w:firstLine="709"/>
        <w:contextualSpacing/>
        <w:rPr>
          <w:rStyle w:val="Bold"/>
          <w:rFonts w:ascii="Times New Roman" w:hAnsi="Times New Roman" w:cs="Times New Roman"/>
          <w:b w:val="0"/>
          <w:bCs w:val="0"/>
          <w:color w:val="auto"/>
          <w:sz w:val="24"/>
          <w:szCs w:val="24"/>
        </w:rPr>
      </w:pPr>
      <w:r w:rsidRPr="00AD27AF">
        <w:rPr>
          <w:rStyle w:val="Bold"/>
          <w:rFonts w:ascii="Times New Roman" w:hAnsi="Times New Roman" w:cs="Times New Roman"/>
          <w:b w:val="0"/>
          <w:bCs w:val="0"/>
          <w:color w:val="auto"/>
          <w:sz w:val="24"/>
          <w:szCs w:val="24"/>
        </w:rPr>
        <w:t>Экологическое воспитание:</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экологическое мышление, умение руководствоваться им в познавательной, коммуникативной и социальной практике.</w:t>
      </w:r>
      <w:bookmarkStart w:id="244" w:name="_Toc101876894"/>
    </w:p>
    <w:p w:rsidR="00AD27AF" w:rsidRPr="00AD27AF" w:rsidRDefault="00AD27AF" w:rsidP="00AD27AF">
      <w:pPr>
        <w:pStyle w:val="list-dash"/>
        <w:spacing w:line="240" w:lineRule="auto"/>
        <w:ind w:left="0" w:firstLine="709"/>
        <w:contextualSpacing/>
        <w:rPr>
          <w:rFonts w:ascii="Times New Roman" w:hAnsi="Times New Roman" w:cs="Times New Roman"/>
          <w:i/>
          <w:color w:val="auto"/>
          <w:sz w:val="24"/>
          <w:szCs w:val="24"/>
        </w:rPr>
      </w:pPr>
      <w:r w:rsidRPr="00AD27AF">
        <w:rPr>
          <w:rFonts w:ascii="Times New Roman" w:hAnsi="Times New Roman" w:cs="Times New Roman"/>
          <w:color w:val="auto"/>
          <w:sz w:val="24"/>
          <w:szCs w:val="24"/>
        </w:rPr>
        <w:t>2. </w:t>
      </w:r>
      <w:bookmarkEnd w:id="244"/>
      <w:r w:rsidRPr="00AD27AF">
        <w:rPr>
          <w:rFonts w:ascii="Times New Roman" w:hAnsi="Times New Roman" w:cs="Times New Roman"/>
          <w:color w:val="auto"/>
          <w:sz w:val="24"/>
          <w:szCs w:val="24"/>
        </w:rPr>
        <w:t xml:space="preserve">В результате изучения физической культуры на уровне начального общего образования у обучающегося будут </w:t>
      </w:r>
      <w:r w:rsidRPr="00AD27AF">
        <w:rPr>
          <w:rFonts w:ascii="Times New Roman" w:hAnsi="Times New Roman" w:cs="Times New Roman"/>
          <w:i/>
          <w:color w:val="auto"/>
          <w:sz w:val="24"/>
          <w:szCs w:val="24"/>
        </w:rPr>
        <w:t>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2.1. </w:t>
      </w:r>
      <w:r w:rsidRPr="00AD27AF">
        <w:rPr>
          <w:rStyle w:val="Bold"/>
          <w:rFonts w:ascii="Times New Roman" w:hAnsi="Times New Roman" w:cs="Times New Roman"/>
          <w:b w:val="0"/>
          <w:bCs w:val="0"/>
          <w:color w:val="auto"/>
          <w:sz w:val="24"/>
          <w:szCs w:val="24"/>
        </w:rPr>
        <w:t>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моделировать правила безопасного поведения при освоении физических упражнений, плавании;</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устанавливать связь между физическими упражнениями и их влиянием на развитие физических качеств;</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 xml:space="preserve">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w:t>
      </w:r>
      <w:r w:rsidRPr="00AD27AF">
        <w:rPr>
          <w:rFonts w:ascii="Times New Roman" w:hAnsi="Times New Roman" w:cs="Times New Roman"/>
          <w:color w:val="auto"/>
          <w:sz w:val="24"/>
          <w:szCs w:val="24"/>
        </w:rPr>
        <w:lastRenderedPageBreak/>
        <w:t>задач.</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2.2. У обучающегося будут сформированы умения общения как часть коммуникативных универсальных учебных действий:</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описывать влияние физической культуры на здоровье и эмоциональное благополучие человека;</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конструктивно разрешать конфликты посредством учёта интересов сторон и сотрудничества.</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Style w:val="Bold"/>
          <w:rFonts w:ascii="Times New Roman" w:hAnsi="Times New Roman" w:cs="Times New Roman"/>
          <w:b w:val="0"/>
          <w:bCs w:val="0"/>
          <w:color w:val="auto"/>
          <w:sz w:val="24"/>
          <w:szCs w:val="24"/>
        </w:rPr>
        <w:t>2.3.</w:t>
      </w:r>
      <w:r w:rsidRPr="00AD27AF">
        <w:rPr>
          <w:rStyle w:val="Bold"/>
          <w:rFonts w:ascii="Times New Roman" w:hAnsi="Times New Roman" w:cs="Times New Roman"/>
          <w:color w:val="auto"/>
          <w:sz w:val="24"/>
          <w:szCs w:val="24"/>
        </w:rPr>
        <w:t> </w:t>
      </w:r>
      <w:r w:rsidRPr="00AD27AF">
        <w:rPr>
          <w:rFonts w:ascii="Times New Roman" w:hAnsi="Times New Roman" w:cs="Times New Roman"/>
          <w:color w:val="auto"/>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AD27AF" w:rsidRPr="00AD27AF" w:rsidRDefault="00AD27AF" w:rsidP="00AD27AF">
      <w:pPr>
        <w:pStyle w:val="list-dash"/>
        <w:spacing w:line="240" w:lineRule="auto"/>
        <w:ind w:left="0" w:firstLine="709"/>
        <w:contextualSpacing/>
        <w:rPr>
          <w:rFonts w:ascii="Times New Roman" w:hAnsi="Times New Roman" w:cs="Times New Roman"/>
          <w:color w:val="auto"/>
          <w:spacing w:val="2"/>
          <w:sz w:val="24"/>
          <w:szCs w:val="24"/>
        </w:rPr>
      </w:pPr>
      <w:r w:rsidRPr="00AD27AF">
        <w:rPr>
          <w:rFonts w:ascii="Times New Roman" w:hAnsi="Times New Roman" w:cs="Times New Roman"/>
          <w:color w:val="auto"/>
          <w:spacing w:val="2"/>
          <w:sz w:val="24"/>
          <w:szCs w:val="24"/>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предусматривать возникновение возможных ситуаций, опасных для здоровья и жизни;</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осуществлять информационную, познавательную и практическую деятельность с использованием различных средств информации и коммуникации.</w:t>
      </w:r>
      <w:bookmarkStart w:id="245" w:name="_Toc101876895"/>
    </w:p>
    <w:bookmarkEnd w:id="245"/>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Предметные результаты изучения учебного предмета «Физическая культура» отражают опыт обучающихся в физкультурной деятельности.</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В состав предметных результатов по освоению обязательного содержания включены физические упражнения:</w:t>
      </w:r>
    </w:p>
    <w:p w:rsidR="00AD27AF" w:rsidRPr="00AD27AF" w:rsidRDefault="00AD27AF" w:rsidP="00AD27AF">
      <w:pPr>
        <w:pStyle w:val="list-dash"/>
        <w:spacing w:line="240" w:lineRule="auto"/>
        <w:ind w:left="0" w:firstLine="709"/>
        <w:contextualSpacing/>
        <w:rPr>
          <w:rFonts w:ascii="Times New Roman" w:hAnsi="Times New Roman" w:cs="Times New Roman"/>
          <w:color w:val="auto"/>
          <w:spacing w:val="1"/>
          <w:sz w:val="24"/>
          <w:szCs w:val="24"/>
        </w:rPr>
      </w:pPr>
      <w:r w:rsidRPr="00AD27AF">
        <w:rPr>
          <w:rFonts w:ascii="Times New Roman" w:hAnsi="Times New Roman" w:cs="Times New Roman"/>
          <w:color w:val="auto"/>
          <w:spacing w:val="1"/>
          <w:sz w:val="24"/>
          <w:szCs w:val="24"/>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 xml:space="preserve">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w:t>
      </w:r>
      <w:r w:rsidRPr="00AD27AF">
        <w:rPr>
          <w:rFonts w:ascii="Times New Roman" w:hAnsi="Times New Roman" w:cs="Times New Roman"/>
          <w:color w:val="auto"/>
          <w:sz w:val="24"/>
          <w:szCs w:val="24"/>
        </w:rPr>
        <w:lastRenderedPageBreak/>
        <w:t>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Style w:val="Bold"/>
          <w:rFonts w:ascii="Times New Roman" w:hAnsi="Times New Roman" w:cs="Times New Roman"/>
          <w:b w:val="0"/>
          <w:bCs w:val="0"/>
          <w:color w:val="auto"/>
          <w:sz w:val="24"/>
          <w:szCs w:val="24"/>
        </w:rPr>
        <w:t>Предметные результаты</w:t>
      </w:r>
      <w:r w:rsidRPr="00AD27AF">
        <w:rPr>
          <w:rFonts w:ascii="Times New Roman" w:hAnsi="Times New Roman" w:cs="Times New Roman"/>
          <w:color w:val="auto"/>
          <w:sz w:val="24"/>
          <w:szCs w:val="24"/>
        </w:rPr>
        <w:t xml:space="preserve"> представлены по годам обучения и отражают сформированность у обучающихся определённых умений.</w:t>
      </w:r>
      <w:bookmarkStart w:id="246" w:name="_Toc101876896"/>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3. </w:t>
      </w:r>
      <w:r w:rsidRPr="00AD27AF">
        <w:rPr>
          <w:rFonts w:ascii="Times New Roman" w:hAnsi="Times New Roman" w:cs="Times New Roman"/>
          <w:i/>
          <w:color w:val="auto"/>
          <w:sz w:val="24"/>
          <w:szCs w:val="24"/>
        </w:rPr>
        <w:t>К концу обучения в 1 классе обучающийся получит следующие предметные результаты по отдельным темам программы по физической культуре:</w:t>
      </w:r>
    </w:p>
    <w:p w:rsidR="00AD27AF" w:rsidRPr="00AD27AF" w:rsidRDefault="00AD27AF" w:rsidP="00AD27AF">
      <w:pPr>
        <w:pStyle w:val="body"/>
        <w:spacing w:line="240" w:lineRule="auto"/>
        <w:ind w:firstLine="709"/>
        <w:contextualSpacing/>
        <w:rPr>
          <w:rStyle w:val="Bold"/>
          <w:rFonts w:ascii="Times New Roman" w:hAnsi="Times New Roman" w:cs="Times New Roman"/>
          <w:b w:val="0"/>
          <w:bCs w:val="0"/>
          <w:color w:val="auto"/>
          <w:sz w:val="24"/>
          <w:szCs w:val="24"/>
        </w:rPr>
      </w:pPr>
      <w:r w:rsidRPr="00AD27AF">
        <w:rPr>
          <w:rStyle w:val="Bold"/>
          <w:rFonts w:ascii="Times New Roman" w:hAnsi="Times New Roman" w:cs="Times New Roman"/>
          <w:b w:val="0"/>
          <w:bCs w:val="0"/>
          <w:color w:val="auto"/>
          <w:sz w:val="24"/>
          <w:szCs w:val="24"/>
        </w:rPr>
        <w:t>Знания о физической культуре:</w:t>
      </w:r>
    </w:p>
    <w:bookmarkEnd w:id="246"/>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различать основные предметные области физической культуры (гимнастика, игры, туризм, спорт);</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sz w:val="24"/>
          <w:szCs w:val="24"/>
        </w:rPr>
        <w:t>иметь представление об</w:t>
      </w:r>
      <w:r w:rsidRPr="00AD27AF">
        <w:rPr>
          <w:rFonts w:ascii="Times New Roman" w:hAnsi="Times New Roman" w:cs="Times New Roman"/>
          <w:color w:val="auto"/>
          <w:sz w:val="24"/>
          <w:szCs w:val="24"/>
        </w:rPr>
        <w:t xml:space="preserve"> основных видах разминки.</w:t>
      </w:r>
    </w:p>
    <w:p w:rsidR="00AD27AF" w:rsidRPr="00AD27AF" w:rsidRDefault="00AD27AF" w:rsidP="00AD27AF">
      <w:pPr>
        <w:pStyle w:val="body"/>
        <w:spacing w:line="240" w:lineRule="auto"/>
        <w:ind w:firstLine="709"/>
        <w:contextualSpacing/>
        <w:rPr>
          <w:rStyle w:val="Bold"/>
          <w:rFonts w:ascii="Times New Roman" w:hAnsi="Times New Roman" w:cs="Times New Roman"/>
          <w:b w:val="0"/>
          <w:bCs w:val="0"/>
          <w:color w:val="auto"/>
          <w:sz w:val="24"/>
          <w:szCs w:val="24"/>
        </w:rPr>
      </w:pPr>
      <w:r w:rsidRPr="00AD27AF">
        <w:rPr>
          <w:rStyle w:val="Bold"/>
          <w:rFonts w:ascii="Times New Roman" w:hAnsi="Times New Roman" w:cs="Times New Roman"/>
          <w:b w:val="0"/>
          <w:bCs w:val="0"/>
          <w:color w:val="auto"/>
          <w:sz w:val="24"/>
          <w:szCs w:val="24"/>
        </w:rPr>
        <w:t>Способы физкультурной деятельности.</w:t>
      </w:r>
    </w:p>
    <w:p w:rsidR="00AD27AF" w:rsidRPr="00AD27AF" w:rsidRDefault="00AD27AF" w:rsidP="00AD27AF">
      <w:pPr>
        <w:pStyle w:val="body"/>
        <w:spacing w:line="240" w:lineRule="auto"/>
        <w:ind w:firstLine="709"/>
        <w:contextualSpacing/>
        <w:rPr>
          <w:rStyle w:val="Italic"/>
          <w:rFonts w:ascii="Times New Roman" w:eastAsia="Georgia" w:hAnsi="Times New Roman" w:cs="Times New Roman"/>
          <w:i w:val="0"/>
          <w:iCs w:val="0"/>
          <w:color w:val="auto"/>
          <w:sz w:val="24"/>
          <w:szCs w:val="24"/>
        </w:rPr>
      </w:pPr>
      <w:r w:rsidRPr="00AD27AF">
        <w:rPr>
          <w:rStyle w:val="Italic"/>
          <w:rFonts w:ascii="Times New Roman" w:eastAsia="Georgia" w:hAnsi="Times New Roman" w:cs="Times New Roman"/>
          <w:i w:val="0"/>
          <w:iCs w:val="0"/>
          <w:color w:val="auto"/>
          <w:sz w:val="24"/>
          <w:szCs w:val="24"/>
        </w:rPr>
        <w:t>Самостоятельные занятия общеразвивающими и здоровье формирующими физическими упражнениями:</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AD27AF" w:rsidRPr="00AD27AF" w:rsidRDefault="00AD27AF" w:rsidP="00AD27AF">
      <w:pPr>
        <w:pStyle w:val="body"/>
        <w:spacing w:line="240" w:lineRule="auto"/>
        <w:ind w:firstLine="709"/>
        <w:contextualSpacing/>
        <w:rPr>
          <w:rStyle w:val="Italic"/>
          <w:rFonts w:ascii="Times New Roman" w:eastAsia="Georgia" w:hAnsi="Times New Roman" w:cs="Times New Roman"/>
          <w:i w:val="0"/>
          <w:iCs w:val="0"/>
          <w:color w:val="auto"/>
          <w:sz w:val="24"/>
          <w:szCs w:val="24"/>
        </w:rPr>
      </w:pPr>
      <w:r w:rsidRPr="00AD27AF">
        <w:rPr>
          <w:rStyle w:val="Italic"/>
          <w:rFonts w:ascii="Times New Roman" w:eastAsia="Georgia" w:hAnsi="Times New Roman" w:cs="Times New Roman"/>
          <w:i w:val="0"/>
          <w:iCs w:val="0"/>
          <w:color w:val="auto"/>
          <w:sz w:val="24"/>
          <w:szCs w:val="24"/>
        </w:rPr>
        <w:t>Самостоятельные развивающие, подвижные игры и спортивные эстафеты, строевые упражнения:</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AD27AF" w:rsidRPr="00AD27AF" w:rsidRDefault="00AD27AF" w:rsidP="00AD27AF">
      <w:pPr>
        <w:pStyle w:val="body"/>
        <w:spacing w:line="240" w:lineRule="auto"/>
        <w:ind w:firstLine="709"/>
        <w:contextualSpacing/>
        <w:rPr>
          <w:rStyle w:val="Bold"/>
          <w:rFonts w:ascii="Times New Roman" w:hAnsi="Times New Roman" w:cs="Times New Roman"/>
          <w:b w:val="0"/>
          <w:bCs w:val="0"/>
          <w:color w:val="auto"/>
          <w:sz w:val="24"/>
          <w:szCs w:val="24"/>
        </w:rPr>
      </w:pPr>
      <w:r w:rsidRPr="00AD27AF">
        <w:rPr>
          <w:rStyle w:val="Bold"/>
          <w:rFonts w:ascii="Times New Roman" w:hAnsi="Times New Roman" w:cs="Times New Roman"/>
          <w:b w:val="0"/>
          <w:bCs w:val="0"/>
          <w:color w:val="auto"/>
          <w:sz w:val="24"/>
          <w:szCs w:val="24"/>
        </w:rPr>
        <w:t>Физическое совершенствование.</w:t>
      </w:r>
    </w:p>
    <w:p w:rsidR="00AD27AF" w:rsidRPr="00AD27AF" w:rsidRDefault="00AD27AF" w:rsidP="00AD27AF">
      <w:pPr>
        <w:pStyle w:val="body"/>
        <w:spacing w:line="240" w:lineRule="auto"/>
        <w:ind w:firstLine="709"/>
        <w:contextualSpacing/>
        <w:rPr>
          <w:rStyle w:val="Italic"/>
          <w:rFonts w:ascii="Times New Roman" w:eastAsia="Georgia" w:hAnsi="Times New Roman" w:cs="Times New Roman"/>
          <w:i w:val="0"/>
          <w:iCs w:val="0"/>
          <w:color w:val="auto"/>
          <w:sz w:val="24"/>
          <w:szCs w:val="24"/>
        </w:rPr>
      </w:pPr>
      <w:r w:rsidRPr="00AD27AF">
        <w:rPr>
          <w:rStyle w:val="Italic"/>
          <w:rFonts w:ascii="Times New Roman" w:eastAsia="Georgia" w:hAnsi="Times New Roman" w:cs="Times New Roman"/>
          <w:i w:val="0"/>
          <w:iCs w:val="0"/>
          <w:color w:val="auto"/>
          <w:sz w:val="24"/>
          <w:szCs w:val="24"/>
        </w:rPr>
        <w:t>Физкультурно-оздоровительная деятельность:</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 xml:space="preserve">осваивать технику выполнения гимнастических упражнений для формирования опорно-двигательного аппарата, включая гимнастический шаг, мягкий бег; </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lastRenderedPageBreak/>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rsidR="00AD27AF" w:rsidRPr="00AD27AF" w:rsidRDefault="00AD27AF" w:rsidP="00AD27AF">
      <w:pPr>
        <w:pStyle w:val="list-dash"/>
        <w:spacing w:line="240" w:lineRule="auto"/>
        <w:ind w:left="0" w:firstLine="709"/>
        <w:contextualSpacing/>
        <w:rPr>
          <w:rFonts w:ascii="Times New Roman" w:hAnsi="Times New Roman" w:cs="Times New Roman"/>
          <w:color w:val="auto"/>
          <w:spacing w:val="2"/>
          <w:sz w:val="24"/>
          <w:szCs w:val="24"/>
        </w:rPr>
      </w:pPr>
      <w:r w:rsidRPr="00AD27AF">
        <w:rPr>
          <w:rFonts w:ascii="Times New Roman" w:hAnsi="Times New Roman" w:cs="Times New Roman"/>
          <w:color w:val="auto"/>
          <w:spacing w:val="2"/>
          <w:sz w:val="24"/>
          <w:szCs w:val="24"/>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 xml:space="preserve">осваивать способы игровой деятельности. </w:t>
      </w:r>
      <w:bookmarkStart w:id="247" w:name="_Toc101876897"/>
    </w:p>
    <w:bookmarkEnd w:id="247"/>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4. </w:t>
      </w:r>
      <w:r w:rsidRPr="00AD27AF">
        <w:rPr>
          <w:rFonts w:ascii="Times New Roman" w:hAnsi="Times New Roman" w:cs="Times New Roman"/>
          <w:i/>
          <w:color w:val="auto"/>
          <w:sz w:val="24"/>
          <w:szCs w:val="24"/>
        </w:rPr>
        <w:t>К концу обучения во 2 классе обучающийся достигнет следующих предметных результатов по отдельным темам программы по физической культуре:</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Знания о физической культуре:</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AD27AF" w:rsidRPr="00AD27AF" w:rsidRDefault="00AD27AF" w:rsidP="00AD27AF">
      <w:pPr>
        <w:pStyle w:val="body"/>
        <w:spacing w:line="240" w:lineRule="auto"/>
        <w:ind w:firstLine="709"/>
        <w:contextualSpacing/>
        <w:rPr>
          <w:rStyle w:val="Bold"/>
          <w:rFonts w:ascii="Times New Roman" w:hAnsi="Times New Roman" w:cs="Times New Roman"/>
          <w:b w:val="0"/>
          <w:bCs w:val="0"/>
          <w:color w:val="auto"/>
          <w:sz w:val="24"/>
          <w:szCs w:val="24"/>
        </w:rPr>
      </w:pPr>
      <w:r w:rsidRPr="00AD27AF">
        <w:rPr>
          <w:rStyle w:val="Bold"/>
          <w:rFonts w:ascii="Times New Roman" w:hAnsi="Times New Roman" w:cs="Times New Roman"/>
          <w:b w:val="0"/>
          <w:bCs w:val="0"/>
          <w:color w:val="auto"/>
          <w:sz w:val="24"/>
          <w:szCs w:val="24"/>
        </w:rPr>
        <w:t>Способы физкультурной деятельности.</w:t>
      </w:r>
    </w:p>
    <w:p w:rsidR="00AD27AF" w:rsidRPr="00AD27AF" w:rsidRDefault="00AD27AF" w:rsidP="00AD27AF">
      <w:pPr>
        <w:pStyle w:val="body"/>
        <w:spacing w:line="240" w:lineRule="auto"/>
        <w:ind w:firstLine="709"/>
        <w:contextualSpacing/>
        <w:rPr>
          <w:rStyle w:val="Italic"/>
          <w:rFonts w:ascii="Times New Roman" w:eastAsia="Georgia" w:hAnsi="Times New Roman" w:cs="Times New Roman"/>
          <w:i w:val="0"/>
          <w:iCs w:val="0"/>
          <w:color w:val="auto"/>
          <w:sz w:val="24"/>
          <w:szCs w:val="24"/>
        </w:rPr>
      </w:pPr>
      <w:r w:rsidRPr="00AD27AF">
        <w:rPr>
          <w:rStyle w:val="Italic"/>
          <w:rFonts w:ascii="Times New Roman" w:eastAsia="Georgia" w:hAnsi="Times New Roman" w:cs="Times New Roman"/>
          <w:i w:val="0"/>
          <w:iCs w:val="0"/>
          <w:color w:val="auto"/>
          <w:sz w:val="24"/>
          <w:szCs w:val="24"/>
        </w:rPr>
        <w:t>Самостоятельные занятия общеразвивающими и здоровье формирующими физическими упражнениями:</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AD27AF" w:rsidRPr="00AD27AF" w:rsidRDefault="00AD27AF" w:rsidP="00AD27AF">
      <w:pPr>
        <w:pStyle w:val="list-dash"/>
        <w:spacing w:line="240" w:lineRule="auto"/>
        <w:ind w:left="0" w:firstLine="709"/>
        <w:contextualSpacing/>
        <w:rPr>
          <w:rFonts w:ascii="Times New Roman" w:hAnsi="Times New Roman" w:cs="Times New Roman"/>
          <w:color w:val="auto"/>
          <w:spacing w:val="-1"/>
          <w:sz w:val="24"/>
          <w:szCs w:val="24"/>
        </w:rPr>
      </w:pPr>
      <w:r w:rsidRPr="00AD27AF">
        <w:rPr>
          <w:rFonts w:ascii="Times New Roman" w:hAnsi="Times New Roman" w:cs="Times New Roman"/>
          <w:color w:val="auto"/>
          <w:spacing w:val="-1"/>
          <w:sz w:val="24"/>
          <w:szCs w:val="24"/>
        </w:rP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принимать решения в условиях игровой деятельности, оценивать правила безопасности в процессе игры;</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 xml:space="preserve">знать основные строевые команды. </w:t>
      </w:r>
    </w:p>
    <w:p w:rsidR="00AD27AF" w:rsidRPr="00AD27AF" w:rsidRDefault="00AD27AF" w:rsidP="00AD27AF">
      <w:pPr>
        <w:pStyle w:val="body"/>
        <w:spacing w:line="240" w:lineRule="auto"/>
        <w:ind w:firstLine="709"/>
        <w:contextualSpacing/>
        <w:rPr>
          <w:rStyle w:val="Italic"/>
          <w:rFonts w:ascii="Times New Roman" w:eastAsia="Georgia" w:hAnsi="Times New Roman" w:cs="Times New Roman"/>
          <w:i w:val="0"/>
          <w:iCs w:val="0"/>
          <w:color w:val="auto"/>
          <w:sz w:val="24"/>
          <w:szCs w:val="24"/>
        </w:rPr>
      </w:pPr>
      <w:r w:rsidRPr="00AD27AF">
        <w:rPr>
          <w:rStyle w:val="Italic"/>
          <w:rFonts w:ascii="Times New Roman" w:eastAsia="Georgia" w:hAnsi="Times New Roman" w:cs="Times New Roman"/>
          <w:i w:val="0"/>
          <w:iCs w:val="0"/>
          <w:color w:val="auto"/>
          <w:sz w:val="24"/>
          <w:szCs w:val="24"/>
        </w:rPr>
        <w:t>Самостоятельные наблюдения за физическим развитием и физической подготовленностью:</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AD27AF" w:rsidRPr="00AD27AF" w:rsidRDefault="00AD27AF" w:rsidP="00AD27AF">
      <w:pPr>
        <w:pStyle w:val="body"/>
        <w:spacing w:line="240" w:lineRule="auto"/>
        <w:ind w:firstLine="709"/>
        <w:contextualSpacing/>
        <w:rPr>
          <w:rStyle w:val="Italic"/>
          <w:rFonts w:ascii="Times New Roman" w:eastAsia="Georgia" w:hAnsi="Times New Roman" w:cs="Times New Roman"/>
          <w:i w:val="0"/>
          <w:iCs w:val="0"/>
          <w:color w:val="auto"/>
          <w:sz w:val="24"/>
          <w:szCs w:val="24"/>
        </w:rPr>
      </w:pPr>
      <w:r w:rsidRPr="00AD27AF">
        <w:rPr>
          <w:rStyle w:val="Italic"/>
          <w:rFonts w:ascii="Times New Roman" w:eastAsia="Georgia" w:hAnsi="Times New Roman" w:cs="Times New Roman"/>
          <w:i w:val="0"/>
          <w:iCs w:val="0"/>
          <w:color w:val="auto"/>
          <w:sz w:val="24"/>
          <w:szCs w:val="24"/>
        </w:rPr>
        <w:t>Самостоятельные развивающие, подвижные игры и спортивные эстафеты, командные перестроения:</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участвовать в играх и игровых заданиях, спортивных эстафетах; устанавливать ролевое участие членов команды; выполнять перестроения.</w:t>
      </w:r>
    </w:p>
    <w:p w:rsidR="00AD27AF" w:rsidRPr="00AD27AF" w:rsidRDefault="00AD27AF" w:rsidP="00AD27AF">
      <w:pPr>
        <w:pStyle w:val="body"/>
        <w:spacing w:line="240" w:lineRule="auto"/>
        <w:ind w:firstLine="709"/>
        <w:contextualSpacing/>
        <w:rPr>
          <w:rStyle w:val="Bold"/>
          <w:rFonts w:ascii="Times New Roman" w:hAnsi="Times New Roman" w:cs="Times New Roman"/>
          <w:b w:val="0"/>
          <w:bCs w:val="0"/>
          <w:color w:val="auto"/>
          <w:sz w:val="24"/>
          <w:szCs w:val="24"/>
        </w:rPr>
      </w:pPr>
      <w:r w:rsidRPr="00AD27AF">
        <w:rPr>
          <w:rStyle w:val="Bold"/>
          <w:rFonts w:ascii="Times New Roman" w:hAnsi="Times New Roman" w:cs="Times New Roman"/>
          <w:b w:val="0"/>
          <w:bCs w:val="0"/>
          <w:color w:val="auto"/>
          <w:sz w:val="24"/>
          <w:szCs w:val="24"/>
        </w:rPr>
        <w:t>Физическое совершенствование.</w:t>
      </w:r>
    </w:p>
    <w:p w:rsidR="00AD27AF" w:rsidRPr="00AD27AF" w:rsidRDefault="00AD27AF" w:rsidP="00AD27AF">
      <w:pPr>
        <w:pStyle w:val="body"/>
        <w:spacing w:line="240" w:lineRule="auto"/>
        <w:ind w:firstLine="709"/>
        <w:contextualSpacing/>
        <w:rPr>
          <w:rStyle w:val="Italic"/>
          <w:rFonts w:ascii="Times New Roman" w:eastAsia="Georgia" w:hAnsi="Times New Roman" w:cs="Times New Roman"/>
          <w:i w:val="0"/>
          <w:iCs w:val="0"/>
          <w:color w:val="auto"/>
          <w:sz w:val="24"/>
          <w:szCs w:val="24"/>
        </w:rPr>
      </w:pPr>
      <w:r w:rsidRPr="00AD27AF">
        <w:rPr>
          <w:rStyle w:val="Italic"/>
          <w:rFonts w:ascii="Times New Roman" w:eastAsia="Georgia" w:hAnsi="Times New Roman" w:cs="Times New Roman"/>
          <w:i w:val="0"/>
          <w:iCs w:val="0"/>
          <w:color w:val="auto"/>
          <w:sz w:val="24"/>
          <w:szCs w:val="24"/>
        </w:rPr>
        <w:lastRenderedPageBreak/>
        <w:t>Физкультурно-оздоровительная деятельность:</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осваивать физические упражнения на развитие гибкости и координационно-скоростных способностей;</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осваивать и демонстрировать технику перемещения гимнастическим шагом, мягким бегом вперёд, назад, прыжками, подскоками, галопом;</w:t>
      </w:r>
    </w:p>
    <w:p w:rsidR="00AD27AF" w:rsidRPr="00AD27AF" w:rsidRDefault="00AD27AF" w:rsidP="00AD27AF">
      <w:pPr>
        <w:pStyle w:val="list-dash"/>
        <w:spacing w:line="240" w:lineRule="auto"/>
        <w:ind w:left="0" w:firstLine="709"/>
        <w:contextualSpacing/>
        <w:rPr>
          <w:rFonts w:ascii="Times New Roman" w:hAnsi="Times New Roman" w:cs="Times New Roman"/>
          <w:color w:val="auto"/>
          <w:spacing w:val="2"/>
          <w:sz w:val="24"/>
          <w:szCs w:val="24"/>
        </w:rPr>
      </w:pPr>
      <w:r w:rsidRPr="00AD27AF">
        <w:rPr>
          <w:rFonts w:ascii="Times New Roman" w:hAnsi="Times New Roman" w:cs="Times New Roman"/>
          <w:color w:val="auto"/>
          <w:spacing w:val="2"/>
          <w:sz w:val="24"/>
          <w:szCs w:val="24"/>
        </w:rP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осваивать технику плавания одним или несколькими спортивными стилями плавания (при наличии материально-технического обеспечения).</w:t>
      </w:r>
      <w:bookmarkStart w:id="248" w:name="_Toc101876898"/>
    </w:p>
    <w:bookmarkEnd w:id="248"/>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5. </w:t>
      </w:r>
      <w:r w:rsidRPr="00AD27AF">
        <w:rPr>
          <w:rFonts w:ascii="Times New Roman" w:hAnsi="Times New Roman" w:cs="Times New Roman"/>
          <w:i/>
          <w:color w:val="auto"/>
          <w:sz w:val="24"/>
          <w:szCs w:val="24"/>
        </w:rPr>
        <w:t>К концу обучения в 3 классе обучающийся достигнет следующих предметных результатов по отдельным темам программы по физической культуре:</w:t>
      </w:r>
    </w:p>
    <w:p w:rsidR="00AD27AF" w:rsidRPr="00AD27AF" w:rsidRDefault="00AD27AF" w:rsidP="00AD27AF">
      <w:pPr>
        <w:pStyle w:val="body"/>
        <w:spacing w:line="240" w:lineRule="auto"/>
        <w:ind w:firstLine="709"/>
        <w:contextualSpacing/>
        <w:rPr>
          <w:rStyle w:val="Bold"/>
          <w:rFonts w:ascii="Times New Roman" w:hAnsi="Times New Roman" w:cs="Times New Roman"/>
          <w:b w:val="0"/>
          <w:bCs w:val="0"/>
          <w:color w:val="auto"/>
          <w:sz w:val="24"/>
          <w:szCs w:val="24"/>
        </w:rPr>
      </w:pPr>
      <w:r w:rsidRPr="00AD27AF">
        <w:rPr>
          <w:rStyle w:val="Bold"/>
          <w:rFonts w:ascii="Times New Roman" w:hAnsi="Times New Roman" w:cs="Times New Roman"/>
          <w:b w:val="0"/>
          <w:bCs w:val="0"/>
          <w:color w:val="auto"/>
          <w:sz w:val="24"/>
          <w:szCs w:val="24"/>
        </w:rPr>
        <w:t>Знания о физической культуре:</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представлять и описывать структуру спортивного движения в нашей стране, формулировать отличие задач физической культуры от задач спорта;</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представлять и описывать общее строение человека, называть основные части костного скелета человека и основные группы мышц;</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описывать технику выполнения освоенных физических упражнений;</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формулировать основные правила безопасного поведения на занятиях по физической культуре;</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различать упражнения по воздействию на развитие основных физических качеств и способностей человека;</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 xml:space="preserve">различать упражнения на развитие моторики; </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объяснять технику дыхания под водой, технику удержания тела на воде;</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формулировать основные правила выполнения спортивных упражнений (по виду спорта на выбор);</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выявлять характерные ошибки при выполнении физических упражнений.</w:t>
      </w:r>
    </w:p>
    <w:p w:rsidR="00AD27AF" w:rsidRPr="00AD27AF" w:rsidRDefault="00AD27AF" w:rsidP="00AD27AF">
      <w:pPr>
        <w:pStyle w:val="body"/>
        <w:spacing w:line="240" w:lineRule="auto"/>
        <w:ind w:firstLine="709"/>
        <w:contextualSpacing/>
        <w:rPr>
          <w:rStyle w:val="Bold"/>
          <w:rFonts w:ascii="Times New Roman" w:hAnsi="Times New Roman" w:cs="Times New Roman"/>
          <w:b w:val="0"/>
          <w:bCs w:val="0"/>
          <w:color w:val="auto"/>
          <w:sz w:val="24"/>
          <w:szCs w:val="24"/>
        </w:rPr>
      </w:pPr>
      <w:r w:rsidRPr="00AD27AF">
        <w:rPr>
          <w:rStyle w:val="Bold"/>
          <w:rFonts w:ascii="Times New Roman" w:hAnsi="Times New Roman" w:cs="Times New Roman"/>
          <w:b w:val="0"/>
          <w:bCs w:val="0"/>
          <w:color w:val="auto"/>
          <w:sz w:val="24"/>
          <w:szCs w:val="24"/>
        </w:rPr>
        <w:t>Способы физкультурной деятельности.</w:t>
      </w:r>
    </w:p>
    <w:p w:rsidR="00AD27AF" w:rsidRPr="00AD27AF" w:rsidRDefault="00AD27AF" w:rsidP="00AD27AF">
      <w:pPr>
        <w:pStyle w:val="body"/>
        <w:spacing w:line="240" w:lineRule="auto"/>
        <w:ind w:firstLine="709"/>
        <w:contextualSpacing/>
        <w:rPr>
          <w:rStyle w:val="Italic"/>
          <w:rFonts w:ascii="Times New Roman" w:eastAsia="Georgia" w:hAnsi="Times New Roman" w:cs="Times New Roman"/>
          <w:i w:val="0"/>
          <w:iCs w:val="0"/>
          <w:color w:val="auto"/>
          <w:sz w:val="24"/>
          <w:szCs w:val="24"/>
        </w:rPr>
      </w:pPr>
      <w:r w:rsidRPr="00AD27AF">
        <w:rPr>
          <w:rStyle w:val="Italic"/>
          <w:rFonts w:ascii="Times New Roman" w:eastAsia="Georgia" w:hAnsi="Times New Roman" w:cs="Times New Roman"/>
          <w:i w:val="0"/>
          <w:iCs w:val="0"/>
          <w:color w:val="auto"/>
          <w:sz w:val="24"/>
          <w:szCs w:val="24"/>
        </w:rPr>
        <w:t>Самостоятельные занятия общеразвивающими и здоровье формирующими физическими упражнениями:</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организовывать проведение игр, игровых заданий и спортивных эстафет (на выбор).</w:t>
      </w:r>
    </w:p>
    <w:p w:rsidR="00AD27AF" w:rsidRPr="00AD27AF" w:rsidRDefault="00AD27AF" w:rsidP="00AD27AF">
      <w:pPr>
        <w:pStyle w:val="body"/>
        <w:spacing w:line="240" w:lineRule="auto"/>
        <w:ind w:firstLine="709"/>
        <w:contextualSpacing/>
        <w:rPr>
          <w:rStyle w:val="Italic"/>
          <w:rFonts w:ascii="Times New Roman" w:eastAsia="Georgia" w:hAnsi="Times New Roman" w:cs="Times New Roman"/>
          <w:i w:val="0"/>
          <w:iCs w:val="0"/>
          <w:color w:val="auto"/>
          <w:sz w:val="24"/>
          <w:szCs w:val="24"/>
        </w:rPr>
      </w:pPr>
      <w:r w:rsidRPr="00AD27AF">
        <w:rPr>
          <w:rStyle w:val="Italic"/>
          <w:rFonts w:ascii="Times New Roman" w:eastAsia="Georgia" w:hAnsi="Times New Roman" w:cs="Times New Roman"/>
          <w:i w:val="0"/>
          <w:iCs w:val="0"/>
          <w:color w:val="auto"/>
          <w:sz w:val="24"/>
          <w:szCs w:val="24"/>
        </w:rPr>
        <w:t>Самостоятельные наблюдения за физическим развитием и физической подготовленностью:</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проводить наблюдения за своим дыханием при выполнении упражнений основной гимнастики.</w:t>
      </w:r>
    </w:p>
    <w:p w:rsidR="00AD27AF" w:rsidRPr="00AD27AF" w:rsidRDefault="00AD27AF" w:rsidP="00AD27AF">
      <w:pPr>
        <w:pStyle w:val="body"/>
        <w:spacing w:line="240" w:lineRule="auto"/>
        <w:ind w:firstLine="709"/>
        <w:contextualSpacing/>
        <w:rPr>
          <w:rStyle w:val="Italic"/>
          <w:rFonts w:ascii="Times New Roman" w:eastAsia="Georgia" w:hAnsi="Times New Roman" w:cs="Times New Roman"/>
          <w:i w:val="0"/>
          <w:iCs w:val="0"/>
          <w:color w:val="auto"/>
          <w:sz w:val="24"/>
          <w:szCs w:val="24"/>
        </w:rPr>
      </w:pPr>
      <w:r w:rsidRPr="00AD27AF">
        <w:rPr>
          <w:rStyle w:val="Italic"/>
          <w:rFonts w:ascii="Times New Roman" w:eastAsia="Georgia" w:hAnsi="Times New Roman" w:cs="Times New Roman"/>
          <w:i w:val="0"/>
          <w:iCs w:val="0"/>
          <w:color w:val="auto"/>
          <w:sz w:val="24"/>
          <w:szCs w:val="24"/>
        </w:rPr>
        <w:t>Самостоятельные развивающие, подвижные игры и спортивные эстафеты:</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составлять, организовывать и проводить игры и игровые задания;</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 xml:space="preserve">выполнять ролевые задания при проведении спортивных эстафет с гимнастическим </w:t>
      </w:r>
      <w:r w:rsidRPr="00AD27AF">
        <w:rPr>
          <w:rFonts w:ascii="Times New Roman" w:hAnsi="Times New Roman" w:cs="Times New Roman"/>
          <w:color w:val="auto"/>
          <w:sz w:val="24"/>
          <w:szCs w:val="24"/>
        </w:rPr>
        <w:lastRenderedPageBreak/>
        <w:t>предметом/без гимнастического предмета (организатор эстафеты, главный судья, капитан, член команды).</w:t>
      </w:r>
    </w:p>
    <w:p w:rsidR="00AD27AF" w:rsidRPr="00AD27AF" w:rsidRDefault="00AD27AF" w:rsidP="00AD27AF">
      <w:pPr>
        <w:pStyle w:val="body"/>
        <w:spacing w:line="240" w:lineRule="auto"/>
        <w:ind w:firstLine="709"/>
        <w:contextualSpacing/>
        <w:rPr>
          <w:rStyle w:val="Bold"/>
          <w:rFonts w:ascii="Times New Roman" w:hAnsi="Times New Roman" w:cs="Times New Roman"/>
          <w:b w:val="0"/>
          <w:bCs w:val="0"/>
          <w:color w:val="auto"/>
          <w:sz w:val="24"/>
          <w:szCs w:val="24"/>
        </w:rPr>
      </w:pPr>
      <w:r w:rsidRPr="00AD27AF">
        <w:rPr>
          <w:rStyle w:val="Bold"/>
          <w:rFonts w:ascii="Times New Roman" w:hAnsi="Times New Roman" w:cs="Times New Roman"/>
          <w:b w:val="0"/>
          <w:bCs w:val="0"/>
          <w:color w:val="auto"/>
          <w:sz w:val="24"/>
          <w:szCs w:val="24"/>
        </w:rPr>
        <w:t>Физическое совершенствование.</w:t>
      </w:r>
    </w:p>
    <w:p w:rsidR="00AD27AF" w:rsidRPr="00AD27AF" w:rsidRDefault="00AD27AF" w:rsidP="00AD27AF">
      <w:pPr>
        <w:pStyle w:val="body"/>
        <w:spacing w:line="240" w:lineRule="auto"/>
        <w:ind w:firstLine="709"/>
        <w:contextualSpacing/>
        <w:rPr>
          <w:rStyle w:val="Italic"/>
          <w:rFonts w:ascii="Times New Roman" w:eastAsia="Georgia" w:hAnsi="Times New Roman" w:cs="Times New Roman"/>
          <w:i w:val="0"/>
          <w:iCs w:val="0"/>
          <w:color w:val="auto"/>
          <w:sz w:val="24"/>
          <w:szCs w:val="24"/>
        </w:rPr>
      </w:pPr>
      <w:r w:rsidRPr="00AD27AF">
        <w:rPr>
          <w:rStyle w:val="Italic"/>
          <w:rFonts w:ascii="Times New Roman" w:eastAsia="Georgia" w:hAnsi="Times New Roman" w:cs="Times New Roman"/>
          <w:i w:val="0"/>
          <w:iCs w:val="0"/>
          <w:color w:val="auto"/>
          <w:sz w:val="24"/>
          <w:szCs w:val="24"/>
        </w:rPr>
        <w:t>Физкультурно-оздоровительная деятельность:</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осваивать и выполнять технику спортивного плавания стилями (на выбор): брасс, кроль на спине, кроль;</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осваивать технику выполнения комплексов гимнастических упражнений для развития гибкости, координационно-скоростных способностей;</w:t>
      </w:r>
    </w:p>
    <w:p w:rsidR="00AD27AF" w:rsidRPr="00AD27AF" w:rsidRDefault="00AD27AF" w:rsidP="00AD27AF">
      <w:pPr>
        <w:pStyle w:val="list-dash"/>
        <w:spacing w:line="240" w:lineRule="auto"/>
        <w:ind w:left="0" w:firstLine="709"/>
        <w:contextualSpacing/>
        <w:rPr>
          <w:rFonts w:ascii="Times New Roman" w:hAnsi="Times New Roman" w:cs="Times New Roman"/>
          <w:color w:val="auto"/>
          <w:spacing w:val="1"/>
          <w:sz w:val="24"/>
          <w:szCs w:val="24"/>
        </w:rPr>
      </w:pPr>
      <w:r w:rsidRPr="00AD27AF">
        <w:rPr>
          <w:rFonts w:ascii="Times New Roman" w:hAnsi="Times New Roman" w:cs="Times New Roman"/>
          <w:color w:val="auto"/>
          <w:spacing w:val="1"/>
          <w:sz w:val="24"/>
          <w:szCs w:val="24"/>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проявлять физические качества: гибкость, координацию – и демонстрировать динамику их развития;</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осваивать универсальные умения по самостоятельному выполнению упражнений в оздоровительных формах занятий;</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осваивать строевой и походный шаг.</w:t>
      </w:r>
    </w:p>
    <w:p w:rsidR="00AD27AF" w:rsidRPr="00AD27AF" w:rsidRDefault="00AD27AF" w:rsidP="00AD27AF">
      <w:pPr>
        <w:pStyle w:val="body"/>
        <w:spacing w:line="240" w:lineRule="auto"/>
        <w:ind w:firstLine="709"/>
        <w:contextualSpacing/>
        <w:rPr>
          <w:rStyle w:val="Italic"/>
          <w:rFonts w:ascii="Times New Roman" w:eastAsia="Georgia" w:hAnsi="Times New Roman" w:cs="Times New Roman"/>
          <w:i w:val="0"/>
          <w:iCs w:val="0"/>
          <w:color w:val="auto"/>
          <w:sz w:val="24"/>
          <w:szCs w:val="24"/>
        </w:rPr>
      </w:pPr>
      <w:r w:rsidRPr="00AD27AF">
        <w:rPr>
          <w:rStyle w:val="Italic"/>
          <w:rFonts w:ascii="Times New Roman" w:eastAsia="Georgia" w:hAnsi="Times New Roman" w:cs="Times New Roman"/>
          <w:i w:val="0"/>
          <w:iCs w:val="0"/>
          <w:color w:val="auto"/>
          <w:sz w:val="24"/>
          <w:szCs w:val="24"/>
        </w:rPr>
        <w:t>Спортивно-оздоровительная деятельность:</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bookmarkStart w:id="249" w:name="_Toc101876899"/>
    </w:p>
    <w:bookmarkEnd w:id="249"/>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6. </w:t>
      </w:r>
      <w:r w:rsidRPr="00AD27AF">
        <w:rPr>
          <w:rFonts w:ascii="Times New Roman" w:hAnsi="Times New Roman" w:cs="Times New Roman"/>
          <w:i/>
          <w:color w:val="auto"/>
          <w:sz w:val="24"/>
          <w:szCs w:val="24"/>
        </w:rPr>
        <w:t>К концу обучения в 4 классе обучающийся достигнет следующих предметных результатов по отдельным темам программы по физической культуре:</w:t>
      </w:r>
    </w:p>
    <w:p w:rsidR="00AD27AF" w:rsidRPr="00AD27AF" w:rsidRDefault="00AD27AF" w:rsidP="00AD27AF">
      <w:pPr>
        <w:pStyle w:val="body"/>
        <w:spacing w:line="240" w:lineRule="auto"/>
        <w:ind w:firstLine="709"/>
        <w:contextualSpacing/>
        <w:rPr>
          <w:rStyle w:val="Bold"/>
          <w:rFonts w:ascii="Times New Roman" w:hAnsi="Times New Roman" w:cs="Times New Roman"/>
          <w:b w:val="0"/>
          <w:bCs w:val="0"/>
          <w:color w:val="auto"/>
          <w:sz w:val="24"/>
          <w:szCs w:val="24"/>
        </w:rPr>
      </w:pPr>
      <w:r w:rsidRPr="00AD27AF">
        <w:rPr>
          <w:rStyle w:val="Bold"/>
          <w:rFonts w:ascii="Times New Roman" w:hAnsi="Times New Roman" w:cs="Times New Roman"/>
          <w:b w:val="0"/>
          <w:bCs w:val="0"/>
          <w:color w:val="auto"/>
          <w:sz w:val="24"/>
          <w:szCs w:val="24"/>
        </w:rPr>
        <w:t>Знания о физической культуре:</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понимать и перечислять физические упражнения в классификации по преимущественной целевой направленности;</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формулировать основные задачи физической культуры, объяснять отличия задач физической культуры от задач спорта;</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lastRenderedPageBreak/>
        <w:t>знать строевые команды;</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определять ситуации, требующие применения правил предупреждения травматизма;</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определять состав спортивной одежды в зависимости от погодных условий и условий занятий;</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различать гимнастические упражнения по воздействию на развитие физических качеств (сила, быстрота, координация, гибкость).</w:t>
      </w:r>
    </w:p>
    <w:p w:rsidR="00AD27AF" w:rsidRPr="00AD27AF" w:rsidRDefault="00AD27AF" w:rsidP="00AD27AF">
      <w:pPr>
        <w:pStyle w:val="body"/>
        <w:spacing w:line="240" w:lineRule="auto"/>
        <w:ind w:firstLine="709"/>
        <w:contextualSpacing/>
        <w:rPr>
          <w:rStyle w:val="Bold"/>
          <w:rFonts w:ascii="Times New Roman" w:hAnsi="Times New Roman" w:cs="Times New Roman"/>
          <w:b w:val="0"/>
          <w:bCs w:val="0"/>
          <w:color w:val="auto"/>
          <w:sz w:val="24"/>
          <w:szCs w:val="24"/>
        </w:rPr>
      </w:pPr>
      <w:r w:rsidRPr="00AD27AF">
        <w:rPr>
          <w:rStyle w:val="Bold"/>
          <w:rFonts w:ascii="Times New Roman" w:hAnsi="Times New Roman" w:cs="Times New Roman"/>
          <w:b w:val="0"/>
          <w:bCs w:val="0"/>
          <w:color w:val="auto"/>
          <w:sz w:val="24"/>
          <w:szCs w:val="24"/>
        </w:rPr>
        <w:t>Способы физкультурной деятельности:</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объяснять технику разученных гимнастических упражнений и специальных физических упражнений по виду спорта (по выбору);</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общаться и взаимодействовать в игровой деятельности;</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составлять, организовывать и проводить подвижные игры с элементами соревновательной деятельности.</w:t>
      </w:r>
    </w:p>
    <w:p w:rsidR="00AD27AF" w:rsidRPr="00AD27AF" w:rsidRDefault="00AD27AF" w:rsidP="00AD27AF">
      <w:pPr>
        <w:pStyle w:val="body"/>
        <w:spacing w:line="240" w:lineRule="auto"/>
        <w:ind w:firstLine="709"/>
        <w:contextualSpacing/>
        <w:rPr>
          <w:rStyle w:val="Bold"/>
          <w:rFonts w:ascii="Times New Roman" w:hAnsi="Times New Roman" w:cs="Times New Roman"/>
          <w:b w:val="0"/>
          <w:bCs w:val="0"/>
          <w:color w:val="auto"/>
          <w:sz w:val="24"/>
          <w:szCs w:val="24"/>
        </w:rPr>
      </w:pPr>
      <w:r w:rsidRPr="00AD27AF">
        <w:rPr>
          <w:rStyle w:val="Bold"/>
          <w:rFonts w:ascii="Times New Roman" w:hAnsi="Times New Roman" w:cs="Times New Roman"/>
          <w:b w:val="0"/>
          <w:bCs w:val="0"/>
          <w:color w:val="auto"/>
          <w:sz w:val="24"/>
          <w:szCs w:val="24"/>
        </w:rPr>
        <w:t>Физическое совершенствование</w:t>
      </w:r>
    </w:p>
    <w:p w:rsidR="00AD27AF" w:rsidRPr="00AD27AF" w:rsidRDefault="00AD27AF" w:rsidP="00AD27AF">
      <w:pPr>
        <w:pStyle w:val="body"/>
        <w:spacing w:line="240" w:lineRule="auto"/>
        <w:ind w:firstLine="709"/>
        <w:contextualSpacing/>
        <w:rPr>
          <w:rStyle w:val="Italic"/>
          <w:rFonts w:ascii="Times New Roman" w:eastAsia="Georgia" w:hAnsi="Times New Roman" w:cs="Times New Roman"/>
          <w:i w:val="0"/>
          <w:iCs w:val="0"/>
          <w:color w:val="auto"/>
          <w:sz w:val="24"/>
          <w:szCs w:val="24"/>
        </w:rPr>
      </w:pPr>
      <w:r w:rsidRPr="00AD27AF">
        <w:rPr>
          <w:rStyle w:val="Italic"/>
          <w:rFonts w:ascii="Times New Roman" w:eastAsia="Georgia" w:hAnsi="Times New Roman" w:cs="Times New Roman"/>
          <w:i w:val="0"/>
          <w:iCs w:val="0"/>
          <w:color w:val="auto"/>
          <w:sz w:val="24"/>
          <w:szCs w:val="24"/>
        </w:rPr>
        <w:t>Физкультурно-оздоровительная деятельность:</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принимать на себя ответственность за результаты эффективного развития собственных физических качеств.</w:t>
      </w:r>
    </w:p>
    <w:p w:rsidR="00AD27AF" w:rsidRPr="00AD27AF" w:rsidRDefault="00AD27AF" w:rsidP="00AD27AF">
      <w:pPr>
        <w:pStyle w:val="body"/>
        <w:spacing w:line="240" w:lineRule="auto"/>
        <w:ind w:firstLine="709"/>
        <w:contextualSpacing/>
        <w:rPr>
          <w:rStyle w:val="Italic"/>
          <w:rFonts w:ascii="Times New Roman" w:eastAsia="Georgia" w:hAnsi="Times New Roman" w:cs="Times New Roman"/>
          <w:i w:val="0"/>
          <w:iCs w:val="0"/>
          <w:color w:val="auto"/>
          <w:sz w:val="24"/>
          <w:szCs w:val="24"/>
        </w:rPr>
      </w:pPr>
      <w:r w:rsidRPr="00AD27AF">
        <w:rPr>
          <w:rStyle w:val="Italic"/>
          <w:rFonts w:ascii="Times New Roman" w:eastAsia="Georgia" w:hAnsi="Times New Roman" w:cs="Times New Roman"/>
          <w:i w:val="0"/>
          <w:iCs w:val="0"/>
          <w:color w:val="auto"/>
          <w:sz w:val="24"/>
          <w:szCs w:val="24"/>
        </w:rPr>
        <w:t>Спортивно-оздоровительная деятельность:</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осваивать и показывать универсальные умения при выполнении организующих упражнений;</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осваивать технику выполнения спортивных упражнений;</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осваивать универсальные умения по взаимодействию в парах и группах при разучивании специальных физических упражнений;</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выявлять характерные ошибки при выполнении гимнастических упражнений и техники плавания;</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различать, выполнять и озвучивать строевые команды;</w:t>
      </w:r>
    </w:p>
    <w:p w:rsidR="00AD27AF" w:rsidRPr="00AD27AF" w:rsidRDefault="00AD27AF" w:rsidP="00AD27AF">
      <w:pPr>
        <w:pStyle w:val="list-dash"/>
        <w:spacing w:line="240" w:lineRule="auto"/>
        <w:ind w:left="0" w:firstLine="709"/>
        <w:contextualSpacing/>
        <w:rPr>
          <w:rFonts w:ascii="Times New Roman" w:hAnsi="Times New Roman" w:cs="Times New Roman"/>
          <w:color w:val="auto"/>
          <w:spacing w:val="-1"/>
          <w:sz w:val="24"/>
          <w:szCs w:val="24"/>
        </w:rPr>
      </w:pPr>
      <w:r w:rsidRPr="00AD27AF">
        <w:rPr>
          <w:rFonts w:ascii="Times New Roman" w:hAnsi="Times New Roman" w:cs="Times New Roman"/>
          <w:color w:val="auto"/>
          <w:spacing w:val="-1"/>
          <w:sz w:val="24"/>
          <w:szCs w:val="24"/>
        </w:rPr>
        <w:t>осваивать универсальные умения по взаимодействию в группах при разучивании и выполнении физических упражнений;</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осваивать и демонстрировать технику различных стилей плавания (на выбор), выполнять плавание на скорость;</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 xml:space="preserve">описывать и демонстрировать правила соревновательной деятельности по виду спорта (на </w:t>
      </w:r>
      <w:r w:rsidRPr="00AD27AF">
        <w:rPr>
          <w:rFonts w:ascii="Times New Roman" w:hAnsi="Times New Roman" w:cs="Times New Roman"/>
          <w:color w:val="auto"/>
          <w:sz w:val="24"/>
          <w:szCs w:val="24"/>
        </w:rPr>
        <w:lastRenderedPageBreak/>
        <w:t>выбор);</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соблюдать правила техники безопасности при занятиях физической культурой и спортом;</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демонстрировать технику удержания гимнастических предметов (мяч, скакалка) при передаче, броске, ловле, вращении, перекатах;</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демонстрировать технику выполнения равновесий, поворотов, прыжков толчком с одной ноги (попеременно), на месте и с разбега;</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осваивать технику танцевальных шагов, выполняемых индивидуально, парами, в группах;</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моделировать комплексы упражнений общей гимнастики по видам разминки (общая, партерная, у опоры);</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осваивать универсальные умения в самостоятельной организации и проведении подвижных игр, игровых заданий, спортивных эстафет;</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осваивать универсальные умения управлять эмоциями в процессе учебной и игровой деятельности;</w:t>
      </w:r>
    </w:p>
    <w:p w:rsidR="00AD27AF" w:rsidRPr="00AD27AF" w:rsidRDefault="00AD27AF" w:rsidP="00AD27AF">
      <w:pPr>
        <w:pStyle w:val="list-dash"/>
        <w:spacing w:line="240" w:lineRule="auto"/>
        <w:ind w:left="0"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осваивать технические действия из спортивных игр.</w:t>
      </w:r>
      <w:bookmarkStart w:id="250" w:name="_Toc101876900"/>
    </w:p>
    <w:bookmarkEnd w:id="250"/>
    <w:p w:rsidR="00AD27AF" w:rsidRPr="00AD27AF" w:rsidRDefault="00AD27AF" w:rsidP="00AD27AF">
      <w:pPr>
        <w:pStyle w:val="list-dash"/>
        <w:spacing w:line="240" w:lineRule="auto"/>
        <w:ind w:left="0" w:firstLine="709"/>
        <w:contextualSpacing/>
        <w:jc w:val="center"/>
        <w:rPr>
          <w:rFonts w:ascii="Times New Roman" w:hAnsi="Times New Roman" w:cs="Times New Roman"/>
          <w:b/>
          <w:color w:val="auto"/>
          <w:sz w:val="24"/>
          <w:szCs w:val="24"/>
          <w:u w:val="single"/>
        </w:rPr>
      </w:pPr>
      <w:r w:rsidRPr="00AD27AF">
        <w:rPr>
          <w:rFonts w:ascii="Times New Roman" w:hAnsi="Times New Roman" w:cs="Times New Roman"/>
          <w:b/>
          <w:color w:val="auto"/>
          <w:sz w:val="24"/>
          <w:szCs w:val="24"/>
          <w:u w:val="single"/>
        </w:rPr>
        <w:t>Содержание обучения в 1 классе.</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Исходные положения в физических упражнениях: стойки, упоры, седы, положения лёжа, сидя, у опоры.</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AD27AF" w:rsidRPr="00AD27AF" w:rsidRDefault="00AD27AF" w:rsidP="00AD27AF">
      <w:pPr>
        <w:pStyle w:val="body"/>
        <w:spacing w:line="240" w:lineRule="auto"/>
        <w:ind w:firstLine="709"/>
        <w:contextualSpacing/>
        <w:rPr>
          <w:rFonts w:ascii="Times New Roman" w:hAnsi="Times New Roman" w:cs="Times New Roman"/>
          <w:color w:val="auto"/>
          <w:spacing w:val="3"/>
          <w:sz w:val="24"/>
          <w:szCs w:val="24"/>
        </w:rPr>
      </w:pPr>
      <w:r w:rsidRPr="00AD27AF">
        <w:rPr>
          <w:rFonts w:ascii="Times New Roman" w:hAnsi="Times New Roman" w:cs="Times New Roman"/>
          <w:color w:val="auto"/>
          <w:spacing w:val="3"/>
          <w:sz w:val="24"/>
          <w:szCs w:val="24"/>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Распорядок дня. Личная гигиена. Основные правила личной гигиены.</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Самоконтроль. Строевые команды, построение, расчёт.</w:t>
      </w:r>
    </w:p>
    <w:p w:rsidR="00AD27AF" w:rsidRPr="00AD27AF" w:rsidRDefault="00AD27AF" w:rsidP="00AD27AF">
      <w:pPr>
        <w:pStyle w:val="body"/>
        <w:spacing w:line="240" w:lineRule="auto"/>
        <w:ind w:firstLine="709"/>
        <w:contextualSpacing/>
        <w:rPr>
          <w:rStyle w:val="Bold"/>
          <w:rFonts w:ascii="Times New Roman" w:hAnsi="Times New Roman" w:cs="Times New Roman"/>
          <w:b w:val="0"/>
          <w:bCs w:val="0"/>
          <w:color w:val="auto"/>
          <w:sz w:val="24"/>
          <w:szCs w:val="24"/>
        </w:rPr>
      </w:pPr>
      <w:r w:rsidRPr="00AD27AF">
        <w:rPr>
          <w:rStyle w:val="Bold"/>
          <w:rFonts w:ascii="Times New Roman" w:hAnsi="Times New Roman" w:cs="Times New Roman"/>
          <w:b w:val="0"/>
          <w:bCs w:val="0"/>
          <w:color w:val="auto"/>
          <w:sz w:val="24"/>
          <w:szCs w:val="24"/>
        </w:rPr>
        <w:t>Физические упражнения.</w:t>
      </w:r>
    </w:p>
    <w:p w:rsidR="00AD27AF" w:rsidRPr="00AD27AF" w:rsidRDefault="00AD27AF" w:rsidP="00AD27AF">
      <w:pPr>
        <w:pStyle w:val="body"/>
        <w:spacing w:line="240" w:lineRule="auto"/>
        <w:ind w:firstLine="709"/>
        <w:contextualSpacing/>
        <w:rPr>
          <w:rStyle w:val="BoldItalic"/>
          <w:rFonts w:ascii="Times New Roman" w:eastAsia="Calibri" w:hAnsi="Times New Roman" w:cs="Times New Roman"/>
          <w:b w:val="0"/>
          <w:bCs w:val="0"/>
          <w:i w:val="0"/>
          <w:iCs w:val="0"/>
          <w:color w:val="auto"/>
          <w:sz w:val="24"/>
          <w:szCs w:val="24"/>
        </w:rPr>
      </w:pPr>
      <w:r w:rsidRPr="00AD27AF">
        <w:rPr>
          <w:rStyle w:val="BoldItalic"/>
          <w:rFonts w:ascii="Times New Roman" w:eastAsia="Calibri" w:hAnsi="Times New Roman" w:cs="Times New Roman"/>
          <w:b w:val="0"/>
          <w:bCs w:val="0"/>
          <w:i w:val="0"/>
          <w:iCs w:val="0"/>
          <w:color w:val="auto"/>
          <w:sz w:val="24"/>
          <w:szCs w:val="24"/>
        </w:rPr>
        <w:t>Упражнения по видам разминки.</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Style w:val="Bold"/>
          <w:rFonts w:ascii="Times New Roman" w:hAnsi="Times New Roman" w:cs="Times New Roman"/>
          <w:b w:val="0"/>
          <w:bCs w:val="0"/>
          <w:color w:val="auto"/>
          <w:sz w:val="24"/>
          <w:szCs w:val="24"/>
        </w:rPr>
        <w:t>Общая разминка.</w:t>
      </w:r>
      <w:r w:rsidRPr="00AD27AF">
        <w:rPr>
          <w:rFonts w:ascii="Times New Roman" w:hAnsi="Times New Roman" w:cs="Times New Roman"/>
          <w:color w:val="auto"/>
          <w:sz w:val="24"/>
          <w:szCs w:val="24"/>
        </w:rPr>
        <w:t xml:space="preserve">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Style w:val="Bold"/>
          <w:rFonts w:ascii="Times New Roman" w:hAnsi="Times New Roman" w:cs="Times New Roman"/>
          <w:b w:val="0"/>
          <w:bCs w:val="0"/>
          <w:color w:val="auto"/>
          <w:sz w:val="24"/>
          <w:szCs w:val="24"/>
        </w:rPr>
        <w:t>Партерная разминка.</w:t>
      </w:r>
      <w:r w:rsidRPr="00AD27AF">
        <w:rPr>
          <w:rFonts w:ascii="Times New Roman" w:hAnsi="Times New Roman" w:cs="Times New Roman"/>
          <w:color w:val="auto"/>
          <w:sz w:val="24"/>
          <w:szCs w:val="24"/>
        </w:rPr>
        <w:t xml:space="preserve">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AD27AF" w:rsidRPr="00AD27AF" w:rsidRDefault="00AD27AF" w:rsidP="00AD27AF">
      <w:pPr>
        <w:pStyle w:val="body"/>
        <w:spacing w:line="240" w:lineRule="auto"/>
        <w:ind w:firstLine="709"/>
        <w:contextualSpacing/>
        <w:rPr>
          <w:rStyle w:val="BoldItalic"/>
          <w:rFonts w:ascii="Times New Roman" w:eastAsia="Calibri" w:hAnsi="Times New Roman" w:cs="Times New Roman"/>
          <w:b w:val="0"/>
          <w:bCs w:val="0"/>
          <w:i w:val="0"/>
          <w:iCs w:val="0"/>
          <w:color w:val="auto"/>
          <w:sz w:val="24"/>
          <w:szCs w:val="24"/>
        </w:rPr>
      </w:pPr>
      <w:r w:rsidRPr="00AD27AF">
        <w:rPr>
          <w:rStyle w:val="BoldItalic"/>
          <w:rFonts w:ascii="Times New Roman" w:eastAsia="Calibri" w:hAnsi="Times New Roman" w:cs="Times New Roman"/>
          <w:b w:val="0"/>
          <w:bCs w:val="0"/>
          <w:i w:val="0"/>
          <w:iCs w:val="0"/>
          <w:color w:val="auto"/>
          <w:sz w:val="24"/>
          <w:szCs w:val="24"/>
        </w:rPr>
        <w:t>Подводящие упражнения</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Группировка, кувырок в сторону, освоение подводящих упражнений к выполнению продольных и поперечных шпагатов («ящерка»).</w:t>
      </w:r>
    </w:p>
    <w:p w:rsidR="00AD27AF" w:rsidRPr="00AD27AF" w:rsidRDefault="00AD27AF" w:rsidP="00AD27AF">
      <w:pPr>
        <w:pStyle w:val="body"/>
        <w:spacing w:line="240" w:lineRule="auto"/>
        <w:ind w:firstLine="709"/>
        <w:contextualSpacing/>
        <w:rPr>
          <w:rStyle w:val="BoldItalic"/>
          <w:rFonts w:ascii="Times New Roman" w:eastAsia="Calibri" w:hAnsi="Times New Roman" w:cs="Times New Roman"/>
          <w:b w:val="0"/>
          <w:bCs w:val="0"/>
          <w:i w:val="0"/>
          <w:iCs w:val="0"/>
          <w:color w:val="auto"/>
          <w:sz w:val="24"/>
          <w:szCs w:val="24"/>
        </w:rPr>
      </w:pPr>
      <w:r w:rsidRPr="00AD27AF">
        <w:rPr>
          <w:rStyle w:val="BoldItalic"/>
          <w:rFonts w:ascii="Times New Roman" w:eastAsia="Calibri" w:hAnsi="Times New Roman" w:cs="Times New Roman"/>
          <w:b w:val="0"/>
          <w:bCs w:val="0"/>
          <w:i w:val="0"/>
          <w:iCs w:val="0"/>
          <w:color w:val="auto"/>
          <w:sz w:val="24"/>
          <w:szCs w:val="24"/>
        </w:rPr>
        <w:t>Упражнения для развития моторики и координации с гимнастическим предметом.</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lastRenderedPageBreak/>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AD27AF" w:rsidRPr="00AD27AF" w:rsidRDefault="00AD27AF" w:rsidP="00AD27AF">
      <w:pPr>
        <w:pStyle w:val="body"/>
        <w:spacing w:line="240" w:lineRule="auto"/>
        <w:ind w:firstLine="709"/>
        <w:contextualSpacing/>
        <w:rPr>
          <w:rStyle w:val="BoldItalic"/>
          <w:rFonts w:ascii="Times New Roman" w:eastAsia="Calibri" w:hAnsi="Times New Roman" w:cs="Times New Roman"/>
          <w:b w:val="0"/>
          <w:bCs w:val="0"/>
          <w:i w:val="0"/>
          <w:iCs w:val="0"/>
          <w:color w:val="auto"/>
          <w:sz w:val="24"/>
          <w:szCs w:val="24"/>
        </w:rPr>
      </w:pPr>
      <w:r w:rsidRPr="00AD27AF">
        <w:rPr>
          <w:rStyle w:val="BoldItalic"/>
          <w:rFonts w:ascii="Times New Roman" w:eastAsia="Calibri" w:hAnsi="Times New Roman" w:cs="Times New Roman"/>
          <w:b w:val="0"/>
          <w:bCs w:val="0"/>
          <w:i w:val="0"/>
          <w:iCs w:val="0"/>
          <w:color w:val="auto"/>
          <w:sz w:val="24"/>
          <w:szCs w:val="24"/>
        </w:rPr>
        <w:t>Упражнения для развития координации и развития жизненно важных навыков и умений.</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Освоение танцевальных шагов: «буратино», «ковырялочка», «верёвочка».</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Бег, сочетаемый с круговыми движениями руками.</w:t>
      </w:r>
    </w:p>
    <w:p w:rsidR="00AD27AF" w:rsidRPr="00AD27AF" w:rsidRDefault="00AD27AF" w:rsidP="00AD27AF">
      <w:pPr>
        <w:pStyle w:val="body"/>
        <w:spacing w:line="240" w:lineRule="auto"/>
        <w:ind w:firstLine="709"/>
        <w:contextualSpacing/>
        <w:rPr>
          <w:rStyle w:val="BoldItalic"/>
          <w:rFonts w:ascii="Times New Roman" w:eastAsia="Calibri" w:hAnsi="Times New Roman" w:cs="Times New Roman"/>
          <w:b w:val="0"/>
          <w:bCs w:val="0"/>
          <w:i w:val="0"/>
          <w:iCs w:val="0"/>
          <w:color w:val="auto"/>
          <w:sz w:val="24"/>
          <w:szCs w:val="24"/>
        </w:rPr>
      </w:pPr>
      <w:r w:rsidRPr="00AD27AF">
        <w:rPr>
          <w:rStyle w:val="BoldItalic"/>
          <w:rFonts w:ascii="Times New Roman" w:eastAsia="Calibri" w:hAnsi="Times New Roman" w:cs="Times New Roman"/>
          <w:b w:val="0"/>
          <w:bCs w:val="0"/>
          <w:i w:val="0"/>
          <w:iCs w:val="0"/>
          <w:color w:val="auto"/>
          <w:sz w:val="24"/>
          <w:szCs w:val="24"/>
        </w:rPr>
        <w:t>Игры и игровые задания, спортивные эстафеты.</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 xml:space="preserve">Музыкально-сценические игры. Игровые задания. Спортивные эстафеты с мячом, со скакалкой. Спортивные игры с элементами единоборства. </w:t>
      </w:r>
    </w:p>
    <w:p w:rsidR="00AD27AF" w:rsidRPr="00AD27AF" w:rsidRDefault="00AD27AF" w:rsidP="00AD27AF">
      <w:pPr>
        <w:pStyle w:val="body"/>
        <w:spacing w:line="240" w:lineRule="auto"/>
        <w:ind w:firstLine="709"/>
        <w:contextualSpacing/>
        <w:rPr>
          <w:rStyle w:val="BoldItalic"/>
          <w:rFonts w:ascii="Times New Roman" w:eastAsia="Calibri" w:hAnsi="Times New Roman" w:cs="Times New Roman"/>
          <w:b w:val="0"/>
          <w:bCs w:val="0"/>
          <w:i w:val="0"/>
          <w:iCs w:val="0"/>
          <w:color w:val="auto"/>
          <w:sz w:val="24"/>
          <w:szCs w:val="24"/>
        </w:rPr>
      </w:pPr>
      <w:r w:rsidRPr="00AD27AF">
        <w:rPr>
          <w:rStyle w:val="BoldItalic"/>
          <w:rFonts w:ascii="Times New Roman" w:eastAsia="Calibri" w:hAnsi="Times New Roman" w:cs="Times New Roman"/>
          <w:b w:val="0"/>
          <w:bCs w:val="0"/>
          <w:i w:val="0"/>
          <w:iCs w:val="0"/>
          <w:color w:val="auto"/>
          <w:sz w:val="24"/>
          <w:szCs w:val="24"/>
        </w:rPr>
        <w:t>Организующие команды и приёмы.</w:t>
      </w:r>
    </w:p>
    <w:p w:rsid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Освоение универсальных умений при выполнении организующих команд.</w:t>
      </w:r>
      <w:bookmarkStart w:id="251" w:name="_Toc101876902"/>
    </w:p>
    <w:p w:rsidR="00D82C07" w:rsidRPr="00D82C07" w:rsidRDefault="00D82C07" w:rsidP="00D82C07">
      <w:pPr>
        <w:ind w:firstLine="709"/>
        <w:jc w:val="both"/>
        <w:rPr>
          <w:rFonts w:ascii="Times New Roman" w:hAnsi="Times New Roman" w:cs="Times New Roman"/>
          <w:sz w:val="24"/>
          <w:szCs w:val="24"/>
          <w:u w:val="single"/>
          <w:lang w:val="ru-RU"/>
        </w:rPr>
      </w:pPr>
      <w:r w:rsidRPr="00D82C07">
        <w:rPr>
          <w:rFonts w:ascii="Times New Roman" w:hAnsi="Times New Roman" w:cs="Times New Roman"/>
          <w:sz w:val="24"/>
          <w:szCs w:val="24"/>
          <w:u w:val="single"/>
          <w:lang w:val="ru-RU"/>
        </w:rPr>
        <w:t>Модуль «Бадминтон».</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1.</w:t>
      </w:r>
      <w:r w:rsidRPr="00D82C07">
        <w:rPr>
          <w:rFonts w:ascii="Times New Roman" w:hAnsi="Times New Roman" w:cs="Times New Roman"/>
          <w:sz w:val="24"/>
          <w:szCs w:val="24"/>
        </w:rPr>
        <w:t> </w:t>
      </w:r>
      <w:r w:rsidRPr="00D82C07">
        <w:rPr>
          <w:rFonts w:ascii="Times New Roman" w:eastAsia="Times New Roman" w:hAnsi="Times New Roman" w:cs="Times New Roman"/>
          <w:sz w:val="24"/>
          <w:szCs w:val="24"/>
          <w:lang w:val="ru-RU" w:eastAsia="ar-SA"/>
        </w:rPr>
        <w:t xml:space="preserve">Пояснительная записка </w:t>
      </w:r>
      <w:r w:rsidRPr="00D82C07">
        <w:rPr>
          <w:rFonts w:ascii="Times New Roman" w:hAnsi="Times New Roman" w:cs="Times New Roman"/>
          <w:sz w:val="24"/>
          <w:szCs w:val="24"/>
          <w:lang w:val="ru-RU"/>
        </w:rPr>
        <w:t>модуля «Бадминтон».</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 xml:space="preserve">Модуль «Бадминтон» </w:t>
      </w:r>
      <w:bookmarkStart w:id="252" w:name="_Hlk125549853"/>
      <w:r w:rsidRPr="00D82C07">
        <w:rPr>
          <w:rFonts w:ascii="Times New Roman" w:eastAsia="Times New Roman" w:hAnsi="Times New Roman" w:cs="Times New Roman"/>
          <w:sz w:val="24"/>
          <w:szCs w:val="24"/>
          <w:lang w:val="ru-RU" w:eastAsia="ru-RU"/>
        </w:rPr>
        <w:t>(далее – модуль по бадминтону,</w:t>
      </w:r>
      <w:bookmarkEnd w:id="252"/>
      <w:r w:rsidRPr="00D82C07">
        <w:rPr>
          <w:rFonts w:ascii="Times New Roman" w:eastAsia="Times New Roman" w:hAnsi="Times New Roman" w:cs="Times New Roman"/>
          <w:sz w:val="24"/>
          <w:szCs w:val="24"/>
          <w:lang w:val="ru-RU" w:eastAsia="ru-RU"/>
        </w:rPr>
        <w:t xml:space="preserve"> бадминтон)</w:t>
      </w:r>
      <w:r w:rsidRPr="00D82C07">
        <w:rPr>
          <w:rFonts w:ascii="Times New Roman" w:hAnsi="Times New Roman" w:cs="Times New Roman"/>
          <w:sz w:val="24"/>
          <w:szCs w:val="24"/>
          <w:lang w:val="ru-RU"/>
        </w:rPr>
        <w:t xml:space="preserve">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 </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Игра в бадминтон является эффективным средством укрепления здоровья и физического развития обучающихся. 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Все движения в бадминтоне носят естественный характер, базирующийся на беге, прыжках, различных перемещениях.</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Широкая возможность вариативности нагрузки позволяет использовать бадминтон, как реабилитационное средство, в группах общей физической подготовки и на занятиях в специальной медицинской группе. Занятия бадминтоном вызывают значительные морфофункциональные изменения в деятельности зрительных анализаторов, в частности, улучшается глубинное и периферическое зрение, повышается способность нервно-мышечного аппарата к быстрому напряжению и расслаблению мышц. Эффективность занятий бадминтоном обоснована для коррекции зрения и осанки ребёнка.</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В процессе игры 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 Игра в бадминтон на открытом воздухе (в парке, на пляжах вблизи водоёмов или просто во дворе дома) создаёт прекрасные условия для насыщения организма человека кислородом во время выполнения двигательной активности.</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2.</w:t>
      </w:r>
      <w:r w:rsidRPr="00D82C07">
        <w:rPr>
          <w:rFonts w:ascii="Times New Roman" w:hAnsi="Times New Roman" w:cs="Times New Roman"/>
          <w:sz w:val="24"/>
          <w:szCs w:val="24"/>
        </w:rPr>
        <w:t> </w:t>
      </w:r>
      <w:r w:rsidRPr="00D82C07">
        <w:rPr>
          <w:rFonts w:ascii="Times New Roman" w:hAnsi="Times New Roman" w:cs="Times New Roman"/>
          <w:sz w:val="24"/>
          <w:szCs w:val="24"/>
          <w:lang w:val="ru-RU"/>
        </w:rPr>
        <w:t>Целью изучения модуля «Бадминтон»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посредством бадминтона,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3.</w:t>
      </w:r>
      <w:r w:rsidRPr="00D82C07">
        <w:rPr>
          <w:rFonts w:ascii="Times New Roman" w:hAnsi="Times New Roman" w:cs="Times New Roman"/>
          <w:sz w:val="24"/>
          <w:szCs w:val="24"/>
        </w:rPr>
        <w:t> </w:t>
      </w:r>
      <w:r w:rsidRPr="00D82C07">
        <w:rPr>
          <w:rFonts w:ascii="Times New Roman" w:hAnsi="Times New Roman" w:cs="Times New Roman"/>
          <w:sz w:val="24"/>
          <w:szCs w:val="24"/>
          <w:lang w:val="ru-RU"/>
        </w:rPr>
        <w:t xml:space="preserve">Задачами изучения модуля </w:t>
      </w:r>
      <w:r w:rsidRPr="00D82C07">
        <w:rPr>
          <w:rFonts w:ascii="Times New Roman" w:eastAsia="Times New Roman" w:hAnsi="Times New Roman" w:cs="Times New Roman"/>
          <w:sz w:val="24"/>
          <w:szCs w:val="24"/>
          <w:lang w:val="ru-RU" w:eastAsia="ar-SA"/>
        </w:rPr>
        <w:t xml:space="preserve">«Бадминтон» </w:t>
      </w:r>
      <w:r w:rsidRPr="00D82C07">
        <w:rPr>
          <w:rFonts w:ascii="Times New Roman" w:hAnsi="Times New Roman" w:cs="Times New Roman"/>
          <w:sz w:val="24"/>
          <w:szCs w:val="24"/>
          <w:lang w:val="ru-RU"/>
        </w:rPr>
        <w:t>являются:</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 xml:space="preserve">всестороннее гармоничное развитие обучающихся, создание условий для воспроизводства </w:t>
      </w:r>
      <w:r w:rsidRPr="00D82C07">
        <w:rPr>
          <w:rFonts w:ascii="Times New Roman" w:hAnsi="Times New Roman" w:cs="Times New Roman"/>
          <w:sz w:val="24"/>
          <w:szCs w:val="24"/>
          <w:lang w:val="ru-RU"/>
        </w:rPr>
        <w:lastRenderedPageBreak/>
        <w:t>необходимого объёма их двигательной активности в режиме учебного дня и досуговой деятельности средствами игры в бадминтон, бадминтонных упражнений и подвижных игр с элементами бадминтона;</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формирование физического, нравственного, психологического и социального здоровья обучающихся, повышения уровня развития двигательных способностей в соответствии с сенситивными периодами младшего школьного возраста, повышение функциональных возможностей организма, обеспечение культуры безопасного поведения на занятиях по бадминтону;</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обогащение двигательного опыта обучающихся физическими упражнениями с общеразвивающей и корригирующей направленностью посредством освоения технических действий и подвижных игр с элементами бадминтона;</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освоение знаний и формирование представлений о бадминтоне как виде спорта, его истории развития, способах формирования здоровья, физического развития и физической подготовки обучающихся;</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обучение двигательным и инструктивным умениям и навыкам, техническим действиям игры в бадминтон, правилам организации самостоятельных занятий бадминтоном;</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бадминтона;</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популяризация бадминтона среди детей, привлечение обучающихся, проявляющих повышенный интерес и способности к занятиям бадминтоном, в школьные спортивные клубы, секции, к участию в соревнованиях;</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выявление, развитие и поддержка одарённых детей в области спорта.</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4.</w:t>
      </w:r>
      <w:r w:rsidRPr="00D82C07">
        <w:rPr>
          <w:rFonts w:ascii="Times New Roman" w:hAnsi="Times New Roman" w:cs="Times New Roman"/>
          <w:sz w:val="24"/>
          <w:szCs w:val="24"/>
        </w:rPr>
        <w:t> </w:t>
      </w:r>
      <w:r w:rsidRPr="00D82C07">
        <w:rPr>
          <w:rFonts w:ascii="Times New Roman" w:hAnsi="Times New Roman" w:cs="Times New Roman"/>
          <w:sz w:val="24"/>
          <w:szCs w:val="24"/>
          <w:lang w:val="ru-RU"/>
        </w:rPr>
        <w:t>Место и роль модуля «Бадминтон».</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Модуль «Бадминтон» удачно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 от уровня их физического развития, физической подготовленности, здоровья и гендерных особенностей.</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 xml:space="preserve">Интеграция модуля по бадминтону поможет обучающимся в освоении содержательных </w:t>
      </w:r>
      <w:r w:rsidRPr="00D82C07">
        <w:rPr>
          <w:rFonts w:ascii="Times New Roman" w:eastAsia="Arial Unicode MS" w:hAnsi="Times New Roman" w:cs="Times New Roman"/>
          <w:sz w:val="24"/>
          <w:szCs w:val="24"/>
          <w:lang w:val="ru-RU"/>
        </w:rPr>
        <w:t xml:space="preserve">разделов программы учебного предмета «Физическая культура» – «Знания о физической культуре», «Способы самостоятельной деятельности», «Физическое совершенствование» </w:t>
      </w:r>
      <w:r w:rsidRPr="00D82C07">
        <w:rPr>
          <w:rFonts w:ascii="Times New Roman" w:hAnsi="Times New Roman" w:cs="Times New Roman"/>
          <w:sz w:val="24"/>
          <w:szCs w:val="24"/>
          <w:lang w:val="ru-RU"/>
        </w:rPr>
        <w:t>в рамках реализации рабочей программы учебного предмета «Физическая культура», при подготовке и проведении спортивных мероприятий, в достижении образовательных результатов внеурочной деятельности и дополнительного образования, деятельности школьных спортивных клубов.</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5.</w:t>
      </w:r>
      <w:r w:rsidRPr="00D82C07">
        <w:rPr>
          <w:rFonts w:ascii="Times New Roman" w:hAnsi="Times New Roman" w:cs="Times New Roman"/>
          <w:sz w:val="24"/>
          <w:szCs w:val="24"/>
        </w:rPr>
        <w:t> </w:t>
      </w:r>
      <w:r w:rsidRPr="00D82C07">
        <w:rPr>
          <w:rFonts w:ascii="Times New Roman" w:hAnsi="Times New Roman" w:cs="Times New Roman"/>
          <w:sz w:val="24"/>
          <w:szCs w:val="24"/>
          <w:lang w:val="ru-RU"/>
        </w:rPr>
        <w:t>Модуль «Бадминтон» может быть реализован в следующих вариантах:</w:t>
      </w:r>
    </w:p>
    <w:p w:rsidR="00D82C07" w:rsidRPr="00D82C07" w:rsidRDefault="00D82C07" w:rsidP="00D82C07">
      <w:pPr>
        <w:pBdr>
          <w:top w:val="nil"/>
          <w:left w:val="nil"/>
          <w:bottom w:val="nil"/>
          <w:right w:val="nil"/>
          <w:between w:val="nil"/>
          <w:bar w:val="nil"/>
        </w:pBdr>
        <w:ind w:firstLine="709"/>
        <w:jc w:val="both"/>
        <w:rPr>
          <w:rFonts w:ascii="Times New Roman" w:eastAsia="Arial Unicode MS" w:hAnsi="Times New Roman" w:cs="Times New Roman"/>
          <w:sz w:val="24"/>
          <w:szCs w:val="24"/>
          <w:bdr w:val="nil"/>
          <w:lang w:val="ru-RU" w:eastAsia="ru-RU"/>
        </w:rPr>
      </w:pPr>
      <w:r w:rsidRPr="00D82C07">
        <w:rPr>
          <w:rFonts w:ascii="Times New Roman" w:eastAsia="Arial Unicode MS" w:hAnsi="Times New Roman" w:cs="Times New Roman"/>
          <w:sz w:val="24"/>
          <w:szCs w:val="24"/>
          <w:bdr w:val="nil"/>
          <w:lang w:val="ru-RU" w:eastAsia="ru-RU"/>
        </w:rPr>
        <w:t>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 с учётом возраста и физической подготовленности обучающихся;</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r w:rsidRPr="00D82C07">
        <w:rPr>
          <w:rFonts w:ascii="Times New Roman" w:eastAsia="Arial Unicode MS" w:hAnsi="Times New Roman" w:cs="Times New Roman"/>
          <w:sz w:val="24"/>
          <w:szCs w:val="24"/>
          <w:lang w:val="ru-RU"/>
        </w:rPr>
        <w:t xml:space="preserve"> </w:t>
      </w:r>
      <w:r w:rsidRPr="00D82C07">
        <w:rPr>
          <w:rFonts w:ascii="Times New Roman" w:hAnsi="Times New Roman" w:cs="Times New Roman"/>
          <w:sz w:val="24"/>
          <w:szCs w:val="24"/>
          <w:lang w:val="ru-RU"/>
        </w:rPr>
        <w:t>(при организации и проведении уроков физической культуры с 3-х часовой недельной нагрузкой рекомендуемый объём в 1 классе – 33 часа, в</w:t>
      </w:r>
      <w:r>
        <w:rPr>
          <w:rFonts w:ascii="Times New Roman" w:hAnsi="Times New Roman" w:cs="Times New Roman"/>
          <w:sz w:val="24"/>
          <w:szCs w:val="24"/>
          <w:lang w:val="ru-RU"/>
        </w:rPr>
        <w:t>о 2 классе – по 34 часа).</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6.</w:t>
      </w:r>
      <w:r w:rsidRPr="00D82C07">
        <w:rPr>
          <w:rFonts w:ascii="Times New Roman" w:hAnsi="Times New Roman" w:cs="Times New Roman"/>
          <w:sz w:val="24"/>
          <w:szCs w:val="24"/>
        </w:rPr>
        <w:t> </w:t>
      </w:r>
      <w:r w:rsidRPr="00D82C07">
        <w:rPr>
          <w:rFonts w:ascii="Times New Roman" w:hAnsi="Times New Roman" w:cs="Times New Roman"/>
          <w:sz w:val="24"/>
          <w:szCs w:val="24"/>
          <w:lang w:val="ru-RU"/>
        </w:rPr>
        <w:t>Содержание модуля «Бадминтон».</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Знания о бадминтоне.</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Бадминтон как вид спорта. Правила безопасного поведения во время занятий бадминтоном. Место для занятий бадминтоном. Спортивное оборудование и инвентарь. Одежда для занятий бадминтоном. Техника безопасности при выполнении физических упражнений бадминтона, проведении игр и спортивных эстафет с элементами бадминтона.</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lastRenderedPageBreak/>
        <w:t>История зарождения бадминтона в мире и России. Выдающиеся достижения отечественных спортсменов – бадминтонистов на международной арене.</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Особенности структуры двигательных действий в бадминтоне. Показатели развития физических качеств: гибкости, координации, быстроты.</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Основные группы мышц человека. Эластичность мышц. Развитие подвижности суставов. Первые внешние признаки утомления на занятиях бадминтоном.</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Способы самостоятельной деятельности.</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 xml:space="preserve">Бадминтон как средство укрепления здоровья, профилактики глазных заболеваний и развития физических качеств. Бадминтон как вид двигательной активности в режиме дня. Правила личной гигиены во время занятий бадминтоном. Закаливание организма средствами занятий бадминтоном. </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Контрольные измерения массы и длины своего тела. Осанка. Упражнения с элементами бадминтона для профилактики миопии. Планирование индивидуального распорядка дня. Соблюдение правил безопасности в игровой деятельности. Способы самоконтроля за физической нагрузкой при выполнении игровых упражнений бадминтона. Самостоятельные развивающие, подвижные игры и спортивные эстафеты, командные перестроения.</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Подбор индивидуальных и парных упражнений с разноцветными воланами для профилактики миопии. Подбор и составление комплексов общеразвивающих и специальных упражнений бадминтона. Освоение навыков по самостоятельному ведению общей и специальной разминки.</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 xml:space="preserve">Самостоятельное проведение разминки, организация и проведение спортивных эстафет, игр и игровых заданий, принципы проведения эстафет при ролевом участии (капитан команды, участник, судья, организатор). </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Физическое совершенствование.</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Организующие команды и приёмы. Освоение универсальных умений при выполнении организующих команд: «Стройся», «Смирно», «На первый, рассчитайсь», «Вольно», «Шагом марш», «На месте стой, раз, два», «Равняйсь», «В две шеренги становись».</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 Совершенствование универсальных умений при выполнении организующих команд и строевых упражнений.</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Демонстрация умений построения и перестроения, перемещений различными способами передвижений, включая приставные шаги, выпады, прыжки.</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 xml:space="preserve">Упражнения общей и специальной разминки. Влияние выполнения упражнений общей и специальной разминки на подготовку мышц тела к выполнению физических упражнений бадминтона. Освоение техники выполнения упражнений общей и специальной разминки с контролем дыхания. Самостоятельное проведение разминки по её видам. </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Индивидуальные и парные упражнения с разноцветными воланами для профилактики миопии.</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Упражнения для развития моторики и координации с предметами. Жонглирование рукой, гимнастической палкой, ракеткой шарика, волана. Основные хваты ракетки. Перемещения с воланом и ракеткой. Смена хвата и работа ног.</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Бадминтонные технические упражнения. Игра у сетки и выпады. Игра у сетки и начало игры.</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 xml:space="preserve">Подбор комплекса и демонстрация техники выполнения упражнений с элементами бадминтона: общеразвивающие, спортивные, профилактические. </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Подбор и демонстрация комплекса упражнений для развития гибкости, координационно-скоростных способностей.</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Игры и игровые задания, спортивные эстафеты. Эстафеты с ракеткой, шариком и воланом. Подвижные игры: «Падающий волан», «Убеги от водящего», «Унеси волан», «Четные и нечетные», «Парная гонка волана», «Подбей волан», «Загони волан в круг», «Салки с воланами», «Закинь волан», «Бой с тенью», «Падающий волан с ракеткой».</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lastRenderedPageBreak/>
        <w:t xml:space="preserve">Индивидуальное и коллективное творчество по созданию эстафет и игровых заданий. </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 xml:space="preserve">Выполнение освоенных упражнений с элементами бадминтона. Выполнение упражнений на развитие отдельных мышечных групп (спины, живота, плечевого пояса, плеча, предплечья, кисти, таза, бедра, голени, стопы). Выполнение упражнений с учётом особенностей режима работы мышц (динамичные, статичные). Освоение правил бадминтона. </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Упражнения для освоения техники бадминтона. Подача и обмен ударами. Отброс слева и справа. Плоские удары в центре корта.</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 xml:space="preserve">Игры и игровые задания, спортивные эстафеты. Эстафеты с ракеткой и воланом. Подвижные игры: «Бой с тенью», «Падающий волан с ракеткой», «Бадминтон левыми руками», «Двурукий бадминтон», «Четные и нечетные». </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7.</w:t>
      </w:r>
      <w:r w:rsidRPr="00D82C07">
        <w:rPr>
          <w:rFonts w:ascii="Times New Roman" w:hAnsi="Times New Roman" w:cs="Times New Roman"/>
          <w:sz w:val="24"/>
          <w:szCs w:val="24"/>
        </w:rPr>
        <w:t> </w:t>
      </w:r>
      <w:r w:rsidRPr="00D82C07">
        <w:rPr>
          <w:rFonts w:ascii="Times New Roman" w:hAnsi="Times New Roman" w:cs="Times New Roman"/>
          <w:sz w:val="24"/>
          <w:szCs w:val="24"/>
          <w:lang w:val="ru-RU"/>
        </w:rPr>
        <w:t>Содержание модуля «Бадминтон» способствует достижению обучающимися личностных, метапредметных и предметных результатов обучения.</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7.1.</w:t>
      </w:r>
      <w:r w:rsidRPr="00D82C07">
        <w:rPr>
          <w:rFonts w:ascii="Times New Roman" w:hAnsi="Times New Roman" w:cs="Times New Roman"/>
          <w:sz w:val="24"/>
          <w:szCs w:val="24"/>
        </w:rPr>
        <w:t> </w:t>
      </w:r>
      <w:r w:rsidRPr="00D82C07">
        <w:rPr>
          <w:rFonts w:ascii="Times New Roman" w:hAnsi="Times New Roman" w:cs="Times New Roman"/>
          <w:sz w:val="24"/>
          <w:szCs w:val="24"/>
          <w:lang w:val="ru-RU"/>
        </w:rPr>
        <w:t>При изучении модуля «Бадминтон» на уровне начального общего образования у обучающихся будут сформированы следующие личностные результаты:</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оказание бескорыстной помощи своим сверстникам, нахождение с ними общего языка и общих интересов;</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7.2.</w:t>
      </w:r>
      <w:r w:rsidRPr="00D82C07">
        <w:rPr>
          <w:rFonts w:ascii="Times New Roman" w:hAnsi="Times New Roman" w:cs="Times New Roman"/>
          <w:sz w:val="24"/>
          <w:szCs w:val="24"/>
        </w:rPr>
        <w:t> </w:t>
      </w:r>
      <w:r w:rsidRPr="00D82C07">
        <w:rPr>
          <w:rFonts w:ascii="Times New Roman" w:hAnsi="Times New Roman" w:cs="Times New Roman"/>
          <w:sz w:val="24"/>
          <w:szCs w:val="24"/>
          <w:lang w:val="ru-RU"/>
        </w:rPr>
        <w:t>При изучении модуля «Бадминтон» на уровне начального общего образования у обучающихся будут сформированы следующие метапредметные результаты:</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овладение способностью принимать и сохранять цели и задачи учебной деятельности, поиска средств и способов её осуществления;</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умение характеризовать действия и поступки, давать им анализ и объективную оценку на основе освоенных знаний и имеющегося опыта;</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понимание причин успеха или неуспеха учебной деятельности и способность конструктивно действовать даже в ситуациях неуспеха;</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обеспечение защиты и сохранности природы во время активного отдыха и занятий физической культурой;</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 xml:space="preserve">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w:t>
      </w:r>
      <w:r w:rsidRPr="00D82C07">
        <w:rPr>
          <w:rFonts w:ascii="Times New Roman" w:hAnsi="Times New Roman" w:cs="Times New Roman"/>
          <w:sz w:val="24"/>
          <w:szCs w:val="24"/>
          <w:lang w:val="ru-RU"/>
        </w:rPr>
        <w:lastRenderedPageBreak/>
        <w:t>образцами.</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7.3.</w:t>
      </w:r>
      <w:r w:rsidRPr="00D82C07">
        <w:rPr>
          <w:rFonts w:ascii="Times New Roman" w:hAnsi="Times New Roman" w:cs="Times New Roman"/>
          <w:sz w:val="24"/>
          <w:szCs w:val="24"/>
        </w:rPr>
        <w:t> </w:t>
      </w:r>
      <w:r w:rsidRPr="00D82C07">
        <w:rPr>
          <w:rFonts w:ascii="Times New Roman" w:hAnsi="Times New Roman" w:cs="Times New Roman"/>
          <w:sz w:val="24"/>
          <w:szCs w:val="24"/>
          <w:lang w:val="ru-RU"/>
        </w:rPr>
        <w:t>При изучении модуля «Бадминтон» на уровне начального общего образования у обучающихся будут сформированы следующие предметные результаты:</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представления о значении занятий бадминтоном как средством для укрепления здоровья, профилактики глазных заболеваний, организации досуговой деятельности и воспитания физических качеств человека;</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знания истории зарождения бадминтона, достижения отечественных спортсменов – бадминтонистов на международной арене;</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 xml:space="preserve">представление о сущности и основных правилах игры в бадминтон; </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 xml:space="preserve">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бадминтоном, для развития двигательных способностей, индивидуальных и парных бадминтонных технических элементов, техники их выполнения; </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демонстрация навыков безопасного поведения во время занятий бадминтоном, личной гигиены, выполнения требований к спортивной одежде и обуви, спортивному инвентарю для занятий бадминтоном;</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демонстрация навыков систематического наблюдения за своим физическим состоянием, показателями физического развития и физической подготовленности;</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демонстрация универсальных умений при выполнении организующих команд и строевых упражнений;</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умение выполнять и составлять комплексы общеразвивающих, специальных и корригирующих упражнений, упражнений на развитие быстроты, координации, гибкости;</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демонстрация техники выполнения общеразвивающих, спортивных, профилактических упражнений с элементами бадминтона;</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умение выполнять бадминтонные технические упражнения: выпады, начало игры, игра у сетки, подача и обмен ударами, отброс слева и справа, плоские удары в центре корта;</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умение организовать самостоятельные занятия бадминтоном со сверстниками, подвижные игры с элементами бадминтоном;</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выполнение контрольно-тестовых упражнений по общей и специальной физической подготовке и умение оценивать по показателям индивидуальный уровень физической подготовленности;</w:t>
      </w:r>
    </w:p>
    <w:p w:rsidR="00D82C07" w:rsidRPr="00D82C07" w:rsidRDefault="00D82C07" w:rsidP="00D82C07">
      <w:pPr>
        <w:pStyle w:val="body"/>
        <w:spacing w:line="240" w:lineRule="auto"/>
        <w:ind w:firstLine="709"/>
        <w:contextualSpacing/>
        <w:rPr>
          <w:rFonts w:ascii="Times New Roman" w:hAnsi="Times New Roman" w:cs="Times New Roman"/>
          <w:color w:val="auto"/>
          <w:sz w:val="24"/>
          <w:szCs w:val="24"/>
        </w:rPr>
      </w:pPr>
      <w:r w:rsidRPr="00D82C07">
        <w:rPr>
          <w:rFonts w:ascii="Times New Roman" w:hAnsi="Times New Roman" w:cs="Times New Roman"/>
          <w:sz w:val="24"/>
          <w:szCs w:val="24"/>
        </w:rPr>
        <w:t>проявление уважительного отношения к одноклассникам, культуры общения и взаимодействия, терпимости и толерантности в достижении общих целей в учебной и игровой деятельности на занятиях бадминтоном.</w:t>
      </w:r>
    </w:p>
    <w:bookmarkEnd w:id="251"/>
    <w:p w:rsidR="00AD27AF" w:rsidRPr="00AD27AF" w:rsidRDefault="00AD27AF" w:rsidP="00AD27AF">
      <w:pPr>
        <w:pStyle w:val="list-dash"/>
        <w:spacing w:line="240" w:lineRule="auto"/>
        <w:ind w:left="0" w:firstLine="709"/>
        <w:contextualSpacing/>
        <w:jc w:val="center"/>
        <w:rPr>
          <w:rFonts w:ascii="Times New Roman" w:hAnsi="Times New Roman" w:cs="Times New Roman"/>
          <w:b/>
          <w:color w:val="auto"/>
          <w:sz w:val="24"/>
          <w:szCs w:val="24"/>
          <w:u w:val="single"/>
        </w:rPr>
      </w:pPr>
      <w:r w:rsidRPr="00AD27AF">
        <w:rPr>
          <w:rFonts w:ascii="Times New Roman" w:hAnsi="Times New Roman" w:cs="Times New Roman"/>
          <w:b/>
          <w:color w:val="auto"/>
          <w:sz w:val="24"/>
          <w:szCs w:val="24"/>
          <w:u w:val="single"/>
        </w:rPr>
        <w:t>Содержание обучения во 2 классе.</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AD27AF" w:rsidRPr="00AD27AF" w:rsidRDefault="00AD27AF" w:rsidP="00AD27AF">
      <w:pPr>
        <w:pStyle w:val="body"/>
        <w:spacing w:line="240" w:lineRule="auto"/>
        <w:ind w:firstLine="709"/>
        <w:contextualSpacing/>
        <w:rPr>
          <w:rStyle w:val="BoldItalic"/>
          <w:rFonts w:ascii="Times New Roman" w:eastAsia="Calibri" w:hAnsi="Times New Roman" w:cs="Times New Roman"/>
          <w:b w:val="0"/>
          <w:bCs w:val="0"/>
          <w:i w:val="0"/>
          <w:iCs w:val="0"/>
          <w:color w:val="auto"/>
          <w:sz w:val="24"/>
          <w:szCs w:val="24"/>
        </w:rPr>
      </w:pPr>
      <w:r w:rsidRPr="00AD27AF">
        <w:rPr>
          <w:rStyle w:val="BoldItalic"/>
          <w:rFonts w:ascii="Times New Roman" w:eastAsia="Calibri" w:hAnsi="Times New Roman" w:cs="Times New Roman"/>
          <w:b w:val="0"/>
          <w:bCs w:val="0"/>
          <w:i w:val="0"/>
          <w:iCs w:val="0"/>
          <w:color w:val="auto"/>
          <w:sz w:val="24"/>
          <w:szCs w:val="24"/>
        </w:rPr>
        <w:t>Упражнения по видам разминки.</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Style w:val="Bold"/>
          <w:rFonts w:ascii="Times New Roman" w:hAnsi="Times New Roman" w:cs="Times New Roman"/>
          <w:b w:val="0"/>
          <w:bCs w:val="0"/>
          <w:color w:val="auto"/>
          <w:sz w:val="24"/>
          <w:szCs w:val="24"/>
        </w:rPr>
        <w:t>Общая разминка.</w:t>
      </w:r>
      <w:r w:rsidRPr="00AD27AF">
        <w:rPr>
          <w:rFonts w:ascii="Times New Roman" w:hAnsi="Times New Roman" w:cs="Times New Roman"/>
          <w:color w:val="auto"/>
          <w:sz w:val="24"/>
          <w:szCs w:val="24"/>
        </w:rPr>
        <w:t xml:space="preserve">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Style w:val="Bold"/>
          <w:rFonts w:ascii="Times New Roman" w:hAnsi="Times New Roman" w:cs="Times New Roman"/>
          <w:b w:val="0"/>
          <w:bCs w:val="0"/>
          <w:color w:val="auto"/>
          <w:sz w:val="24"/>
          <w:szCs w:val="24"/>
        </w:rPr>
        <w:t>Партерная разминка.</w:t>
      </w:r>
      <w:r w:rsidRPr="00AD27AF">
        <w:rPr>
          <w:rFonts w:ascii="Times New Roman" w:hAnsi="Times New Roman" w:cs="Times New Roman"/>
          <w:color w:val="auto"/>
          <w:sz w:val="24"/>
          <w:szCs w:val="24"/>
        </w:rPr>
        <w:t xml:space="preserve">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w:t>
      </w:r>
      <w:r w:rsidRPr="00AD27AF">
        <w:rPr>
          <w:rFonts w:ascii="Times New Roman" w:hAnsi="Times New Roman" w:cs="Times New Roman"/>
          <w:color w:val="auto"/>
          <w:sz w:val="24"/>
          <w:szCs w:val="24"/>
        </w:rPr>
        <w:lastRenderedPageBreak/>
        <w:t>упражнения для укрепления мышц ног, рук, упражнения для увеличения подвижности тазобедренных, коленных и голеностопных суставов.</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AD27AF" w:rsidRPr="00AD27AF" w:rsidRDefault="00AD27AF" w:rsidP="00AD27AF">
      <w:pPr>
        <w:pStyle w:val="body"/>
        <w:spacing w:line="240" w:lineRule="auto"/>
        <w:ind w:firstLine="709"/>
        <w:contextualSpacing/>
        <w:rPr>
          <w:rFonts w:ascii="Times New Roman" w:hAnsi="Times New Roman" w:cs="Times New Roman"/>
          <w:color w:val="auto"/>
          <w:spacing w:val="-1"/>
          <w:sz w:val="24"/>
          <w:szCs w:val="24"/>
        </w:rPr>
      </w:pPr>
      <w:r w:rsidRPr="00AD27AF">
        <w:rPr>
          <w:rStyle w:val="Bold"/>
          <w:rFonts w:ascii="Times New Roman" w:hAnsi="Times New Roman" w:cs="Times New Roman"/>
          <w:b w:val="0"/>
          <w:bCs w:val="0"/>
          <w:color w:val="auto"/>
          <w:spacing w:val="-1"/>
          <w:sz w:val="24"/>
          <w:szCs w:val="24"/>
        </w:rPr>
        <w:t>Разминка у опоры.</w:t>
      </w:r>
      <w:r w:rsidRPr="00AD27AF">
        <w:rPr>
          <w:rFonts w:ascii="Times New Roman" w:hAnsi="Times New Roman" w:cs="Times New Roman"/>
          <w:color w:val="auto"/>
          <w:spacing w:val="-1"/>
          <w:sz w:val="24"/>
          <w:szCs w:val="24"/>
        </w:rPr>
        <w:t xml:space="preserve">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AD27AF" w:rsidRPr="00AD27AF" w:rsidRDefault="00AD27AF" w:rsidP="00AD27AF">
      <w:pPr>
        <w:pStyle w:val="body"/>
        <w:spacing w:line="240" w:lineRule="auto"/>
        <w:ind w:firstLine="709"/>
        <w:contextualSpacing/>
        <w:rPr>
          <w:rStyle w:val="BoldItalic"/>
          <w:rFonts w:ascii="Times New Roman" w:eastAsia="Calibri" w:hAnsi="Times New Roman" w:cs="Times New Roman"/>
          <w:b w:val="0"/>
          <w:bCs w:val="0"/>
          <w:i w:val="0"/>
          <w:iCs w:val="0"/>
          <w:color w:val="auto"/>
          <w:spacing w:val="-4"/>
          <w:sz w:val="24"/>
          <w:szCs w:val="24"/>
        </w:rPr>
      </w:pPr>
      <w:r w:rsidRPr="00AD27AF">
        <w:rPr>
          <w:rStyle w:val="BoldItalic"/>
          <w:rFonts w:ascii="Times New Roman" w:eastAsia="Calibri" w:hAnsi="Times New Roman" w:cs="Times New Roman"/>
          <w:b w:val="0"/>
          <w:bCs w:val="0"/>
          <w:i w:val="0"/>
          <w:iCs w:val="0"/>
          <w:color w:val="auto"/>
          <w:spacing w:val="-4"/>
          <w:sz w:val="24"/>
          <w:szCs w:val="24"/>
        </w:rPr>
        <w:t>Подводящие упражнения, акробатические упражнения.</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Освоение упражнений: кувырок вперёд, назад, шпагат, колесо, мост из положения сидя, стоя и вставание из положения мост.</w:t>
      </w:r>
    </w:p>
    <w:p w:rsidR="00AD27AF" w:rsidRPr="00AD27AF" w:rsidRDefault="00AD27AF" w:rsidP="00AD27AF">
      <w:pPr>
        <w:pStyle w:val="body"/>
        <w:spacing w:line="240" w:lineRule="auto"/>
        <w:ind w:firstLine="709"/>
        <w:contextualSpacing/>
        <w:rPr>
          <w:rStyle w:val="BoldItalic"/>
          <w:rFonts w:ascii="Times New Roman" w:eastAsia="Calibri" w:hAnsi="Times New Roman" w:cs="Times New Roman"/>
          <w:b w:val="0"/>
          <w:bCs w:val="0"/>
          <w:i w:val="0"/>
          <w:iCs w:val="0"/>
          <w:color w:val="auto"/>
          <w:sz w:val="24"/>
          <w:szCs w:val="24"/>
        </w:rPr>
      </w:pPr>
      <w:r w:rsidRPr="00AD27AF">
        <w:rPr>
          <w:rStyle w:val="BoldItalic"/>
          <w:rFonts w:ascii="Times New Roman" w:eastAsia="Calibri" w:hAnsi="Times New Roman" w:cs="Times New Roman"/>
          <w:b w:val="0"/>
          <w:bCs w:val="0"/>
          <w:i w:val="0"/>
          <w:iCs w:val="0"/>
          <w:color w:val="auto"/>
          <w:sz w:val="24"/>
          <w:szCs w:val="24"/>
        </w:rPr>
        <w:t>Упражнения для развития моторики и координации с гимнастическим предметом</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Бросок мяча в заданную плоскость и ловля мяча. Серия отбивов мяча.</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rsidR="00AD27AF" w:rsidRPr="00AD27AF" w:rsidRDefault="00AD27AF" w:rsidP="00AD27AF">
      <w:pPr>
        <w:pStyle w:val="body"/>
        <w:spacing w:line="240" w:lineRule="auto"/>
        <w:ind w:firstLine="709"/>
        <w:contextualSpacing/>
        <w:rPr>
          <w:rStyle w:val="BoldItalic"/>
          <w:rFonts w:ascii="Times New Roman" w:eastAsia="Calibri" w:hAnsi="Times New Roman" w:cs="Times New Roman"/>
          <w:b w:val="0"/>
          <w:bCs w:val="0"/>
          <w:i w:val="0"/>
          <w:iCs w:val="0"/>
          <w:color w:val="auto"/>
          <w:sz w:val="24"/>
          <w:szCs w:val="24"/>
        </w:rPr>
      </w:pPr>
      <w:r w:rsidRPr="00AD27AF">
        <w:rPr>
          <w:rStyle w:val="BoldItalic"/>
          <w:rFonts w:ascii="Times New Roman" w:eastAsia="Calibri" w:hAnsi="Times New Roman" w:cs="Times New Roman"/>
          <w:b w:val="0"/>
          <w:bCs w:val="0"/>
          <w:i w:val="0"/>
          <w:iCs w:val="0"/>
          <w:color w:val="auto"/>
          <w:sz w:val="24"/>
          <w:szCs w:val="24"/>
        </w:rPr>
        <w:t>Комбинации упражнений. Осваиваем соединение изученных упражнений в комбинации.</w:t>
      </w:r>
    </w:p>
    <w:p w:rsidR="00AD27AF" w:rsidRPr="00AD27AF" w:rsidRDefault="00AD27AF" w:rsidP="00AD27AF">
      <w:pPr>
        <w:pStyle w:val="body"/>
        <w:spacing w:line="240" w:lineRule="auto"/>
        <w:ind w:firstLine="709"/>
        <w:contextualSpacing/>
        <w:rPr>
          <w:rStyle w:val="BoldItalic"/>
          <w:rFonts w:ascii="Times New Roman" w:eastAsia="Calibri" w:hAnsi="Times New Roman" w:cs="Times New Roman"/>
          <w:b w:val="0"/>
          <w:bCs w:val="0"/>
          <w:i w:val="0"/>
          <w:iCs w:val="0"/>
          <w:color w:val="auto"/>
          <w:sz w:val="24"/>
          <w:szCs w:val="24"/>
        </w:rPr>
      </w:pPr>
      <w:r w:rsidRPr="00AD27AF">
        <w:rPr>
          <w:rStyle w:val="BoldItalic"/>
          <w:rFonts w:ascii="Times New Roman" w:eastAsia="Calibri" w:hAnsi="Times New Roman" w:cs="Times New Roman"/>
          <w:b w:val="0"/>
          <w:bCs w:val="0"/>
          <w:i w:val="0"/>
          <w:iCs w:val="0"/>
          <w:color w:val="auto"/>
          <w:sz w:val="24"/>
          <w:szCs w:val="24"/>
        </w:rPr>
        <w:t>Пример:</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AD27AF" w:rsidRPr="00AD27AF" w:rsidRDefault="00AD27AF" w:rsidP="00AD27AF">
      <w:pPr>
        <w:pStyle w:val="body"/>
        <w:spacing w:line="240" w:lineRule="auto"/>
        <w:ind w:firstLine="709"/>
        <w:contextualSpacing/>
        <w:rPr>
          <w:rStyle w:val="BoldItalic"/>
          <w:rFonts w:ascii="Times New Roman" w:eastAsia="Calibri" w:hAnsi="Times New Roman" w:cs="Times New Roman"/>
          <w:b w:val="0"/>
          <w:bCs w:val="0"/>
          <w:i w:val="0"/>
          <w:iCs w:val="0"/>
          <w:color w:val="auto"/>
          <w:sz w:val="24"/>
          <w:szCs w:val="24"/>
        </w:rPr>
      </w:pPr>
      <w:r w:rsidRPr="00AD27AF">
        <w:rPr>
          <w:rStyle w:val="BoldItalic"/>
          <w:rFonts w:ascii="Times New Roman" w:eastAsia="Calibri" w:hAnsi="Times New Roman" w:cs="Times New Roman"/>
          <w:b w:val="0"/>
          <w:bCs w:val="0"/>
          <w:i w:val="0"/>
          <w:iCs w:val="0"/>
          <w:color w:val="auto"/>
          <w:sz w:val="24"/>
          <w:szCs w:val="24"/>
        </w:rPr>
        <w:t>Пример:</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Исходное положение: сидя в группировке – кувырок вперед-поворот «казак» – подъём – стойка в VI позиции, руки опущены.</w:t>
      </w:r>
    </w:p>
    <w:p w:rsidR="00AD27AF" w:rsidRPr="00AD27AF" w:rsidRDefault="00AD27AF" w:rsidP="00AD27AF">
      <w:pPr>
        <w:pStyle w:val="body"/>
        <w:spacing w:line="240" w:lineRule="auto"/>
        <w:ind w:firstLine="709"/>
        <w:contextualSpacing/>
        <w:rPr>
          <w:rStyle w:val="BoldItalic"/>
          <w:rFonts w:ascii="Times New Roman" w:eastAsia="Calibri" w:hAnsi="Times New Roman" w:cs="Times New Roman"/>
          <w:b w:val="0"/>
          <w:bCs w:val="0"/>
          <w:i w:val="0"/>
          <w:iCs w:val="0"/>
          <w:color w:val="auto"/>
          <w:sz w:val="24"/>
          <w:szCs w:val="24"/>
        </w:rPr>
      </w:pPr>
      <w:r w:rsidRPr="00AD27AF">
        <w:rPr>
          <w:rStyle w:val="BoldItalic"/>
          <w:rFonts w:ascii="Times New Roman" w:eastAsia="Calibri" w:hAnsi="Times New Roman" w:cs="Times New Roman"/>
          <w:b w:val="0"/>
          <w:bCs w:val="0"/>
          <w:i w:val="0"/>
          <w:iCs w:val="0"/>
          <w:color w:val="auto"/>
          <w:sz w:val="24"/>
          <w:szCs w:val="24"/>
        </w:rPr>
        <w:t>Упражнения для развития координации и развития жизненно важных навыков и умений.</w:t>
      </w:r>
    </w:p>
    <w:p w:rsidR="00AD27AF" w:rsidRPr="00AD27AF" w:rsidRDefault="00AD27AF" w:rsidP="00AD27AF">
      <w:pPr>
        <w:pStyle w:val="body"/>
        <w:spacing w:line="240" w:lineRule="auto"/>
        <w:ind w:firstLine="709"/>
        <w:contextualSpacing/>
        <w:rPr>
          <w:rStyle w:val="Italic"/>
          <w:rFonts w:ascii="Times New Roman" w:eastAsia="Georgia" w:hAnsi="Times New Roman" w:cs="Times New Roman"/>
          <w:i w:val="0"/>
          <w:iCs w:val="0"/>
          <w:color w:val="auto"/>
          <w:sz w:val="24"/>
          <w:szCs w:val="24"/>
        </w:rPr>
      </w:pPr>
      <w:r w:rsidRPr="00AD27AF">
        <w:rPr>
          <w:rStyle w:val="Italic"/>
          <w:rFonts w:ascii="Times New Roman" w:eastAsia="Georgia" w:hAnsi="Times New Roman" w:cs="Times New Roman"/>
          <w:i w:val="0"/>
          <w:iCs w:val="0"/>
          <w:color w:val="auto"/>
          <w:sz w:val="24"/>
          <w:szCs w:val="24"/>
        </w:rPr>
        <w:t>Плавательная подготовка.</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rsidR="00AD27AF" w:rsidRPr="00AD27AF" w:rsidRDefault="00AD27AF" w:rsidP="00AD27AF">
      <w:pPr>
        <w:pStyle w:val="body"/>
        <w:spacing w:line="240" w:lineRule="auto"/>
        <w:ind w:firstLine="709"/>
        <w:contextualSpacing/>
        <w:rPr>
          <w:rStyle w:val="Italic"/>
          <w:rFonts w:ascii="Times New Roman" w:eastAsia="Georgia" w:hAnsi="Times New Roman" w:cs="Times New Roman"/>
          <w:i w:val="0"/>
          <w:iCs w:val="0"/>
          <w:color w:val="auto"/>
          <w:sz w:val="24"/>
          <w:szCs w:val="24"/>
        </w:rPr>
      </w:pPr>
      <w:r w:rsidRPr="00AD27AF">
        <w:rPr>
          <w:rStyle w:val="Italic"/>
          <w:rFonts w:ascii="Times New Roman" w:eastAsia="Georgia" w:hAnsi="Times New Roman" w:cs="Times New Roman"/>
          <w:i w:val="0"/>
          <w:iCs w:val="0"/>
          <w:color w:val="auto"/>
          <w:sz w:val="24"/>
          <w:szCs w:val="24"/>
        </w:rPr>
        <w:t>Основная гимнастика.</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Освоение универсальных умений дыхания во время выполнения гимнастических упражнений.</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 xml:space="preserve">Освоение танцевальных шагов: шаги с подскоками (вперёд, назад, с поворотом), шаги </w:t>
      </w:r>
      <w:r w:rsidRPr="00AD27AF">
        <w:rPr>
          <w:rFonts w:ascii="Times New Roman" w:hAnsi="Times New Roman" w:cs="Times New Roman"/>
          <w:color w:val="auto"/>
          <w:sz w:val="24"/>
          <w:szCs w:val="24"/>
        </w:rPr>
        <w:lastRenderedPageBreak/>
        <w:t>галопа (в сторону, вперёд), а также в сочетании с различными подскоками, элементы русского танца («припадание»), элементы современного танца.</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Освоение упражнений на развитие силы: сгибание и разгибание рук в упоре лёжа на полу.</w:t>
      </w:r>
    </w:p>
    <w:p w:rsidR="00AD27AF" w:rsidRPr="00AD27AF" w:rsidRDefault="00AD27AF" w:rsidP="00AD27AF">
      <w:pPr>
        <w:pStyle w:val="body"/>
        <w:spacing w:line="240" w:lineRule="auto"/>
        <w:ind w:firstLine="709"/>
        <w:contextualSpacing/>
        <w:rPr>
          <w:rStyle w:val="BoldItalic"/>
          <w:rFonts w:ascii="Times New Roman" w:eastAsia="Calibri" w:hAnsi="Times New Roman" w:cs="Times New Roman"/>
          <w:b w:val="0"/>
          <w:bCs w:val="0"/>
          <w:i w:val="0"/>
          <w:iCs w:val="0"/>
          <w:color w:val="auto"/>
          <w:sz w:val="24"/>
          <w:szCs w:val="24"/>
        </w:rPr>
      </w:pPr>
      <w:r w:rsidRPr="00AD27AF">
        <w:rPr>
          <w:rStyle w:val="BoldItalic"/>
          <w:rFonts w:ascii="Times New Roman" w:eastAsia="Calibri" w:hAnsi="Times New Roman" w:cs="Times New Roman"/>
          <w:b w:val="0"/>
          <w:bCs w:val="0"/>
          <w:i w:val="0"/>
          <w:iCs w:val="0"/>
          <w:color w:val="auto"/>
          <w:sz w:val="24"/>
          <w:szCs w:val="24"/>
        </w:rPr>
        <w:t>Игры и игровые задания, спортивные эстафеты.</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AD27AF" w:rsidRPr="00AD27AF" w:rsidRDefault="00AD27AF" w:rsidP="00AD27AF">
      <w:pPr>
        <w:pStyle w:val="body"/>
        <w:spacing w:line="240" w:lineRule="auto"/>
        <w:ind w:firstLine="709"/>
        <w:contextualSpacing/>
        <w:rPr>
          <w:rStyle w:val="BoldItalic"/>
          <w:rFonts w:ascii="Times New Roman" w:eastAsia="Calibri" w:hAnsi="Times New Roman" w:cs="Times New Roman"/>
          <w:b w:val="0"/>
          <w:bCs w:val="0"/>
          <w:i w:val="0"/>
          <w:iCs w:val="0"/>
          <w:color w:val="auto"/>
          <w:sz w:val="24"/>
          <w:szCs w:val="24"/>
        </w:rPr>
      </w:pPr>
      <w:r w:rsidRPr="00AD27AF">
        <w:rPr>
          <w:rStyle w:val="BoldItalic"/>
          <w:rFonts w:ascii="Times New Roman" w:eastAsia="Calibri" w:hAnsi="Times New Roman" w:cs="Times New Roman"/>
          <w:b w:val="0"/>
          <w:bCs w:val="0"/>
          <w:i w:val="0"/>
          <w:iCs w:val="0"/>
          <w:color w:val="auto"/>
          <w:sz w:val="24"/>
          <w:szCs w:val="24"/>
        </w:rPr>
        <w:t>Организующие команды и приёмы.</w:t>
      </w:r>
    </w:p>
    <w:p w:rsid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w:t>
      </w:r>
      <w:bookmarkStart w:id="253" w:name="_Toc101876903"/>
      <w:r w:rsidRPr="00AD27AF">
        <w:rPr>
          <w:rFonts w:ascii="Times New Roman" w:hAnsi="Times New Roman" w:cs="Times New Roman"/>
          <w:color w:val="auto"/>
          <w:sz w:val="24"/>
          <w:szCs w:val="24"/>
        </w:rPr>
        <w:t xml:space="preserve"> одному с равномерной скоростью</w:t>
      </w:r>
      <w:r w:rsidR="00D82C07">
        <w:rPr>
          <w:rFonts w:ascii="Times New Roman" w:hAnsi="Times New Roman" w:cs="Times New Roman"/>
          <w:color w:val="auto"/>
          <w:sz w:val="24"/>
          <w:szCs w:val="24"/>
        </w:rPr>
        <w:t>.</w:t>
      </w:r>
    </w:p>
    <w:p w:rsidR="00D82C07" w:rsidRPr="00D82C07" w:rsidRDefault="00D82C07" w:rsidP="00D82C07">
      <w:pPr>
        <w:ind w:firstLine="709"/>
        <w:jc w:val="both"/>
        <w:rPr>
          <w:rFonts w:ascii="Times New Roman" w:hAnsi="Times New Roman" w:cs="Times New Roman"/>
          <w:sz w:val="24"/>
          <w:szCs w:val="24"/>
          <w:u w:val="single"/>
          <w:lang w:val="ru-RU"/>
        </w:rPr>
      </w:pPr>
      <w:r w:rsidRPr="00D82C07">
        <w:rPr>
          <w:rFonts w:ascii="Times New Roman" w:hAnsi="Times New Roman" w:cs="Times New Roman"/>
          <w:sz w:val="24"/>
          <w:szCs w:val="24"/>
          <w:u w:val="single"/>
          <w:lang w:val="ru-RU"/>
        </w:rPr>
        <w:t>Модуль «Бадминтон».</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1.</w:t>
      </w:r>
      <w:r w:rsidRPr="00D82C07">
        <w:rPr>
          <w:rFonts w:ascii="Times New Roman" w:hAnsi="Times New Roman" w:cs="Times New Roman"/>
          <w:sz w:val="24"/>
          <w:szCs w:val="24"/>
        </w:rPr>
        <w:t> </w:t>
      </w:r>
      <w:r w:rsidRPr="00D82C07">
        <w:rPr>
          <w:rFonts w:ascii="Times New Roman" w:eastAsia="Times New Roman" w:hAnsi="Times New Roman" w:cs="Times New Roman"/>
          <w:sz w:val="24"/>
          <w:szCs w:val="24"/>
          <w:lang w:val="ru-RU" w:eastAsia="ar-SA"/>
        </w:rPr>
        <w:t xml:space="preserve">Пояснительная записка </w:t>
      </w:r>
      <w:r w:rsidRPr="00D82C07">
        <w:rPr>
          <w:rFonts w:ascii="Times New Roman" w:hAnsi="Times New Roman" w:cs="Times New Roman"/>
          <w:sz w:val="24"/>
          <w:szCs w:val="24"/>
          <w:lang w:val="ru-RU"/>
        </w:rPr>
        <w:t>модуля «Бадминтон».</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 xml:space="preserve">Модуль «Бадминтон» </w:t>
      </w:r>
      <w:r w:rsidRPr="00D82C07">
        <w:rPr>
          <w:rFonts w:ascii="Times New Roman" w:eastAsia="Times New Roman" w:hAnsi="Times New Roman" w:cs="Times New Roman"/>
          <w:sz w:val="24"/>
          <w:szCs w:val="24"/>
          <w:lang w:val="ru-RU" w:eastAsia="ru-RU"/>
        </w:rPr>
        <w:t>(далее – модуль по бадминтону, бадминтон)</w:t>
      </w:r>
      <w:r w:rsidRPr="00D82C07">
        <w:rPr>
          <w:rFonts w:ascii="Times New Roman" w:hAnsi="Times New Roman" w:cs="Times New Roman"/>
          <w:sz w:val="24"/>
          <w:szCs w:val="24"/>
          <w:lang w:val="ru-RU"/>
        </w:rPr>
        <w:t xml:space="preserve">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 </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Игра в бадминтон является эффективным средством укрепления здоровья и физического развития обучающихся. 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Все движения в бадминтоне носят естественный характер, базирующийся на беге, прыжках, различных перемещениях.</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Широкая возможность вариативности нагрузки позволяет использовать бадминтон, как реабилитационное средство, в группах общей физической подготовки и на занятиях в специальной медицинской группе. Занятия бадминтоном вызывают значительные морфофункциональные изменения в деятельности зрительных анализаторов, в частности, улучшается глубинное и периферическое зрение, повышается способность нервно-мышечного аппарата к быстрому напряжению и расслаблению мышц. Эффективность занятий бадминтоном обоснована для коррекции зрения и осанки ребёнка.</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В процессе игры 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 Игра в бадминтон на открытом воздухе (в парке, на пляжах вблизи водоёмов или просто во дворе дома) создаёт прекрасные условия для насыщения организма человека кислородом во время выполнения двигательной активности.</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2.</w:t>
      </w:r>
      <w:r w:rsidRPr="00D82C07">
        <w:rPr>
          <w:rFonts w:ascii="Times New Roman" w:hAnsi="Times New Roman" w:cs="Times New Roman"/>
          <w:sz w:val="24"/>
          <w:szCs w:val="24"/>
        </w:rPr>
        <w:t> </w:t>
      </w:r>
      <w:r w:rsidRPr="00D82C07">
        <w:rPr>
          <w:rFonts w:ascii="Times New Roman" w:hAnsi="Times New Roman" w:cs="Times New Roman"/>
          <w:sz w:val="24"/>
          <w:szCs w:val="24"/>
          <w:lang w:val="ru-RU"/>
        </w:rPr>
        <w:t>Целью изучения модуля «Бадминтон»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посредством бадминтона,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3.</w:t>
      </w:r>
      <w:r w:rsidRPr="00D82C07">
        <w:rPr>
          <w:rFonts w:ascii="Times New Roman" w:hAnsi="Times New Roman" w:cs="Times New Roman"/>
          <w:sz w:val="24"/>
          <w:szCs w:val="24"/>
        </w:rPr>
        <w:t> </w:t>
      </w:r>
      <w:r w:rsidRPr="00D82C07">
        <w:rPr>
          <w:rFonts w:ascii="Times New Roman" w:hAnsi="Times New Roman" w:cs="Times New Roman"/>
          <w:sz w:val="24"/>
          <w:szCs w:val="24"/>
          <w:lang w:val="ru-RU"/>
        </w:rPr>
        <w:t xml:space="preserve">Задачами изучения модуля </w:t>
      </w:r>
      <w:r w:rsidRPr="00D82C07">
        <w:rPr>
          <w:rFonts w:ascii="Times New Roman" w:eastAsia="Times New Roman" w:hAnsi="Times New Roman" w:cs="Times New Roman"/>
          <w:sz w:val="24"/>
          <w:szCs w:val="24"/>
          <w:lang w:val="ru-RU" w:eastAsia="ar-SA"/>
        </w:rPr>
        <w:t xml:space="preserve">«Бадминтон» </w:t>
      </w:r>
      <w:r w:rsidRPr="00D82C07">
        <w:rPr>
          <w:rFonts w:ascii="Times New Roman" w:hAnsi="Times New Roman" w:cs="Times New Roman"/>
          <w:sz w:val="24"/>
          <w:szCs w:val="24"/>
          <w:lang w:val="ru-RU"/>
        </w:rPr>
        <w:t>являются:</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всестороннее гармоничное развитие обучающихся, создание условий для воспроизводства необходимого объёма их двигательной активности в режиме учебного дня и досуговой деятельности средствами игры в бадминтон, бадминтонных упражнений и подвижных игр с элементами бадминтона;</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 xml:space="preserve">формирование физического, нравственного, психологического и социального здоровья обучающихся, повышения уровня развития двигательных способностей в соответствии с сенситивными периодами младшего школьного возраста, повышение функциональных возможностей организма, обеспечение культуры безопасного поведения на занятиях по </w:t>
      </w:r>
      <w:r w:rsidRPr="00D82C07">
        <w:rPr>
          <w:rFonts w:ascii="Times New Roman" w:hAnsi="Times New Roman" w:cs="Times New Roman"/>
          <w:sz w:val="24"/>
          <w:szCs w:val="24"/>
          <w:lang w:val="ru-RU"/>
        </w:rPr>
        <w:lastRenderedPageBreak/>
        <w:t>бадминтону;</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обогащение двигательного опыта обучающихся физическими упражнениями с общеразвивающей и корригирующей направленностью посредством освоения технических действий и подвижных игр с элементами бадминтона;</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освоение знаний и формирование представлений о бадминтоне как виде спорта, его истории развития, способах формирования здоровья, физического развития и физической подготовки обучающихся;</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обучение двигательным и инструктивным умениям и навыкам, техническим действиям игры в бадминтон, правилам организации самостоятельных занятий бадминтоном;</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бадминтона;</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популяризация бадминтона среди детей, привлечение обучающихся, проявляющих повышенный интерес и способности к занятиям бадминтоном, в школьные спортивные клубы, секции, к участию в соревнованиях;</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выявление, развитие и поддержка одарённых детей в области спорта.</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4.</w:t>
      </w:r>
      <w:r w:rsidRPr="00D82C07">
        <w:rPr>
          <w:rFonts w:ascii="Times New Roman" w:hAnsi="Times New Roman" w:cs="Times New Roman"/>
          <w:sz w:val="24"/>
          <w:szCs w:val="24"/>
        </w:rPr>
        <w:t> </w:t>
      </w:r>
      <w:r w:rsidRPr="00D82C07">
        <w:rPr>
          <w:rFonts w:ascii="Times New Roman" w:hAnsi="Times New Roman" w:cs="Times New Roman"/>
          <w:sz w:val="24"/>
          <w:szCs w:val="24"/>
          <w:lang w:val="ru-RU"/>
        </w:rPr>
        <w:t>Место и роль модуля «Бадминтон».</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Модуль «Бадминтон» удачно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 от уровня их физического развития, физической подготовленности, здоровья и гендерных особенностей.</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 xml:space="preserve">Интеграция модуля по бадминтону поможет обучающимся в освоении содержательных </w:t>
      </w:r>
      <w:r w:rsidRPr="00D82C07">
        <w:rPr>
          <w:rFonts w:ascii="Times New Roman" w:eastAsia="Arial Unicode MS" w:hAnsi="Times New Roman" w:cs="Times New Roman"/>
          <w:sz w:val="24"/>
          <w:szCs w:val="24"/>
          <w:lang w:val="ru-RU"/>
        </w:rPr>
        <w:t xml:space="preserve">разделов программы учебного предмета «Физическая культура» – «Знания о физической культуре», «Способы самостоятельной деятельности», «Физическое совершенствование» </w:t>
      </w:r>
      <w:r w:rsidRPr="00D82C07">
        <w:rPr>
          <w:rFonts w:ascii="Times New Roman" w:hAnsi="Times New Roman" w:cs="Times New Roman"/>
          <w:sz w:val="24"/>
          <w:szCs w:val="24"/>
          <w:lang w:val="ru-RU"/>
        </w:rPr>
        <w:t>в рамках реализации рабочей программы учебного предмета «Физическая культура», при подготовке и проведении спортивных мероприятий, в достижении образовательных результатов внеурочной деятельности и дополнительного образования, деятельности школьных спортивных клубов.</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5.</w:t>
      </w:r>
      <w:r w:rsidRPr="00D82C07">
        <w:rPr>
          <w:rFonts w:ascii="Times New Roman" w:hAnsi="Times New Roman" w:cs="Times New Roman"/>
          <w:sz w:val="24"/>
          <w:szCs w:val="24"/>
        </w:rPr>
        <w:t> </w:t>
      </w:r>
      <w:r w:rsidRPr="00D82C07">
        <w:rPr>
          <w:rFonts w:ascii="Times New Roman" w:hAnsi="Times New Roman" w:cs="Times New Roman"/>
          <w:sz w:val="24"/>
          <w:szCs w:val="24"/>
          <w:lang w:val="ru-RU"/>
        </w:rPr>
        <w:t>Модуль «Бадминтон» может быть реализован в следующих вариантах:</w:t>
      </w:r>
    </w:p>
    <w:p w:rsidR="00D82C07" w:rsidRPr="00D82C07" w:rsidRDefault="00D82C07" w:rsidP="00D82C07">
      <w:pPr>
        <w:pBdr>
          <w:top w:val="nil"/>
          <w:left w:val="nil"/>
          <w:bottom w:val="nil"/>
          <w:right w:val="nil"/>
          <w:between w:val="nil"/>
          <w:bar w:val="nil"/>
        </w:pBdr>
        <w:ind w:firstLine="709"/>
        <w:jc w:val="both"/>
        <w:rPr>
          <w:rFonts w:ascii="Times New Roman" w:eastAsia="Arial Unicode MS" w:hAnsi="Times New Roman" w:cs="Times New Roman"/>
          <w:sz w:val="24"/>
          <w:szCs w:val="24"/>
          <w:bdr w:val="nil"/>
          <w:lang w:val="ru-RU" w:eastAsia="ru-RU"/>
        </w:rPr>
      </w:pPr>
      <w:r w:rsidRPr="00D82C07">
        <w:rPr>
          <w:rFonts w:ascii="Times New Roman" w:eastAsia="Arial Unicode MS" w:hAnsi="Times New Roman" w:cs="Times New Roman"/>
          <w:sz w:val="24"/>
          <w:szCs w:val="24"/>
          <w:bdr w:val="nil"/>
          <w:lang w:val="ru-RU" w:eastAsia="ru-RU"/>
        </w:rPr>
        <w:t>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 с учётом возраста и физической подготовленности обучающихся;</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r w:rsidRPr="00D82C07">
        <w:rPr>
          <w:rFonts w:ascii="Times New Roman" w:eastAsia="Arial Unicode MS" w:hAnsi="Times New Roman" w:cs="Times New Roman"/>
          <w:sz w:val="24"/>
          <w:szCs w:val="24"/>
          <w:lang w:val="ru-RU"/>
        </w:rPr>
        <w:t xml:space="preserve"> </w:t>
      </w:r>
      <w:r w:rsidRPr="00D82C07">
        <w:rPr>
          <w:rFonts w:ascii="Times New Roman" w:hAnsi="Times New Roman" w:cs="Times New Roman"/>
          <w:sz w:val="24"/>
          <w:szCs w:val="24"/>
          <w:lang w:val="ru-RU"/>
        </w:rPr>
        <w:t>(при организации и проведении уроков физической культуры с 3-х часовой недельной нагрузкой рекомендуемый объём в 1 классе – 33 часа, в</w:t>
      </w:r>
      <w:r>
        <w:rPr>
          <w:rFonts w:ascii="Times New Roman" w:hAnsi="Times New Roman" w:cs="Times New Roman"/>
          <w:sz w:val="24"/>
          <w:szCs w:val="24"/>
          <w:lang w:val="ru-RU"/>
        </w:rPr>
        <w:t>о 2 классе – по 34 часа).</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6.</w:t>
      </w:r>
      <w:r w:rsidRPr="00D82C07">
        <w:rPr>
          <w:rFonts w:ascii="Times New Roman" w:hAnsi="Times New Roman" w:cs="Times New Roman"/>
          <w:sz w:val="24"/>
          <w:szCs w:val="24"/>
        </w:rPr>
        <w:t> </w:t>
      </w:r>
      <w:r w:rsidRPr="00D82C07">
        <w:rPr>
          <w:rFonts w:ascii="Times New Roman" w:hAnsi="Times New Roman" w:cs="Times New Roman"/>
          <w:sz w:val="24"/>
          <w:szCs w:val="24"/>
          <w:lang w:val="ru-RU"/>
        </w:rPr>
        <w:t>Содержание модуля «Бадминтон».</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Знания о бадминтоне.</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Бадминтон как вид спорта. Правила безопасного поведения во время занятий бадминтоном. Место для занятий бадминтоном. Спортивное оборудование и инвентарь. Одежда для занятий бадминтоном. Техника безопасности при выполнении физических упражнений бадминтона, проведении игр и спортивных эстафет с элементами бадминтона.</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История зарождения бадминтона в мире и России. Выдающиеся достижения отечественных спортсменов – бадминтонистов на международной арене.</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Особенности структуры двигательных действий в бадминтоне. Показатели развития физических качеств: гибкости, координации, быстроты.</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Основные группы мышц человека. Эластичность мышц. Развитие подвижности суставов. Первые внешние признаки утомления на занятиях бадминтоном.</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Способы самостоятельной деятельности.</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lastRenderedPageBreak/>
        <w:t xml:space="preserve">Бадминтон как средство укрепления здоровья, профилактики глазных заболеваний и развития физических качеств. Бадминтон как вид двигательной активности в режиме дня. Правила личной гигиены во время занятий бадминтоном. Закаливание организма средствами занятий бадминтоном. </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Контрольные измерения массы и длины своего тела. Осанка. Упражнения с элементами бадминтона для профилактики миопии. Планирование индивидуального распорядка дня. Соблюдение правил безопасности в игровой деятельности. Способы самоконтроля за физической нагрузкой при выполнении игровых упражнений бадминтона. Самостоятельные развивающие, подвижные игры и спортивные эстафеты, командные перестроения.</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Подбор индивидуальных и парных упражнений с разноцветными воланами для профилактики миопии. Подбор и составление комплексов общеразвивающих и специальных упражнений бадминтона. Освоение навыков по самостоятельному ведению общей и специальной разминки.</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 xml:space="preserve">Самостоятельное проведение разминки, организация и проведение спортивных эстафет, игр и игровых заданий, принципы проведения эстафет при ролевом участии (капитан команды, участник, судья, организатор). </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Физическое совершенствование.</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Организующие команды и приёмы. Освоение универсальных умений при выполнении организующих команд: «Стройся», «Смирно», «На первый, рассчитайсь», «Вольно», «Шагом марш», «На месте стой, раз, два», «Равняйсь», «В две шеренги становись».</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 Совершенствование универсальных умений при выполнении организующих команд и строевых упражнений.</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Демонстрация умений построения и перестроения, перемещений различными способами передвижений, включая приставные шаги, выпады, прыжки.</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 xml:space="preserve">Упражнения общей и специальной разминки. Влияние выполнения упражнений общей и специальной разминки на подготовку мышц тела к выполнению физических упражнений бадминтона. Освоение техники выполнения упражнений общей и специальной разминки с контролем дыхания. Самостоятельное проведение разминки по её видам. </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Индивидуальные и парные упражнения с разноцветными воланами для профилактики миопии.</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Упражнения для развития моторики и координации с предметами. Жонглирование рукой, гимнастической палкой, ракеткой шарика, волана. Основные хваты ракетки. Перемещения с воланом и ракеткой. Смена хвата и работа ног.</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Бадминтонные технические упражнения. Игра у сетки и выпады. Игра у сетки и начало игры.</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 xml:space="preserve">Подбор комплекса и демонстрация техники выполнения упражнений с элементами бадминтона: общеразвивающие, спортивные, профилактические. </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Подбор и демонстрация комплекса упражнений для развития гибкости, координационно-скоростных способностей.</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Игры и игровые задания, спортивные эстафеты. Эстафеты с ракеткой, шариком и воланом. Подвижные игры: «Падающий волан», «Убеги от водящего», «Унеси волан», «Четные и нечетные», «Парная гонка волана», «Подбей волан», «Загони волан в круг», «Салки с воланами», «Закинь волан», «Бой с тенью», «Падающий волан с ракеткой».</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 xml:space="preserve">Индивидуальное и коллективное творчество по созданию эстафет и игровых заданий. </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 xml:space="preserve">Выполнение освоенных упражнений с элементами бадминтона. Выполнение упражнений на развитие отдельных мышечных групп (спины, живота, плечевого пояса, плеча, предплечья, кисти, таза, бедра, голени, стопы). Выполнение упражнений с учётом особенностей режима работы мышц (динамичные, статичные). Освоение правил бадминтона. </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Упражнения для освоения техники бадминтона. Подача и обмен ударами. Отброс слева и справа. Плоские удары в центре корта.</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lastRenderedPageBreak/>
        <w:t xml:space="preserve">Игры и игровые задания, спортивные эстафеты. Эстафеты с ракеткой и воланом. Подвижные игры: «Бой с тенью», «Падающий волан с ракеткой», «Бадминтон левыми руками», «Двурукий бадминтон», «Четные и нечетные». </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7.</w:t>
      </w:r>
      <w:r w:rsidRPr="00D82C07">
        <w:rPr>
          <w:rFonts w:ascii="Times New Roman" w:hAnsi="Times New Roman" w:cs="Times New Roman"/>
          <w:sz w:val="24"/>
          <w:szCs w:val="24"/>
        </w:rPr>
        <w:t> </w:t>
      </w:r>
      <w:r w:rsidRPr="00D82C07">
        <w:rPr>
          <w:rFonts w:ascii="Times New Roman" w:hAnsi="Times New Roman" w:cs="Times New Roman"/>
          <w:sz w:val="24"/>
          <w:szCs w:val="24"/>
          <w:lang w:val="ru-RU"/>
        </w:rPr>
        <w:t>Содержание модуля «Бадминтон» способствует достижению обучающимися личностных, метапредметных и предметных результатов обучения.</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7.1.</w:t>
      </w:r>
      <w:r w:rsidRPr="00D82C07">
        <w:rPr>
          <w:rFonts w:ascii="Times New Roman" w:hAnsi="Times New Roman" w:cs="Times New Roman"/>
          <w:sz w:val="24"/>
          <w:szCs w:val="24"/>
        </w:rPr>
        <w:t> </w:t>
      </w:r>
      <w:r w:rsidRPr="00D82C07">
        <w:rPr>
          <w:rFonts w:ascii="Times New Roman" w:hAnsi="Times New Roman" w:cs="Times New Roman"/>
          <w:sz w:val="24"/>
          <w:szCs w:val="24"/>
          <w:lang w:val="ru-RU"/>
        </w:rPr>
        <w:t>При изучении модуля «Бадминтон» на уровне начального общего образования у обучающихся будут сформированы следующие личностные результаты:</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оказание бескорыстной помощи своим сверстникам, нахождение с ними общего языка и общих интересов;</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7.2.</w:t>
      </w:r>
      <w:r w:rsidRPr="00D82C07">
        <w:rPr>
          <w:rFonts w:ascii="Times New Roman" w:hAnsi="Times New Roman" w:cs="Times New Roman"/>
          <w:sz w:val="24"/>
          <w:szCs w:val="24"/>
        </w:rPr>
        <w:t> </w:t>
      </w:r>
      <w:r w:rsidRPr="00D82C07">
        <w:rPr>
          <w:rFonts w:ascii="Times New Roman" w:hAnsi="Times New Roman" w:cs="Times New Roman"/>
          <w:sz w:val="24"/>
          <w:szCs w:val="24"/>
          <w:lang w:val="ru-RU"/>
        </w:rPr>
        <w:t>При изучении модуля «Бадминтон» на уровне начального общего образования у обучающихся будут сформированы следующие метапредметные результаты:</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овладение способностью принимать и сохранять цели и задачи учебной деятельности, поиска средств и способов её осуществления;</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умение характеризовать действия и поступки, давать им анализ и объективную оценку на основе освоенных знаний и имеющегося опыта;</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понимание причин успеха или неуспеха учебной деятельности и способность конструктивно действовать даже в ситуациях неуспеха;</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обеспечение защиты и сохранности природы во время активного отдыха и занятий физической культурой;</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7.3.</w:t>
      </w:r>
      <w:r w:rsidRPr="00D82C07">
        <w:rPr>
          <w:rFonts w:ascii="Times New Roman" w:hAnsi="Times New Roman" w:cs="Times New Roman"/>
          <w:sz w:val="24"/>
          <w:szCs w:val="24"/>
        </w:rPr>
        <w:t> </w:t>
      </w:r>
      <w:r w:rsidRPr="00D82C07">
        <w:rPr>
          <w:rFonts w:ascii="Times New Roman" w:hAnsi="Times New Roman" w:cs="Times New Roman"/>
          <w:sz w:val="24"/>
          <w:szCs w:val="24"/>
          <w:lang w:val="ru-RU"/>
        </w:rPr>
        <w:t>При изучении модуля «Бадминтон» на уровне начального общего образования у обучающихся будут сформированы следующие предметные результаты:</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представления о значении занятий бадминтоном как средством для укрепления здоровья, профилактики глазных заболеваний, организации досуговой деятельности и воспитания физических качеств человека;</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 xml:space="preserve">знания истории зарождения бадминтона, достижения отечественных спортсменов – </w:t>
      </w:r>
      <w:r w:rsidRPr="00D82C07">
        <w:rPr>
          <w:rFonts w:ascii="Times New Roman" w:hAnsi="Times New Roman" w:cs="Times New Roman"/>
          <w:sz w:val="24"/>
          <w:szCs w:val="24"/>
          <w:lang w:val="ru-RU"/>
        </w:rPr>
        <w:lastRenderedPageBreak/>
        <w:t>бадминтонистов на международной арене;</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 xml:space="preserve">представление о сущности и основных правилах игры в бадминтон; </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 xml:space="preserve">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бадминтоном, для развития двигательных способностей, индивидуальных и парных бадминтонных технических элементов, техники их выполнения; </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демонстрация навыков безопасного поведения во время занятий бадминтоном, личной гигиены, выполнения требований к спортивной одежде и обуви, спортивному инвентарю для занятий бадминтоном;</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демонстрация навыков систематического наблюдения за своим физическим состоянием, показателями физического развития и физической подготовленности;</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демонстрация универсальных умений при выполнении организующих команд и строевых упражнений;</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умение выполнять и составлять комплексы общеразвивающих, специальных и корригирующих упражнений, упражнений на развитие быстроты, координации, гибкости;</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демонстрация техники выполнения общеразвивающих, спортивных, профилактических упражнений с элементами бадминтона;</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умение выполнять бадминтонные технические упражнения: выпады, начало игры, игра у сетки, подача и обмен ударами, отброс слева и справа, плоские удары в центре корта;</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умение организовать самостоятельные занятия бадминтоном со сверстниками, подвижные игры с элементами бадминтоном;</w:t>
      </w:r>
    </w:p>
    <w:p w:rsidR="00D82C07" w:rsidRPr="00D82C07" w:rsidRDefault="00D82C07" w:rsidP="00D82C07">
      <w:pPr>
        <w:ind w:firstLine="709"/>
        <w:jc w:val="both"/>
        <w:rPr>
          <w:rFonts w:ascii="Times New Roman" w:hAnsi="Times New Roman" w:cs="Times New Roman"/>
          <w:sz w:val="24"/>
          <w:szCs w:val="24"/>
          <w:lang w:val="ru-RU"/>
        </w:rPr>
      </w:pPr>
      <w:r w:rsidRPr="00D82C07">
        <w:rPr>
          <w:rFonts w:ascii="Times New Roman" w:hAnsi="Times New Roman" w:cs="Times New Roman"/>
          <w:sz w:val="24"/>
          <w:szCs w:val="24"/>
          <w:lang w:val="ru-RU"/>
        </w:rPr>
        <w:t>выполнение контрольно-тестовых упражнений по общей и специальной физической подготовке и умение оценивать по показателям индивидуальный уровень физической подготовленности;</w:t>
      </w:r>
    </w:p>
    <w:p w:rsidR="00D82C07" w:rsidRPr="00D82C07" w:rsidRDefault="00D82C07" w:rsidP="00D82C07">
      <w:pPr>
        <w:pStyle w:val="body"/>
        <w:spacing w:line="240" w:lineRule="auto"/>
        <w:ind w:firstLine="709"/>
        <w:contextualSpacing/>
        <w:rPr>
          <w:rFonts w:ascii="Times New Roman" w:hAnsi="Times New Roman" w:cs="Times New Roman"/>
          <w:color w:val="auto"/>
          <w:sz w:val="24"/>
          <w:szCs w:val="24"/>
        </w:rPr>
      </w:pPr>
      <w:r w:rsidRPr="00D82C07">
        <w:rPr>
          <w:rFonts w:ascii="Times New Roman" w:hAnsi="Times New Roman" w:cs="Times New Roman"/>
          <w:sz w:val="24"/>
          <w:szCs w:val="24"/>
        </w:rPr>
        <w:t>проявление уважительного отношения к одноклассникам, культуры общения и взаимодействия, терпимости и толерантности в достижении общих целей в учебной и игровой деятельности на занятиях бадминтоном.</w:t>
      </w:r>
    </w:p>
    <w:p w:rsidR="00D82C07" w:rsidRPr="00AD27AF" w:rsidRDefault="00D82C07" w:rsidP="00AD27AF">
      <w:pPr>
        <w:pStyle w:val="body"/>
        <w:spacing w:line="240" w:lineRule="auto"/>
        <w:ind w:firstLine="709"/>
        <w:contextualSpacing/>
        <w:rPr>
          <w:rFonts w:ascii="Times New Roman" w:hAnsi="Times New Roman" w:cs="Times New Roman"/>
          <w:color w:val="auto"/>
          <w:sz w:val="24"/>
          <w:szCs w:val="24"/>
        </w:rPr>
      </w:pPr>
    </w:p>
    <w:bookmarkEnd w:id="253"/>
    <w:p w:rsidR="00AD27AF" w:rsidRPr="00AD27AF" w:rsidRDefault="00AD27AF" w:rsidP="00AD27AF">
      <w:pPr>
        <w:pStyle w:val="list-dash"/>
        <w:spacing w:line="240" w:lineRule="auto"/>
        <w:ind w:left="0" w:firstLine="709"/>
        <w:contextualSpacing/>
        <w:jc w:val="center"/>
        <w:rPr>
          <w:rFonts w:ascii="Times New Roman" w:hAnsi="Times New Roman" w:cs="Times New Roman"/>
          <w:b/>
          <w:color w:val="auto"/>
          <w:sz w:val="24"/>
          <w:szCs w:val="24"/>
          <w:u w:val="single"/>
        </w:rPr>
      </w:pPr>
      <w:r w:rsidRPr="00AD27AF">
        <w:rPr>
          <w:rFonts w:ascii="Times New Roman" w:hAnsi="Times New Roman" w:cs="Times New Roman"/>
          <w:b/>
          <w:color w:val="auto"/>
          <w:sz w:val="24"/>
          <w:szCs w:val="24"/>
          <w:u w:val="single"/>
        </w:rPr>
        <w:t>Содержание обучения в 3 классе.</w:t>
      </w:r>
    </w:p>
    <w:p w:rsidR="00AD27AF" w:rsidRPr="00AD27AF" w:rsidRDefault="00AD27AF" w:rsidP="00AD27AF">
      <w:pPr>
        <w:pStyle w:val="body"/>
        <w:spacing w:line="240" w:lineRule="auto"/>
        <w:ind w:firstLine="709"/>
        <w:contextualSpacing/>
        <w:rPr>
          <w:rFonts w:ascii="Times New Roman" w:hAnsi="Times New Roman" w:cs="Times New Roman"/>
          <w:color w:val="auto"/>
          <w:spacing w:val="-2"/>
          <w:sz w:val="24"/>
          <w:szCs w:val="24"/>
        </w:rPr>
      </w:pPr>
      <w:r w:rsidRPr="00AD27AF">
        <w:rPr>
          <w:rFonts w:ascii="Times New Roman" w:hAnsi="Times New Roman" w:cs="Times New Roman"/>
          <w:color w:val="auto"/>
          <w:spacing w:val="-2"/>
          <w:sz w:val="24"/>
          <w:szCs w:val="24"/>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Основные группы мышц человека. Подводящие упражнения к выполнению акробатических упражнений.</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Моделирование физической нагрузки при выполнении гимнастических упражнений для развития основных физических качеств.</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Освоение навыков по самостоятельному ведению общей, партерной разминки и разминки у опоры в группе.</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AD27AF" w:rsidRPr="00AD27AF" w:rsidRDefault="00AD27AF" w:rsidP="00AD27AF">
      <w:pPr>
        <w:pStyle w:val="body"/>
        <w:spacing w:line="240" w:lineRule="auto"/>
        <w:ind w:firstLine="709"/>
        <w:contextualSpacing/>
        <w:rPr>
          <w:rStyle w:val="BoldItalic"/>
          <w:rFonts w:ascii="Times New Roman" w:eastAsia="Calibri" w:hAnsi="Times New Roman" w:cs="Times New Roman"/>
          <w:b w:val="0"/>
          <w:bCs w:val="0"/>
          <w:i w:val="0"/>
          <w:iCs w:val="0"/>
          <w:color w:val="auto"/>
          <w:sz w:val="24"/>
          <w:szCs w:val="24"/>
        </w:rPr>
      </w:pPr>
      <w:r w:rsidRPr="00AD27AF">
        <w:rPr>
          <w:rStyle w:val="BoldItalic"/>
          <w:rFonts w:ascii="Times New Roman" w:eastAsia="Calibri" w:hAnsi="Times New Roman" w:cs="Times New Roman"/>
          <w:b w:val="0"/>
          <w:bCs w:val="0"/>
          <w:i w:val="0"/>
          <w:iCs w:val="0"/>
          <w:color w:val="auto"/>
          <w:sz w:val="24"/>
          <w:szCs w:val="24"/>
        </w:rPr>
        <w:t>Организующие команды и приёмы.</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AD27AF" w:rsidRPr="00AD27AF" w:rsidRDefault="00AD27AF" w:rsidP="00AD27AF">
      <w:pPr>
        <w:pStyle w:val="body"/>
        <w:spacing w:line="240" w:lineRule="auto"/>
        <w:ind w:firstLine="709"/>
        <w:contextualSpacing/>
        <w:rPr>
          <w:rStyle w:val="BoldItalic"/>
          <w:rFonts w:ascii="Times New Roman" w:eastAsia="Calibri" w:hAnsi="Times New Roman" w:cs="Times New Roman"/>
          <w:b w:val="0"/>
          <w:bCs w:val="0"/>
          <w:i w:val="0"/>
          <w:iCs w:val="0"/>
          <w:color w:val="auto"/>
          <w:sz w:val="24"/>
          <w:szCs w:val="24"/>
        </w:rPr>
      </w:pPr>
      <w:r w:rsidRPr="00AD27AF">
        <w:rPr>
          <w:rStyle w:val="BoldItalic"/>
          <w:rFonts w:ascii="Times New Roman" w:eastAsia="Calibri" w:hAnsi="Times New Roman" w:cs="Times New Roman"/>
          <w:b w:val="0"/>
          <w:bCs w:val="0"/>
          <w:i w:val="0"/>
          <w:iCs w:val="0"/>
          <w:color w:val="auto"/>
          <w:sz w:val="24"/>
          <w:szCs w:val="24"/>
        </w:rPr>
        <w:t>Спортивно-оздоровительная деятельность.</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 xml:space="preserve">Овладение техникой выполнения упражнений основной гимнастики, комплексов </w:t>
      </w:r>
      <w:r w:rsidRPr="00AD27AF">
        <w:rPr>
          <w:rFonts w:ascii="Times New Roman" w:hAnsi="Times New Roman" w:cs="Times New Roman"/>
          <w:color w:val="auto"/>
          <w:sz w:val="24"/>
          <w:szCs w:val="24"/>
        </w:rPr>
        <w:lastRenderedPageBreak/>
        <w:t>гимнастических упражнений, подбор и выполнение комплексов физкультминуток, утренней гимнастики.</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Овладение техникой выполнения упражнений основной гимнастики на развитие отдельных мышечных групп.</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Овладение техникой выполнения упражнений основной гимнастики с учётом особенностей режима работы мышц (динамичные, статичные).</w:t>
      </w:r>
    </w:p>
    <w:p w:rsidR="00AD27AF" w:rsidRPr="00AD27AF" w:rsidRDefault="00AD27AF" w:rsidP="00AD27AF">
      <w:pPr>
        <w:pStyle w:val="body"/>
        <w:spacing w:line="240" w:lineRule="auto"/>
        <w:ind w:firstLine="709"/>
        <w:contextualSpacing/>
        <w:rPr>
          <w:rFonts w:ascii="Times New Roman" w:hAnsi="Times New Roman" w:cs="Times New Roman"/>
          <w:color w:val="auto"/>
          <w:spacing w:val="3"/>
          <w:sz w:val="24"/>
          <w:szCs w:val="24"/>
        </w:rPr>
      </w:pPr>
      <w:r w:rsidRPr="00AD27AF">
        <w:rPr>
          <w:rFonts w:ascii="Times New Roman" w:hAnsi="Times New Roman" w:cs="Times New Roman"/>
          <w:color w:val="auto"/>
          <w:spacing w:val="3"/>
          <w:sz w:val="24"/>
          <w:szCs w:val="24"/>
        </w:rPr>
        <w:t>Овладение техникой выполнения серии поворотов и прыжков, в том числе с использованием гимнастических предметов.</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Овладение техникой плавания на дистанцию не менее 25 метров (при наличии материально-технической базы).</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Освоение правил вида спорта (на выбор), освоение физических упражнений для начальной подготовки по данному виду спорта.</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Выполнение заданий в ролевых играх и игровых заданий.</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Овладение техникой выполнения строевого шага и походного шага. Шеренги, перестроения и движение в шеренгах. Повороты на месте и в движении.</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Различные групповые выступления, в том числе освоение основных условий участия во флешмобах.</w:t>
      </w:r>
      <w:bookmarkStart w:id="254" w:name="_Toc101876904"/>
    </w:p>
    <w:bookmarkEnd w:id="254"/>
    <w:p w:rsidR="00AD27AF" w:rsidRPr="00AD27AF" w:rsidRDefault="00AD27AF" w:rsidP="00AD27AF">
      <w:pPr>
        <w:pStyle w:val="list-dash"/>
        <w:spacing w:line="240" w:lineRule="auto"/>
        <w:ind w:left="0" w:firstLine="709"/>
        <w:contextualSpacing/>
        <w:jc w:val="center"/>
        <w:rPr>
          <w:rFonts w:ascii="Times New Roman" w:hAnsi="Times New Roman" w:cs="Times New Roman"/>
          <w:b/>
          <w:color w:val="auto"/>
          <w:sz w:val="24"/>
          <w:szCs w:val="24"/>
          <w:u w:val="single"/>
        </w:rPr>
      </w:pPr>
      <w:r w:rsidRPr="00AD27AF">
        <w:rPr>
          <w:rFonts w:ascii="Times New Roman" w:hAnsi="Times New Roman" w:cs="Times New Roman"/>
          <w:b/>
          <w:color w:val="auto"/>
          <w:sz w:val="24"/>
          <w:szCs w:val="24"/>
          <w:u w:val="single"/>
        </w:rPr>
        <w:t>Содержание обучения в 4 классе.</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AD27AF" w:rsidRPr="00AD27AF" w:rsidRDefault="00AD27AF" w:rsidP="00AD27AF">
      <w:pPr>
        <w:pStyle w:val="body"/>
        <w:spacing w:line="240" w:lineRule="auto"/>
        <w:ind w:firstLine="709"/>
        <w:contextualSpacing/>
        <w:rPr>
          <w:rFonts w:ascii="Times New Roman" w:hAnsi="Times New Roman" w:cs="Times New Roman"/>
          <w:color w:val="auto"/>
          <w:spacing w:val="3"/>
          <w:sz w:val="24"/>
          <w:szCs w:val="24"/>
        </w:rPr>
      </w:pPr>
      <w:r w:rsidRPr="00AD27AF">
        <w:rPr>
          <w:rFonts w:ascii="Times New Roman" w:hAnsi="Times New Roman" w:cs="Times New Roman"/>
          <w:color w:val="auto"/>
          <w:spacing w:val="3"/>
          <w:sz w:val="24"/>
          <w:szCs w:val="24"/>
        </w:rP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Овладение техникой выполнения простейших форм борьбы. Игровые задания в рамках освоения упражнений единоборств и самообороны.</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Освоение принципов определения максимально допустимой для себя нагрузки (амплитуды движения) при выполнении физического упражнения.</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 xml:space="preserve">Способы демонстрации результатов освоения программы по физической культуре. </w:t>
      </w:r>
    </w:p>
    <w:p w:rsidR="00AD27AF" w:rsidRPr="00AD27AF" w:rsidRDefault="00AD27AF" w:rsidP="00AD27AF">
      <w:pPr>
        <w:pStyle w:val="body"/>
        <w:spacing w:line="240" w:lineRule="auto"/>
        <w:ind w:firstLine="709"/>
        <w:contextualSpacing/>
        <w:rPr>
          <w:rStyle w:val="BoldItalic"/>
          <w:rFonts w:ascii="Times New Roman" w:eastAsia="Calibri" w:hAnsi="Times New Roman" w:cs="Times New Roman"/>
          <w:b w:val="0"/>
          <w:bCs w:val="0"/>
          <w:i w:val="0"/>
          <w:iCs w:val="0"/>
          <w:color w:val="auto"/>
          <w:sz w:val="24"/>
          <w:szCs w:val="24"/>
        </w:rPr>
      </w:pPr>
      <w:r w:rsidRPr="00AD27AF">
        <w:rPr>
          <w:rStyle w:val="BoldItalic"/>
          <w:rFonts w:ascii="Times New Roman" w:eastAsia="Calibri" w:hAnsi="Times New Roman" w:cs="Times New Roman"/>
          <w:b w:val="0"/>
          <w:bCs w:val="0"/>
          <w:i w:val="0"/>
          <w:iCs w:val="0"/>
          <w:color w:val="auto"/>
          <w:sz w:val="24"/>
          <w:szCs w:val="24"/>
        </w:rPr>
        <w:t>Спортивно-оздоровительная деятельность</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Овладение техникой выполнения комбинаций упражнений основной гимнастики с элементами акробатики и танцевальных шагов.</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 xml:space="preserve">Овладение техникой выполнения гимнастических упражнений для развития силы мышц рук (для удержания собственного веса). </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Овладение техникой выполнения гимнастических упражнений для сбалансированности веса и роста; эстетических движений.</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lastRenderedPageBreak/>
        <w:t>Освоение акробатических упражнений: мост из положения стоя и поднятие из моста, шпагаты: поперечный или продольный, стойка на руках, колесо.</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 xml:space="preserve">Овладение техникой выполнения гимнастической, строевой и туристической ходьбы и равномерного бега на 60 и 100 м. </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Овладение одним или более из спортивных стилей плавания на время и дистанцию (на выбор) при наличии материально-технического обеспечения).</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Выполнение заданий в ролевых, туристических, спортивных играх.</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Освоение строевого шага и походного шага. Шеренги, перестроения и движение в шеренгах. Повороты на месте и в движении.</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 xml:space="preserve">Овладение техникой выполнения групповых гимнастических и спортивных упражнений. </w:t>
      </w:r>
    </w:p>
    <w:p w:rsidR="00AD27AF" w:rsidRPr="00AD27AF" w:rsidRDefault="00AD27AF" w:rsidP="00AD27AF">
      <w:pPr>
        <w:pStyle w:val="body"/>
        <w:spacing w:line="240" w:lineRule="auto"/>
        <w:ind w:firstLine="709"/>
        <w:contextualSpacing/>
        <w:rPr>
          <w:rFonts w:ascii="Times New Roman" w:hAnsi="Times New Roman" w:cs="Times New Roman"/>
          <w:color w:val="auto"/>
          <w:sz w:val="24"/>
          <w:szCs w:val="24"/>
        </w:rPr>
      </w:pPr>
      <w:r w:rsidRPr="00AD27AF">
        <w:rPr>
          <w:rFonts w:ascii="Times New Roman" w:hAnsi="Times New Roman" w:cs="Times New Roman"/>
          <w:color w:val="auto"/>
          <w:sz w:val="24"/>
          <w:szCs w:val="24"/>
        </w:rPr>
        <w:t>Демонстрация результатов освоения программы по физической культуре.</w:t>
      </w:r>
    </w:p>
    <w:p w:rsidR="00B73B40" w:rsidRDefault="00B73B40" w:rsidP="00262128">
      <w:pPr>
        <w:rPr>
          <w:rFonts w:ascii="Times New Roman" w:hAnsi="Times New Roman" w:cs="Times New Roman"/>
          <w:lang w:val="ru-RU"/>
        </w:rPr>
      </w:pPr>
    </w:p>
    <w:p w:rsidR="00AD27AF" w:rsidRDefault="00AD27AF" w:rsidP="00262128">
      <w:pPr>
        <w:rPr>
          <w:rFonts w:ascii="Times New Roman" w:hAnsi="Times New Roman" w:cs="Times New Roman"/>
          <w:lang w:val="ru-RU"/>
        </w:rPr>
      </w:pPr>
    </w:p>
    <w:p w:rsidR="00AD27AF" w:rsidRDefault="00AD27AF" w:rsidP="00262128">
      <w:pPr>
        <w:rPr>
          <w:rFonts w:ascii="Times New Roman" w:hAnsi="Times New Roman" w:cs="Times New Roman"/>
          <w:lang w:val="ru-RU"/>
        </w:rPr>
      </w:pPr>
    </w:p>
    <w:p w:rsidR="00A3258C" w:rsidRPr="008854DE" w:rsidRDefault="00A3258C" w:rsidP="00B4049C">
      <w:pPr>
        <w:pStyle w:val="20"/>
        <w:numPr>
          <w:ilvl w:val="1"/>
          <w:numId w:val="178"/>
        </w:numPr>
        <w:tabs>
          <w:tab w:val="left" w:pos="709"/>
        </w:tabs>
        <w:spacing w:before="0"/>
        <w:jc w:val="center"/>
        <w:rPr>
          <w:rFonts w:ascii="Times New Roman" w:hAnsi="Times New Roman" w:cs="Times New Roman"/>
          <w:b/>
          <w:sz w:val="22"/>
          <w:szCs w:val="22"/>
          <w:lang w:val="ru-RU"/>
        </w:rPr>
      </w:pPr>
      <w:bookmarkStart w:id="255" w:name="_Toc105169830"/>
      <w:r w:rsidRPr="008854DE">
        <w:rPr>
          <w:rFonts w:ascii="Times New Roman" w:hAnsi="Times New Roman" w:cs="Times New Roman"/>
          <w:b/>
          <w:sz w:val="22"/>
          <w:szCs w:val="22"/>
          <w:lang w:val="ru-RU"/>
        </w:rPr>
        <w:t>ПРОГРАММА ФОРМИРОВАНИЯ УНИВЕРСАЛЬНЫХ УЧЕБНЫХ ДЕЙСТВИЙ</w:t>
      </w:r>
      <w:bookmarkEnd w:id="255"/>
    </w:p>
    <w:p w:rsidR="00B4049C" w:rsidRPr="00B4049C" w:rsidRDefault="00B4049C" w:rsidP="00B4049C">
      <w:pPr>
        <w:ind w:firstLine="709"/>
        <w:jc w:val="both"/>
        <w:rPr>
          <w:rFonts w:ascii="Times New Roman" w:eastAsia="SchoolBookSanPin" w:hAnsi="Times New Roman" w:cs="Times New Roman"/>
          <w:sz w:val="24"/>
          <w:szCs w:val="24"/>
          <w:lang w:val="ru-RU"/>
        </w:rPr>
      </w:pPr>
      <w:r w:rsidRPr="00B4049C">
        <w:rPr>
          <w:rFonts w:ascii="Times New Roman" w:hAnsi="Times New Roman" w:cs="Times New Roman"/>
          <w:sz w:val="24"/>
          <w:szCs w:val="24"/>
          <w:lang w:val="ru-RU"/>
        </w:rPr>
        <w:t>1.</w:t>
      </w:r>
      <w:r w:rsidRPr="00B4049C">
        <w:rPr>
          <w:rFonts w:ascii="Times New Roman" w:hAnsi="Times New Roman" w:cs="Times New Roman"/>
          <w:sz w:val="24"/>
          <w:szCs w:val="24"/>
        </w:rPr>
        <w:t> </w:t>
      </w:r>
      <w:r w:rsidRPr="00B4049C">
        <w:rPr>
          <w:rFonts w:ascii="Times New Roman" w:eastAsia="SchoolBookSanPin" w:hAnsi="Times New Roman" w:cs="Times New Roman"/>
          <w:sz w:val="24"/>
          <w:szCs w:val="24"/>
          <w:lang w:val="ru-RU"/>
        </w:rPr>
        <w:t>В соответствии с ФГОС НОО программа формирования универсальных (обобщённых) учебных действий (далее ‒ УУД) имеет следующую структуру:</w:t>
      </w:r>
    </w:p>
    <w:p w:rsidR="00B4049C" w:rsidRPr="00B4049C" w:rsidRDefault="00B4049C" w:rsidP="00B4049C">
      <w:pPr>
        <w:tabs>
          <w:tab w:val="left" w:pos="851"/>
        </w:tabs>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описание взаимосвязи универсальных учебных действий с содержанием учебных предметов;</w:t>
      </w:r>
    </w:p>
    <w:p w:rsidR="00B4049C" w:rsidRPr="00B4049C" w:rsidRDefault="00B4049C" w:rsidP="00B4049C">
      <w:pPr>
        <w:tabs>
          <w:tab w:val="left" w:pos="851"/>
        </w:tabs>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характеристика познавательных, коммуникативных и регулятивных универсальных учебных действий.</w:t>
      </w:r>
    </w:p>
    <w:p w:rsidR="00B4049C" w:rsidRPr="00B4049C" w:rsidRDefault="00B4049C" w:rsidP="00B4049C">
      <w:pPr>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2.</w:t>
      </w:r>
      <w:r w:rsidRPr="00B4049C">
        <w:rPr>
          <w:rFonts w:ascii="Times New Roman" w:eastAsia="SchoolBookSanPin" w:hAnsi="Times New Roman" w:cs="Times New Roman"/>
          <w:sz w:val="24"/>
          <w:szCs w:val="24"/>
        </w:rPr>
        <w:t> </w:t>
      </w:r>
      <w:r w:rsidRPr="00B4049C">
        <w:rPr>
          <w:rFonts w:ascii="Times New Roman" w:eastAsia="SchoolBookSanPin" w:hAnsi="Times New Roman" w:cs="Times New Roman"/>
          <w:sz w:val="24"/>
          <w:szCs w:val="24"/>
          <w:lang w:val="ru-RU"/>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B4049C" w:rsidRPr="00B4049C" w:rsidRDefault="00B4049C" w:rsidP="00B4049C">
      <w:pPr>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предметные знания, умения и способы деятельности являются содержательной основой становления УУД;</w:t>
      </w:r>
    </w:p>
    <w:p w:rsidR="00B4049C" w:rsidRPr="00B4049C" w:rsidRDefault="00B4049C" w:rsidP="00B4049C">
      <w:pPr>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B4049C" w:rsidRPr="00B4049C" w:rsidRDefault="00B4049C" w:rsidP="00B4049C">
      <w:pPr>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B4049C" w:rsidRPr="00B4049C" w:rsidRDefault="00B4049C" w:rsidP="00B4049C">
      <w:pPr>
        <w:ind w:firstLine="709"/>
        <w:jc w:val="both"/>
        <w:rPr>
          <w:rFonts w:ascii="Times New Roman" w:hAnsi="Times New Roman" w:cs="Times New Roman"/>
          <w:b/>
          <w:sz w:val="24"/>
          <w:szCs w:val="24"/>
          <w:lang w:val="ru-RU"/>
        </w:rPr>
      </w:pPr>
      <w:r w:rsidRPr="00B4049C">
        <w:rPr>
          <w:rFonts w:ascii="Times New Roman" w:eastAsia="SchoolBookSanPin" w:hAnsi="Times New Roman" w:cs="Times New Roman"/>
          <w:sz w:val="24"/>
          <w:szCs w:val="24"/>
          <w:lang w:val="ru-RU"/>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B4049C" w:rsidRPr="00B4049C" w:rsidRDefault="00B4049C" w:rsidP="00B4049C">
      <w:pPr>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bCs/>
          <w:sz w:val="24"/>
          <w:szCs w:val="24"/>
          <w:lang w:val="ru-RU"/>
        </w:rPr>
        <w:lastRenderedPageBreak/>
        <w:t>3.</w:t>
      </w:r>
      <w:r w:rsidRPr="00B4049C">
        <w:rPr>
          <w:rFonts w:ascii="Times New Roman" w:eastAsia="SchoolBookSanPin" w:hAnsi="Times New Roman" w:cs="Times New Roman"/>
          <w:bCs/>
          <w:sz w:val="24"/>
          <w:szCs w:val="24"/>
        </w:rPr>
        <w:t> </w:t>
      </w:r>
      <w:r w:rsidRPr="00B4049C">
        <w:rPr>
          <w:rFonts w:ascii="Times New Roman" w:eastAsia="SchoolBookSanPin" w:hAnsi="Times New Roman" w:cs="Times New Roman"/>
          <w:bCs/>
          <w:sz w:val="24"/>
          <w:szCs w:val="24"/>
          <w:lang w:val="ru-RU"/>
        </w:rPr>
        <w:t xml:space="preserve">Познавательные </w:t>
      </w:r>
      <w:r w:rsidRPr="00B4049C">
        <w:rPr>
          <w:rFonts w:ascii="Times New Roman" w:eastAsia="SchoolBookSanPin" w:hAnsi="Times New Roman" w:cs="Times New Roman"/>
          <w:sz w:val="24"/>
          <w:szCs w:val="24"/>
          <w:lang w:val="ru-RU"/>
        </w:rPr>
        <w:t>УУД отражают совокупность операций, участвующих в учебно-познавательной деятельности обучающихся и включают:</w:t>
      </w:r>
    </w:p>
    <w:p w:rsidR="00B4049C" w:rsidRPr="00B4049C" w:rsidRDefault="00B4049C" w:rsidP="00B4049C">
      <w:pPr>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другие);</w:t>
      </w:r>
    </w:p>
    <w:p w:rsidR="00B4049C" w:rsidRPr="00B4049C" w:rsidRDefault="00B4049C" w:rsidP="00B4049C">
      <w:pPr>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другие);</w:t>
      </w:r>
    </w:p>
    <w:p w:rsidR="00B4049C" w:rsidRPr="00B4049C" w:rsidRDefault="00B4049C" w:rsidP="00B4049C">
      <w:pPr>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B4049C" w:rsidRPr="00B4049C" w:rsidRDefault="00B4049C" w:rsidP="00B4049C">
      <w:pPr>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bCs/>
          <w:sz w:val="24"/>
          <w:szCs w:val="24"/>
          <w:lang w:val="ru-RU"/>
        </w:rPr>
        <w:t>4.</w:t>
      </w:r>
      <w:r w:rsidRPr="00B4049C">
        <w:rPr>
          <w:rFonts w:ascii="Times New Roman" w:eastAsia="SchoolBookSanPin" w:hAnsi="Times New Roman" w:cs="Times New Roman"/>
          <w:bCs/>
          <w:sz w:val="24"/>
          <w:szCs w:val="24"/>
        </w:rPr>
        <w:t> </w:t>
      </w:r>
      <w:r w:rsidRPr="00B4049C">
        <w:rPr>
          <w:rFonts w:ascii="Times New Roman" w:eastAsia="SchoolBookSanPin" w:hAnsi="Times New Roman" w:cs="Times New Roman"/>
          <w:sz w:val="24"/>
          <w:szCs w:val="24"/>
          <w:lang w:val="ru-RU"/>
        </w:rPr>
        <w:t>Познавательные УУД становятся предпосылкой формирования способности обучающегося к самообразованию и саморазвитию.</w:t>
      </w:r>
    </w:p>
    <w:p w:rsidR="00B4049C" w:rsidRPr="00B4049C" w:rsidRDefault="00B4049C" w:rsidP="00B4049C">
      <w:pPr>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bCs/>
          <w:sz w:val="24"/>
          <w:szCs w:val="24"/>
          <w:lang w:val="ru-RU"/>
        </w:rPr>
        <w:t>5.</w:t>
      </w:r>
      <w:r w:rsidRPr="00B4049C">
        <w:rPr>
          <w:rFonts w:ascii="Times New Roman" w:eastAsia="SchoolBookSanPin" w:hAnsi="Times New Roman" w:cs="Times New Roman"/>
          <w:bCs/>
          <w:sz w:val="24"/>
          <w:szCs w:val="24"/>
        </w:rPr>
        <w:t> </w:t>
      </w:r>
      <w:r w:rsidRPr="00B4049C">
        <w:rPr>
          <w:rFonts w:ascii="Times New Roman" w:eastAsia="SchoolBookSanPin" w:hAnsi="Times New Roman" w:cs="Times New Roman"/>
          <w:bCs/>
          <w:sz w:val="24"/>
          <w:szCs w:val="24"/>
          <w:lang w:val="ru-RU"/>
        </w:rPr>
        <w:t xml:space="preserve">Коммуникативные </w:t>
      </w:r>
      <w:r w:rsidRPr="00B4049C">
        <w:rPr>
          <w:rFonts w:ascii="Times New Roman" w:eastAsia="SchoolBookSanPin" w:hAnsi="Times New Roman" w:cs="Times New Roman"/>
          <w:sz w:val="24"/>
          <w:szCs w:val="24"/>
          <w:lang w:val="ru-RU"/>
        </w:rPr>
        <w:t>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B4049C" w:rsidRPr="00B4049C" w:rsidRDefault="00B4049C" w:rsidP="00B4049C">
      <w:pPr>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bCs/>
          <w:sz w:val="24"/>
          <w:szCs w:val="24"/>
          <w:lang w:val="ru-RU"/>
        </w:rPr>
        <w:t>6.</w:t>
      </w:r>
      <w:r w:rsidRPr="00B4049C">
        <w:rPr>
          <w:rFonts w:ascii="Times New Roman" w:eastAsia="SchoolBookSanPin" w:hAnsi="Times New Roman" w:cs="Times New Roman"/>
          <w:bCs/>
          <w:sz w:val="24"/>
          <w:szCs w:val="24"/>
        </w:rPr>
        <w:t> </w:t>
      </w:r>
      <w:r w:rsidRPr="00B4049C">
        <w:rPr>
          <w:rFonts w:ascii="Times New Roman" w:eastAsia="SchoolBookSanPin" w:hAnsi="Times New Roman" w:cs="Times New Roman"/>
          <w:sz w:val="24"/>
          <w:szCs w:val="24"/>
          <w:lang w:val="ru-RU"/>
        </w:rPr>
        <w:t xml:space="preserve">Коммуникативные УУД целесообразно формировать, используя цифровую образовательную среду класса, образовательной организации. </w:t>
      </w:r>
    </w:p>
    <w:p w:rsidR="00B4049C" w:rsidRPr="00B4049C" w:rsidRDefault="00B4049C" w:rsidP="00B4049C">
      <w:pPr>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bCs/>
          <w:sz w:val="24"/>
          <w:szCs w:val="24"/>
          <w:lang w:val="ru-RU"/>
        </w:rPr>
        <w:t>7.</w:t>
      </w:r>
      <w:r w:rsidRPr="00B4049C">
        <w:rPr>
          <w:rFonts w:ascii="Times New Roman" w:eastAsia="SchoolBookSanPin" w:hAnsi="Times New Roman" w:cs="Times New Roman"/>
          <w:bCs/>
          <w:sz w:val="24"/>
          <w:szCs w:val="24"/>
        </w:rPr>
        <w:t> </w:t>
      </w:r>
      <w:r w:rsidRPr="00B4049C">
        <w:rPr>
          <w:rFonts w:ascii="Times New Roman" w:eastAsia="SchoolBookSanPin" w:hAnsi="Times New Roman" w:cs="Times New Roman"/>
          <w:sz w:val="24"/>
          <w:szCs w:val="24"/>
          <w:lang w:val="ru-RU"/>
        </w:rPr>
        <w:t>Коммуникативные УУД характеризуются четырьмя группами учебных операций, обеспечивающих:</w:t>
      </w:r>
    </w:p>
    <w:p w:rsidR="00B4049C" w:rsidRPr="00B4049C" w:rsidRDefault="00B4049C" w:rsidP="00B4049C">
      <w:pPr>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смысловое чтение текстов разных жанров, типов, назначений; аналитическую текстовую деятельность с ними;</w:t>
      </w:r>
    </w:p>
    <w:p w:rsidR="00B4049C" w:rsidRPr="00B4049C" w:rsidRDefault="00B4049C" w:rsidP="00B4049C">
      <w:pPr>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B4049C" w:rsidRPr="00B4049C" w:rsidRDefault="00B4049C" w:rsidP="00B4049C">
      <w:pPr>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B4049C" w:rsidRPr="00B4049C" w:rsidRDefault="00B4049C" w:rsidP="00B4049C">
      <w:pPr>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B4049C" w:rsidRPr="00B4049C" w:rsidRDefault="00B4049C" w:rsidP="00B4049C">
      <w:pPr>
        <w:widowControl/>
        <w:suppressAutoHyphens/>
        <w:ind w:firstLine="709"/>
        <w:jc w:val="both"/>
        <w:outlineLvl w:val="1"/>
        <w:rPr>
          <w:rFonts w:ascii="Times New Roman" w:eastAsia="SchoolBookSanPin" w:hAnsi="Times New Roman" w:cs="Times New Roman"/>
          <w:sz w:val="24"/>
          <w:szCs w:val="24"/>
          <w:lang w:val="ru-RU"/>
        </w:rPr>
      </w:pPr>
      <w:r w:rsidRPr="00B4049C">
        <w:rPr>
          <w:rFonts w:ascii="Times New Roman" w:eastAsia="SchoolBookSanPin" w:hAnsi="Times New Roman" w:cs="Times New Roman"/>
          <w:bCs/>
          <w:sz w:val="24"/>
          <w:szCs w:val="24"/>
          <w:lang w:val="ru-RU"/>
        </w:rPr>
        <w:t>8.</w:t>
      </w:r>
      <w:r w:rsidRPr="00B4049C">
        <w:rPr>
          <w:rFonts w:ascii="Times New Roman" w:eastAsia="SchoolBookSanPin" w:hAnsi="Times New Roman" w:cs="Times New Roman"/>
          <w:bCs/>
          <w:sz w:val="24"/>
          <w:szCs w:val="24"/>
        </w:rPr>
        <w:t> </w:t>
      </w:r>
      <w:r w:rsidRPr="00B4049C">
        <w:rPr>
          <w:rFonts w:ascii="Times New Roman" w:eastAsia="SchoolBookSanPin" w:hAnsi="Times New Roman" w:cs="Times New Roman"/>
          <w:bCs/>
          <w:sz w:val="24"/>
          <w:szCs w:val="24"/>
          <w:lang w:val="ru-RU"/>
        </w:rPr>
        <w:t xml:space="preserve">Регулятивные </w:t>
      </w:r>
      <w:r w:rsidRPr="00B4049C">
        <w:rPr>
          <w:rFonts w:ascii="Times New Roman" w:eastAsia="SchoolBookSanPin" w:hAnsi="Times New Roman" w:cs="Times New Roman"/>
          <w:sz w:val="24"/>
          <w:szCs w:val="24"/>
          <w:lang w:val="ru-RU"/>
        </w:rPr>
        <w:t xml:space="preserve">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 </w:t>
      </w:r>
    </w:p>
    <w:p w:rsidR="00B4049C" w:rsidRPr="00D76B1B" w:rsidRDefault="00B4049C" w:rsidP="00B4049C">
      <w:pPr>
        <w:widowControl/>
        <w:ind w:firstLine="709"/>
        <w:jc w:val="both"/>
        <w:rPr>
          <w:rFonts w:ascii="Times New Roman" w:eastAsia="SchoolBookSanPin" w:hAnsi="Times New Roman" w:cs="Times New Roman"/>
          <w:sz w:val="24"/>
          <w:szCs w:val="24"/>
          <w:lang w:val="ru-RU"/>
        </w:rPr>
      </w:pPr>
      <w:r w:rsidRPr="00D76B1B">
        <w:rPr>
          <w:rFonts w:ascii="Times New Roman" w:eastAsia="SchoolBookSanPin" w:hAnsi="Times New Roman" w:cs="Times New Roman"/>
          <w:sz w:val="24"/>
          <w:szCs w:val="24"/>
          <w:lang w:val="ru-RU"/>
        </w:rPr>
        <w:t>9.</w:t>
      </w:r>
      <w:r w:rsidRPr="00B4049C">
        <w:rPr>
          <w:rFonts w:ascii="Times New Roman" w:eastAsia="SchoolBookSanPin" w:hAnsi="Times New Roman" w:cs="Times New Roman"/>
          <w:sz w:val="24"/>
          <w:szCs w:val="24"/>
        </w:rPr>
        <w:t> </w:t>
      </w:r>
      <w:r w:rsidRPr="00D76B1B">
        <w:rPr>
          <w:rFonts w:ascii="Times New Roman" w:eastAsia="SchoolBookSanPin" w:hAnsi="Times New Roman" w:cs="Times New Roman"/>
          <w:sz w:val="24"/>
          <w:szCs w:val="24"/>
          <w:lang w:val="ru-RU"/>
        </w:rPr>
        <w:t>Выделяются шесть групп операций:</w:t>
      </w:r>
    </w:p>
    <w:p w:rsidR="00B4049C" w:rsidRPr="00B4049C" w:rsidRDefault="00B4049C" w:rsidP="00B4049C">
      <w:pPr>
        <w:widowControl/>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принимать и удерживать учебную задачу;</w:t>
      </w:r>
    </w:p>
    <w:p w:rsidR="00B4049C" w:rsidRPr="00D76B1B" w:rsidRDefault="00B4049C" w:rsidP="00B4049C">
      <w:pPr>
        <w:widowControl/>
        <w:ind w:firstLine="709"/>
        <w:jc w:val="both"/>
        <w:rPr>
          <w:rFonts w:ascii="Times New Roman" w:eastAsia="SchoolBookSanPin" w:hAnsi="Times New Roman" w:cs="Times New Roman"/>
          <w:sz w:val="24"/>
          <w:szCs w:val="24"/>
          <w:lang w:val="ru-RU"/>
        </w:rPr>
      </w:pPr>
      <w:r w:rsidRPr="00D76B1B">
        <w:rPr>
          <w:rFonts w:ascii="Times New Roman" w:eastAsia="SchoolBookSanPin" w:hAnsi="Times New Roman" w:cs="Times New Roman"/>
          <w:sz w:val="24"/>
          <w:szCs w:val="24"/>
          <w:lang w:val="ru-RU"/>
        </w:rPr>
        <w:t>планировать её решение;</w:t>
      </w:r>
    </w:p>
    <w:p w:rsidR="00B4049C" w:rsidRPr="00D76B1B" w:rsidRDefault="00B4049C" w:rsidP="00B4049C">
      <w:pPr>
        <w:widowControl/>
        <w:ind w:firstLine="709"/>
        <w:jc w:val="both"/>
        <w:rPr>
          <w:rFonts w:ascii="Times New Roman" w:eastAsia="SchoolBookSanPin" w:hAnsi="Times New Roman" w:cs="Times New Roman"/>
          <w:sz w:val="24"/>
          <w:szCs w:val="24"/>
          <w:lang w:val="ru-RU"/>
        </w:rPr>
      </w:pPr>
      <w:r w:rsidRPr="00D76B1B">
        <w:rPr>
          <w:rFonts w:ascii="Times New Roman" w:eastAsia="SchoolBookSanPin" w:hAnsi="Times New Roman" w:cs="Times New Roman"/>
          <w:sz w:val="24"/>
          <w:szCs w:val="24"/>
          <w:lang w:val="ru-RU"/>
        </w:rPr>
        <w:t>контролировать полученный результат деятельности;</w:t>
      </w:r>
    </w:p>
    <w:p w:rsidR="00B4049C" w:rsidRPr="00B4049C" w:rsidRDefault="00B4049C" w:rsidP="00B4049C">
      <w:pPr>
        <w:widowControl/>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контролировать процесс деятельности, его соответствие выбранному способу;</w:t>
      </w:r>
    </w:p>
    <w:p w:rsidR="00B4049C" w:rsidRPr="00B4049C" w:rsidRDefault="00B4049C" w:rsidP="00B4049C">
      <w:pPr>
        <w:widowControl/>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предвидеть (прогнозировать) трудности и ошибки при решении данной учебной задачи;</w:t>
      </w:r>
    </w:p>
    <w:p w:rsidR="00B4049C" w:rsidRPr="00B4049C" w:rsidRDefault="00B4049C" w:rsidP="00B4049C">
      <w:pPr>
        <w:widowControl/>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корректировать при необходимости процесс деятельности.</w:t>
      </w:r>
    </w:p>
    <w:p w:rsidR="00B4049C" w:rsidRPr="00B4049C" w:rsidRDefault="00B4049C" w:rsidP="00B4049C">
      <w:pPr>
        <w:widowControl/>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10.</w:t>
      </w:r>
      <w:r w:rsidRPr="00B4049C">
        <w:rPr>
          <w:rFonts w:ascii="Times New Roman" w:eastAsia="SchoolBookSanPin" w:hAnsi="Times New Roman" w:cs="Times New Roman"/>
          <w:sz w:val="24"/>
          <w:szCs w:val="24"/>
        </w:rPr>
        <w:t> </w:t>
      </w:r>
      <w:r w:rsidRPr="00B4049C">
        <w:rPr>
          <w:rFonts w:ascii="Times New Roman" w:eastAsia="SchoolBookSanPin" w:hAnsi="Times New Roman" w:cs="Times New Roman"/>
          <w:sz w:val="24"/>
          <w:szCs w:val="24"/>
          <w:lang w:val="ru-RU"/>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B4049C" w:rsidRPr="00B4049C" w:rsidRDefault="00B4049C" w:rsidP="00B4049C">
      <w:pPr>
        <w:widowControl/>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11.</w:t>
      </w:r>
      <w:r w:rsidRPr="00B4049C">
        <w:rPr>
          <w:rFonts w:ascii="Times New Roman" w:eastAsia="SchoolBookSanPin" w:hAnsi="Times New Roman" w:cs="Times New Roman"/>
          <w:sz w:val="24"/>
          <w:szCs w:val="24"/>
        </w:rPr>
        <w:t> </w:t>
      </w:r>
      <w:r w:rsidRPr="00B4049C">
        <w:rPr>
          <w:rFonts w:ascii="Times New Roman" w:eastAsia="SchoolBookSanPin" w:hAnsi="Times New Roman" w:cs="Times New Roman"/>
          <w:sz w:val="24"/>
          <w:szCs w:val="24"/>
          <w:lang w:val="ru-RU"/>
        </w:rPr>
        <w:t xml:space="preserve">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 </w:t>
      </w:r>
    </w:p>
    <w:p w:rsidR="00B4049C" w:rsidRPr="00B4049C" w:rsidRDefault="00B4049C" w:rsidP="00B4049C">
      <w:pPr>
        <w:widowControl/>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lastRenderedPageBreak/>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B4049C" w:rsidRPr="00B4049C" w:rsidRDefault="00B4049C" w:rsidP="00B4049C">
      <w:pPr>
        <w:widowControl/>
        <w:ind w:firstLine="709"/>
        <w:jc w:val="both"/>
        <w:rPr>
          <w:rFonts w:ascii="Times New Roman" w:hAnsi="Times New Roman" w:cs="Times New Roman"/>
          <w:b/>
          <w:sz w:val="24"/>
          <w:szCs w:val="24"/>
          <w:lang w:val="ru-RU"/>
        </w:rPr>
      </w:pPr>
      <w:r w:rsidRPr="00B4049C">
        <w:rPr>
          <w:rFonts w:ascii="Times New Roman" w:eastAsia="SchoolBookSanPin" w:hAnsi="Times New Roman" w:cs="Times New Roman"/>
          <w:sz w:val="24"/>
          <w:szCs w:val="24"/>
          <w:lang w:val="ru-RU"/>
        </w:rPr>
        <w:t>волевые регулятивные умения (подчиняться, уступать, объективно оценивать вклад свой и других в результат общего труда и другие).</w:t>
      </w:r>
    </w:p>
    <w:p w:rsidR="00B4049C" w:rsidRPr="00B4049C" w:rsidRDefault="00B4049C" w:rsidP="00B4049C">
      <w:pPr>
        <w:widowControl/>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12.</w:t>
      </w:r>
      <w:r w:rsidRPr="00B4049C">
        <w:rPr>
          <w:rFonts w:ascii="Times New Roman" w:eastAsia="SchoolBookSanPin" w:hAnsi="Times New Roman" w:cs="Times New Roman"/>
          <w:sz w:val="24"/>
          <w:szCs w:val="24"/>
        </w:rPr>
        <w:t> </w:t>
      </w:r>
      <w:r w:rsidRPr="00B4049C">
        <w:rPr>
          <w:rFonts w:ascii="Times New Roman" w:eastAsia="SchoolBookSanPin" w:hAnsi="Times New Roman" w:cs="Times New Roman"/>
          <w:sz w:val="24"/>
          <w:szCs w:val="24"/>
          <w:lang w:val="ru-RU"/>
        </w:rPr>
        <w:t>Механизмом конструирования образовательного процесса являются следующие методические позиции.</w:t>
      </w:r>
    </w:p>
    <w:p w:rsidR="00B4049C" w:rsidRPr="00B4049C" w:rsidRDefault="00B4049C" w:rsidP="00B4049C">
      <w:pPr>
        <w:widowControl/>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12.1.</w:t>
      </w:r>
      <w:r w:rsidRPr="00B4049C">
        <w:rPr>
          <w:rFonts w:ascii="Times New Roman" w:eastAsia="SchoolBookSanPin" w:hAnsi="Times New Roman" w:cs="Times New Roman"/>
          <w:sz w:val="24"/>
          <w:szCs w:val="24"/>
        </w:rPr>
        <w:t> </w:t>
      </w:r>
      <w:r w:rsidRPr="00B4049C">
        <w:rPr>
          <w:rFonts w:ascii="Times New Roman" w:eastAsia="SchoolBookSanPin" w:hAnsi="Times New Roman" w:cs="Times New Roman"/>
          <w:sz w:val="24"/>
          <w:szCs w:val="24"/>
          <w:lang w:val="ru-RU"/>
        </w:rPr>
        <w:t xml:space="preserve">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 </w:t>
      </w:r>
    </w:p>
    <w:p w:rsidR="00B4049C" w:rsidRPr="00B4049C" w:rsidRDefault="00B4049C" w:rsidP="00B4049C">
      <w:pPr>
        <w:widowControl/>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 xml:space="preserve">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 </w:t>
      </w:r>
    </w:p>
    <w:p w:rsidR="00B4049C" w:rsidRPr="00B4049C" w:rsidRDefault="00B4049C" w:rsidP="00B4049C">
      <w:pPr>
        <w:widowControl/>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 xml:space="preserve">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 </w:t>
      </w:r>
    </w:p>
    <w:p w:rsidR="00B4049C" w:rsidRPr="00D76B1B" w:rsidRDefault="00B4049C" w:rsidP="00B4049C">
      <w:pPr>
        <w:widowControl/>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 xml:space="preserve">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w:t>
      </w:r>
      <w:r w:rsidRPr="00D76B1B">
        <w:rPr>
          <w:rFonts w:ascii="Times New Roman" w:eastAsia="SchoolBookSanPin" w:hAnsi="Times New Roman" w:cs="Times New Roman"/>
          <w:sz w:val="24"/>
          <w:szCs w:val="24"/>
          <w:lang w:val="ru-RU"/>
        </w:rPr>
        <w:t xml:space="preserve">Например, «наблюдать – значит…», «сравнение – это…», «контролировать – значит…» и другие. </w:t>
      </w:r>
    </w:p>
    <w:p w:rsidR="00B4049C" w:rsidRPr="00B4049C" w:rsidRDefault="00B4049C" w:rsidP="00B4049C">
      <w:pPr>
        <w:widowControl/>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B4049C" w:rsidRPr="00B4049C" w:rsidRDefault="00B4049C" w:rsidP="00B4049C">
      <w:pPr>
        <w:widowControl/>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12.2.</w:t>
      </w:r>
      <w:r w:rsidRPr="00B4049C">
        <w:rPr>
          <w:rFonts w:ascii="Times New Roman" w:eastAsia="SchoolBookSanPin" w:hAnsi="Times New Roman" w:cs="Times New Roman"/>
          <w:sz w:val="24"/>
          <w:szCs w:val="24"/>
        </w:rPr>
        <w:t> </w:t>
      </w:r>
      <w:r w:rsidRPr="00B4049C">
        <w:rPr>
          <w:rFonts w:ascii="Times New Roman" w:eastAsia="SchoolBookSanPin" w:hAnsi="Times New Roman" w:cs="Times New Roman"/>
          <w:sz w:val="24"/>
          <w:szCs w:val="24"/>
          <w:lang w:val="ru-RU"/>
        </w:rPr>
        <w:t xml:space="preserve">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Интернета,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w:t>
      </w:r>
    </w:p>
    <w:p w:rsidR="00B4049C" w:rsidRPr="00B4049C" w:rsidRDefault="00B4049C" w:rsidP="00B4049C">
      <w:pPr>
        <w:widowControl/>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B4049C" w:rsidRPr="00B4049C" w:rsidRDefault="00B4049C" w:rsidP="00B4049C">
      <w:pPr>
        <w:widowControl/>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 xml:space="preserve">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обучающемуся в условиях образовательной организации (объекты природы, художественные визуализации, технологические процессы и другие). </w:t>
      </w:r>
    </w:p>
    <w:p w:rsidR="00B4049C" w:rsidRPr="00B4049C" w:rsidRDefault="00B4049C" w:rsidP="00B4049C">
      <w:pPr>
        <w:widowControl/>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 xml:space="preserve">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w:t>
      </w:r>
      <w:r w:rsidRPr="00B4049C">
        <w:rPr>
          <w:rFonts w:ascii="Times New Roman" w:eastAsia="SchoolBookSanPin" w:hAnsi="Times New Roman" w:cs="Times New Roman"/>
          <w:sz w:val="24"/>
          <w:szCs w:val="24"/>
          <w:lang w:val="ru-RU"/>
        </w:rPr>
        <w:lastRenderedPageBreak/>
        <w:t xml:space="preserve">гипотезы, строить рассуждения, сравнивать доказательства, формулировать обобщения практически на любом предметном содержании. </w:t>
      </w:r>
    </w:p>
    <w:p w:rsidR="00B4049C" w:rsidRPr="00B4049C" w:rsidRDefault="00B4049C" w:rsidP="00B4049C">
      <w:pPr>
        <w:widowControl/>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B4049C" w:rsidRPr="00B4049C" w:rsidRDefault="00B4049C" w:rsidP="00B4049C">
      <w:pPr>
        <w:widowControl/>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12.3.</w:t>
      </w:r>
      <w:r w:rsidRPr="00B4049C">
        <w:rPr>
          <w:rFonts w:ascii="Times New Roman" w:eastAsia="SchoolBookSanPin" w:hAnsi="Times New Roman" w:cs="Times New Roman"/>
          <w:sz w:val="24"/>
          <w:szCs w:val="24"/>
        </w:rPr>
        <w:t> </w:t>
      </w:r>
      <w:r w:rsidRPr="00B4049C">
        <w:rPr>
          <w:rFonts w:ascii="Times New Roman" w:eastAsia="SchoolBookSanPin" w:hAnsi="Times New Roman" w:cs="Times New Roman"/>
          <w:sz w:val="24"/>
          <w:szCs w:val="24"/>
          <w:lang w:val="ru-RU"/>
        </w:rPr>
        <w:t xml:space="preserve">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w:t>
      </w:r>
    </w:p>
    <w:p w:rsidR="00B4049C" w:rsidRPr="00B4049C" w:rsidRDefault="00B4049C" w:rsidP="00B4049C">
      <w:pPr>
        <w:widowControl/>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 xml:space="preserve">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rsidR="00B4049C" w:rsidRPr="00B4049C" w:rsidRDefault="00B4049C" w:rsidP="00B4049C">
      <w:pPr>
        <w:widowControl/>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При этом изменяется и процесс контроля:</w:t>
      </w:r>
    </w:p>
    <w:p w:rsidR="00B4049C" w:rsidRPr="00B4049C" w:rsidRDefault="00B4049C" w:rsidP="00B4049C">
      <w:pPr>
        <w:widowControl/>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 xml:space="preserve">от совместных действий с учителем обучающиеся переходят к самостоятельным аналитическим оценкам; </w:t>
      </w:r>
    </w:p>
    <w:p w:rsidR="00B4049C" w:rsidRPr="00B4049C" w:rsidRDefault="00B4049C" w:rsidP="00B4049C">
      <w:pPr>
        <w:widowControl/>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 xml:space="preserve">выполняющий задание осваивает два вида контроля – результата и процесса деятельности; </w:t>
      </w:r>
    </w:p>
    <w:p w:rsidR="00B4049C" w:rsidRPr="00B4049C" w:rsidRDefault="00B4049C" w:rsidP="00B4049C">
      <w:pPr>
        <w:widowControl/>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B4049C" w:rsidRPr="00B4049C" w:rsidRDefault="00B4049C" w:rsidP="00B4049C">
      <w:pPr>
        <w:widowControl/>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 xml:space="preserve">Описанная </w:t>
      </w:r>
      <w:r w:rsidR="00D9534D">
        <w:rPr>
          <w:rFonts w:ascii="Times New Roman" w:eastAsia="SchoolBookSanPin" w:hAnsi="Times New Roman" w:cs="Times New Roman"/>
          <w:sz w:val="24"/>
          <w:szCs w:val="24"/>
          <w:lang w:val="ru-RU"/>
        </w:rPr>
        <w:t>труд (технология)</w:t>
      </w:r>
      <w:r w:rsidRPr="00B4049C">
        <w:rPr>
          <w:rFonts w:ascii="Times New Roman" w:eastAsia="SchoolBookSanPin" w:hAnsi="Times New Roman" w:cs="Times New Roman"/>
          <w:sz w:val="24"/>
          <w:szCs w:val="24"/>
          <w:lang w:val="ru-RU"/>
        </w:rPr>
        <w:t xml:space="preserve">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 </w:t>
      </w:r>
    </w:p>
    <w:p w:rsidR="00B4049C" w:rsidRPr="00B4049C" w:rsidRDefault="00B4049C" w:rsidP="00B4049C">
      <w:pPr>
        <w:widowControl/>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13.</w:t>
      </w:r>
      <w:r w:rsidRPr="00B4049C">
        <w:rPr>
          <w:rFonts w:ascii="Times New Roman" w:eastAsia="SchoolBookSanPin" w:hAnsi="Times New Roman" w:cs="Times New Roman"/>
          <w:sz w:val="24"/>
          <w:szCs w:val="24"/>
        </w:rPr>
        <w:t> </w:t>
      </w:r>
      <w:r w:rsidRPr="00B4049C">
        <w:rPr>
          <w:rFonts w:ascii="Times New Roman" w:eastAsia="SchoolBookSanPin" w:hAnsi="Times New Roman" w:cs="Times New Roman"/>
          <w:sz w:val="24"/>
          <w:szCs w:val="24"/>
          <w:lang w:val="ru-RU"/>
        </w:rPr>
        <w:t>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B4049C" w:rsidRPr="00B4049C" w:rsidRDefault="00B4049C" w:rsidP="00B4049C">
      <w:pPr>
        <w:widowControl/>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14.</w:t>
      </w:r>
      <w:r w:rsidRPr="00B4049C">
        <w:rPr>
          <w:rFonts w:ascii="Times New Roman" w:eastAsia="SchoolBookSanPin" w:hAnsi="Times New Roman" w:cs="Times New Roman"/>
          <w:sz w:val="24"/>
          <w:szCs w:val="24"/>
        </w:rPr>
        <w:t> </w:t>
      </w:r>
      <w:r w:rsidRPr="00B4049C">
        <w:rPr>
          <w:rFonts w:ascii="Times New Roman" w:eastAsia="SchoolBookSanPin" w:hAnsi="Times New Roman" w:cs="Times New Roman"/>
          <w:sz w:val="24"/>
          <w:szCs w:val="24"/>
          <w:lang w:val="ru-RU"/>
        </w:rP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B4049C" w:rsidRPr="00B4049C" w:rsidRDefault="00B4049C" w:rsidP="00B4049C">
      <w:pPr>
        <w:widowControl/>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15.</w:t>
      </w:r>
      <w:r w:rsidRPr="00B4049C">
        <w:rPr>
          <w:rFonts w:ascii="Times New Roman" w:eastAsia="SchoolBookSanPin" w:hAnsi="Times New Roman" w:cs="Times New Roman"/>
          <w:sz w:val="24"/>
          <w:szCs w:val="24"/>
        </w:rPr>
        <w:t> </w:t>
      </w:r>
      <w:r w:rsidRPr="00B4049C">
        <w:rPr>
          <w:rFonts w:ascii="Times New Roman" w:eastAsia="SchoolBookSanPin" w:hAnsi="Times New Roman" w:cs="Times New Roman"/>
          <w:sz w:val="24"/>
          <w:szCs w:val="24"/>
          <w:lang w:val="ru-RU"/>
        </w:rPr>
        <w:t>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B4049C" w:rsidRPr="00B4049C" w:rsidRDefault="00B4049C" w:rsidP="00B4049C">
      <w:pPr>
        <w:widowControl/>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16.</w:t>
      </w:r>
      <w:r w:rsidRPr="00B4049C">
        <w:rPr>
          <w:rFonts w:ascii="Times New Roman" w:eastAsia="SchoolBookSanPin" w:hAnsi="Times New Roman" w:cs="Times New Roman"/>
          <w:sz w:val="24"/>
          <w:szCs w:val="24"/>
        </w:rPr>
        <w:t> </w:t>
      </w:r>
      <w:r w:rsidRPr="00B4049C">
        <w:rPr>
          <w:rFonts w:ascii="Times New Roman" w:eastAsia="SchoolBookSanPin" w:hAnsi="Times New Roman" w:cs="Times New Roman"/>
          <w:sz w:val="24"/>
          <w:szCs w:val="24"/>
          <w:lang w:val="ru-RU"/>
        </w:rP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w:t>
      </w:r>
      <w:r w:rsidRPr="00B4049C">
        <w:rPr>
          <w:rFonts w:ascii="Times New Roman" w:eastAsia="SchoolBookSanPin" w:hAnsi="Times New Roman" w:cs="Times New Roman"/>
          <w:sz w:val="24"/>
          <w:szCs w:val="24"/>
          <w:lang w:val="ru-RU"/>
        </w:rPr>
        <w:lastRenderedPageBreak/>
        <w:t>обучающихся чёткое представление об их универсальных свойствах, то есть возможность обобщённой характеристики сущности универсального действия.</w:t>
      </w:r>
    </w:p>
    <w:p w:rsidR="00B4049C" w:rsidRPr="00B4049C" w:rsidRDefault="00B4049C" w:rsidP="00B4049C">
      <w:pPr>
        <w:widowControl/>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17.</w:t>
      </w:r>
      <w:r w:rsidRPr="00B4049C">
        <w:rPr>
          <w:rFonts w:ascii="Times New Roman" w:eastAsia="SchoolBookSanPin" w:hAnsi="Times New Roman" w:cs="Times New Roman"/>
          <w:sz w:val="24"/>
          <w:szCs w:val="24"/>
        </w:rPr>
        <w:t> </w:t>
      </w:r>
      <w:r w:rsidRPr="00B4049C">
        <w:rPr>
          <w:rFonts w:ascii="Times New Roman" w:eastAsia="SchoolBookSanPin" w:hAnsi="Times New Roman" w:cs="Times New Roman"/>
          <w:sz w:val="24"/>
          <w:szCs w:val="24"/>
          <w:lang w:val="ru-RU"/>
        </w:rPr>
        <w:t xml:space="preserve">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 </w:t>
      </w:r>
    </w:p>
    <w:p w:rsidR="00B4049C" w:rsidRPr="00B4049C" w:rsidRDefault="00B4049C" w:rsidP="00B4049C">
      <w:pPr>
        <w:widowControl/>
        <w:ind w:firstLine="709"/>
        <w:jc w:val="both"/>
        <w:rPr>
          <w:rFonts w:ascii="Times New Roman" w:eastAsia="SchoolBookSanPin" w:hAnsi="Times New Roman" w:cs="Times New Roman"/>
          <w:sz w:val="24"/>
          <w:szCs w:val="24"/>
          <w:lang w:val="ru-RU"/>
        </w:rPr>
      </w:pPr>
      <w:r w:rsidRPr="00B4049C">
        <w:rPr>
          <w:rFonts w:ascii="Times New Roman" w:eastAsia="SchoolBookSanPin" w:hAnsi="Times New Roman" w:cs="Times New Roman"/>
          <w:sz w:val="24"/>
          <w:szCs w:val="24"/>
          <w:lang w:val="ru-RU"/>
        </w:rPr>
        <w:t>18.</w:t>
      </w:r>
      <w:r w:rsidRPr="00B4049C">
        <w:rPr>
          <w:rFonts w:ascii="Times New Roman" w:eastAsia="SchoolBookSanPin" w:hAnsi="Times New Roman" w:cs="Times New Roman"/>
          <w:sz w:val="24"/>
          <w:szCs w:val="24"/>
        </w:rPr>
        <w:t> </w:t>
      </w:r>
      <w:r w:rsidRPr="00B4049C">
        <w:rPr>
          <w:rFonts w:ascii="Times New Roman" w:eastAsia="SchoolBookSanPin" w:hAnsi="Times New Roman" w:cs="Times New Roman"/>
          <w:sz w:val="24"/>
          <w:szCs w:val="24"/>
          <w:lang w:val="ru-RU"/>
        </w:rPr>
        <w:t>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B4049C" w:rsidRPr="00B4049C" w:rsidRDefault="00B4049C" w:rsidP="00B4049C">
      <w:pPr>
        <w:widowControl/>
        <w:ind w:firstLine="709"/>
        <w:jc w:val="both"/>
        <w:rPr>
          <w:rFonts w:ascii="Times New Roman" w:hAnsi="Times New Roman" w:cs="Times New Roman"/>
          <w:sz w:val="24"/>
          <w:szCs w:val="24"/>
          <w:lang w:val="ru-RU"/>
        </w:rPr>
      </w:pPr>
      <w:r w:rsidRPr="00B4049C">
        <w:rPr>
          <w:rFonts w:ascii="Times New Roman" w:eastAsia="SchoolBookSanPin" w:hAnsi="Times New Roman" w:cs="Times New Roman"/>
          <w:sz w:val="24"/>
          <w:szCs w:val="24"/>
          <w:lang w:val="ru-RU"/>
        </w:rPr>
        <w:t>19.</w:t>
      </w:r>
      <w:r w:rsidRPr="00B4049C">
        <w:rPr>
          <w:rFonts w:ascii="Times New Roman" w:eastAsia="SchoolBookSanPin" w:hAnsi="Times New Roman" w:cs="Times New Roman"/>
          <w:sz w:val="24"/>
          <w:szCs w:val="24"/>
        </w:rPr>
        <w:t> </w:t>
      </w:r>
      <w:r w:rsidRPr="00B4049C">
        <w:rPr>
          <w:rFonts w:ascii="Times New Roman" w:eastAsia="SchoolBookSanPin" w:hAnsi="Times New Roman" w:cs="Times New Roman"/>
          <w:sz w:val="24"/>
          <w:szCs w:val="24"/>
          <w:lang w:val="ru-RU"/>
        </w:rPr>
        <w:t>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r w:rsidRPr="00B4049C">
        <w:rPr>
          <w:rFonts w:ascii="Times New Roman" w:hAnsi="Times New Roman" w:cs="Times New Roman"/>
          <w:sz w:val="24"/>
          <w:szCs w:val="24"/>
          <w:lang w:val="ru-RU"/>
        </w:rPr>
        <w:t xml:space="preserve"> </w:t>
      </w:r>
    </w:p>
    <w:p w:rsidR="00A3258C" w:rsidRPr="008854DE" w:rsidRDefault="00A3258C" w:rsidP="008854DE">
      <w:pPr>
        <w:tabs>
          <w:tab w:val="left" w:pos="709"/>
        </w:tabs>
        <w:ind w:firstLine="567"/>
        <w:jc w:val="both"/>
        <w:rPr>
          <w:rFonts w:ascii="Times New Roman" w:hAnsi="Times New Roman" w:cs="Times New Roman"/>
          <w:color w:val="000000" w:themeColor="text1"/>
          <w:lang w:val="ru-RU"/>
        </w:rPr>
      </w:pPr>
    </w:p>
    <w:p w:rsidR="00A3258C" w:rsidRPr="00BD3299" w:rsidRDefault="00A3258C" w:rsidP="00B4049C">
      <w:pPr>
        <w:pStyle w:val="20"/>
        <w:numPr>
          <w:ilvl w:val="1"/>
          <w:numId w:val="178"/>
        </w:numPr>
        <w:tabs>
          <w:tab w:val="left" w:pos="709"/>
        </w:tabs>
        <w:spacing w:before="0"/>
        <w:ind w:left="142" w:firstLine="0"/>
        <w:jc w:val="center"/>
        <w:rPr>
          <w:rFonts w:ascii="Times New Roman" w:hAnsi="Times New Roman" w:cs="Times New Roman"/>
          <w:b/>
          <w:sz w:val="22"/>
          <w:szCs w:val="22"/>
          <w:highlight w:val="yellow"/>
        </w:rPr>
      </w:pPr>
      <w:bookmarkStart w:id="256" w:name="_Toc105169835"/>
      <w:r w:rsidRPr="00BD3299">
        <w:rPr>
          <w:rFonts w:ascii="Times New Roman" w:hAnsi="Times New Roman" w:cs="Times New Roman"/>
          <w:b/>
          <w:sz w:val="22"/>
          <w:szCs w:val="22"/>
          <w:highlight w:val="yellow"/>
        </w:rPr>
        <w:t>ПРОГРАММА ВОСПИТАНИЯ</w:t>
      </w:r>
      <w:bookmarkEnd w:id="256"/>
    </w:p>
    <w:p w:rsidR="00863B7B" w:rsidRPr="00863B7B" w:rsidRDefault="00863B7B" w:rsidP="00863B7B">
      <w:pPr>
        <w:ind w:firstLine="284"/>
        <w:jc w:val="both"/>
        <w:rPr>
          <w:rFonts w:ascii="Times New Roman" w:hAnsi="Times New Roman" w:cs="Times New Roman"/>
          <w:b/>
          <w:color w:val="000000"/>
          <w:w w:val="0"/>
          <w:sz w:val="24"/>
          <w:szCs w:val="24"/>
        </w:rPr>
      </w:pPr>
      <w:r>
        <w:rPr>
          <w:rFonts w:ascii="Times New Roman" w:hAnsi="Times New Roman" w:cs="Times New Roman"/>
          <w:b/>
          <w:color w:val="000000"/>
          <w:w w:val="0"/>
          <w:sz w:val="24"/>
          <w:szCs w:val="24"/>
          <w:lang w:val="ru-RU"/>
        </w:rPr>
        <w:t>2.3.1.</w:t>
      </w:r>
      <w:r w:rsidRPr="00863B7B">
        <w:rPr>
          <w:rFonts w:ascii="Times New Roman" w:hAnsi="Times New Roman" w:cs="Times New Roman"/>
          <w:b/>
          <w:color w:val="000000"/>
          <w:w w:val="0"/>
          <w:sz w:val="24"/>
          <w:szCs w:val="24"/>
        </w:rPr>
        <w:t>ПОЯСНИТЕЛЬНАЯ ЗАПИСКА</w:t>
      </w:r>
    </w:p>
    <w:p w:rsidR="00863B7B" w:rsidRPr="00863B7B" w:rsidRDefault="00863B7B" w:rsidP="00863B7B">
      <w:pPr>
        <w:pStyle w:val="a3"/>
        <w:ind w:left="0" w:firstLine="284"/>
        <w:rPr>
          <w:rFonts w:ascii="Times New Roman" w:hAnsi="Times New Roman" w:cs="Times New Roman"/>
          <w:sz w:val="24"/>
          <w:szCs w:val="24"/>
          <w:lang w:val="ru-RU"/>
        </w:rPr>
      </w:pPr>
      <w:r w:rsidRPr="00863B7B">
        <w:rPr>
          <w:rFonts w:ascii="Times New Roman" w:hAnsi="Times New Roman" w:cs="Times New Roman"/>
          <w:sz w:val="24"/>
          <w:szCs w:val="24"/>
          <w:lang w:val="ru-RU"/>
        </w:rPr>
        <w:t xml:space="preserve">          Рабочая</w:t>
      </w:r>
      <w:r w:rsidRPr="00863B7B">
        <w:rPr>
          <w:rFonts w:ascii="Times New Roman" w:hAnsi="Times New Roman" w:cs="Times New Roman"/>
          <w:spacing w:val="22"/>
          <w:sz w:val="24"/>
          <w:szCs w:val="24"/>
          <w:lang w:val="ru-RU"/>
        </w:rPr>
        <w:t xml:space="preserve"> </w:t>
      </w:r>
      <w:r w:rsidRPr="00863B7B">
        <w:rPr>
          <w:rFonts w:ascii="Times New Roman" w:hAnsi="Times New Roman" w:cs="Times New Roman"/>
          <w:sz w:val="24"/>
          <w:szCs w:val="24"/>
          <w:lang w:val="ru-RU"/>
        </w:rPr>
        <w:t>программа</w:t>
      </w:r>
      <w:r w:rsidRPr="00863B7B">
        <w:rPr>
          <w:rFonts w:ascii="Times New Roman" w:hAnsi="Times New Roman" w:cs="Times New Roman"/>
          <w:spacing w:val="24"/>
          <w:sz w:val="24"/>
          <w:szCs w:val="24"/>
          <w:lang w:val="ru-RU"/>
        </w:rPr>
        <w:t xml:space="preserve"> </w:t>
      </w:r>
      <w:r w:rsidRPr="00863B7B">
        <w:rPr>
          <w:rFonts w:ascii="Times New Roman" w:hAnsi="Times New Roman" w:cs="Times New Roman"/>
          <w:sz w:val="24"/>
          <w:szCs w:val="24"/>
          <w:lang w:val="ru-RU"/>
        </w:rPr>
        <w:t>воспитания</w:t>
      </w:r>
      <w:r w:rsidRPr="00863B7B">
        <w:rPr>
          <w:rFonts w:ascii="Times New Roman" w:hAnsi="Times New Roman" w:cs="Times New Roman"/>
          <w:spacing w:val="23"/>
          <w:sz w:val="24"/>
          <w:szCs w:val="24"/>
          <w:lang w:val="ru-RU"/>
        </w:rPr>
        <w:t xml:space="preserve"> </w:t>
      </w:r>
      <w:r w:rsidRPr="00863B7B">
        <w:rPr>
          <w:rFonts w:ascii="Times New Roman" w:hAnsi="Times New Roman" w:cs="Times New Roman"/>
          <w:sz w:val="24"/>
          <w:szCs w:val="24"/>
          <w:lang w:val="ru-RU"/>
        </w:rPr>
        <w:t>МБОУ НКСОШ (далее - Программа) разработана в соответствии с</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методическими рекомендациями «Примерная программа воспитания», утвержденной 02.06.2020</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года на заседании Федерального учебно-методического объединения по общему образованию с</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Федеральными</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государственными</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образовательными</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стандартами</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(далее</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ФГОС)</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общего</w:t>
      </w:r>
      <w:r w:rsidRPr="00863B7B">
        <w:rPr>
          <w:rFonts w:ascii="Times New Roman" w:hAnsi="Times New Roman" w:cs="Times New Roman"/>
          <w:spacing w:val="-52"/>
          <w:sz w:val="24"/>
          <w:szCs w:val="24"/>
          <w:lang w:val="ru-RU"/>
        </w:rPr>
        <w:t xml:space="preserve"> </w:t>
      </w:r>
      <w:r w:rsidRPr="00863B7B">
        <w:rPr>
          <w:rFonts w:ascii="Times New Roman" w:hAnsi="Times New Roman" w:cs="Times New Roman"/>
          <w:sz w:val="24"/>
          <w:szCs w:val="24"/>
          <w:lang w:val="ru-RU"/>
        </w:rPr>
        <w:t>образования,</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Приказом</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«О</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внесении</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изменений</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в</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некоторые</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федеральные</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государственные</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образовательные</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стандарты</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общего</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образования</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по</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вопросам</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воспитания</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обучающихся»</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(Минпросвещения</w:t>
      </w:r>
      <w:r w:rsidRPr="00863B7B">
        <w:rPr>
          <w:rFonts w:ascii="Times New Roman" w:hAnsi="Times New Roman" w:cs="Times New Roman"/>
          <w:spacing w:val="-2"/>
          <w:sz w:val="24"/>
          <w:szCs w:val="24"/>
          <w:lang w:val="ru-RU"/>
        </w:rPr>
        <w:t xml:space="preserve"> </w:t>
      </w:r>
      <w:r w:rsidRPr="00863B7B">
        <w:rPr>
          <w:rFonts w:ascii="Times New Roman" w:hAnsi="Times New Roman" w:cs="Times New Roman"/>
          <w:sz w:val="24"/>
          <w:szCs w:val="24"/>
          <w:lang w:val="ru-RU"/>
        </w:rPr>
        <w:t>России, 2020, №172)</w:t>
      </w:r>
    </w:p>
    <w:p w:rsidR="00863B7B" w:rsidRPr="00863B7B" w:rsidRDefault="00863B7B" w:rsidP="00863B7B">
      <w:pPr>
        <w:pStyle w:val="a3"/>
        <w:ind w:left="0" w:firstLine="284"/>
        <w:rPr>
          <w:rFonts w:ascii="Times New Roman" w:hAnsi="Times New Roman" w:cs="Times New Roman"/>
          <w:sz w:val="24"/>
          <w:szCs w:val="24"/>
          <w:lang w:val="ru-RU"/>
        </w:rPr>
      </w:pPr>
      <w:r w:rsidRPr="00863B7B">
        <w:rPr>
          <w:rFonts w:ascii="Times New Roman" w:hAnsi="Times New Roman" w:cs="Times New Roman"/>
          <w:sz w:val="24"/>
          <w:szCs w:val="24"/>
          <w:lang w:val="ru-RU"/>
        </w:rPr>
        <w:t>Рабочая программа воспитания является обязательной частью Основной образовательной</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программы</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основного общего</w:t>
      </w:r>
      <w:r w:rsidRPr="00863B7B">
        <w:rPr>
          <w:rFonts w:ascii="Times New Roman" w:hAnsi="Times New Roman" w:cs="Times New Roman"/>
          <w:spacing w:val="-4"/>
          <w:sz w:val="24"/>
          <w:szCs w:val="24"/>
          <w:lang w:val="ru-RU"/>
        </w:rPr>
        <w:t xml:space="preserve"> </w:t>
      </w:r>
      <w:r w:rsidRPr="00863B7B">
        <w:rPr>
          <w:rFonts w:ascii="Times New Roman" w:hAnsi="Times New Roman" w:cs="Times New Roman"/>
          <w:sz w:val="24"/>
          <w:szCs w:val="24"/>
          <w:lang w:val="ru-RU"/>
        </w:rPr>
        <w:t>образования</w:t>
      </w:r>
      <w:r w:rsidRPr="00863B7B">
        <w:rPr>
          <w:rFonts w:ascii="Times New Roman" w:hAnsi="Times New Roman" w:cs="Times New Roman"/>
          <w:spacing w:val="-3"/>
          <w:sz w:val="24"/>
          <w:szCs w:val="24"/>
          <w:lang w:val="ru-RU"/>
        </w:rPr>
        <w:t xml:space="preserve"> </w:t>
      </w:r>
      <w:r w:rsidRPr="00863B7B">
        <w:rPr>
          <w:rFonts w:ascii="Times New Roman" w:hAnsi="Times New Roman" w:cs="Times New Roman"/>
          <w:sz w:val="24"/>
          <w:szCs w:val="24"/>
          <w:lang w:val="ru-RU"/>
        </w:rPr>
        <w:t>МБОУ НКСОШ.</w:t>
      </w:r>
    </w:p>
    <w:p w:rsidR="00863B7B" w:rsidRPr="00863B7B" w:rsidRDefault="00863B7B" w:rsidP="00863B7B">
      <w:pPr>
        <w:pStyle w:val="a3"/>
        <w:ind w:left="0" w:firstLine="284"/>
        <w:rPr>
          <w:rFonts w:ascii="Times New Roman" w:hAnsi="Times New Roman" w:cs="Times New Roman"/>
          <w:sz w:val="24"/>
          <w:szCs w:val="24"/>
          <w:lang w:val="ru-RU"/>
        </w:rPr>
      </w:pPr>
      <w:r w:rsidRPr="00863B7B">
        <w:rPr>
          <w:rFonts w:ascii="Times New Roman" w:hAnsi="Times New Roman" w:cs="Times New Roman"/>
          <w:sz w:val="24"/>
          <w:szCs w:val="24"/>
          <w:lang w:val="ru-RU"/>
        </w:rPr>
        <w:t>Программа</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направлена</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на</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решение</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проблем</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гармоничного</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вхождения</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обучающихся</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в</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социальный</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мир</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и</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налаживания</w:t>
      </w:r>
      <w:r w:rsidRPr="00863B7B">
        <w:rPr>
          <w:rFonts w:ascii="Times New Roman" w:hAnsi="Times New Roman" w:cs="Times New Roman"/>
          <w:spacing w:val="-2"/>
          <w:sz w:val="24"/>
          <w:szCs w:val="24"/>
          <w:lang w:val="ru-RU"/>
        </w:rPr>
        <w:t xml:space="preserve"> </w:t>
      </w:r>
      <w:r w:rsidRPr="00863B7B">
        <w:rPr>
          <w:rFonts w:ascii="Times New Roman" w:hAnsi="Times New Roman" w:cs="Times New Roman"/>
          <w:sz w:val="24"/>
          <w:szCs w:val="24"/>
          <w:lang w:val="ru-RU"/>
        </w:rPr>
        <w:t>ответственных</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взаимоотношений</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с</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окружающими</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их</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людьми.</w:t>
      </w:r>
    </w:p>
    <w:p w:rsidR="00863B7B" w:rsidRPr="00863B7B" w:rsidRDefault="00863B7B" w:rsidP="00863B7B">
      <w:pPr>
        <w:pStyle w:val="a3"/>
        <w:ind w:left="0" w:firstLine="284"/>
        <w:rPr>
          <w:rFonts w:ascii="Times New Roman" w:hAnsi="Times New Roman" w:cs="Times New Roman"/>
          <w:sz w:val="24"/>
          <w:szCs w:val="24"/>
          <w:lang w:val="ru-RU"/>
        </w:rPr>
      </w:pPr>
      <w:r w:rsidRPr="00863B7B">
        <w:rPr>
          <w:rFonts w:ascii="Times New Roman" w:hAnsi="Times New Roman" w:cs="Times New Roman"/>
          <w:sz w:val="24"/>
          <w:szCs w:val="24"/>
          <w:lang w:val="ru-RU"/>
        </w:rPr>
        <w:t>Одним</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из</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результатов</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реализации</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Программы</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станет</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приобщение</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обучающихся</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к</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российским традиционным духовным ценностям, правилам и нормам поведения в российском</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обществе.</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Программа</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призвана</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обеспечить</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достижение</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обучающимися</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начальной</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школы</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личностных результатов, указанных во ФГОС: формирование у обучающихся основ российской</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идентичности; готовность обучающихся к саморазвитию; мотивацию к познанию и обучению;</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ценностные установки и социально-значимые качества личности; активное участие в социально -</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значимой</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деятельности.</w:t>
      </w:r>
    </w:p>
    <w:p w:rsidR="00863B7B" w:rsidRPr="00863B7B" w:rsidRDefault="00863B7B" w:rsidP="00863B7B">
      <w:pPr>
        <w:pStyle w:val="a3"/>
        <w:ind w:left="0" w:firstLine="284"/>
        <w:rPr>
          <w:rFonts w:ascii="Times New Roman" w:hAnsi="Times New Roman" w:cs="Times New Roman"/>
          <w:sz w:val="24"/>
          <w:szCs w:val="24"/>
          <w:lang w:val="ru-RU"/>
        </w:rPr>
      </w:pPr>
      <w:r w:rsidRPr="00863B7B">
        <w:rPr>
          <w:rFonts w:ascii="Times New Roman" w:hAnsi="Times New Roman" w:cs="Times New Roman"/>
          <w:sz w:val="24"/>
          <w:szCs w:val="24"/>
          <w:lang w:val="ru-RU"/>
        </w:rPr>
        <w:t>Программа воспитания показывает, каким образом педагогические работники (учитель,</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классный руководитель, заместитель директора, педагог дополнительного образования, тьютор и</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т.п.)</w:t>
      </w:r>
      <w:r w:rsidRPr="00863B7B">
        <w:rPr>
          <w:rFonts w:ascii="Times New Roman" w:hAnsi="Times New Roman" w:cs="Times New Roman"/>
          <w:spacing w:val="-3"/>
          <w:sz w:val="24"/>
          <w:szCs w:val="24"/>
          <w:lang w:val="ru-RU"/>
        </w:rPr>
        <w:t xml:space="preserve"> </w:t>
      </w:r>
      <w:r w:rsidRPr="00863B7B">
        <w:rPr>
          <w:rFonts w:ascii="Times New Roman" w:hAnsi="Times New Roman" w:cs="Times New Roman"/>
          <w:sz w:val="24"/>
          <w:szCs w:val="24"/>
          <w:lang w:val="ru-RU"/>
        </w:rPr>
        <w:t>могут</w:t>
      </w:r>
      <w:r w:rsidRPr="00863B7B">
        <w:rPr>
          <w:rFonts w:ascii="Times New Roman" w:hAnsi="Times New Roman" w:cs="Times New Roman"/>
          <w:spacing w:val="-3"/>
          <w:sz w:val="24"/>
          <w:szCs w:val="24"/>
          <w:lang w:val="ru-RU"/>
        </w:rPr>
        <w:t xml:space="preserve"> </w:t>
      </w:r>
      <w:r w:rsidRPr="00863B7B">
        <w:rPr>
          <w:rFonts w:ascii="Times New Roman" w:hAnsi="Times New Roman" w:cs="Times New Roman"/>
          <w:sz w:val="24"/>
          <w:szCs w:val="24"/>
          <w:lang w:val="ru-RU"/>
        </w:rPr>
        <w:t>реализовать</w:t>
      </w:r>
      <w:r w:rsidRPr="00863B7B">
        <w:rPr>
          <w:rFonts w:ascii="Times New Roman" w:hAnsi="Times New Roman" w:cs="Times New Roman"/>
          <w:spacing w:val="-4"/>
          <w:sz w:val="24"/>
          <w:szCs w:val="24"/>
          <w:lang w:val="ru-RU"/>
        </w:rPr>
        <w:t xml:space="preserve"> </w:t>
      </w:r>
      <w:r w:rsidRPr="00863B7B">
        <w:rPr>
          <w:rFonts w:ascii="Times New Roman" w:hAnsi="Times New Roman" w:cs="Times New Roman"/>
          <w:sz w:val="24"/>
          <w:szCs w:val="24"/>
          <w:lang w:val="ru-RU"/>
        </w:rPr>
        <w:t>воспитательный</w:t>
      </w:r>
      <w:r w:rsidRPr="00863B7B">
        <w:rPr>
          <w:rFonts w:ascii="Times New Roman" w:hAnsi="Times New Roman" w:cs="Times New Roman"/>
          <w:spacing w:val="-3"/>
          <w:sz w:val="24"/>
          <w:szCs w:val="24"/>
          <w:lang w:val="ru-RU"/>
        </w:rPr>
        <w:t xml:space="preserve"> </w:t>
      </w:r>
      <w:r w:rsidRPr="00863B7B">
        <w:rPr>
          <w:rFonts w:ascii="Times New Roman" w:hAnsi="Times New Roman" w:cs="Times New Roman"/>
          <w:sz w:val="24"/>
          <w:szCs w:val="24"/>
          <w:lang w:val="ru-RU"/>
        </w:rPr>
        <w:t>потенциал</w:t>
      </w:r>
      <w:r w:rsidRPr="00863B7B">
        <w:rPr>
          <w:rFonts w:ascii="Times New Roman" w:hAnsi="Times New Roman" w:cs="Times New Roman"/>
          <w:spacing w:val="-2"/>
          <w:sz w:val="24"/>
          <w:szCs w:val="24"/>
          <w:lang w:val="ru-RU"/>
        </w:rPr>
        <w:t xml:space="preserve"> </w:t>
      </w:r>
      <w:r w:rsidRPr="00863B7B">
        <w:rPr>
          <w:rFonts w:ascii="Times New Roman" w:hAnsi="Times New Roman" w:cs="Times New Roman"/>
          <w:sz w:val="24"/>
          <w:szCs w:val="24"/>
          <w:lang w:val="ru-RU"/>
        </w:rPr>
        <w:t>их</w:t>
      </w:r>
      <w:r w:rsidRPr="00863B7B">
        <w:rPr>
          <w:rFonts w:ascii="Times New Roman" w:hAnsi="Times New Roman" w:cs="Times New Roman"/>
          <w:spacing w:val="-4"/>
          <w:sz w:val="24"/>
          <w:szCs w:val="24"/>
          <w:lang w:val="ru-RU"/>
        </w:rPr>
        <w:t xml:space="preserve"> </w:t>
      </w:r>
      <w:r w:rsidRPr="00863B7B">
        <w:rPr>
          <w:rFonts w:ascii="Times New Roman" w:hAnsi="Times New Roman" w:cs="Times New Roman"/>
          <w:sz w:val="24"/>
          <w:szCs w:val="24"/>
          <w:lang w:val="ru-RU"/>
        </w:rPr>
        <w:t>совместной</w:t>
      </w:r>
      <w:r w:rsidRPr="00863B7B">
        <w:rPr>
          <w:rFonts w:ascii="Times New Roman" w:hAnsi="Times New Roman" w:cs="Times New Roman"/>
          <w:spacing w:val="-3"/>
          <w:sz w:val="24"/>
          <w:szCs w:val="24"/>
          <w:lang w:val="ru-RU"/>
        </w:rPr>
        <w:t xml:space="preserve"> </w:t>
      </w:r>
      <w:r w:rsidRPr="00863B7B">
        <w:rPr>
          <w:rFonts w:ascii="Times New Roman" w:hAnsi="Times New Roman" w:cs="Times New Roman"/>
          <w:sz w:val="24"/>
          <w:szCs w:val="24"/>
          <w:lang w:val="ru-RU"/>
        </w:rPr>
        <w:t>с</w:t>
      </w:r>
      <w:r w:rsidRPr="00863B7B">
        <w:rPr>
          <w:rFonts w:ascii="Times New Roman" w:hAnsi="Times New Roman" w:cs="Times New Roman"/>
          <w:spacing w:val="-3"/>
          <w:sz w:val="24"/>
          <w:szCs w:val="24"/>
          <w:lang w:val="ru-RU"/>
        </w:rPr>
        <w:t xml:space="preserve"> </w:t>
      </w:r>
      <w:r w:rsidRPr="00863B7B">
        <w:rPr>
          <w:rFonts w:ascii="Times New Roman" w:hAnsi="Times New Roman" w:cs="Times New Roman"/>
          <w:sz w:val="24"/>
          <w:szCs w:val="24"/>
          <w:lang w:val="ru-RU"/>
        </w:rPr>
        <w:t>обучающимися</w:t>
      </w:r>
      <w:r w:rsidRPr="00863B7B">
        <w:rPr>
          <w:rFonts w:ascii="Times New Roman" w:hAnsi="Times New Roman" w:cs="Times New Roman"/>
          <w:spacing w:val="-4"/>
          <w:sz w:val="24"/>
          <w:szCs w:val="24"/>
          <w:lang w:val="ru-RU"/>
        </w:rPr>
        <w:t xml:space="preserve"> </w:t>
      </w:r>
      <w:r w:rsidRPr="00863B7B">
        <w:rPr>
          <w:rFonts w:ascii="Times New Roman" w:hAnsi="Times New Roman" w:cs="Times New Roman"/>
          <w:sz w:val="24"/>
          <w:szCs w:val="24"/>
          <w:lang w:val="ru-RU"/>
        </w:rPr>
        <w:t>деятельности</w:t>
      </w:r>
      <w:r w:rsidRPr="00863B7B">
        <w:rPr>
          <w:rFonts w:ascii="Times New Roman" w:hAnsi="Times New Roman" w:cs="Times New Roman"/>
          <w:spacing w:val="-6"/>
          <w:sz w:val="24"/>
          <w:szCs w:val="24"/>
          <w:lang w:val="ru-RU"/>
        </w:rPr>
        <w:t xml:space="preserve"> </w:t>
      </w:r>
      <w:r w:rsidRPr="00863B7B">
        <w:rPr>
          <w:rFonts w:ascii="Times New Roman" w:hAnsi="Times New Roman" w:cs="Times New Roman"/>
          <w:sz w:val="24"/>
          <w:szCs w:val="24"/>
          <w:lang w:val="ru-RU"/>
        </w:rPr>
        <w:t>и</w:t>
      </w:r>
      <w:r w:rsidRPr="00863B7B">
        <w:rPr>
          <w:rFonts w:ascii="Times New Roman" w:hAnsi="Times New Roman" w:cs="Times New Roman"/>
          <w:spacing w:val="-53"/>
          <w:sz w:val="24"/>
          <w:szCs w:val="24"/>
          <w:lang w:val="ru-RU"/>
        </w:rPr>
        <w:t xml:space="preserve"> </w:t>
      </w:r>
      <w:r w:rsidRPr="00863B7B">
        <w:rPr>
          <w:rFonts w:ascii="Times New Roman" w:hAnsi="Times New Roman" w:cs="Times New Roman"/>
          <w:sz w:val="24"/>
          <w:szCs w:val="24"/>
          <w:lang w:val="ru-RU"/>
        </w:rPr>
        <w:t>тем</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самым</w:t>
      </w:r>
      <w:r w:rsidRPr="00863B7B">
        <w:rPr>
          <w:rFonts w:ascii="Times New Roman" w:hAnsi="Times New Roman" w:cs="Times New Roman"/>
          <w:spacing w:val="-3"/>
          <w:sz w:val="24"/>
          <w:szCs w:val="24"/>
          <w:lang w:val="ru-RU"/>
        </w:rPr>
        <w:t xml:space="preserve"> </w:t>
      </w:r>
      <w:r w:rsidRPr="00863B7B">
        <w:rPr>
          <w:rFonts w:ascii="Times New Roman" w:hAnsi="Times New Roman" w:cs="Times New Roman"/>
          <w:sz w:val="24"/>
          <w:szCs w:val="24"/>
          <w:lang w:val="ru-RU"/>
        </w:rPr>
        <w:t>сделать</w:t>
      </w:r>
      <w:r w:rsidRPr="00863B7B">
        <w:rPr>
          <w:rFonts w:ascii="Times New Roman" w:hAnsi="Times New Roman" w:cs="Times New Roman"/>
          <w:spacing w:val="-2"/>
          <w:sz w:val="24"/>
          <w:szCs w:val="24"/>
          <w:lang w:val="ru-RU"/>
        </w:rPr>
        <w:t xml:space="preserve"> </w:t>
      </w:r>
      <w:r w:rsidRPr="00863B7B">
        <w:rPr>
          <w:rFonts w:ascii="Times New Roman" w:hAnsi="Times New Roman" w:cs="Times New Roman"/>
          <w:sz w:val="24"/>
          <w:szCs w:val="24"/>
          <w:lang w:val="ru-RU"/>
        </w:rPr>
        <w:t>школу</w:t>
      </w:r>
      <w:r w:rsidRPr="00863B7B">
        <w:rPr>
          <w:rFonts w:ascii="Times New Roman" w:hAnsi="Times New Roman" w:cs="Times New Roman"/>
          <w:spacing w:val="-5"/>
          <w:sz w:val="24"/>
          <w:szCs w:val="24"/>
          <w:lang w:val="ru-RU"/>
        </w:rPr>
        <w:t xml:space="preserve"> </w:t>
      </w:r>
      <w:r w:rsidRPr="00863B7B">
        <w:rPr>
          <w:rFonts w:ascii="Times New Roman" w:hAnsi="Times New Roman" w:cs="Times New Roman"/>
          <w:sz w:val="24"/>
          <w:szCs w:val="24"/>
          <w:lang w:val="ru-RU"/>
        </w:rPr>
        <w:t>воспитывающей организацией.</w:t>
      </w:r>
    </w:p>
    <w:p w:rsidR="00863B7B" w:rsidRPr="00863B7B" w:rsidRDefault="00863B7B" w:rsidP="00863B7B">
      <w:pPr>
        <w:pStyle w:val="a3"/>
        <w:ind w:left="0" w:firstLine="284"/>
        <w:rPr>
          <w:rFonts w:ascii="Times New Roman" w:hAnsi="Times New Roman" w:cs="Times New Roman"/>
          <w:sz w:val="24"/>
          <w:szCs w:val="24"/>
          <w:lang w:val="ru-RU"/>
        </w:rPr>
      </w:pPr>
      <w:r w:rsidRPr="00863B7B">
        <w:rPr>
          <w:rFonts w:ascii="Times New Roman" w:hAnsi="Times New Roman" w:cs="Times New Roman"/>
          <w:sz w:val="24"/>
          <w:szCs w:val="24"/>
          <w:lang w:val="ru-RU"/>
        </w:rPr>
        <w:t>В</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центре</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Программы</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воспитания</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в</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соответствии</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с</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Федеральными</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государственными</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образовательными</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стандартами</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(далее</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ФГОС)</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общего</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образования</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находится</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личностное</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развитие обучающихся, формирование у них системных знаний о различных аспектах развития</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России</w:t>
      </w:r>
      <w:r w:rsidRPr="00863B7B">
        <w:rPr>
          <w:rFonts w:ascii="Times New Roman" w:hAnsi="Times New Roman" w:cs="Times New Roman"/>
          <w:spacing w:val="-2"/>
          <w:sz w:val="24"/>
          <w:szCs w:val="24"/>
          <w:lang w:val="ru-RU"/>
        </w:rPr>
        <w:t xml:space="preserve"> </w:t>
      </w:r>
      <w:r w:rsidRPr="00863B7B">
        <w:rPr>
          <w:rFonts w:ascii="Times New Roman" w:hAnsi="Times New Roman" w:cs="Times New Roman"/>
          <w:sz w:val="24"/>
          <w:szCs w:val="24"/>
          <w:lang w:val="ru-RU"/>
        </w:rPr>
        <w:t>и мира.</w:t>
      </w:r>
    </w:p>
    <w:p w:rsidR="00863B7B" w:rsidRPr="00863B7B" w:rsidRDefault="00863B7B" w:rsidP="00863B7B">
      <w:pPr>
        <w:pStyle w:val="a3"/>
        <w:ind w:left="0" w:firstLine="284"/>
        <w:rPr>
          <w:rFonts w:ascii="Times New Roman" w:hAnsi="Times New Roman" w:cs="Times New Roman"/>
          <w:sz w:val="24"/>
          <w:szCs w:val="24"/>
          <w:lang w:val="ru-RU"/>
        </w:rPr>
      </w:pPr>
      <w:r w:rsidRPr="00863B7B">
        <w:rPr>
          <w:rFonts w:ascii="Times New Roman" w:hAnsi="Times New Roman" w:cs="Times New Roman"/>
          <w:sz w:val="24"/>
          <w:szCs w:val="24"/>
          <w:lang w:val="ru-RU"/>
        </w:rPr>
        <w:lastRenderedPageBreak/>
        <w:t>Программа</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воспитания</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это</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не</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перечень</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обязательных</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для</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школы</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мероприятий,</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а</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описание</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системы возможных</w:t>
      </w:r>
      <w:r w:rsidRPr="00863B7B">
        <w:rPr>
          <w:rFonts w:ascii="Times New Roman" w:hAnsi="Times New Roman" w:cs="Times New Roman"/>
          <w:spacing w:val="-3"/>
          <w:sz w:val="24"/>
          <w:szCs w:val="24"/>
          <w:lang w:val="ru-RU"/>
        </w:rPr>
        <w:t xml:space="preserve"> </w:t>
      </w:r>
      <w:r w:rsidRPr="00863B7B">
        <w:rPr>
          <w:rFonts w:ascii="Times New Roman" w:hAnsi="Times New Roman" w:cs="Times New Roman"/>
          <w:sz w:val="24"/>
          <w:szCs w:val="24"/>
          <w:lang w:val="ru-RU"/>
        </w:rPr>
        <w:t>форм и</w:t>
      </w:r>
      <w:r w:rsidRPr="00863B7B">
        <w:rPr>
          <w:rFonts w:ascii="Times New Roman" w:hAnsi="Times New Roman" w:cs="Times New Roman"/>
          <w:spacing w:val="-2"/>
          <w:sz w:val="24"/>
          <w:szCs w:val="24"/>
          <w:lang w:val="ru-RU"/>
        </w:rPr>
        <w:t xml:space="preserve"> </w:t>
      </w:r>
      <w:r w:rsidRPr="00863B7B">
        <w:rPr>
          <w:rFonts w:ascii="Times New Roman" w:hAnsi="Times New Roman" w:cs="Times New Roman"/>
          <w:sz w:val="24"/>
          <w:szCs w:val="24"/>
          <w:lang w:val="ru-RU"/>
        </w:rPr>
        <w:t>методов</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работы с обучающимися.</w:t>
      </w:r>
    </w:p>
    <w:p w:rsidR="00863B7B" w:rsidRPr="00863B7B" w:rsidRDefault="00863B7B" w:rsidP="00863B7B">
      <w:pPr>
        <w:pStyle w:val="a3"/>
        <w:ind w:left="0" w:firstLine="284"/>
        <w:rPr>
          <w:rFonts w:ascii="Times New Roman" w:hAnsi="Times New Roman" w:cs="Times New Roman"/>
          <w:sz w:val="24"/>
          <w:szCs w:val="24"/>
          <w:lang w:val="ru-RU"/>
        </w:rPr>
      </w:pPr>
      <w:r w:rsidRPr="00863B7B">
        <w:rPr>
          <w:rFonts w:ascii="Times New Roman" w:hAnsi="Times New Roman" w:cs="Times New Roman"/>
          <w:sz w:val="24"/>
          <w:szCs w:val="24"/>
          <w:lang w:val="ru-RU"/>
        </w:rPr>
        <w:t>Программа воспитания МБОУ НКСОШ включает четыре основных</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раздела:</w:t>
      </w:r>
    </w:p>
    <w:p w:rsidR="00863B7B" w:rsidRPr="00863B7B" w:rsidRDefault="00863B7B" w:rsidP="00863B7B">
      <w:pPr>
        <w:tabs>
          <w:tab w:val="left" w:pos="1755"/>
        </w:tabs>
        <w:ind w:firstLine="284"/>
        <w:jc w:val="both"/>
        <w:rPr>
          <w:rFonts w:ascii="Times New Roman" w:hAnsi="Times New Roman" w:cs="Times New Roman"/>
          <w:sz w:val="24"/>
          <w:szCs w:val="24"/>
          <w:lang w:val="ru-RU"/>
        </w:rPr>
      </w:pPr>
      <w:r w:rsidRPr="00863B7B">
        <w:rPr>
          <w:rFonts w:ascii="Times New Roman" w:hAnsi="Times New Roman" w:cs="Times New Roman"/>
          <w:spacing w:val="-1"/>
          <w:sz w:val="24"/>
          <w:szCs w:val="24"/>
          <w:lang w:val="ru-RU"/>
        </w:rPr>
        <w:t>1. Раздел</w:t>
      </w:r>
      <w:r w:rsidRPr="00863B7B">
        <w:rPr>
          <w:rFonts w:ascii="Times New Roman" w:hAnsi="Times New Roman" w:cs="Times New Roman"/>
          <w:spacing w:val="-12"/>
          <w:sz w:val="24"/>
          <w:szCs w:val="24"/>
          <w:lang w:val="ru-RU"/>
        </w:rPr>
        <w:t xml:space="preserve"> </w:t>
      </w:r>
      <w:r w:rsidRPr="00863B7B">
        <w:rPr>
          <w:rFonts w:ascii="Times New Roman" w:hAnsi="Times New Roman" w:cs="Times New Roman"/>
          <w:b/>
          <w:spacing w:val="-1"/>
          <w:sz w:val="24"/>
          <w:szCs w:val="24"/>
          <w:lang w:val="ru-RU"/>
        </w:rPr>
        <w:t>«Особенности</w:t>
      </w:r>
      <w:r w:rsidRPr="00863B7B">
        <w:rPr>
          <w:rFonts w:ascii="Times New Roman" w:hAnsi="Times New Roman" w:cs="Times New Roman"/>
          <w:b/>
          <w:spacing w:val="-12"/>
          <w:sz w:val="24"/>
          <w:szCs w:val="24"/>
          <w:lang w:val="ru-RU"/>
        </w:rPr>
        <w:t xml:space="preserve"> </w:t>
      </w:r>
      <w:r w:rsidRPr="00863B7B">
        <w:rPr>
          <w:rFonts w:ascii="Times New Roman" w:hAnsi="Times New Roman" w:cs="Times New Roman"/>
          <w:b/>
          <w:sz w:val="24"/>
          <w:szCs w:val="24"/>
          <w:lang w:val="ru-RU"/>
        </w:rPr>
        <w:t>организуемого</w:t>
      </w:r>
      <w:r w:rsidRPr="00863B7B">
        <w:rPr>
          <w:rFonts w:ascii="Times New Roman" w:hAnsi="Times New Roman" w:cs="Times New Roman"/>
          <w:b/>
          <w:spacing w:val="-14"/>
          <w:sz w:val="24"/>
          <w:szCs w:val="24"/>
          <w:lang w:val="ru-RU"/>
        </w:rPr>
        <w:t xml:space="preserve"> </w:t>
      </w:r>
      <w:r w:rsidRPr="00863B7B">
        <w:rPr>
          <w:rFonts w:ascii="Times New Roman" w:hAnsi="Times New Roman" w:cs="Times New Roman"/>
          <w:b/>
          <w:sz w:val="24"/>
          <w:szCs w:val="24"/>
          <w:lang w:val="ru-RU"/>
        </w:rPr>
        <w:t>в</w:t>
      </w:r>
      <w:r w:rsidRPr="00863B7B">
        <w:rPr>
          <w:rFonts w:ascii="Times New Roman" w:hAnsi="Times New Roman" w:cs="Times New Roman"/>
          <w:b/>
          <w:spacing w:val="-12"/>
          <w:sz w:val="24"/>
          <w:szCs w:val="24"/>
          <w:lang w:val="ru-RU"/>
        </w:rPr>
        <w:t xml:space="preserve"> </w:t>
      </w:r>
      <w:r w:rsidRPr="00863B7B">
        <w:rPr>
          <w:rFonts w:ascii="Times New Roman" w:hAnsi="Times New Roman" w:cs="Times New Roman"/>
          <w:b/>
          <w:sz w:val="24"/>
          <w:szCs w:val="24"/>
          <w:lang w:val="ru-RU"/>
        </w:rPr>
        <w:t>школе</w:t>
      </w:r>
      <w:r w:rsidRPr="00863B7B">
        <w:rPr>
          <w:rFonts w:ascii="Times New Roman" w:hAnsi="Times New Roman" w:cs="Times New Roman"/>
          <w:b/>
          <w:spacing w:val="-14"/>
          <w:sz w:val="24"/>
          <w:szCs w:val="24"/>
          <w:lang w:val="ru-RU"/>
        </w:rPr>
        <w:t xml:space="preserve"> </w:t>
      </w:r>
      <w:r w:rsidRPr="00863B7B">
        <w:rPr>
          <w:rFonts w:ascii="Times New Roman" w:hAnsi="Times New Roman" w:cs="Times New Roman"/>
          <w:b/>
          <w:sz w:val="24"/>
          <w:szCs w:val="24"/>
          <w:lang w:val="ru-RU"/>
        </w:rPr>
        <w:t>воспитательного</w:t>
      </w:r>
      <w:r w:rsidRPr="00863B7B">
        <w:rPr>
          <w:rFonts w:ascii="Times New Roman" w:hAnsi="Times New Roman" w:cs="Times New Roman"/>
          <w:b/>
          <w:spacing w:val="-11"/>
          <w:sz w:val="24"/>
          <w:szCs w:val="24"/>
          <w:lang w:val="ru-RU"/>
        </w:rPr>
        <w:t xml:space="preserve"> </w:t>
      </w:r>
      <w:r w:rsidRPr="00863B7B">
        <w:rPr>
          <w:rFonts w:ascii="Times New Roman" w:hAnsi="Times New Roman" w:cs="Times New Roman"/>
          <w:b/>
          <w:sz w:val="24"/>
          <w:szCs w:val="24"/>
          <w:lang w:val="ru-RU"/>
        </w:rPr>
        <w:t>процесса»</w:t>
      </w:r>
      <w:r w:rsidRPr="00863B7B">
        <w:rPr>
          <w:rFonts w:ascii="Times New Roman" w:hAnsi="Times New Roman" w:cs="Times New Roman"/>
          <w:sz w:val="24"/>
          <w:szCs w:val="24"/>
          <w:lang w:val="ru-RU"/>
        </w:rPr>
        <w:t>,</w:t>
      </w:r>
      <w:r w:rsidRPr="00863B7B">
        <w:rPr>
          <w:rFonts w:ascii="Times New Roman" w:hAnsi="Times New Roman" w:cs="Times New Roman"/>
          <w:spacing w:val="-12"/>
          <w:sz w:val="24"/>
          <w:szCs w:val="24"/>
          <w:lang w:val="ru-RU"/>
        </w:rPr>
        <w:t xml:space="preserve"> </w:t>
      </w:r>
      <w:r w:rsidRPr="00863B7B">
        <w:rPr>
          <w:rFonts w:ascii="Times New Roman" w:hAnsi="Times New Roman" w:cs="Times New Roman"/>
          <w:sz w:val="24"/>
          <w:szCs w:val="24"/>
          <w:lang w:val="ru-RU"/>
        </w:rPr>
        <w:t>в</w:t>
      </w:r>
      <w:r w:rsidRPr="00863B7B">
        <w:rPr>
          <w:rFonts w:ascii="Times New Roman" w:hAnsi="Times New Roman" w:cs="Times New Roman"/>
          <w:spacing w:val="-13"/>
          <w:sz w:val="24"/>
          <w:szCs w:val="24"/>
          <w:lang w:val="ru-RU"/>
        </w:rPr>
        <w:t xml:space="preserve"> </w:t>
      </w:r>
      <w:r w:rsidRPr="00863B7B">
        <w:rPr>
          <w:rFonts w:ascii="Times New Roman" w:hAnsi="Times New Roman" w:cs="Times New Roman"/>
          <w:sz w:val="24"/>
          <w:szCs w:val="24"/>
          <w:lang w:val="ru-RU"/>
        </w:rPr>
        <w:t>котором</w:t>
      </w:r>
      <w:r w:rsidRPr="00863B7B">
        <w:rPr>
          <w:rFonts w:ascii="Times New Roman" w:hAnsi="Times New Roman" w:cs="Times New Roman"/>
          <w:spacing w:val="-53"/>
          <w:sz w:val="24"/>
          <w:szCs w:val="24"/>
          <w:lang w:val="ru-RU"/>
        </w:rPr>
        <w:t xml:space="preserve"> </w:t>
      </w:r>
      <w:r w:rsidRPr="00863B7B">
        <w:rPr>
          <w:rFonts w:ascii="Times New Roman" w:hAnsi="Times New Roman" w:cs="Times New Roman"/>
          <w:sz w:val="24"/>
          <w:szCs w:val="24"/>
          <w:lang w:val="ru-RU"/>
        </w:rPr>
        <w:t>кратко описана специфика деятельности школы в сфере воспитания: информация о специфике</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расположения школы, особенностях ее социального окружения, источниках положительного или</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отрицательного влияния на обучающихся, значимых партнерах школы, особенностях контингента</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обучающихся,</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оригинальных</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воспитательных</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находках</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школы,</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а</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также</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важных</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для</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школы</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принципах</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и традициях воспитания.</w:t>
      </w:r>
    </w:p>
    <w:p w:rsidR="00863B7B" w:rsidRPr="00863B7B" w:rsidRDefault="00863B7B" w:rsidP="00863B7B">
      <w:pPr>
        <w:tabs>
          <w:tab w:val="left" w:pos="1755"/>
        </w:tabs>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 xml:space="preserve">2. Раздел </w:t>
      </w:r>
      <w:r w:rsidRPr="00863B7B">
        <w:rPr>
          <w:rFonts w:ascii="Times New Roman" w:hAnsi="Times New Roman" w:cs="Times New Roman"/>
          <w:b/>
          <w:sz w:val="24"/>
          <w:szCs w:val="24"/>
          <w:lang w:val="ru-RU"/>
        </w:rPr>
        <w:t xml:space="preserve">«Цель и задачи воспитания», </w:t>
      </w:r>
      <w:r w:rsidRPr="00863B7B">
        <w:rPr>
          <w:rFonts w:ascii="Times New Roman" w:hAnsi="Times New Roman" w:cs="Times New Roman"/>
          <w:sz w:val="24"/>
          <w:szCs w:val="24"/>
          <w:lang w:val="ru-RU"/>
        </w:rPr>
        <w:t>где на основе базовых общественных ценностей</w:t>
      </w:r>
      <w:r w:rsidRPr="00863B7B">
        <w:rPr>
          <w:rFonts w:ascii="Times New Roman" w:hAnsi="Times New Roman" w:cs="Times New Roman"/>
          <w:spacing w:val="-52"/>
          <w:sz w:val="24"/>
          <w:szCs w:val="24"/>
          <w:lang w:val="ru-RU"/>
        </w:rPr>
        <w:t xml:space="preserve"> </w:t>
      </w:r>
      <w:r w:rsidRPr="00863B7B">
        <w:rPr>
          <w:rFonts w:ascii="Times New Roman" w:hAnsi="Times New Roman" w:cs="Times New Roman"/>
          <w:sz w:val="24"/>
          <w:szCs w:val="24"/>
          <w:lang w:val="ru-RU"/>
        </w:rPr>
        <w:t>формулируется</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цель</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воспитания</w:t>
      </w:r>
      <w:r w:rsidRPr="00863B7B">
        <w:rPr>
          <w:rFonts w:ascii="Times New Roman" w:hAnsi="Times New Roman" w:cs="Times New Roman"/>
          <w:spacing w:val="-2"/>
          <w:sz w:val="24"/>
          <w:szCs w:val="24"/>
          <w:lang w:val="ru-RU"/>
        </w:rPr>
        <w:t xml:space="preserve"> </w:t>
      </w:r>
      <w:r w:rsidRPr="00863B7B">
        <w:rPr>
          <w:rFonts w:ascii="Times New Roman" w:hAnsi="Times New Roman" w:cs="Times New Roman"/>
          <w:sz w:val="24"/>
          <w:szCs w:val="24"/>
          <w:lang w:val="ru-RU"/>
        </w:rPr>
        <w:t>и</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задачи, которые</w:t>
      </w:r>
      <w:r w:rsidRPr="00863B7B">
        <w:rPr>
          <w:rFonts w:ascii="Times New Roman" w:hAnsi="Times New Roman" w:cs="Times New Roman"/>
          <w:spacing w:val="-3"/>
          <w:sz w:val="24"/>
          <w:szCs w:val="24"/>
          <w:lang w:val="ru-RU"/>
        </w:rPr>
        <w:t xml:space="preserve"> </w:t>
      </w:r>
      <w:r w:rsidRPr="00863B7B">
        <w:rPr>
          <w:rFonts w:ascii="Times New Roman" w:hAnsi="Times New Roman" w:cs="Times New Roman"/>
          <w:sz w:val="24"/>
          <w:szCs w:val="24"/>
          <w:lang w:val="ru-RU"/>
        </w:rPr>
        <w:t>школе</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предстоит</w:t>
      </w:r>
      <w:r w:rsidRPr="00863B7B">
        <w:rPr>
          <w:rFonts w:ascii="Times New Roman" w:hAnsi="Times New Roman" w:cs="Times New Roman"/>
          <w:spacing w:val="-2"/>
          <w:sz w:val="24"/>
          <w:szCs w:val="24"/>
          <w:lang w:val="ru-RU"/>
        </w:rPr>
        <w:t xml:space="preserve"> </w:t>
      </w:r>
      <w:r w:rsidRPr="00863B7B">
        <w:rPr>
          <w:rFonts w:ascii="Times New Roman" w:hAnsi="Times New Roman" w:cs="Times New Roman"/>
          <w:sz w:val="24"/>
          <w:szCs w:val="24"/>
          <w:lang w:val="ru-RU"/>
        </w:rPr>
        <w:t>решать</w:t>
      </w:r>
      <w:r w:rsidRPr="00863B7B">
        <w:rPr>
          <w:rFonts w:ascii="Times New Roman" w:hAnsi="Times New Roman" w:cs="Times New Roman"/>
          <w:spacing w:val="-3"/>
          <w:sz w:val="24"/>
          <w:szCs w:val="24"/>
          <w:lang w:val="ru-RU"/>
        </w:rPr>
        <w:t xml:space="preserve"> </w:t>
      </w:r>
      <w:r w:rsidRPr="00863B7B">
        <w:rPr>
          <w:rFonts w:ascii="Times New Roman" w:hAnsi="Times New Roman" w:cs="Times New Roman"/>
          <w:sz w:val="24"/>
          <w:szCs w:val="24"/>
          <w:lang w:val="ru-RU"/>
        </w:rPr>
        <w:t>для</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достижения</w:t>
      </w:r>
      <w:r w:rsidRPr="00863B7B">
        <w:rPr>
          <w:rFonts w:ascii="Times New Roman" w:hAnsi="Times New Roman" w:cs="Times New Roman"/>
          <w:spacing w:val="-2"/>
          <w:sz w:val="24"/>
          <w:szCs w:val="24"/>
          <w:lang w:val="ru-RU"/>
        </w:rPr>
        <w:t xml:space="preserve"> </w:t>
      </w:r>
      <w:r w:rsidRPr="00863B7B">
        <w:rPr>
          <w:rFonts w:ascii="Times New Roman" w:hAnsi="Times New Roman" w:cs="Times New Roman"/>
          <w:sz w:val="24"/>
          <w:szCs w:val="24"/>
          <w:lang w:val="ru-RU"/>
        </w:rPr>
        <w:t>цели.</w:t>
      </w:r>
    </w:p>
    <w:p w:rsidR="00863B7B" w:rsidRPr="00863B7B" w:rsidRDefault="00863B7B" w:rsidP="00863B7B">
      <w:pPr>
        <w:tabs>
          <w:tab w:val="left" w:pos="1755"/>
        </w:tabs>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 xml:space="preserve">3. Раздел </w:t>
      </w:r>
      <w:r w:rsidRPr="00863B7B">
        <w:rPr>
          <w:rFonts w:ascii="Times New Roman" w:hAnsi="Times New Roman" w:cs="Times New Roman"/>
          <w:b/>
          <w:sz w:val="24"/>
          <w:szCs w:val="24"/>
          <w:lang w:val="ru-RU"/>
        </w:rPr>
        <w:t xml:space="preserve">«Виды, формы и содержание деятельности», </w:t>
      </w:r>
      <w:r w:rsidRPr="00863B7B">
        <w:rPr>
          <w:rFonts w:ascii="Times New Roman" w:hAnsi="Times New Roman" w:cs="Times New Roman"/>
          <w:sz w:val="24"/>
          <w:szCs w:val="24"/>
          <w:lang w:val="ru-RU"/>
        </w:rPr>
        <w:t>в котором школа показывает,</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каким образом будет осуществляться достижение поставленных цели и задач воспитания. Данный</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раздел</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состоит</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из</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нескольких</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инвариантных</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и</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вариативных</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модулей,</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каждый</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из</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которых</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ориентирован</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на</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одну</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из</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поставленных</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школой</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задач</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воспитания</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и</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соответствует</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одному</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из</w:t>
      </w:r>
      <w:r w:rsidRPr="00863B7B">
        <w:rPr>
          <w:rFonts w:ascii="Times New Roman" w:hAnsi="Times New Roman" w:cs="Times New Roman"/>
          <w:spacing w:val="-53"/>
          <w:sz w:val="24"/>
          <w:szCs w:val="24"/>
          <w:lang w:val="ru-RU"/>
        </w:rPr>
        <w:t xml:space="preserve"> </w:t>
      </w:r>
      <w:r w:rsidRPr="00863B7B">
        <w:rPr>
          <w:rFonts w:ascii="Times New Roman" w:hAnsi="Times New Roman" w:cs="Times New Roman"/>
          <w:sz w:val="24"/>
          <w:szCs w:val="24"/>
          <w:lang w:val="ru-RU"/>
        </w:rPr>
        <w:t>направлений</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воспитательной</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работы</w:t>
      </w:r>
      <w:r w:rsidRPr="00863B7B">
        <w:rPr>
          <w:rFonts w:ascii="Times New Roman" w:hAnsi="Times New Roman" w:cs="Times New Roman"/>
          <w:spacing w:val="-3"/>
          <w:sz w:val="24"/>
          <w:szCs w:val="24"/>
          <w:lang w:val="ru-RU"/>
        </w:rPr>
        <w:t xml:space="preserve"> </w:t>
      </w:r>
      <w:r w:rsidRPr="00863B7B">
        <w:rPr>
          <w:rFonts w:ascii="Times New Roman" w:hAnsi="Times New Roman" w:cs="Times New Roman"/>
          <w:sz w:val="24"/>
          <w:szCs w:val="24"/>
          <w:lang w:val="ru-RU"/>
        </w:rPr>
        <w:t>школы.</w:t>
      </w:r>
    </w:p>
    <w:p w:rsidR="00863B7B" w:rsidRPr="00863B7B" w:rsidRDefault="00863B7B" w:rsidP="00863B7B">
      <w:pPr>
        <w:pStyle w:val="a3"/>
        <w:ind w:left="0" w:firstLine="284"/>
        <w:rPr>
          <w:rFonts w:ascii="Times New Roman" w:hAnsi="Times New Roman" w:cs="Times New Roman"/>
          <w:sz w:val="24"/>
          <w:szCs w:val="24"/>
          <w:lang w:val="ru-RU"/>
        </w:rPr>
      </w:pPr>
      <w:r w:rsidRPr="00863B7B">
        <w:rPr>
          <w:rFonts w:ascii="Times New Roman" w:hAnsi="Times New Roman" w:cs="Times New Roman"/>
          <w:sz w:val="24"/>
          <w:szCs w:val="24"/>
          <w:lang w:val="ru-RU"/>
        </w:rPr>
        <w:t xml:space="preserve">          Инвариантными</w:t>
      </w:r>
      <w:r w:rsidRPr="00863B7B">
        <w:rPr>
          <w:rFonts w:ascii="Times New Roman" w:hAnsi="Times New Roman" w:cs="Times New Roman"/>
          <w:spacing w:val="37"/>
          <w:sz w:val="24"/>
          <w:szCs w:val="24"/>
          <w:lang w:val="ru-RU"/>
        </w:rPr>
        <w:t xml:space="preserve"> </w:t>
      </w:r>
      <w:r w:rsidRPr="00863B7B">
        <w:rPr>
          <w:rFonts w:ascii="Times New Roman" w:hAnsi="Times New Roman" w:cs="Times New Roman"/>
          <w:sz w:val="24"/>
          <w:szCs w:val="24"/>
          <w:lang w:val="ru-RU"/>
        </w:rPr>
        <w:t>модулями</w:t>
      </w:r>
      <w:r w:rsidRPr="00863B7B">
        <w:rPr>
          <w:rFonts w:ascii="Times New Roman" w:hAnsi="Times New Roman" w:cs="Times New Roman"/>
          <w:spacing w:val="38"/>
          <w:sz w:val="24"/>
          <w:szCs w:val="24"/>
          <w:lang w:val="ru-RU"/>
        </w:rPr>
        <w:t xml:space="preserve"> </w:t>
      </w:r>
      <w:r w:rsidRPr="00863B7B">
        <w:rPr>
          <w:rFonts w:ascii="Times New Roman" w:hAnsi="Times New Roman" w:cs="Times New Roman"/>
          <w:sz w:val="24"/>
          <w:szCs w:val="24"/>
          <w:lang w:val="ru-RU"/>
        </w:rPr>
        <w:t>здесь</w:t>
      </w:r>
      <w:r w:rsidRPr="00863B7B">
        <w:rPr>
          <w:rFonts w:ascii="Times New Roman" w:hAnsi="Times New Roman" w:cs="Times New Roman"/>
          <w:spacing w:val="36"/>
          <w:sz w:val="24"/>
          <w:szCs w:val="24"/>
          <w:lang w:val="ru-RU"/>
        </w:rPr>
        <w:t xml:space="preserve"> </w:t>
      </w:r>
      <w:r w:rsidRPr="00863B7B">
        <w:rPr>
          <w:rFonts w:ascii="Times New Roman" w:hAnsi="Times New Roman" w:cs="Times New Roman"/>
          <w:sz w:val="24"/>
          <w:szCs w:val="24"/>
          <w:lang w:val="ru-RU"/>
        </w:rPr>
        <w:t>являются:</w:t>
      </w:r>
      <w:r w:rsidRPr="00863B7B">
        <w:rPr>
          <w:rFonts w:ascii="Times New Roman" w:hAnsi="Times New Roman" w:cs="Times New Roman"/>
          <w:spacing w:val="37"/>
          <w:sz w:val="24"/>
          <w:szCs w:val="24"/>
          <w:lang w:val="ru-RU"/>
        </w:rPr>
        <w:t xml:space="preserve"> </w:t>
      </w:r>
      <w:r w:rsidRPr="00863B7B">
        <w:rPr>
          <w:rFonts w:ascii="Times New Roman" w:hAnsi="Times New Roman" w:cs="Times New Roman"/>
          <w:sz w:val="24"/>
          <w:szCs w:val="24"/>
          <w:lang w:val="ru-RU"/>
        </w:rPr>
        <w:t>«Классное</w:t>
      </w:r>
      <w:r w:rsidRPr="00863B7B">
        <w:rPr>
          <w:rFonts w:ascii="Times New Roman" w:hAnsi="Times New Roman" w:cs="Times New Roman"/>
          <w:spacing w:val="36"/>
          <w:sz w:val="24"/>
          <w:szCs w:val="24"/>
          <w:lang w:val="ru-RU"/>
        </w:rPr>
        <w:t xml:space="preserve"> </w:t>
      </w:r>
      <w:r w:rsidRPr="00863B7B">
        <w:rPr>
          <w:rFonts w:ascii="Times New Roman" w:hAnsi="Times New Roman" w:cs="Times New Roman"/>
          <w:sz w:val="24"/>
          <w:szCs w:val="24"/>
          <w:lang w:val="ru-RU"/>
        </w:rPr>
        <w:t>руководство»,</w:t>
      </w:r>
      <w:r w:rsidRPr="00863B7B">
        <w:rPr>
          <w:rFonts w:ascii="Times New Roman" w:hAnsi="Times New Roman" w:cs="Times New Roman"/>
          <w:spacing w:val="41"/>
          <w:sz w:val="24"/>
          <w:szCs w:val="24"/>
          <w:lang w:val="ru-RU"/>
        </w:rPr>
        <w:t xml:space="preserve"> </w:t>
      </w:r>
      <w:r w:rsidRPr="00863B7B">
        <w:rPr>
          <w:rFonts w:ascii="Times New Roman" w:hAnsi="Times New Roman" w:cs="Times New Roman"/>
          <w:sz w:val="24"/>
          <w:szCs w:val="24"/>
          <w:lang w:val="ru-RU"/>
        </w:rPr>
        <w:t>«Школьный</w:t>
      </w:r>
      <w:r w:rsidRPr="00863B7B">
        <w:rPr>
          <w:rFonts w:ascii="Times New Roman" w:hAnsi="Times New Roman" w:cs="Times New Roman"/>
          <w:spacing w:val="36"/>
          <w:sz w:val="24"/>
          <w:szCs w:val="24"/>
          <w:lang w:val="ru-RU"/>
        </w:rPr>
        <w:t xml:space="preserve"> </w:t>
      </w:r>
      <w:r w:rsidRPr="00863B7B">
        <w:rPr>
          <w:rFonts w:ascii="Times New Roman" w:hAnsi="Times New Roman" w:cs="Times New Roman"/>
          <w:sz w:val="24"/>
          <w:szCs w:val="24"/>
          <w:lang w:val="ru-RU"/>
        </w:rPr>
        <w:t>урок», «Курсы</w:t>
      </w:r>
      <w:r w:rsidRPr="00863B7B">
        <w:rPr>
          <w:rFonts w:ascii="Times New Roman" w:hAnsi="Times New Roman" w:cs="Times New Roman"/>
          <w:spacing w:val="91"/>
          <w:sz w:val="24"/>
          <w:szCs w:val="24"/>
          <w:lang w:val="ru-RU"/>
        </w:rPr>
        <w:t xml:space="preserve"> </w:t>
      </w:r>
      <w:r w:rsidRPr="00863B7B">
        <w:rPr>
          <w:rFonts w:ascii="Times New Roman" w:hAnsi="Times New Roman" w:cs="Times New Roman"/>
          <w:sz w:val="24"/>
          <w:szCs w:val="24"/>
          <w:lang w:val="ru-RU"/>
        </w:rPr>
        <w:t>внеурочной</w:t>
      </w:r>
      <w:r w:rsidRPr="00863B7B">
        <w:rPr>
          <w:rFonts w:ascii="Times New Roman" w:hAnsi="Times New Roman" w:cs="Times New Roman"/>
          <w:spacing w:val="90"/>
          <w:sz w:val="24"/>
          <w:szCs w:val="24"/>
          <w:lang w:val="ru-RU"/>
        </w:rPr>
        <w:t xml:space="preserve"> </w:t>
      </w:r>
      <w:r w:rsidRPr="00863B7B">
        <w:rPr>
          <w:rFonts w:ascii="Times New Roman" w:hAnsi="Times New Roman" w:cs="Times New Roman"/>
          <w:sz w:val="24"/>
          <w:szCs w:val="24"/>
          <w:lang w:val="ru-RU"/>
        </w:rPr>
        <w:t>деятельности</w:t>
      </w:r>
      <w:r w:rsidRPr="00863B7B">
        <w:rPr>
          <w:rFonts w:ascii="Times New Roman" w:hAnsi="Times New Roman" w:cs="Times New Roman"/>
          <w:spacing w:val="89"/>
          <w:sz w:val="24"/>
          <w:szCs w:val="24"/>
          <w:lang w:val="ru-RU"/>
        </w:rPr>
        <w:t xml:space="preserve"> </w:t>
      </w:r>
      <w:r w:rsidRPr="00863B7B">
        <w:rPr>
          <w:rFonts w:ascii="Times New Roman" w:hAnsi="Times New Roman" w:cs="Times New Roman"/>
          <w:sz w:val="24"/>
          <w:szCs w:val="24"/>
          <w:lang w:val="ru-RU"/>
        </w:rPr>
        <w:t>и</w:t>
      </w:r>
      <w:r w:rsidRPr="00863B7B">
        <w:rPr>
          <w:rFonts w:ascii="Times New Roman" w:hAnsi="Times New Roman" w:cs="Times New Roman"/>
          <w:spacing w:val="88"/>
          <w:sz w:val="24"/>
          <w:szCs w:val="24"/>
          <w:lang w:val="ru-RU"/>
        </w:rPr>
        <w:t xml:space="preserve"> </w:t>
      </w:r>
      <w:r w:rsidRPr="00863B7B">
        <w:rPr>
          <w:rFonts w:ascii="Times New Roman" w:hAnsi="Times New Roman" w:cs="Times New Roman"/>
          <w:sz w:val="24"/>
          <w:szCs w:val="24"/>
          <w:lang w:val="ru-RU"/>
        </w:rPr>
        <w:t>дополнительного</w:t>
      </w:r>
      <w:r w:rsidRPr="00863B7B">
        <w:rPr>
          <w:rFonts w:ascii="Times New Roman" w:hAnsi="Times New Roman" w:cs="Times New Roman"/>
          <w:spacing w:val="90"/>
          <w:sz w:val="24"/>
          <w:szCs w:val="24"/>
          <w:lang w:val="ru-RU"/>
        </w:rPr>
        <w:t xml:space="preserve"> </w:t>
      </w:r>
      <w:r w:rsidRPr="00863B7B">
        <w:rPr>
          <w:rFonts w:ascii="Times New Roman" w:hAnsi="Times New Roman" w:cs="Times New Roman"/>
          <w:sz w:val="24"/>
          <w:szCs w:val="24"/>
          <w:lang w:val="ru-RU"/>
        </w:rPr>
        <w:t>образования»,</w:t>
      </w:r>
      <w:r w:rsidRPr="00863B7B">
        <w:rPr>
          <w:rFonts w:ascii="Times New Roman" w:hAnsi="Times New Roman" w:cs="Times New Roman"/>
          <w:spacing w:val="89"/>
          <w:sz w:val="24"/>
          <w:szCs w:val="24"/>
          <w:lang w:val="ru-RU"/>
        </w:rPr>
        <w:t xml:space="preserve"> </w:t>
      </w:r>
      <w:r w:rsidRPr="00863B7B">
        <w:rPr>
          <w:rFonts w:ascii="Times New Roman" w:hAnsi="Times New Roman" w:cs="Times New Roman"/>
          <w:sz w:val="24"/>
          <w:szCs w:val="24"/>
          <w:lang w:val="ru-RU"/>
        </w:rPr>
        <w:t>«Работа</w:t>
      </w:r>
      <w:r w:rsidRPr="00863B7B">
        <w:rPr>
          <w:rFonts w:ascii="Times New Roman" w:hAnsi="Times New Roman" w:cs="Times New Roman"/>
          <w:spacing w:val="91"/>
          <w:sz w:val="24"/>
          <w:szCs w:val="24"/>
          <w:lang w:val="ru-RU"/>
        </w:rPr>
        <w:t xml:space="preserve"> </w:t>
      </w:r>
      <w:r w:rsidRPr="00863B7B">
        <w:rPr>
          <w:rFonts w:ascii="Times New Roman" w:hAnsi="Times New Roman" w:cs="Times New Roman"/>
          <w:sz w:val="24"/>
          <w:szCs w:val="24"/>
          <w:lang w:val="ru-RU"/>
        </w:rPr>
        <w:t>с</w:t>
      </w:r>
      <w:r w:rsidRPr="00863B7B">
        <w:rPr>
          <w:rFonts w:ascii="Times New Roman" w:hAnsi="Times New Roman" w:cs="Times New Roman"/>
          <w:spacing w:val="88"/>
          <w:sz w:val="24"/>
          <w:szCs w:val="24"/>
          <w:lang w:val="ru-RU"/>
        </w:rPr>
        <w:t xml:space="preserve"> </w:t>
      </w:r>
      <w:r w:rsidRPr="00863B7B">
        <w:rPr>
          <w:rFonts w:ascii="Times New Roman" w:hAnsi="Times New Roman" w:cs="Times New Roman"/>
          <w:sz w:val="24"/>
          <w:szCs w:val="24"/>
          <w:lang w:val="ru-RU"/>
        </w:rPr>
        <w:t>родителями»</w:t>
      </w:r>
      <w:r w:rsidR="00F37CC2">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Надпись 1" o:spid="_x0000_s1030" type="#_x0000_t202" style="position:absolute;left:0;text-align:left;margin-left:551.8pt;margin-top:13pt;width:17.55pt;height:9.05pt;z-index:251659776;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" filled="f" stroked="f">
            <v:textbox style="layout-flow:vertical" inset="0,0,0,0">
              <w:txbxContent>
                <w:p w:rsidR="009D4729" w:rsidRDefault="009D4729" w:rsidP="00863B7B">
                  <w:pPr>
                    <w:spacing w:before="9"/>
                    <w:rPr>
                      <w:b/>
                      <w:sz w:val="28"/>
                    </w:rPr>
                  </w:pPr>
                </w:p>
              </w:txbxContent>
            </v:textbox>
            <w10:wrap anchorx="page"/>
          </v:shape>
        </w:pict>
      </w:r>
      <w:r w:rsidRPr="00863B7B">
        <w:rPr>
          <w:rFonts w:ascii="Times New Roman" w:hAnsi="Times New Roman" w:cs="Times New Roman"/>
          <w:sz w:val="24"/>
          <w:szCs w:val="24"/>
          <w:lang w:val="ru-RU"/>
        </w:rPr>
        <w:t>, «Детское</w:t>
      </w:r>
      <w:r w:rsidRPr="00863B7B">
        <w:rPr>
          <w:rFonts w:ascii="Times New Roman" w:hAnsi="Times New Roman" w:cs="Times New Roman"/>
          <w:spacing w:val="-4"/>
          <w:sz w:val="24"/>
          <w:szCs w:val="24"/>
          <w:lang w:val="ru-RU"/>
        </w:rPr>
        <w:t xml:space="preserve"> </w:t>
      </w:r>
      <w:r w:rsidRPr="00863B7B">
        <w:rPr>
          <w:rFonts w:ascii="Times New Roman" w:hAnsi="Times New Roman" w:cs="Times New Roman"/>
          <w:sz w:val="24"/>
          <w:szCs w:val="24"/>
          <w:lang w:val="ru-RU"/>
        </w:rPr>
        <w:t>самоуправление»,</w:t>
      </w:r>
      <w:r w:rsidRPr="00863B7B">
        <w:rPr>
          <w:rFonts w:ascii="Times New Roman" w:hAnsi="Times New Roman" w:cs="Times New Roman"/>
          <w:spacing w:val="48"/>
          <w:sz w:val="24"/>
          <w:szCs w:val="24"/>
          <w:lang w:val="ru-RU"/>
        </w:rPr>
        <w:t xml:space="preserve"> </w:t>
      </w:r>
      <w:r w:rsidRPr="00863B7B">
        <w:rPr>
          <w:rFonts w:ascii="Times New Roman" w:hAnsi="Times New Roman" w:cs="Times New Roman"/>
          <w:sz w:val="24"/>
          <w:szCs w:val="24"/>
          <w:lang w:val="ru-RU"/>
        </w:rPr>
        <w:t xml:space="preserve">«Профориентация». </w:t>
      </w:r>
    </w:p>
    <w:p w:rsidR="00863B7B" w:rsidRPr="00863B7B" w:rsidRDefault="00863B7B" w:rsidP="00863B7B">
      <w:pPr>
        <w:pStyle w:val="a3"/>
        <w:ind w:left="0" w:firstLine="284"/>
        <w:rPr>
          <w:rFonts w:ascii="Times New Roman" w:hAnsi="Times New Roman" w:cs="Times New Roman"/>
          <w:sz w:val="24"/>
          <w:szCs w:val="24"/>
          <w:lang w:val="ru-RU"/>
        </w:rPr>
      </w:pPr>
      <w:r w:rsidRPr="00863B7B">
        <w:rPr>
          <w:rFonts w:ascii="Times New Roman" w:hAnsi="Times New Roman" w:cs="Times New Roman"/>
          <w:sz w:val="24"/>
          <w:szCs w:val="24"/>
          <w:lang w:val="ru-RU"/>
        </w:rPr>
        <w:t xml:space="preserve">          «Вариативные модули: «Ключевые общешкольные дела», «Детские объединения», «Организация</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предметно-эстетической</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среды»,</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«Безопасность</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жизнедеятельности</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(пожарная</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безопасность,</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дорожная</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безопасность,</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информационная</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безопасность,</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профилактика</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экстремизма</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и</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терроризма,</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профилактика</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распространения</w:t>
      </w:r>
      <w:r w:rsidRPr="00863B7B">
        <w:rPr>
          <w:rFonts w:ascii="Times New Roman" w:hAnsi="Times New Roman" w:cs="Times New Roman"/>
          <w:spacing w:val="-52"/>
          <w:sz w:val="24"/>
          <w:szCs w:val="24"/>
          <w:lang w:val="ru-RU"/>
        </w:rPr>
        <w:t xml:space="preserve"> </w:t>
      </w:r>
      <w:r w:rsidRPr="00863B7B">
        <w:rPr>
          <w:rFonts w:ascii="Times New Roman" w:hAnsi="Times New Roman" w:cs="Times New Roman"/>
          <w:sz w:val="24"/>
          <w:szCs w:val="24"/>
          <w:lang w:val="ru-RU"/>
        </w:rPr>
        <w:t>инфекционных</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заболеваний»), «Школьный музей».</w:t>
      </w:r>
    </w:p>
    <w:p w:rsidR="00863B7B" w:rsidRPr="00863B7B" w:rsidRDefault="00863B7B" w:rsidP="00863B7B">
      <w:pPr>
        <w:pStyle w:val="a3"/>
        <w:ind w:left="0" w:firstLine="284"/>
        <w:rPr>
          <w:rFonts w:ascii="Times New Roman" w:hAnsi="Times New Roman" w:cs="Times New Roman"/>
          <w:sz w:val="24"/>
          <w:szCs w:val="24"/>
          <w:lang w:val="ru-RU"/>
        </w:rPr>
      </w:pPr>
      <w:r w:rsidRPr="00863B7B">
        <w:rPr>
          <w:rFonts w:ascii="Times New Roman" w:hAnsi="Times New Roman" w:cs="Times New Roman"/>
          <w:sz w:val="24"/>
          <w:szCs w:val="24"/>
          <w:lang w:val="ru-RU"/>
        </w:rPr>
        <w:t>Модули</w:t>
      </w:r>
      <w:r w:rsidRPr="00863B7B">
        <w:rPr>
          <w:rFonts w:ascii="Times New Roman" w:hAnsi="Times New Roman" w:cs="Times New Roman"/>
          <w:spacing w:val="-12"/>
          <w:sz w:val="24"/>
          <w:szCs w:val="24"/>
          <w:lang w:val="ru-RU"/>
        </w:rPr>
        <w:t xml:space="preserve"> </w:t>
      </w:r>
      <w:r w:rsidRPr="00863B7B">
        <w:rPr>
          <w:rFonts w:ascii="Times New Roman" w:hAnsi="Times New Roman" w:cs="Times New Roman"/>
          <w:sz w:val="24"/>
          <w:szCs w:val="24"/>
          <w:lang w:val="ru-RU"/>
        </w:rPr>
        <w:t>в</w:t>
      </w:r>
      <w:r w:rsidRPr="00863B7B">
        <w:rPr>
          <w:rFonts w:ascii="Times New Roman" w:hAnsi="Times New Roman" w:cs="Times New Roman"/>
          <w:spacing w:val="-12"/>
          <w:sz w:val="24"/>
          <w:szCs w:val="24"/>
          <w:lang w:val="ru-RU"/>
        </w:rPr>
        <w:t xml:space="preserve"> </w:t>
      </w:r>
      <w:r w:rsidRPr="00863B7B">
        <w:rPr>
          <w:rFonts w:ascii="Times New Roman" w:hAnsi="Times New Roman" w:cs="Times New Roman"/>
          <w:sz w:val="24"/>
          <w:szCs w:val="24"/>
          <w:lang w:val="ru-RU"/>
        </w:rPr>
        <w:t>Программе</w:t>
      </w:r>
      <w:r w:rsidRPr="00863B7B">
        <w:rPr>
          <w:rFonts w:ascii="Times New Roman" w:hAnsi="Times New Roman" w:cs="Times New Roman"/>
          <w:spacing w:val="-11"/>
          <w:sz w:val="24"/>
          <w:szCs w:val="24"/>
          <w:lang w:val="ru-RU"/>
        </w:rPr>
        <w:t xml:space="preserve"> </w:t>
      </w:r>
      <w:r w:rsidRPr="00863B7B">
        <w:rPr>
          <w:rFonts w:ascii="Times New Roman" w:hAnsi="Times New Roman" w:cs="Times New Roman"/>
          <w:sz w:val="24"/>
          <w:szCs w:val="24"/>
          <w:lang w:val="ru-RU"/>
        </w:rPr>
        <w:t>воспитания</w:t>
      </w:r>
      <w:r w:rsidRPr="00863B7B">
        <w:rPr>
          <w:rFonts w:ascii="Times New Roman" w:hAnsi="Times New Roman" w:cs="Times New Roman"/>
          <w:spacing w:val="-11"/>
          <w:sz w:val="24"/>
          <w:szCs w:val="24"/>
          <w:lang w:val="ru-RU"/>
        </w:rPr>
        <w:t xml:space="preserve"> </w:t>
      </w:r>
      <w:r w:rsidRPr="00863B7B">
        <w:rPr>
          <w:rFonts w:ascii="Times New Roman" w:hAnsi="Times New Roman" w:cs="Times New Roman"/>
          <w:sz w:val="24"/>
          <w:szCs w:val="24"/>
          <w:lang w:val="ru-RU"/>
        </w:rPr>
        <w:t>располагаются</w:t>
      </w:r>
      <w:r w:rsidRPr="00863B7B">
        <w:rPr>
          <w:rFonts w:ascii="Times New Roman" w:hAnsi="Times New Roman" w:cs="Times New Roman"/>
          <w:spacing w:val="-12"/>
          <w:sz w:val="24"/>
          <w:szCs w:val="24"/>
          <w:lang w:val="ru-RU"/>
        </w:rPr>
        <w:t xml:space="preserve"> </w:t>
      </w:r>
      <w:r w:rsidRPr="00863B7B">
        <w:rPr>
          <w:rFonts w:ascii="Times New Roman" w:hAnsi="Times New Roman" w:cs="Times New Roman"/>
          <w:sz w:val="24"/>
          <w:szCs w:val="24"/>
          <w:lang w:val="ru-RU"/>
        </w:rPr>
        <w:t>в</w:t>
      </w:r>
      <w:r w:rsidRPr="00863B7B">
        <w:rPr>
          <w:rFonts w:ascii="Times New Roman" w:hAnsi="Times New Roman" w:cs="Times New Roman"/>
          <w:spacing w:val="-12"/>
          <w:sz w:val="24"/>
          <w:szCs w:val="24"/>
          <w:lang w:val="ru-RU"/>
        </w:rPr>
        <w:t xml:space="preserve"> </w:t>
      </w:r>
      <w:r w:rsidRPr="00863B7B">
        <w:rPr>
          <w:rFonts w:ascii="Times New Roman" w:hAnsi="Times New Roman" w:cs="Times New Roman"/>
          <w:sz w:val="24"/>
          <w:szCs w:val="24"/>
          <w:lang w:val="ru-RU"/>
        </w:rPr>
        <w:t>соответствии</w:t>
      </w:r>
      <w:r w:rsidRPr="00863B7B">
        <w:rPr>
          <w:rFonts w:ascii="Times New Roman" w:hAnsi="Times New Roman" w:cs="Times New Roman"/>
          <w:spacing w:val="-12"/>
          <w:sz w:val="24"/>
          <w:szCs w:val="24"/>
          <w:lang w:val="ru-RU"/>
        </w:rPr>
        <w:t xml:space="preserve"> </w:t>
      </w:r>
      <w:r w:rsidRPr="00863B7B">
        <w:rPr>
          <w:rFonts w:ascii="Times New Roman" w:hAnsi="Times New Roman" w:cs="Times New Roman"/>
          <w:sz w:val="24"/>
          <w:szCs w:val="24"/>
          <w:lang w:val="ru-RU"/>
        </w:rPr>
        <w:t>с</w:t>
      </w:r>
      <w:r w:rsidRPr="00863B7B">
        <w:rPr>
          <w:rFonts w:ascii="Times New Roman" w:hAnsi="Times New Roman" w:cs="Times New Roman"/>
          <w:spacing w:val="-11"/>
          <w:sz w:val="24"/>
          <w:szCs w:val="24"/>
          <w:lang w:val="ru-RU"/>
        </w:rPr>
        <w:t xml:space="preserve"> </w:t>
      </w:r>
      <w:r w:rsidRPr="00863B7B">
        <w:rPr>
          <w:rFonts w:ascii="Times New Roman" w:hAnsi="Times New Roman" w:cs="Times New Roman"/>
          <w:sz w:val="24"/>
          <w:szCs w:val="24"/>
          <w:lang w:val="ru-RU"/>
        </w:rPr>
        <w:t>их</w:t>
      </w:r>
      <w:r w:rsidRPr="00863B7B">
        <w:rPr>
          <w:rFonts w:ascii="Times New Roman" w:hAnsi="Times New Roman" w:cs="Times New Roman"/>
          <w:spacing w:val="-12"/>
          <w:sz w:val="24"/>
          <w:szCs w:val="24"/>
          <w:lang w:val="ru-RU"/>
        </w:rPr>
        <w:t xml:space="preserve"> </w:t>
      </w:r>
      <w:r w:rsidRPr="00863B7B">
        <w:rPr>
          <w:rFonts w:ascii="Times New Roman" w:hAnsi="Times New Roman" w:cs="Times New Roman"/>
          <w:sz w:val="24"/>
          <w:szCs w:val="24"/>
          <w:lang w:val="ru-RU"/>
        </w:rPr>
        <w:t>значимостью</w:t>
      </w:r>
      <w:r w:rsidRPr="00863B7B">
        <w:rPr>
          <w:rFonts w:ascii="Times New Roman" w:hAnsi="Times New Roman" w:cs="Times New Roman"/>
          <w:spacing w:val="-11"/>
          <w:sz w:val="24"/>
          <w:szCs w:val="24"/>
          <w:lang w:val="ru-RU"/>
        </w:rPr>
        <w:t xml:space="preserve"> </w:t>
      </w:r>
      <w:r w:rsidRPr="00863B7B">
        <w:rPr>
          <w:rFonts w:ascii="Times New Roman" w:hAnsi="Times New Roman" w:cs="Times New Roman"/>
          <w:sz w:val="24"/>
          <w:szCs w:val="24"/>
          <w:lang w:val="ru-RU"/>
        </w:rPr>
        <w:t>в</w:t>
      </w:r>
      <w:r w:rsidRPr="00863B7B">
        <w:rPr>
          <w:rFonts w:ascii="Times New Roman" w:hAnsi="Times New Roman" w:cs="Times New Roman"/>
          <w:spacing w:val="-12"/>
          <w:sz w:val="24"/>
          <w:szCs w:val="24"/>
          <w:lang w:val="ru-RU"/>
        </w:rPr>
        <w:t xml:space="preserve"> </w:t>
      </w:r>
      <w:r w:rsidRPr="00863B7B">
        <w:rPr>
          <w:rFonts w:ascii="Times New Roman" w:hAnsi="Times New Roman" w:cs="Times New Roman"/>
          <w:sz w:val="24"/>
          <w:szCs w:val="24"/>
          <w:lang w:val="ru-RU"/>
        </w:rPr>
        <w:t>системе</w:t>
      </w:r>
      <w:r w:rsidRPr="00863B7B">
        <w:rPr>
          <w:rFonts w:ascii="Times New Roman" w:hAnsi="Times New Roman" w:cs="Times New Roman"/>
          <w:spacing w:val="-52"/>
          <w:sz w:val="24"/>
          <w:szCs w:val="24"/>
          <w:lang w:val="ru-RU"/>
        </w:rPr>
        <w:t xml:space="preserve"> </w:t>
      </w:r>
      <w:r w:rsidRPr="00863B7B">
        <w:rPr>
          <w:rFonts w:ascii="Times New Roman" w:hAnsi="Times New Roman" w:cs="Times New Roman"/>
          <w:sz w:val="24"/>
          <w:szCs w:val="24"/>
          <w:lang w:val="ru-RU"/>
        </w:rPr>
        <w:t>воспитательной работы школы. Деятельность педагогических работников МБОУ НКСОШ в рамках комплекса модулей направлена на достижение результатов освоения</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Основной</w:t>
      </w:r>
      <w:r w:rsidRPr="00863B7B">
        <w:rPr>
          <w:rFonts w:ascii="Times New Roman" w:hAnsi="Times New Roman" w:cs="Times New Roman"/>
          <w:spacing w:val="-2"/>
          <w:sz w:val="24"/>
          <w:szCs w:val="24"/>
          <w:lang w:val="ru-RU"/>
        </w:rPr>
        <w:t xml:space="preserve"> </w:t>
      </w:r>
      <w:r w:rsidRPr="00863B7B">
        <w:rPr>
          <w:rFonts w:ascii="Times New Roman" w:hAnsi="Times New Roman" w:cs="Times New Roman"/>
          <w:sz w:val="24"/>
          <w:szCs w:val="24"/>
          <w:lang w:val="ru-RU"/>
        </w:rPr>
        <w:t>образовательной</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программы</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основного</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общего</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образования.</w:t>
      </w:r>
    </w:p>
    <w:p w:rsidR="00863B7B" w:rsidRPr="00863B7B" w:rsidRDefault="00863B7B" w:rsidP="00863B7B">
      <w:pPr>
        <w:tabs>
          <w:tab w:val="left" w:pos="1616"/>
        </w:tabs>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 xml:space="preserve">4. Раздел </w:t>
      </w:r>
      <w:r w:rsidRPr="00863B7B">
        <w:rPr>
          <w:rFonts w:ascii="Times New Roman" w:hAnsi="Times New Roman" w:cs="Times New Roman"/>
          <w:b/>
          <w:sz w:val="24"/>
          <w:szCs w:val="24"/>
          <w:lang w:val="ru-RU"/>
        </w:rPr>
        <w:t xml:space="preserve">«Основные направления самоанализа воспитательной работы», </w:t>
      </w:r>
      <w:r w:rsidRPr="00863B7B">
        <w:rPr>
          <w:rFonts w:ascii="Times New Roman" w:hAnsi="Times New Roman" w:cs="Times New Roman"/>
          <w:sz w:val="24"/>
          <w:szCs w:val="24"/>
          <w:lang w:val="ru-RU"/>
        </w:rPr>
        <w:t>в котором</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показано, каким образом в школе осуществляется самоанализ организуемой в ней воспитательной</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работы.</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Здесь</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приводится</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перечень</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основных</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направлений</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самоанализа,</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который</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дополнен</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указанием</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на его</w:t>
      </w:r>
      <w:r w:rsidRPr="00863B7B">
        <w:rPr>
          <w:rFonts w:ascii="Times New Roman" w:hAnsi="Times New Roman" w:cs="Times New Roman"/>
          <w:spacing w:val="-3"/>
          <w:sz w:val="24"/>
          <w:szCs w:val="24"/>
          <w:lang w:val="ru-RU"/>
        </w:rPr>
        <w:t xml:space="preserve"> </w:t>
      </w:r>
      <w:r w:rsidRPr="00863B7B">
        <w:rPr>
          <w:rFonts w:ascii="Times New Roman" w:hAnsi="Times New Roman" w:cs="Times New Roman"/>
          <w:sz w:val="24"/>
          <w:szCs w:val="24"/>
          <w:lang w:val="ru-RU"/>
        </w:rPr>
        <w:t>критерии</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и способы его осуществления.</w:t>
      </w:r>
    </w:p>
    <w:p w:rsidR="00863B7B" w:rsidRPr="00863B7B" w:rsidRDefault="00863B7B" w:rsidP="00863B7B">
      <w:pPr>
        <w:ind w:firstLine="284"/>
        <w:jc w:val="both"/>
        <w:rPr>
          <w:rFonts w:ascii="Times New Roman" w:hAnsi="Times New Roman" w:cs="Times New Roman"/>
          <w:i/>
          <w:sz w:val="24"/>
          <w:szCs w:val="24"/>
          <w:lang w:val="ru-RU"/>
        </w:rPr>
      </w:pPr>
      <w:r w:rsidRPr="00863B7B">
        <w:rPr>
          <w:rFonts w:ascii="Times New Roman" w:hAnsi="Times New Roman" w:cs="Times New Roman"/>
          <w:sz w:val="24"/>
          <w:szCs w:val="24"/>
          <w:lang w:val="ru-RU"/>
        </w:rPr>
        <w:t>К</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Программе</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воспитания</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i/>
          <w:sz w:val="24"/>
          <w:szCs w:val="24"/>
          <w:u w:val="single"/>
          <w:lang w:val="ru-RU"/>
        </w:rPr>
        <w:t>прилагается</w:t>
      </w:r>
      <w:r w:rsidRPr="00863B7B">
        <w:rPr>
          <w:rFonts w:ascii="Times New Roman" w:hAnsi="Times New Roman" w:cs="Times New Roman"/>
          <w:i/>
          <w:spacing w:val="1"/>
          <w:sz w:val="24"/>
          <w:szCs w:val="24"/>
          <w:u w:val="single"/>
          <w:lang w:val="ru-RU"/>
        </w:rPr>
        <w:t xml:space="preserve"> </w:t>
      </w:r>
      <w:r w:rsidRPr="00863B7B">
        <w:rPr>
          <w:rFonts w:ascii="Times New Roman" w:hAnsi="Times New Roman" w:cs="Times New Roman"/>
          <w:i/>
          <w:sz w:val="24"/>
          <w:szCs w:val="24"/>
          <w:u w:val="single"/>
          <w:lang w:val="ru-RU"/>
        </w:rPr>
        <w:t>ежегодный</w:t>
      </w:r>
      <w:r w:rsidRPr="00863B7B">
        <w:rPr>
          <w:rFonts w:ascii="Times New Roman" w:hAnsi="Times New Roman" w:cs="Times New Roman"/>
          <w:i/>
          <w:spacing w:val="1"/>
          <w:sz w:val="24"/>
          <w:szCs w:val="24"/>
          <w:u w:val="single"/>
          <w:lang w:val="ru-RU"/>
        </w:rPr>
        <w:t xml:space="preserve"> </w:t>
      </w:r>
      <w:r w:rsidRPr="00863B7B">
        <w:rPr>
          <w:rFonts w:ascii="Times New Roman" w:hAnsi="Times New Roman" w:cs="Times New Roman"/>
          <w:i/>
          <w:sz w:val="24"/>
          <w:szCs w:val="24"/>
          <w:u w:val="single"/>
          <w:lang w:val="ru-RU"/>
        </w:rPr>
        <w:t>календарный</w:t>
      </w:r>
      <w:r w:rsidRPr="00863B7B">
        <w:rPr>
          <w:rFonts w:ascii="Times New Roman" w:hAnsi="Times New Roman" w:cs="Times New Roman"/>
          <w:i/>
          <w:spacing w:val="1"/>
          <w:sz w:val="24"/>
          <w:szCs w:val="24"/>
          <w:u w:val="single"/>
          <w:lang w:val="ru-RU"/>
        </w:rPr>
        <w:t xml:space="preserve"> </w:t>
      </w:r>
      <w:r w:rsidRPr="00863B7B">
        <w:rPr>
          <w:rFonts w:ascii="Times New Roman" w:hAnsi="Times New Roman" w:cs="Times New Roman"/>
          <w:i/>
          <w:sz w:val="24"/>
          <w:szCs w:val="24"/>
          <w:u w:val="single"/>
          <w:lang w:val="ru-RU"/>
        </w:rPr>
        <w:t>план</w:t>
      </w:r>
      <w:r w:rsidRPr="00863B7B">
        <w:rPr>
          <w:rFonts w:ascii="Times New Roman" w:hAnsi="Times New Roman" w:cs="Times New Roman"/>
          <w:i/>
          <w:spacing w:val="1"/>
          <w:sz w:val="24"/>
          <w:szCs w:val="24"/>
          <w:u w:val="single"/>
          <w:lang w:val="ru-RU"/>
        </w:rPr>
        <w:t xml:space="preserve"> </w:t>
      </w:r>
      <w:r w:rsidRPr="00863B7B">
        <w:rPr>
          <w:rFonts w:ascii="Times New Roman" w:hAnsi="Times New Roman" w:cs="Times New Roman"/>
          <w:i/>
          <w:sz w:val="24"/>
          <w:szCs w:val="24"/>
          <w:u w:val="single"/>
          <w:lang w:val="ru-RU"/>
        </w:rPr>
        <w:t>воспитательной</w:t>
      </w:r>
      <w:r w:rsidRPr="00863B7B">
        <w:rPr>
          <w:rFonts w:ascii="Times New Roman" w:hAnsi="Times New Roman" w:cs="Times New Roman"/>
          <w:i/>
          <w:spacing w:val="1"/>
          <w:sz w:val="24"/>
          <w:szCs w:val="24"/>
          <w:lang w:val="ru-RU"/>
        </w:rPr>
        <w:t xml:space="preserve"> </w:t>
      </w:r>
      <w:r w:rsidRPr="00863B7B">
        <w:rPr>
          <w:rFonts w:ascii="Times New Roman" w:hAnsi="Times New Roman" w:cs="Times New Roman"/>
          <w:i/>
          <w:sz w:val="24"/>
          <w:szCs w:val="24"/>
          <w:u w:val="single"/>
          <w:lang w:val="ru-RU"/>
        </w:rPr>
        <w:t>работы.</w:t>
      </w:r>
    </w:p>
    <w:p w:rsidR="00863B7B" w:rsidRPr="00863B7B" w:rsidRDefault="00863B7B" w:rsidP="00863B7B">
      <w:pPr>
        <w:pStyle w:val="a3"/>
        <w:ind w:left="0" w:firstLine="284"/>
        <w:rPr>
          <w:rFonts w:ascii="Times New Roman" w:hAnsi="Times New Roman" w:cs="Times New Roman"/>
          <w:sz w:val="24"/>
          <w:szCs w:val="24"/>
          <w:lang w:val="ru-RU"/>
        </w:rPr>
      </w:pPr>
      <w:r w:rsidRPr="00863B7B">
        <w:rPr>
          <w:rFonts w:ascii="Times New Roman" w:hAnsi="Times New Roman" w:cs="Times New Roman"/>
          <w:sz w:val="24"/>
          <w:szCs w:val="24"/>
          <w:lang w:val="ru-RU"/>
        </w:rPr>
        <w:t>Программа воспитания не является инструментом воспитания: обучающегося воспитывает</w:t>
      </w:r>
      <w:r w:rsidRPr="00863B7B">
        <w:rPr>
          <w:rFonts w:ascii="Times New Roman" w:hAnsi="Times New Roman" w:cs="Times New Roman"/>
          <w:spacing w:val="-52"/>
          <w:sz w:val="24"/>
          <w:szCs w:val="24"/>
          <w:lang w:val="ru-RU"/>
        </w:rPr>
        <w:t xml:space="preserve"> </w:t>
      </w:r>
      <w:r w:rsidRPr="00863B7B">
        <w:rPr>
          <w:rFonts w:ascii="Times New Roman" w:hAnsi="Times New Roman" w:cs="Times New Roman"/>
          <w:sz w:val="24"/>
          <w:szCs w:val="24"/>
          <w:lang w:val="ru-RU"/>
        </w:rPr>
        <w:t>не документ, а педагогический работник - своими действиями, словами, отношениями. Программа</w:t>
      </w:r>
      <w:r w:rsidRPr="00863B7B">
        <w:rPr>
          <w:rFonts w:ascii="Times New Roman" w:hAnsi="Times New Roman" w:cs="Times New Roman"/>
          <w:spacing w:val="-52"/>
          <w:sz w:val="24"/>
          <w:szCs w:val="24"/>
          <w:lang w:val="ru-RU"/>
        </w:rPr>
        <w:t xml:space="preserve"> </w:t>
      </w:r>
      <w:r w:rsidRPr="00863B7B">
        <w:rPr>
          <w:rFonts w:ascii="Times New Roman" w:hAnsi="Times New Roman" w:cs="Times New Roman"/>
          <w:sz w:val="24"/>
          <w:szCs w:val="24"/>
          <w:lang w:val="ru-RU"/>
        </w:rPr>
        <w:t>позволяет педагогическим работникам МБОУ НКСОШ скоординировать</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свои</w:t>
      </w:r>
      <w:r w:rsidRPr="00863B7B">
        <w:rPr>
          <w:rFonts w:ascii="Times New Roman" w:hAnsi="Times New Roman" w:cs="Times New Roman"/>
          <w:spacing w:val="-2"/>
          <w:sz w:val="24"/>
          <w:szCs w:val="24"/>
          <w:lang w:val="ru-RU"/>
        </w:rPr>
        <w:t xml:space="preserve"> </w:t>
      </w:r>
      <w:r w:rsidRPr="00863B7B">
        <w:rPr>
          <w:rFonts w:ascii="Times New Roman" w:hAnsi="Times New Roman" w:cs="Times New Roman"/>
          <w:sz w:val="24"/>
          <w:szCs w:val="24"/>
          <w:lang w:val="ru-RU"/>
        </w:rPr>
        <w:t>усилия, направленные на воспитание</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младших и старших школьников.</w:t>
      </w:r>
    </w:p>
    <w:p w:rsidR="00863B7B" w:rsidRPr="00863B7B" w:rsidRDefault="00863B7B" w:rsidP="00863B7B">
      <w:pPr>
        <w:pStyle w:val="a3"/>
        <w:ind w:left="0" w:right="845" w:firstLine="284"/>
        <w:rPr>
          <w:rFonts w:ascii="Times New Roman" w:hAnsi="Times New Roman" w:cs="Times New Roman"/>
          <w:sz w:val="24"/>
          <w:szCs w:val="24"/>
          <w:lang w:val="ru-RU"/>
        </w:rPr>
      </w:pPr>
    </w:p>
    <w:p w:rsidR="00863B7B" w:rsidRPr="00863B7B" w:rsidRDefault="00863B7B" w:rsidP="00863B7B">
      <w:pPr>
        <w:ind w:firstLine="284"/>
        <w:jc w:val="both"/>
        <w:rPr>
          <w:rFonts w:ascii="Times New Roman" w:hAnsi="Times New Roman" w:cs="Times New Roman"/>
          <w:b/>
          <w:color w:val="000000"/>
          <w:w w:val="0"/>
          <w:sz w:val="24"/>
          <w:szCs w:val="24"/>
          <w:shd w:val="clear" w:color="000000" w:fill="FFFFFF"/>
          <w:lang w:val="ru-RU"/>
        </w:rPr>
      </w:pPr>
      <w:r>
        <w:rPr>
          <w:rFonts w:ascii="Times New Roman" w:hAnsi="Times New Roman" w:cs="Times New Roman"/>
          <w:b/>
          <w:color w:val="000000"/>
          <w:w w:val="0"/>
          <w:sz w:val="24"/>
          <w:szCs w:val="24"/>
          <w:shd w:val="clear" w:color="000000" w:fill="FFFFFF"/>
          <w:lang w:val="ru-RU"/>
        </w:rPr>
        <w:t>2.3.2</w:t>
      </w:r>
      <w:r w:rsidRPr="00863B7B">
        <w:rPr>
          <w:rFonts w:ascii="Times New Roman" w:hAnsi="Times New Roman" w:cs="Times New Roman"/>
          <w:b/>
          <w:color w:val="000000"/>
          <w:w w:val="0"/>
          <w:sz w:val="24"/>
          <w:szCs w:val="24"/>
          <w:shd w:val="clear" w:color="000000" w:fill="FFFFFF"/>
          <w:lang w:val="ru-RU"/>
        </w:rPr>
        <w:t>. ОСОБЕННОСТИ ОРГАНИЗУЕМОГО В ШКОЛЕ ВОСПИТАТЕЛЬНОГО ПРОЦЕССА</w:t>
      </w:r>
    </w:p>
    <w:p w:rsidR="00863B7B" w:rsidRPr="00863B7B" w:rsidRDefault="00863B7B" w:rsidP="00863B7B">
      <w:pPr>
        <w:shd w:val="clear" w:color="auto" w:fill="FFFFFF"/>
        <w:ind w:firstLine="284"/>
        <w:jc w:val="both"/>
        <w:rPr>
          <w:rFonts w:ascii="Times New Roman" w:hAnsi="Times New Roman" w:cs="Times New Roman"/>
          <w:color w:val="000000"/>
          <w:sz w:val="24"/>
          <w:szCs w:val="24"/>
          <w:lang w:val="ru-RU"/>
        </w:rPr>
      </w:pPr>
      <w:r w:rsidRPr="00863B7B">
        <w:rPr>
          <w:rFonts w:ascii="Times New Roman" w:hAnsi="Times New Roman" w:cs="Times New Roman"/>
          <w:color w:val="000000"/>
          <w:sz w:val="24"/>
          <w:szCs w:val="24"/>
          <w:lang w:val="ru-RU"/>
        </w:rPr>
        <w:t xml:space="preserve">Образовательная организация расположена в центральной части станицы Ниж-некундрюченской. В станице находятся сельскохозяйственное предприятие – ООО "Усть-Донецкий АПК", лесное хозяйство ГАУ РО "Лес", 4 действующих магазина, отделение связи, администрация сельского поселения, социальная служба, МБУЗ ЦРБ Усть-Донецкого района Нижнекундрюченская амбулатория, аптека, МБУК "Ивушка", АТС, МБДОУ "Соловушка", ветеринарная служба, охотничье хозяйство, казачье </w:t>
      </w:r>
    </w:p>
    <w:p w:rsidR="00863B7B" w:rsidRPr="00863B7B" w:rsidRDefault="00863B7B" w:rsidP="00863B7B">
      <w:pPr>
        <w:shd w:val="clear" w:color="auto" w:fill="FFFFFF"/>
        <w:ind w:firstLine="284"/>
        <w:jc w:val="both"/>
        <w:rPr>
          <w:rFonts w:ascii="Times New Roman" w:hAnsi="Times New Roman" w:cs="Times New Roman"/>
          <w:color w:val="000000"/>
          <w:sz w:val="24"/>
          <w:szCs w:val="24"/>
          <w:lang w:val="ru-RU"/>
        </w:rPr>
      </w:pPr>
      <w:r w:rsidRPr="00863B7B">
        <w:rPr>
          <w:rFonts w:ascii="Times New Roman" w:hAnsi="Times New Roman" w:cs="Times New Roman"/>
          <w:color w:val="000000"/>
          <w:sz w:val="24"/>
          <w:szCs w:val="24"/>
          <w:lang w:val="ru-RU"/>
        </w:rPr>
        <w:t>правление, храм Рождества Христова, филиал Усть-Донецкой музыкальной школы.</w:t>
      </w:r>
    </w:p>
    <w:p w:rsidR="00863B7B" w:rsidRPr="00863B7B" w:rsidRDefault="00863B7B" w:rsidP="00863B7B">
      <w:pPr>
        <w:shd w:val="clear" w:color="auto" w:fill="FFFFFF"/>
        <w:ind w:firstLine="284"/>
        <w:jc w:val="both"/>
        <w:rPr>
          <w:rFonts w:ascii="Times New Roman" w:hAnsi="Times New Roman" w:cs="Times New Roman"/>
          <w:color w:val="000000"/>
          <w:sz w:val="24"/>
          <w:szCs w:val="24"/>
          <w:lang w:val="ru-RU"/>
        </w:rPr>
      </w:pPr>
      <w:r w:rsidRPr="00863B7B">
        <w:rPr>
          <w:rFonts w:ascii="Times New Roman" w:hAnsi="Times New Roman" w:cs="Times New Roman"/>
          <w:color w:val="000000"/>
          <w:sz w:val="24"/>
          <w:szCs w:val="24"/>
          <w:lang w:val="ru-RU"/>
        </w:rPr>
        <w:t xml:space="preserve"> Коллектив школы находится в тесном сотрудничестве в вопросах воспитания</w:t>
      </w:r>
    </w:p>
    <w:p w:rsidR="00863B7B" w:rsidRPr="00863B7B" w:rsidRDefault="00863B7B" w:rsidP="00863B7B">
      <w:pPr>
        <w:shd w:val="clear" w:color="auto" w:fill="FFFFFF"/>
        <w:ind w:firstLine="284"/>
        <w:jc w:val="both"/>
        <w:rPr>
          <w:rFonts w:ascii="Times New Roman" w:hAnsi="Times New Roman" w:cs="Times New Roman"/>
          <w:color w:val="000000"/>
          <w:sz w:val="24"/>
          <w:szCs w:val="24"/>
          <w:lang w:val="ru-RU"/>
        </w:rPr>
      </w:pPr>
      <w:r w:rsidRPr="00863B7B">
        <w:rPr>
          <w:rFonts w:ascii="Times New Roman" w:hAnsi="Times New Roman" w:cs="Times New Roman"/>
          <w:color w:val="000000"/>
          <w:sz w:val="24"/>
          <w:szCs w:val="24"/>
          <w:lang w:val="ru-RU"/>
        </w:rPr>
        <w:t>подрастающего поколения с социальными партнёрами.</w:t>
      </w:r>
    </w:p>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Ежегодно школа заключает</w:t>
      </w:r>
      <w:r w:rsidRPr="00863B7B">
        <w:rPr>
          <w:rFonts w:ascii="Times New Roman" w:hAnsi="Times New Roman" w:cs="Times New Roman"/>
          <w:sz w:val="24"/>
          <w:szCs w:val="24"/>
        </w:rPr>
        <w:t> </w:t>
      </w:r>
      <w:r w:rsidRPr="00863B7B">
        <w:rPr>
          <w:rFonts w:ascii="Times New Roman" w:hAnsi="Times New Roman" w:cs="Times New Roman"/>
          <w:sz w:val="24"/>
          <w:szCs w:val="24"/>
          <w:lang w:val="ru-RU"/>
        </w:rPr>
        <w:t>партнерство с</w:t>
      </w:r>
      <w:r w:rsidRPr="00863B7B">
        <w:rPr>
          <w:rFonts w:ascii="Times New Roman" w:hAnsi="Times New Roman" w:cs="Times New Roman"/>
          <w:sz w:val="24"/>
          <w:szCs w:val="24"/>
        </w:rPr>
        <w:t> </w:t>
      </w:r>
      <w:r w:rsidRPr="00863B7B">
        <w:rPr>
          <w:rFonts w:ascii="Times New Roman" w:hAnsi="Times New Roman" w:cs="Times New Roman"/>
          <w:sz w:val="24"/>
          <w:szCs w:val="24"/>
          <w:lang w:val="ru-RU"/>
        </w:rPr>
        <w:t xml:space="preserve">домом детского творчества  (МБОУ ДО ДДТ) и </w:t>
      </w:r>
      <w:r w:rsidRPr="00863B7B">
        <w:rPr>
          <w:rFonts w:ascii="Times New Roman" w:hAnsi="Times New Roman" w:cs="Times New Roman"/>
          <w:sz w:val="24"/>
          <w:szCs w:val="24"/>
          <w:lang w:val="ru-RU"/>
        </w:rPr>
        <w:lastRenderedPageBreak/>
        <w:t>детской юношеской спортивной школой р.п. Усть-Донецкий (МБОУ ДО ДЮСШ).</w:t>
      </w:r>
    </w:p>
    <w:p w:rsidR="00863B7B" w:rsidRPr="00150737"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На наш взгляд, достаточно</w:t>
      </w:r>
      <w:r w:rsidRPr="00863B7B">
        <w:rPr>
          <w:rFonts w:ascii="Times New Roman" w:hAnsi="Times New Roman" w:cs="Times New Roman"/>
          <w:sz w:val="24"/>
          <w:szCs w:val="24"/>
        </w:rPr>
        <w:t> </w:t>
      </w:r>
      <w:r w:rsidRPr="00863B7B">
        <w:rPr>
          <w:rFonts w:ascii="Times New Roman" w:hAnsi="Times New Roman" w:cs="Times New Roman"/>
          <w:sz w:val="24"/>
          <w:szCs w:val="24"/>
          <w:lang w:val="ru-RU"/>
        </w:rPr>
        <w:t>положительное влияние</w:t>
      </w:r>
      <w:r w:rsidRPr="00863B7B">
        <w:rPr>
          <w:rFonts w:ascii="Times New Roman" w:hAnsi="Times New Roman" w:cs="Times New Roman"/>
          <w:sz w:val="24"/>
          <w:szCs w:val="24"/>
        </w:rPr>
        <w:t> </w:t>
      </w:r>
      <w:r w:rsidRPr="00863B7B">
        <w:rPr>
          <w:rFonts w:ascii="Times New Roman" w:hAnsi="Times New Roman" w:cs="Times New Roman"/>
          <w:sz w:val="24"/>
          <w:szCs w:val="24"/>
          <w:lang w:val="ru-RU"/>
        </w:rPr>
        <w:t xml:space="preserve">на детей, особенно подростков, оказывает находящееся рядом со школой казачье правление. </w:t>
      </w:r>
      <w:r w:rsidRPr="00150737">
        <w:rPr>
          <w:rFonts w:ascii="Times New Roman" w:hAnsi="Times New Roman" w:cs="Times New Roman"/>
          <w:sz w:val="24"/>
          <w:szCs w:val="24"/>
          <w:lang w:val="ru-RU"/>
        </w:rPr>
        <w:t xml:space="preserve">Представители казачьего самоуправления поселения частые гости патриотических мероприятий школы. </w:t>
      </w:r>
    </w:p>
    <w:p w:rsidR="00863B7B" w:rsidRPr="00150737"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color w:val="000000"/>
          <w:sz w:val="24"/>
          <w:szCs w:val="24"/>
          <w:lang w:val="ru-RU"/>
        </w:rPr>
        <w:t xml:space="preserve">В школе обучаются дети из 5 населенных пунктов: ст. Нижнекундрюченской, хуторов Чумаковский, Бородино, Листопадов, Черни. </w:t>
      </w:r>
      <w:r w:rsidRPr="00863B7B">
        <w:rPr>
          <w:rFonts w:ascii="Times New Roman" w:hAnsi="Times New Roman" w:cs="Times New Roman"/>
          <w:color w:val="000000" w:themeColor="text1"/>
          <w:sz w:val="24"/>
          <w:szCs w:val="24"/>
          <w:lang w:val="ru-RU"/>
        </w:rPr>
        <w:t>Контингент обучающихся и их родителей</w:t>
      </w:r>
      <w:r w:rsidRPr="00863B7B">
        <w:rPr>
          <w:rFonts w:ascii="Times New Roman" w:hAnsi="Times New Roman" w:cs="Times New Roman"/>
          <w:color w:val="000000" w:themeColor="text1"/>
          <w:sz w:val="24"/>
          <w:szCs w:val="24"/>
        </w:rPr>
        <w:t> </w:t>
      </w:r>
      <w:r w:rsidRPr="00863B7B">
        <w:rPr>
          <w:rFonts w:ascii="Times New Roman" w:hAnsi="Times New Roman" w:cs="Times New Roman"/>
          <w:sz w:val="24"/>
          <w:szCs w:val="24"/>
          <w:lang w:val="ru-RU"/>
        </w:rPr>
        <w:t xml:space="preserve">формировался в основном из коренных жителей поселения (потомственных казаков), но есть семьи, прибывшие на постоянное место жительства из разных регионов России. Небольшая часть семей переселились из бывших стран СНГ и Украины. </w:t>
      </w:r>
      <w:r w:rsidRPr="00150737">
        <w:rPr>
          <w:rFonts w:ascii="Times New Roman" w:hAnsi="Times New Roman" w:cs="Times New Roman"/>
          <w:sz w:val="24"/>
          <w:szCs w:val="24"/>
          <w:lang w:val="ru-RU"/>
        </w:rPr>
        <w:t>В основном</w:t>
      </w:r>
      <w:r w:rsidRPr="00863B7B">
        <w:rPr>
          <w:rFonts w:ascii="Times New Roman" w:hAnsi="Times New Roman" w:cs="Times New Roman"/>
          <w:sz w:val="24"/>
          <w:szCs w:val="24"/>
        </w:rPr>
        <w:t> </w:t>
      </w:r>
      <w:r w:rsidRPr="00150737">
        <w:rPr>
          <w:rFonts w:ascii="Times New Roman" w:hAnsi="Times New Roman" w:cs="Times New Roman"/>
          <w:sz w:val="24"/>
          <w:szCs w:val="24"/>
          <w:lang w:val="ru-RU"/>
        </w:rPr>
        <w:t>это благополучные полные семьи.</w:t>
      </w:r>
    </w:p>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 xml:space="preserve">Основными традициями воспитания в образовательной организации являются следующие: </w:t>
      </w:r>
    </w:p>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 годовой цикл воспитательной работы школы составляют ключевые общешкольные дела, через которые осуществляется интеграция воспитательных усилий педагогов</w:t>
      </w:r>
    </w:p>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 xml:space="preserve">- в образовательной организации создаются такие условия, при которых по мере взросления ребенка увеличивается его роль в совместных делах (от пассивного наблюдателя до организатора); </w:t>
      </w:r>
    </w:p>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 xml:space="preserve">- педагоги образовательной организации ориентированы на формирование коллективов в рамках школьных классов, кружков и иных детских объединений, на установление в них доброжелательных и товарищеских взаимоотношений; </w:t>
      </w:r>
    </w:p>
    <w:p w:rsidR="00863B7B" w:rsidRPr="00183813"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 xml:space="preserve">- ключевой фигурой воспитания в образовательной организации является классный руководитель, реализующий по отношению к детям личностно-развивающую, организационную, посредническую </w:t>
      </w:r>
      <w:r w:rsidRPr="00183813">
        <w:rPr>
          <w:rFonts w:ascii="Times New Roman" w:hAnsi="Times New Roman" w:cs="Times New Roman"/>
          <w:sz w:val="24"/>
          <w:szCs w:val="24"/>
          <w:lang w:val="ru-RU"/>
        </w:rPr>
        <w:t>(в разрешении конфликтов) функции.</w:t>
      </w:r>
    </w:p>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 xml:space="preserve">Особая роль в воспитательной системе школы отведена школьному музей «Страницы истории родного края», который является своеобразным центром патриотического воспитания организации. </w:t>
      </w:r>
    </w:p>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Воспитательная работа в образовательной организации условно разделена на три блока, включающая в себя работу с обучающимися, работу с родителями (законными представителями) и работу с классными руководителями, при обеспечении согласованности и взаимного дополнения этих блоков. Одним из показателей эффективности воспитательной работы в школе определяется заинтересованность обучающихся школьной жизнью, что обеспечивается формированием школьных традиций, вовлечением детей в общешкольные мероприятия, формированием системы досуговых мероприятий. Работа с родителями (законными представителями) организуется через систему родительских собраний, родительский комитет, непосредственный контакт родителей (законных представителей) с педагогами, классными руководителями и администрацией образовательной организации. Важным является соблюдение условия единства педагогического, родительского и ученического коллективов. Работа с классными руководителями по организации воспитательной работы строится через систему методических и организационных мероприятий, обеспечивающих раскрытие содержания воспитательной работы, знакомство с современными достижениями педагогики в области организации воспитательной деятельности.</w:t>
      </w:r>
    </w:p>
    <w:p w:rsidR="00863B7B" w:rsidRPr="00863B7B" w:rsidRDefault="00863B7B" w:rsidP="00863B7B">
      <w:pPr>
        <w:ind w:firstLine="284"/>
        <w:jc w:val="both"/>
        <w:rPr>
          <w:rFonts w:ascii="Times New Roman" w:hAnsi="Times New Roman" w:cs="Times New Roman"/>
          <w:iCs/>
          <w:color w:val="000000"/>
          <w:w w:val="0"/>
          <w:sz w:val="24"/>
          <w:szCs w:val="24"/>
          <w:lang w:val="ru-RU"/>
        </w:rPr>
      </w:pPr>
      <w:r w:rsidRPr="00863B7B">
        <w:rPr>
          <w:rFonts w:ascii="Times New Roman" w:hAnsi="Times New Roman" w:cs="Times New Roman"/>
          <w:iCs/>
          <w:color w:val="000000"/>
          <w:w w:val="0"/>
          <w:sz w:val="24"/>
          <w:szCs w:val="24"/>
          <w:lang w:val="ru-RU"/>
        </w:rPr>
        <w:t xml:space="preserve">Процесс воспитания в образовательной организации основывается </w:t>
      </w:r>
      <w:r w:rsidRPr="00863B7B">
        <w:rPr>
          <w:rFonts w:ascii="Times New Roman" w:hAnsi="Times New Roman" w:cs="Times New Roman"/>
          <w:iCs/>
          <w:color w:val="000000"/>
          <w:w w:val="0"/>
          <w:sz w:val="24"/>
          <w:szCs w:val="24"/>
          <w:lang w:val="ru-RU"/>
        </w:rPr>
        <w:br/>
        <w:t xml:space="preserve">на следующих принципах взаимодействия педагогических работников </w:t>
      </w:r>
      <w:r w:rsidRPr="00863B7B">
        <w:rPr>
          <w:rFonts w:ascii="Times New Roman" w:hAnsi="Times New Roman" w:cs="Times New Roman"/>
          <w:iCs/>
          <w:color w:val="000000"/>
          <w:w w:val="0"/>
          <w:sz w:val="24"/>
          <w:szCs w:val="24"/>
          <w:lang w:val="ru-RU"/>
        </w:rPr>
        <w:br/>
        <w:t>и обучающихся:</w:t>
      </w:r>
    </w:p>
    <w:p w:rsidR="00863B7B" w:rsidRPr="00863B7B" w:rsidRDefault="00863B7B" w:rsidP="00863B7B">
      <w:pPr>
        <w:ind w:firstLine="284"/>
        <w:jc w:val="both"/>
        <w:rPr>
          <w:rFonts w:ascii="Times New Roman" w:hAnsi="Times New Roman" w:cs="Times New Roman"/>
          <w:iCs/>
          <w:color w:val="000000"/>
          <w:w w:val="0"/>
          <w:sz w:val="24"/>
          <w:szCs w:val="24"/>
          <w:lang w:val="ru-RU"/>
        </w:rPr>
      </w:pPr>
      <w:r w:rsidRPr="00863B7B">
        <w:rPr>
          <w:rFonts w:ascii="Times New Roman" w:hAnsi="Times New Roman" w:cs="Times New Roman"/>
          <w:iCs/>
          <w:color w:val="000000"/>
          <w:w w:val="0"/>
          <w:sz w:val="24"/>
          <w:szCs w:val="24"/>
          <w:lang w:val="ru-RU"/>
        </w:rPr>
        <w:t>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образовательной организации;</w:t>
      </w:r>
    </w:p>
    <w:p w:rsidR="00863B7B" w:rsidRPr="00863B7B" w:rsidRDefault="00863B7B" w:rsidP="00863B7B">
      <w:pPr>
        <w:ind w:firstLine="284"/>
        <w:jc w:val="both"/>
        <w:rPr>
          <w:rFonts w:ascii="Times New Roman" w:hAnsi="Times New Roman" w:cs="Times New Roman"/>
          <w:iCs/>
          <w:color w:val="000000"/>
          <w:w w:val="0"/>
          <w:sz w:val="24"/>
          <w:szCs w:val="24"/>
          <w:lang w:val="ru-RU"/>
        </w:rPr>
      </w:pPr>
      <w:r w:rsidRPr="00863B7B">
        <w:rPr>
          <w:rFonts w:ascii="Times New Roman" w:hAnsi="Times New Roman" w:cs="Times New Roman"/>
          <w:iCs/>
          <w:color w:val="000000"/>
          <w:w w:val="0"/>
          <w:sz w:val="24"/>
          <w:szCs w:val="24"/>
          <w:lang w:val="ru-RU"/>
        </w:rPr>
        <w:t xml:space="preserve">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w:t>
      </w:r>
    </w:p>
    <w:p w:rsidR="00863B7B" w:rsidRPr="00863B7B" w:rsidRDefault="00863B7B" w:rsidP="00863B7B">
      <w:pPr>
        <w:ind w:firstLine="284"/>
        <w:jc w:val="both"/>
        <w:rPr>
          <w:rFonts w:ascii="Times New Roman" w:hAnsi="Times New Roman" w:cs="Times New Roman"/>
          <w:iCs/>
          <w:color w:val="000000"/>
          <w:w w:val="0"/>
          <w:sz w:val="24"/>
          <w:szCs w:val="24"/>
          <w:lang w:val="ru-RU"/>
        </w:rPr>
      </w:pPr>
      <w:r w:rsidRPr="00863B7B">
        <w:rPr>
          <w:rFonts w:ascii="Times New Roman" w:hAnsi="Times New Roman" w:cs="Times New Roman"/>
          <w:iCs/>
          <w:color w:val="000000"/>
          <w:w w:val="0"/>
          <w:sz w:val="24"/>
          <w:szCs w:val="24"/>
          <w:lang w:val="ru-RU"/>
        </w:rPr>
        <w:t xml:space="preserve">реализация процесса воспитания главным образом через создание в школе детско-взрослых общностей, которые бы объединяли обучающихся </w:t>
      </w:r>
      <w:r w:rsidRPr="00863B7B">
        <w:rPr>
          <w:rFonts w:ascii="Times New Roman" w:hAnsi="Times New Roman" w:cs="Times New Roman"/>
          <w:iCs/>
          <w:color w:val="000000"/>
          <w:w w:val="0"/>
          <w:sz w:val="24"/>
          <w:szCs w:val="24"/>
          <w:lang w:val="ru-RU"/>
        </w:rPr>
        <w:br/>
        <w:t xml:space="preserve">и педагогических работников яркими и содержательными событиями, общими позитивными </w:t>
      </w:r>
      <w:r w:rsidRPr="00863B7B">
        <w:rPr>
          <w:rFonts w:ascii="Times New Roman" w:hAnsi="Times New Roman" w:cs="Times New Roman"/>
          <w:iCs/>
          <w:color w:val="000000"/>
          <w:w w:val="0"/>
          <w:sz w:val="24"/>
          <w:szCs w:val="24"/>
          <w:lang w:val="ru-RU"/>
        </w:rPr>
        <w:lastRenderedPageBreak/>
        <w:t>эмоциями и доверительными отношениями друг к другу;</w:t>
      </w:r>
    </w:p>
    <w:p w:rsidR="00863B7B" w:rsidRPr="00863B7B" w:rsidRDefault="00863B7B" w:rsidP="00863B7B">
      <w:pPr>
        <w:ind w:firstLine="284"/>
        <w:jc w:val="both"/>
        <w:rPr>
          <w:rFonts w:ascii="Times New Roman" w:hAnsi="Times New Roman" w:cs="Times New Roman"/>
          <w:iCs/>
          <w:color w:val="000000"/>
          <w:w w:val="0"/>
          <w:sz w:val="24"/>
          <w:szCs w:val="24"/>
          <w:lang w:val="ru-RU"/>
        </w:rPr>
      </w:pPr>
      <w:r w:rsidRPr="00863B7B">
        <w:rPr>
          <w:rFonts w:ascii="Times New Roman" w:hAnsi="Times New Roman" w:cs="Times New Roman"/>
          <w:iCs/>
          <w:color w:val="000000"/>
          <w:w w:val="0"/>
          <w:sz w:val="24"/>
          <w:szCs w:val="24"/>
          <w:lang w:val="ru-RU"/>
        </w:rPr>
        <w:t>организация основных совместных дел обучающихся и педагогических работников как предмета совместной заботы и взрослых, и обучающихся;</w:t>
      </w:r>
    </w:p>
    <w:p w:rsidR="00863B7B" w:rsidRPr="00863B7B" w:rsidRDefault="00863B7B" w:rsidP="00863B7B">
      <w:pPr>
        <w:ind w:firstLine="284"/>
        <w:jc w:val="both"/>
        <w:rPr>
          <w:rFonts w:ascii="Times New Roman" w:hAnsi="Times New Roman" w:cs="Times New Roman"/>
          <w:iCs/>
          <w:color w:val="000000"/>
          <w:w w:val="0"/>
          <w:sz w:val="24"/>
          <w:szCs w:val="24"/>
          <w:lang w:val="ru-RU"/>
        </w:rPr>
      </w:pPr>
      <w:r w:rsidRPr="00863B7B">
        <w:rPr>
          <w:rFonts w:ascii="Times New Roman" w:hAnsi="Times New Roman" w:cs="Times New Roman"/>
          <w:iCs/>
          <w:color w:val="000000"/>
          <w:w w:val="0"/>
          <w:sz w:val="24"/>
          <w:szCs w:val="24"/>
          <w:lang w:val="ru-RU"/>
        </w:rPr>
        <w:t>системность, целесообразность и нешаблонность воспитания как условия его эффективности.</w:t>
      </w:r>
    </w:p>
    <w:p w:rsidR="00863B7B" w:rsidRPr="00863B7B" w:rsidRDefault="00863B7B" w:rsidP="00863B7B">
      <w:pPr>
        <w:ind w:firstLine="284"/>
        <w:jc w:val="both"/>
        <w:rPr>
          <w:rFonts w:ascii="Times New Roman" w:hAnsi="Times New Roman" w:cs="Times New Roman"/>
          <w:iCs/>
          <w:color w:val="000000"/>
          <w:w w:val="0"/>
          <w:sz w:val="24"/>
          <w:szCs w:val="24"/>
          <w:lang w:val="ru-RU"/>
        </w:rPr>
      </w:pPr>
    </w:p>
    <w:p w:rsidR="00863B7B" w:rsidRPr="00863B7B" w:rsidRDefault="00863B7B" w:rsidP="00863B7B">
      <w:pPr>
        <w:pStyle w:val="a3"/>
        <w:ind w:left="0" w:right="845" w:firstLine="284"/>
        <w:rPr>
          <w:rFonts w:ascii="Times New Roman" w:hAnsi="Times New Roman" w:cs="Times New Roman"/>
          <w:sz w:val="24"/>
          <w:szCs w:val="24"/>
          <w:lang w:val="ru-RU"/>
        </w:rPr>
        <w:sectPr w:rsidR="00863B7B" w:rsidRPr="00863B7B" w:rsidSect="005A010F">
          <w:footerReference w:type="even" r:id="rId12"/>
          <w:pgSz w:w="11900" w:h="16850"/>
          <w:pgMar w:top="1060" w:right="843" w:bottom="1220" w:left="993" w:header="0" w:footer="1032" w:gutter="0"/>
          <w:cols w:space="720"/>
        </w:sectPr>
      </w:pPr>
    </w:p>
    <w:p w:rsidR="00863B7B" w:rsidRPr="00863B7B" w:rsidRDefault="00863B7B" w:rsidP="00863B7B">
      <w:pPr>
        <w:ind w:firstLine="284"/>
        <w:jc w:val="both"/>
        <w:rPr>
          <w:rStyle w:val="CharAttribute0"/>
          <w:rFonts w:eastAsia="Bookman Old Style" w:cs="Times New Roman"/>
          <w:iCs/>
          <w:color w:val="000000"/>
          <w:w w:val="0"/>
          <w:sz w:val="24"/>
          <w:szCs w:val="24"/>
          <w:lang w:val="ru-RU"/>
        </w:rPr>
      </w:pPr>
    </w:p>
    <w:p w:rsidR="00863B7B" w:rsidRPr="00150737" w:rsidRDefault="00863B7B" w:rsidP="00863B7B">
      <w:pPr>
        <w:ind w:firstLine="284"/>
        <w:jc w:val="both"/>
        <w:rPr>
          <w:rFonts w:ascii="Times New Roman" w:hAnsi="Times New Roman" w:cs="Times New Roman"/>
          <w:b/>
          <w:color w:val="000000"/>
          <w:w w:val="0"/>
          <w:sz w:val="24"/>
          <w:szCs w:val="24"/>
          <w:lang w:val="ru-RU"/>
        </w:rPr>
      </w:pPr>
      <w:r w:rsidRPr="00150737">
        <w:rPr>
          <w:rFonts w:ascii="Times New Roman" w:hAnsi="Times New Roman" w:cs="Times New Roman"/>
          <w:b/>
          <w:color w:val="000000"/>
          <w:w w:val="0"/>
          <w:sz w:val="24"/>
          <w:szCs w:val="24"/>
          <w:lang w:val="ru-RU"/>
        </w:rPr>
        <w:t>2. ЦЕЛЬ И ЗАДАЧИ ВОСПИТАНИЯ</w:t>
      </w:r>
    </w:p>
    <w:p w:rsidR="00863B7B" w:rsidRPr="00863B7B" w:rsidRDefault="00863B7B" w:rsidP="00863B7B">
      <w:pPr>
        <w:pStyle w:val="ParaAttribute16"/>
        <w:ind w:left="0" w:firstLine="284"/>
        <w:rPr>
          <w:rStyle w:val="CharAttribute484"/>
          <w:rFonts w:eastAsia="№Е"/>
          <w:i w:val="0"/>
          <w:sz w:val="24"/>
          <w:szCs w:val="24"/>
        </w:rPr>
      </w:pPr>
      <w:r w:rsidRPr="00863B7B">
        <w:rPr>
          <w:rStyle w:val="CharAttribute484"/>
          <w:rFonts w:eastAsia="№Е"/>
          <w:i w:val="0"/>
          <w:iCs/>
          <w:sz w:val="24"/>
          <w:szCs w:val="24"/>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w:t>
      </w:r>
      <w:r w:rsidRPr="00863B7B">
        <w:rPr>
          <w:rStyle w:val="CharAttribute484"/>
          <w:rFonts w:eastAsia="№Е"/>
          <w:i w:val="0"/>
          <w:iCs/>
          <w:sz w:val="24"/>
          <w:szCs w:val="24"/>
        </w:rPr>
        <w:br/>
        <w:t>и будущее своей страны, укорененный в духовных и культурных традициях многонационального народа Российской Федерации.</w:t>
      </w:r>
      <w:r w:rsidRPr="00863B7B">
        <w:rPr>
          <w:rStyle w:val="CharAttribute484"/>
          <w:rFonts w:eastAsia="№Е"/>
          <w:i w:val="0"/>
          <w:sz w:val="24"/>
          <w:szCs w:val="24"/>
        </w:rPr>
        <w:t xml:space="preserve"> </w:t>
      </w:r>
    </w:p>
    <w:p w:rsidR="00863B7B" w:rsidRPr="00863B7B" w:rsidRDefault="00863B7B" w:rsidP="00863B7B">
      <w:pPr>
        <w:ind w:firstLine="284"/>
        <w:jc w:val="both"/>
        <w:rPr>
          <w:rStyle w:val="CharAttribute484"/>
          <w:rFonts w:eastAsia="№Е" w:hAnsi="Times New Roman" w:cs="Times New Roman"/>
          <w:i w:val="0"/>
          <w:iCs/>
          <w:sz w:val="24"/>
          <w:szCs w:val="24"/>
          <w:lang w:val="ru-RU"/>
        </w:rPr>
      </w:pPr>
      <w:r w:rsidRPr="00863B7B">
        <w:rPr>
          <w:rStyle w:val="CharAttribute484"/>
          <w:rFonts w:eastAsia="№Е" w:hAnsi="Times New Roman" w:cs="Times New Roman"/>
          <w:i w:val="0"/>
          <w:sz w:val="24"/>
          <w:szCs w:val="24"/>
          <w:lang w:val="ru-RU"/>
        </w:rPr>
        <w:t xml:space="preserve">Исходя из этого воспитательного идеала, а также основываясь на </w:t>
      </w:r>
      <w:r w:rsidRPr="00863B7B">
        <w:rPr>
          <w:rStyle w:val="CharAttribute484"/>
          <w:rFonts w:eastAsia="№Е" w:hAnsi="Times New Roman" w:cs="Times New Roman"/>
          <w:i w:val="0"/>
          <w:iCs/>
          <w:sz w:val="24"/>
          <w:szCs w:val="24"/>
          <w:lang w:val="ru-RU"/>
        </w:rPr>
        <w:t xml:space="preserve">базовых </w:t>
      </w:r>
      <w:r w:rsidRPr="00863B7B">
        <w:rPr>
          <w:rStyle w:val="CharAttribute484"/>
          <w:rFonts w:eastAsia="№Е" w:hAnsi="Times New Roman" w:cs="Times New Roman"/>
          <w:i w:val="0"/>
          <w:iCs/>
          <w:sz w:val="24"/>
          <w:szCs w:val="24"/>
          <w:lang w:val="ru-RU"/>
        </w:rPr>
        <w:br/>
        <w:t xml:space="preserve">для нашего общества ценностях (таких как семья, труд, отечество, природа, мир, знания, культура, здоровье, человек) </w:t>
      </w:r>
      <w:r w:rsidRPr="00863B7B">
        <w:rPr>
          <w:rStyle w:val="CharAttribute484"/>
          <w:rFonts w:eastAsia="№Е" w:hAnsi="Times New Roman" w:cs="Times New Roman"/>
          <w:i w:val="0"/>
          <w:sz w:val="24"/>
          <w:szCs w:val="24"/>
          <w:lang w:val="ru-RU"/>
        </w:rPr>
        <w:t xml:space="preserve">формулируется общая </w:t>
      </w:r>
      <w:r w:rsidRPr="00863B7B">
        <w:rPr>
          <w:rStyle w:val="CharAttribute484"/>
          <w:rFonts w:eastAsia="№Е" w:hAnsi="Times New Roman" w:cs="Times New Roman"/>
          <w:b/>
          <w:bCs/>
          <w:i w:val="0"/>
          <w:iCs/>
          <w:sz w:val="24"/>
          <w:szCs w:val="24"/>
          <w:lang w:val="ru-RU"/>
        </w:rPr>
        <w:t>цель</w:t>
      </w:r>
      <w:r w:rsidRPr="00863B7B">
        <w:rPr>
          <w:rStyle w:val="CharAttribute484"/>
          <w:rFonts w:eastAsia="№Е" w:hAnsi="Times New Roman" w:cs="Times New Roman"/>
          <w:i w:val="0"/>
          <w:sz w:val="24"/>
          <w:szCs w:val="24"/>
          <w:lang w:val="ru-RU"/>
        </w:rPr>
        <w:t xml:space="preserve"> </w:t>
      </w:r>
      <w:r w:rsidRPr="00863B7B">
        <w:rPr>
          <w:rStyle w:val="CharAttribute484"/>
          <w:rFonts w:eastAsia="№Е" w:hAnsi="Times New Roman" w:cs="Times New Roman"/>
          <w:b/>
          <w:i w:val="0"/>
          <w:sz w:val="24"/>
          <w:szCs w:val="24"/>
          <w:lang w:val="ru-RU"/>
        </w:rPr>
        <w:t>воспитания</w:t>
      </w:r>
      <w:r w:rsidRPr="00863B7B">
        <w:rPr>
          <w:rStyle w:val="CharAttribute484"/>
          <w:rFonts w:eastAsia="№Е" w:hAnsi="Times New Roman" w:cs="Times New Roman"/>
          <w:i w:val="0"/>
          <w:sz w:val="24"/>
          <w:szCs w:val="24"/>
          <w:lang w:val="ru-RU"/>
        </w:rPr>
        <w:t xml:space="preserve"> </w:t>
      </w:r>
      <w:r w:rsidRPr="00863B7B">
        <w:rPr>
          <w:rStyle w:val="CharAttribute484"/>
          <w:rFonts w:eastAsia="№Е" w:hAnsi="Times New Roman" w:cs="Times New Roman"/>
          <w:i w:val="0"/>
          <w:sz w:val="24"/>
          <w:szCs w:val="24"/>
          <w:lang w:val="ru-RU"/>
        </w:rPr>
        <w:br/>
        <w:t xml:space="preserve">в общеобразовательной организации – </w:t>
      </w:r>
      <w:r w:rsidRPr="00863B7B">
        <w:rPr>
          <w:rStyle w:val="CharAttribute484"/>
          <w:rFonts w:eastAsia="№Е" w:hAnsi="Times New Roman" w:cs="Times New Roman"/>
          <w:i w:val="0"/>
          <w:iCs/>
          <w:sz w:val="24"/>
          <w:szCs w:val="24"/>
          <w:lang w:val="ru-RU"/>
        </w:rPr>
        <w:t>личностное развитие обучающихся, проявляющееся:</w:t>
      </w:r>
    </w:p>
    <w:p w:rsidR="00863B7B" w:rsidRPr="00863B7B" w:rsidRDefault="00863B7B" w:rsidP="00863B7B">
      <w:pPr>
        <w:ind w:firstLine="284"/>
        <w:jc w:val="both"/>
        <w:rPr>
          <w:rStyle w:val="CharAttribute484"/>
          <w:rFonts w:eastAsia="№Е" w:hAnsi="Times New Roman" w:cs="Times New Roman"/>
          <w:i w:val="0"/>
          <w:iCs/>
          <w:sz w:val="24"/>
          <w:szCs w:val="24"/>
          <w:lang w:val="ru-RU"/>
        </w:rPr>
      </w:pPr>
      <w:r w:rsidRPr="00863B7B">
        <w:rPr>
          <w:rStyle w:val="CharAttribute484"/>
          <w:rFonts w:eastAsia="№Е" w:hAnsi="Times New Roman" w:cs="Times New Roman"/>
          <w:i w:val="0"/>
          <w:iCs/>
          <w:sz w:val="24"/>
          <w:szCs w:val="24"/>
          <w:lang w:val="ru-RU"/>
        </w:rPr>
        <w:t xml:space="preserve">в усвоении ими знаний основных норм, которые общество выработало </w:t>
      </w:r>
      <w:r w:rsidRPr="00863B7B">
        <w:rPr>
          <w:rStyle w:val="CharAttribute484"/>
          <w:rFonts w:eastAsia="№Е" w:hAnsi="Times New Roman" w:cs="Times New Roman"/>
          <w:i w:val="0"/>
          <w:iCs/>
          <w:sz w:val="24"/>
          <w:szCs w:val="24"/>
          <w:lang w:val="ru-RU"/>
        </w:rPr>
        <w:br/>
        <w:t xml:space="preserve">на основе этих ценностей (то есть, в усвоении ими социально значимых знаний); </w:t>
      </w:r>
    </w:p>
    <w:p w:rsidR="00863B7B" w:rsidRPr="00863B7B" w:rsidRDefault="00863B7B" w:rsidP="00863B7B">
      <w:pPr>
        <w:ind w:firstLine="284"/>
        <w:jc w:val="both"/>
        <w:rPr>
          <w:rStyle w:val="CharAttribute484"/>
          <w:rFonts w:eastAsia="№Е" w:hAnsi="Times New Roman" w:cs="Times New Roman"/>
          <w:i w:val="0"/>
          <w:iCs/>
          <w:sz w:val="24"/>
          <w:szCs w:val="24"/>
          <w:lang w:val="ru-RU"/>
        </w:rPr>
      </w:pPr>
      <w:r w:rsidRPr="00863B7B">
        <w:rPr>
          <w:rStyle w:val="CharAttribute484"/>
          <w:rFonts w:eastAsia="№Е" w:hAnsi="Times New Roman" w:cs="Times New Roman"/>
          <w:i w:val="0"/>
          <w:iCs/>
          <w:sz w:val="24"/>
          <w:szCs w:val="24"/>
          <w:lang w:val="ru-RU"/>
        </w:rPr>
        <w:t xml:space="preserve">в развитии их позитивных отношений к этим общественным ценностям </w:t>
      </w:r>
      <w:r w:rsidRPr="00863B7B">
        <w:rPr>
          <w:rStyle w:val="CharAttribute484"/>
          <w:rFonts w:eastAsia="№Е" w:hAnsi="Times New Roman" w:cs="Times New Roman"/>
          <w:i w:val="0"/>
          <w:iCs/>
          <w:sz w:val="24"/>
          <w:szCs w:val="24"/>
          <w:lang w:val="ru-RU"/>
        </w:rPr>
        <w:br/>
        <w:t>(то есть в развитии их социально значимых отношений);</w:t>
      </w:r>
    </w:p>
    <w:p w:rsidR="00863B7B" w:rsidRPr="00863B7B" w:rsidRDefault="00863B7B" w:rsidP="00863B7B">
      <w:pPr>
        <w:ind w:firstLine="284"/>
        <w:jc w:val="both"/>
        <w:rPr>
          <w:rStyle w:val="CharAttribute484"/>
          <w:rFonts w:eastAsia="№Е" w:hAnsi="Times New Roman" w:cs="Times New Roman"/>
          <w:i w:val="0"/>
          <w:iCs/>
          <w:sz w:val="24"/>
          <w:szCs w:val="24"/>
          <w:lang w:val="ru-RU"/>
        </w:rPr>
      </w:pPr>
      <w:r w:rsidRPr="00863B7B">
        <w:rPr>
          <w:rStyle w:val="CharAttribute484"/>
          <w:rFonts w:eastAsia="№Е" w:hAnsi="Times New Roman" w:cs="Times New Roman"/>
          <w:i w:val="0"/>
          <w:iCs/>
          <w:sz w:val="24"/>
          <w:szCs w:val="24"/>
          <w:lang w:val="ru-RU"/>
        </w:rPr>
        <w:t xml:space="preserve">в приобретении ими соответствующего этим ценностям опыта поведения, опыта применения сформированных знаний и отношений на практике (то есть </w:t>
      </w:r>
      <w:r w:rsidRPr="00863B7B">
        <w:rPr>
          <w:rStyle w:val="CharAttribute484"/>
          <w:rFonts w:eastAsia="№Е" w:hAnsi="Times New Roman" w:cs="Times New Roman"/>
          <w:i w:val="0"/>
          <w:iCs/>
          <w:sz w:val="24"/>
          <w:szCs w:val="24"/>
          <w:lang w:val="ru-RU"/>
        </w:rPr>
        <w:br/>
        <w:t>в приобретении ими опыта осуществления социально значимых дел).</w:t>
      </w:r>
    </w:p>
    <w:p w:rsidR="00863B7B" w:rsidRPr="00863B7B" w:rsidRDefault="00863B7B" w:rsidP="00863B7B">
      <w:pPr>
        <w:ind w:firstLine="284"/>
        <w:jc w:val="both"/>
        <w:rPr>
          <w:rStyle w:val="CharAttribute484"/>
          <w:rFonts w:eastAsia="№Е" w:hAnsi="Times New Roman" w:cs="Times New Roman"/>
          <w:i w:val="0"/>
          <w:iCs/>
          <w:sz w:val="24"/>
          <w:szCs w:val="24"/>
          <w:lang w:val="ru-RU"/>
        </w:rPr>
      </w:pPr>
      <w:r w:rsidRPr="00863B7B">
        <w:rPr>
          <w:rStyle w:val="CharAttribute484"/>
          <w:rFonts w:eastAsia="№Е" w:hAnsi="Times New Roman" w:cs="Times New Roman"/>
          <w:i w:val="0"/>
          <w:iCs/>
          <w:sz w:val="24"/>
          <w:szCs w:val="24"/>
          <w:lang w:val="ru-RU"/>
        </w:rPr>
        <w:t xml:space="preserve">Данная цель ориентирует педагогических работников не на обеспечение соответствия личности обучающегося единому уровню воспитанности, </w:t>
      </w:r>
      <w:r w:rsidRPr="00863B7B">
        <w:rPr>
          <w:rStyle w:val="CharAttribute484"/>
          <w:rFonts w:eastAsia="№Е" w:hAnsi="Times New Roman" w:cs="Times New Roman"/>
          <w:i w:val="0"/>
          <w:iCs/>
          <w:sz w:val="24"/>
          <w:szCs w:val="24"/>
          <w:lang w:val="ru-RU"/>
        </w:rPr>
        <w:br/>
        <w:t>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партнерские отношения являются важным фактором успеха в достижении цели.</w:t>
      </w:r>
    </w:p>
    <w:p w:rsidR="00863B7B" w:rsidRPr="00863B7B" w:rsidRDefault="00863B7B" w:rsidP="00863B7B">
      <w:pPr>
        <w:ind w:firstLine="284"/>
        <w:jc w:val="both"/>
        <w:rPr>
          <w:rStyle w:val="CharAttribute484"/>
          <w:rFonts w:eastAsia="№Е" w:hAnsi="Times New Roman" w:cs="Times New Roman"/>
          <w:i w:val="0"/>
          <w:sz w:val="24"/>
          <w:szCs w:val="24"/>
          <w:lang w:val="ru-RU"/>
        </w:rPr>
      </w:pPr>
      <w:r w:rsidRPr="00863B7B">
        <w:rPr>
          <w:rStyle w:val="CharAttribute484"/>
          <w:rFonts w:eastAsia="№Е" w:hAnsi="Times New Roman" w:cs="Times New Roman"/>
          <w:i w:val="0"/>
          <w:sz w:val="24"/>
          <w:szCs w:val="24"/>
          <w:lang w:val="ru-RU"/>
        </w:rPr>
        <w:t xml:space="preserve">Конкретизация общей цели воспитания применительно к возрастным особенностям обучающихся позволяет выделить в ней следующие целевые </w:t>
      </w:r>
      <w:r w:rsidRPr="00863B7B">
        <w:rPr>
          <w:rStyle w:val="CharAttribute484"/>
          <w:rFonts w:eastAsia="№Е" w:hAnsi="Times New Roman" w:cs="Times New Roman"/>
          <w:b/>
          <w:bCs/>
          <w:i w:val="0"/>
          <w:iCs/>
          <w:sz w:val="24"/>
          <w:szCs w:val="24"/>
          <w:lang w:val="ru-RU"/>
        </w:rPr>
        <w:t>приоритеты</w:t>
      </w:r>
      <w:r w:rsidRPr="00863B7B">
        <w:rPr>
          <w:rStyle w:val="CharAttribute484"/>
          <w:rFonts w:eastAsia="№Е" w:hAnsi="Times New Roman" w:cs="Times New Roman"/>
          <w:i w:val="0"/>
          <w:sz w:val="24"/>
          <w:szCs w:val="24"/>
          <w:lang w:val="ru-RU"/>
        </w:rPr>
        <w:t>, которым необходимо уделять чуть большее внимание на разных уровнях общего образования.</w:t>
      </w:r>
    </w:p>
    <w:p w:rsidR="00863B7B" w:rsidRPr="00863B7B" w:rsidRDefault="00863B7B" w:rsidP="00863B7B">
      <w:pPr>
        <w:pStyle w:val="ParaAttribute10"/>
        <w:ind w:firstLine="284"/>
        <w:rPr>
          <w:color w:val="00000A"/>
          <w:sz w:val="24"/>
          <w:szCs w:val="24"/>
        </w:rPr>
      </w:pPr>
      <w:r w:rsidRPr="00863B7B">
        <w:rPr>
          <w:rStyle w:val="CharAttribute484"/>
          <w:rFonts w:eastAsia="№Е"/>
          <w:b/>
          <w:bCs/>
          <w:i w:val="0"/>
          <w:iCs/>
          <w:sz w:val="24"/>
          <w:szCs w:val="24"/>
        </w:rPr>
        <w:t>1.</w:t>
      </w:r>
      <w:r w:rsidRPr="00863B7B">
        <w:rPr>
          <w:rStyle w:val="CharAttribute484"/>
          <w:rFonts w:eastAsia="№Е"/>
          <w:bCs/>
          <w:i w:val="0"/>
          <w:iCs/>
          <w:sz w:val="24"/>
          <w:szCs w:val="24"/>
        </w:rPr>
        <w:t xml:space="preserve"> В воспитании обучающихся младшего школьного возраста (</w:t>
      </w:r>
      <w:r w:rsidRPr="00863B7B">
        <w:rPr>
          <w:rStyle w:val="CharAttribute484"/>
          <w:rFonts w:eastAsia="№Е"/>
          <w:b/>
          <w:bCs/>
          <w:i w:val="0"/>
          <w:iCs/>
          <w:sz w:val="24"/>
          <w:szCs w:val="24"/>
        </w:rPr>
        <w:t>уровень начального общего образования</w:t>
      </w:r>
      <w:r w:rsidRPr="00863B7B">
        <w:rPr>
          <w:rStyle w:val="CharAttribute484"/>
          <w:rFonts w:eastAsia="№Е"/>
          <w:bCs/>
          <w:i w:val="0"/>
          <w:iCs/>
          <w:sz w:val="24"/>
          <w:szCs w:val="24"/>
        </w:rPr>
        <w:t xml:space="preserve">) таким целевым приоритетом является </w:t>
      </w:r>
      <w:r w:rsidRPr="00863B7B">
        <w:rPr>
          <w:rStyle w:val="CharAttribute484"/>
          <w:rFonts w:eastAsia="Calibri"/>
          <w:i w:val="0"/>
          <w:sz w:val="24"/>
          <w:szCs w:val="24"/>
        </w:rPr>
        <w:t xml:space="preserve">создание благоприятных условий для усвоения обучающимися социально значимых </w:t>
      </w:r>
      <w:r w:rsidRPr="00863B7B">
        <w:rPr>
          <w:rStyle w:val="CharAttribute484"/>
          <w:rFonts w:eastAsia="Calibri"/>
          <w:i w:val="0"/>
          <w:sz w:val="24"/>
          <w:szCs w:val="24"/>
        </w:rPr>
        <w:br/>
        <w:t xml:space="preserve">знаний – знаний основных </w:t>
      </w:r>
      <w:r w:rsidRPr="00863B7B">
        <w:rPr>
          <w:color w:val="00000A"/>
          <w:sz w:val="24"/>
          <w:szCs w:val="24"/>
        </w:rPr>
        <w:t xml:space="preserve">норм и традиций того общества, в котором они живут. </w:t>
      </w:r>
    </w:p>
    <w:p w:rsidR="00863B7B" w:rsidRPr="00D76B1B" w:rsidRDefault="00863B7B" w:rsidP="00863B7B">
      <w:pPr>
        <w:ind w:firstLine="284"/>
        <w:jc w:val="both"/>
        <w:rPr>
          <w:rStyle w:val="CharAttribute3"/>
          <w:rFonts w:hAnsi="Times New Roman" w:cs="Times New Roman"/>
          <w:sz w:val="24"/>
          <w:szCs w:val="24"/>
          <w:lang w:val="ru-RU"/>
        </w:rPr>
      </w:pPr>
      <w:r w:rsidRPr="00863B7B">
        <w:rPr>
          <w:rStyle w:val="CharAttribute484"/>
          <w:rFonts w:eastAsia="Calibri" w:hAnsi="Times New Roman" w:cs="Times New Roman"/>
          <w:i w:val="0"/>
          <w:sz w:val="24"/>
          <w:szCs w:val="24"/>
          <w:lang w:val="ru-RU"/>
        </w:rPr>
        <w:t xml:space="preserve">Выделение данного приоритета </w:t>
      </w:r>
      <w:r w:rsidRPr="00863B7B">
        <w:rPr>
          <w:rStyle w:val="CharAttribute484"/>
          <w:rFonts w:eastAsia="№Е" w:hAnsi="Times New Roman" w:cs="Times New Roman"/>
          <w:i w:val="0"/>
          <w:sz w:val="24"/>
          <w:szCs w:val="24"/>
          <w:lang w:val="ru-RU"/>
        </w:rPr>
        <w:t xml:space="preserve">связано с особенностями обучающихся младшего школьного возраста: </w:t>
      </w:r>
      <w:r w:rsidRPr="00863B7B">
        <w:rPr>
          <w:rStyle w:val="CharAttribute484"/>
          <w:rFonts w:eastAsia="Calibri" w:hAnsi="Times New Roman" w:cs="Times New Roman"/>
          <w:i w:val="0"/>
          <w:sz w:val="24"/>
          <w:szCs w:val="24"/>
          <w:lang w:val="ru-RU"/>
        </w:rPr>
        <w:t xml:space="preserve">с их потребностью самоутвердиться в своем новом социальном статусе – статусе обучающегося, то есть научиться соответствовать предъявляемым к носителям данного статуса нормам и принятым традициям поведения. </w:t>
      </w:r>
      <w:r w:rsidRPr="00863B7B">
        <w:rPr>
          <w:rStyle w:val="CharAttribute3"/>
          <w:rFonts w:hAnsi="Times New Roman" w:cs="Times New Roman"/>
          <w:sz w:val="24"/>
          <w:szCs w:val="24"/>
          <w:lang w:val="ru-RU"/>
        </w:rPr>
        <w:t xml:space="preserve">Такого рода нормы и традиции задаются в школе педагогическими работниками и воспринимаются обучающимися именно как нормы и традиции поведения обучающегося. </w:t>
      </w:r>
      <w:r w:rsidRPr="00863B7B">
        <w:rPr>
          <w:rStyle w:val="CharAttribute484"/>
          <w:rFonts w:eastAsia="Calibri" w:hAnsi="Times New Roman" w:cs="Times New Roman"/>
          <w:i w:val="0"/>
          <w:sz w:val="24"/>
          <w:szCs w:val="24"/>
          <w:lang w:val="ru-RU"/>
        </w:rPr>
        <w:t xml:space="preserve">Знание их станет базой для развития социально значимых отношений обучающихся и </w:t>
      </w:r>
      <w:r w:rsidRPr="00863B7B">
        <w:rPr>
          <w:rStyle w:val="CharAttribute484"/>
          <w:rFonts w:eastAsia="№Е" w:hAnsi="Times New Roman" w:cs="Times New Roman"/>
          <w:i w:val="0"/>
          <w:sz w:val="24"/>
          <w:szCs w:val="24"/>
          <w:lang w:val="ru-RU"/>
        </w:rPr>
        <w:t xml:space="preserve">накопления ими опыта осуществления социально значимых дел и </w:t>
      </w:r>
      <w:r w:rsidRPr="00863B7B">
        <w:rPr>
          <w:rStyle w:val="CharAttribute484"/>
          <w:rFonts w:eastAsia="Calibri" w:hAnsi="Times New Roman" w:cs="Times New Roman"/>
          <w:i w:val="0"/>
          <w:sz w:val="24"/>
          <w:szCs w:val="24"/>
          <w:lang w:val="ru-RU"/>
        </w:rPr>
        <w:t>в дальнейшем,</w:t>
      </w:r>
      <w:r w:rsidRPr="00863B7B">
        <w:rPr>
          <w:rStyle w:val="CharAttribute3"/>
          <w:rFonts w:hAnsi="Times New Roman" w:cs="Times New Roman"/>
          <w:sz w:val="24"/>
          <w:szCs w:val="24"/>
          <w:lang w:val="ru-RU"/>
        </w:rPr>
        <w:t xml:space="preserve"> в подростковом и юношеском возрасте</w:t>
      </w:r>
      <w:r w:rsidRPr="00863B7B">
        <w:rPr>
          <w:rStyle w:val="CharAttribute484"/>
          <w:rFonts w:eastAsia="Calibri" w:hAnsi="Times New Roman" w:cs="Times New Roman"/>
          <w:i w:val="0"/>
          <w:sz w:val="24"/>
          <w:szCs w:val="24"/>
          <w:lang w:val="ru-RU"/>
        </w:rPr>
        <w:t xml:space="preserve">. </w:t>
      </w:r>
      <w:r w:rsidRPr="00D76B1B">
        <w:rPr>
          <w:rStyle w:val="CharAttribute484"/>
          <w:rFonts w:eastAsia="Calibri" w:hAnsi="Times New Roman" w:cs="Times New Roman"/>
          <w:i w:val="0"/>
          <w:sz w:val="24"/>
          <w:szCs w:val="24"/>
          <w:lang w:val="ru-RU"/>
        </w:rPr>
        <w:t xml:space="preserve">К наиболее важным из них относятся следующие: </w:t>
      </w:r>
      <w:r w:rsidRPr="00D76B1B">
        <w:rPr>
          <w:rStyle w:val="CharAttribute3"/>
          <w:rFonts w:hAnsi="Times New Roman" w:cs="Times New Roman"/>
          <w:sz w:val="24"/>
          <w:szCs w:val="24"/>
          <w:lang w:val="ru-RU"/>
        </w:rPr>
        <w:t xml:space="preserve"> </w:t>
      </w:r>
    </w:p>
    <w:p w:rsidR="00863B7B" w:rsidRPr="00863B7B" w:rsidRDefault="00863B7B" w:rsidP="00863B7B">
      <w:pPr>
        <w:pStyle w:val="afb"/>
        <w:ind w:firstLine="284"/>
        <w:jc w:val="both"/>
        <w:rPr>
          <w:rStyle w:val="CharAttribute3"/>
          <w:rFonts w:hAnsi="Times New Roman" w:cs="Times New Roman"/>
          <w:sz w:val="24"/>
          <w:szCs w:val="24"/>
        </w:rPr>
      </w:pPr>
      <w:r w:rsidRPr="00863B7B">
        <w:rPr>
          <w:rStyle w:val="CharAttribute3"/>
          <w:rFonts w:hAnsi="Times New Roman" w:cs="Times New Roman"/>
          <w:sz w:val="24"/>
          <w:szCs w:val="24"/>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обучающегося домашнюю работу, помогая старшим;</w:t>
      </w:r>
    </w:p>
    <w:p w:rsidR="00863B7B" w:rsidRPr="00863B7B" w:rsidRDefault="00863B7B" w:rsidP="00863B7B">
      <w:pPr>
        <w:pStyle w:val="afb"/>
        <w:ind w:firstLine="284"/>
        <w:jc w:val="both"/>
        <w:rPr>
          <w:rStyle w:val="CharAttribute3"/>
          <w:rFonts w:hAnsi="Times New Roman" w:cs="Times New Roman"/>
          <w:sz w:val="24"/>
          <w:szCs w:val="24"/>
        </w:rPr>
      </w:pPr>
      <w:r w:rsidRPr="00863B7B">
        <w:rPr>
          <w:rStyle w:val="CharAttribute3"/>
          <w:rFonts w:hAnsi="Times New Roman" w:cs="Times New Roman"/>
          <w:sz w:val="24"/>
          <w:szCs w:val="24"/>
        </w:rPr>
        <w:t xml:space="preserve">быть трудолюбивым, следуя принципу «делу </w:t>
      </w:r>
      <w:r w:rsidRPr="00863B7B">
        <w:rPr>
          <w:rFonts w:ascii="Times New Roman" w:hAnsi="Times New Roman" w:cs="Times New Roman"/>
          <w:sz w:val="24"/>
          <w:szCs w:val="24"/>
        </w:rPr>
        <w:t>—</w:t>
      </w:r>
      <w:r w:rsidRPr="00863B7B">
        <w:rPr>
          <w:rStyle w:val="CharAttribute3"/>
          <w:rFonts w:hAnsi="Times New Roman" w:cs="Times New Roman"/>
          <w:sz w:val="24"/>
          <w:szCs w:val="24"/>
        </w:rPr>
        <w:t xml:space="preserve"> время, потехе </w:t>
      </w:r>
      <w:r w:rsidRPr="00863B7B">
        <w:rPr>
          <w:rFonts w:ascii="Times New Roman" w:hAnsi="Times New Roman" w:cs="Times New Roman"/>
          <w:sz w:val="24"/>
          <w:szCs w:val="24"/>
        </w:rPr>
        <w:t>—</w:t>
      </w:r>
      <w:r w:rsidRPr="00863B7B">
        <w:rPr>
          <w:rStyle w:val="CharAttribute3"/>
          <w:rFonts w:hAnsi="Times New Roman" w:cs="Times New Roman"/>
          <w:sz w:val="24"/>
          <w:szCs w:val="24"/>
        </w:rPr>
        <w:t xml:space="preserve"> час» как в учебных занятиях, так и в домашних делах, доводить начатое дело до конца;</w:t>
      </w:r>
    </w:p>
    <w:p w:rsidR="00863B7B" w:rsidRPr="00863B7B" w:rsidRDefault="00863B7B" w:rsidP="00863B7B">
      <w:pPr>
        <w:pStyle w:val="afb"/>
        <w:ind w:firstLine="284"/>
        <w:jc w:val="both"/>
        <w:rPr>
          <w:rStyle w:val="CharAttribute3"/>
          <w:rFonts w:hAnsi="Times New Roman" w:cs="Times New Roman"/>
          <w:sz w:val="24"/>
          <w:szCs w:val="24"/>
        </w:rPr>
      </w:pPr>
      <w:r w:rsidRPr="00863B7B">
        <w:rPr>
          <w:rStyle w:val="CharAttribute3"/>
          <w:rFonts w:hAnsi="Times New Roman" w:cs="Times New Roman"/>
          <w:sz w:val="24"/>
          <w:szCs w:val="24"/>
        </w:rPr>
        <w:t xml:space="preserve">знать и любить свою Родину – свой родной дом, двор, улицу, хутор, станицу, район, свою страну; </w:t>
      </w:r>
    </w:p>
    <w:p w:rsidR="00863B7B" w:rsidRPr="00863B7B" w:rsidRDefault="00863B7B" w:rsidP="00863B7B">
      <w:pPr>
        <w:pStyle w:val="afb"/>
        <w:ind w:firstLine="284"/>
        <w:jc w:val="both"/>
        <w:rPr>
          <w:rStyle w:val="CharAttribute3"/>
          <w:rFonts w:hAnsi="Times New Roman" w:cs="Times New Roman"/>
          <w:sz w:val="24"/>
          <w:szCs w:val="24"/>
        </w:rPr>
      </w:pPr>
      <w:r w:rsidRPr="00863B7B">
        <w:rPr>
          <w:rStyle w:val="CharAttribute3"/>
          <w:rFonts w:hAnsi="Times New Roman" w:cs="Times New Roman"/>
          <w:sz w:val="24"/>
          <w:szCs w:val="24"/>
        </w:rPr>
        <w:t xml:space="preserve">беречь и охранять природу (ухаживать за комнатными растениями в классе </w:t>
      </w:r>
      <w:r w:rsidRPr="00863B7B">
        <w:rPr>
          <w:rStyle w:val="CharAttribute3"/>
          <w:rFonts w:hAnsi="Times New Roman" w:cs="Times New Roman"/>
          <w:sz w:val="24"/>
          <w:szCs w:val="24"/>
        </w:rPr>
        <w:br/>
        <w:t xml:space="preserve">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  </w:t>
      </w:r>
    </w:p>
    <w:p w:rsidR="00863B7B" w:rsidRPr="00863B7B" w:rsidRDefault="00863B7B" w:rsidP="00863B7B">
      <w:pPr>
        <w:pStyle w:val="afb"/>
        <w:ind w:firstLine="284"/>
        <w:jc w:val="both"/>
        <w:rPr>
          <w:rStyle w:val="CharAttribute3"/>
          <w:rFonts w:hAnsi="Times New Roman" w:cs="Times New Roman"/>
          <w:sz w:val="24"/>
          <w:szCs w:val="24"/>
        </w:rPr>
      </w:pPr>
      <w:r w:rsidRPr="00863B7B">
        <w:rPr>
          <w:rStyle w:val="CharAttribute3"/>
          <w:rFonts w:hAnsi="Times New Roman" w:cs="Times New Roman"/>
          <w:sz w:val="24"/>
          <w:szCs w:val="24"/>
        </w:rPr>
        <w:t xml:space="preserve">проявлять миролюбие – не затевать конфликтов и стремиться решать спорные вопросы, не прибегая к силе; </w:t>
      </w:r>
    </w:p>
    <w:p w:rsidR="00863B7B" w:rsidRPr="00863B7B" w:rsidRDefault="00863B7B" w:rsidP="00863B7B">
      <w:pPr>
        <w:pStyle w:val="afb"/>
        <w:ind w:firstLine="284"/>
        <w:jc w:val="both"/>
        <w:rPr>
          <w:rStyle w:val="CharAttribute3"/>
          <w:rFonts w:hAnsi="Times New Roman" w:cs="Times New Roman"/>
          <w:sz w:val="24"/>
          <w:szCs w:val="24"/>
        </w:rPr>
      </w:pPr>
      <w:r w:rsidRPr="00863B7B">
        <w:rPr>
          <w:rStyle w:val="CharAttribute3"/>
          <w:rFonts w:hAnsi="Times New Roman" w:cs="Times New Roman"/>
          <w:sz w:val="24"/>
          <w:szCs w:val="24"/>
        </w:rPr>
        <w:t>стремиться узнавать что-то новое, проявлять любознательность, ценить знания;</w:t>
      </w:r>
    </w:p>
    <w:p w:rsidR="00863B7B" w:rsidRPr="00863B7B" w:rsidRDefault="00863B7B" w:rsidP="00863B7B">
      <w:pPr>
        <w:pStyle w:val="afb"/>
        <w:ind w:firstLine="284"/>
        <w:jc w:val="both"/>
        <w:rPr>
          <w:rStyle w:val="CharAttribute3"/>
          <w:rFonts w:hAnsi="Times New Roman" w:cs="Times New Roman"/>
          <w:sz w:val="24"/>
          <w:szCs w:val="24"/>
        </w:rPr>
      </w:pPr>
      <w:r w:rsidRPr="00863B7B">
        <w:rPr>
          <w:rStyle w:val="CharAttribute3"/>
          <w:rFonts w:hAnsi="Times New Roman" w:cs="Times New Roman"/>
          <w:sz w:val="24"/>
          <w:szCs w:val="24"/>
        </w:rPr>
        <w:t>быть вежливым и опрятным, скромным и приветливым;</w:t>
      </w:r>
    </w:p>
    <w:p w:rsidR="00863B7B" w:rsidRPr="00863B7B" w:rsidRDefault="00863B7B" w:rsidP="00863B7B">
      <w:pPr>
        <w:pStyle w:val="afb"/>
        <w:ind w:firstLine="284"/>
        <w:jc w:val="both"/>
        <w:rPr>
          <w:rStyle w:val="CharAttribute3"/>
          <w:rFonts w:hAnsi="Times New Roman" w:cs="Times New Roman"/>
          <w:sz w:val="24"/>
          <w:szCs w:val="24"/>
        </w:rPr>
      </w:pPr>
      <w:r w:rsidRPr="00863B7B">
        <w:rPr>
          <w:rStyle w:val="CharAttribute3"/>
          <w:rFonts w:hAnsi="Times New Roman" w:cs="Times New Roman"/>
          <w:sz w:val="24"/>
          <w:szCs w:val="24"/>
        </w:rPr>
        <w:t xml:space="preserve">соблюдать правила личной гигиены, режим дня, вести здоровый образ жизни; </w:t>
      </w:r>
    </w:p>
    <w:p w:rsidR="00863B7B" w:rsidRPr="00863B7B" w:rsidRDefault="00863B7B" w:rsidP="00863B7B">
      <w:pPr>
        <w:pStyle w:val="afb"/>
        <w:ind w:firstLine="284"/>
        <w:jc w:val="both"/>
        <w:rPr>
          <w:rStyle w:val="CharAttribute3"/>
          <w:rFonts w:hAnsi="Times New Roman" w:cs="Times New Roman"/>
          <w:sz w:val="24"/>
          <w:szCs w:val="24"/>
        </w:rPr>
      </w:pPr>
      <w:r w:rsidRPr="00863B7B">
        <w:rPr>
          <w:rStyle w:val="CharAttribute3"/>
          <w:rFonts w:hAnsi="Times New Roman" w:cs="Times New Roman"/>
          <w:sz w:val="24"/>
          <w:szCs w:val="24"/>
        </w:rPr>
        <w:t xml:space="preserve">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w:t>
      </w:r>
      <w:r w:rsidRPr="00863B7B">
        <w:rPr>
          <w:rStyle w:val="CharAttribute3"/>
          <w:rFonts w:hAnsi="Times New Roman" w:cs="Times New Roman"/>
          <w:sz w:val="24"/>
          <w:szCs w:val="24"/>
        </w:rPr>
        <w:lastRenderedPageBreak/>
        <w:t>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863B7B" w:rsidRPr="00863B7B" w:rsidRDefault="00863B7B" w:rsidP="00863B7B">
      <w:pPr>
        <w:pStyle w:val="afb"/>
        <w:ind w:firstLine="284"/>
        <w:jc w:val="both"/>
        <w:rPr>
          <w:rStyle w:val="CharAttribute3"/>
          <w:rFonts w:hAnsi="Times New Roman" w:cs="Times New Roman"/>
          <w:sz w:val="24"/>
          <w:szCs w:val="24"/>
        </w:rPr>
      </w:pPr>
      <w:r w:rsidRPr="00863B7B">
        <w:rPr>
          <w:rStyle w:val="CharAttribute3"/>
          <w:rFonts w:hAnsi="Times New Roman" w:cs="Times New Roman"/>
          <w:sz w:val="24"/>
          <w:szCs w:val="24"/>
        </w:rPr>
        <w:t xml:space="preserve">быть уверенным в себе, открытым и общительным, не стесняться быть </w:t>
      </w:r>
      <w:r w:rsidRPr="00863B7B">
        <w:rPr>
          <w:rStyle w:val="CharAttribute3"/>
          <w:rFonts w:hAnsi="Times New Roman" w:cs="Times New Roman"/>
          <w:sz w:val="24"/>
          <w:szCs w:val="24"/>
        </w:rPr>
        <w:br/>
        <w:t xml:space="preserve">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  </w:t>
      </w:r>
    </w:p>
    <w:p w:rsidR="00863B7B" w:rsidRPr="00863B7B" w:rsidRDefault="00863B7B" w:rsidP="00863B7B">
      <w:pPr>
        <w:pStyle w:val="afb"/>
        <w:ind w:firstLine="284"/>
        <w:jc w:val="both"/>
        <w:rPr>
          <w:rStyle w:val="CharAttribute3"/>
          <w:rFonts w:hAnsi="Times New Roman" w:cs="Times New Roman"/>
          <w:sz w:val="24"/>
          <w:szCs w:val="24"/>
        </w:rPr>
      </w:pPr>
      <w:r w:rsidRPr="00863B7B">
        <w:rPr>
          <w:rStyle w:val="CharAttribute3"/>
          <w:rFonts w:hAnsi="Times New Roman" w:cs="Times New Roman"/>
          <w:sz w:val="24"/>
          <w:szCs w:val="24"/>
        </w:rPr>
        <w:t xml:space="preserve">Знание обучающимся младших классов данных социальных норм и традиций, понимание важности следования им имеет особое значение для обучающегося этого возраста, поскольку облегчает его вхождение в широкий социальный мир, </w:t>
      </w:r>
      <w:r w:rsidRPr="00863B7B">
        <w:rPr>
          <w:rStyle w:val="CharAttribute3"/>
          <w:rFonts w:hAnsi="Times New Roman" w:cs="Times New Roman"/>
          <w:sz w:val="24"/>
          <w:szCs w:val="24"/>
        </w:rPr>
        <w:br/>
        <w:t xml:space="preserve">в открывающуюся ему систему общественных отношений. </w:t>
      </w:r>
    </w:p>
    <w:p w:rsidR="00863B7B" w:rsidRPr="00863B7B" w:rsidRDefault="00863B7B" w:rsidP="00863B7B">
      <w:pPr>
        <w:pStyle w:val="ParaAttribute10"/>
        <w:ind w:firstLine="284"/>
        <w:rPr>
          <w:rStyle w:val="CharAttribute484"/>
          <w:rFonts w:eastAsia="№Е"/>
          <w:i w:val="0"/>
          <w:sz w:val="24"/>
          <w:szCs w:val="24"/>
        </w:rPr>
      </w:pPr>
      <w:r w:rsidRPr="00863B7B">
        <w:rPr>
          <w:rStyle w:val="CharAttribute484"/>
          <w:rFonts w:eastAsia="№Е"/>
          <w:b/>
          <w:bCs/>
          <w:i w:val="0"/>
          <w:iCs/>
          <w:sz w:val="24"/>
          <w:szCs w:val="24"/>
        </w:rPr>
        <w:t>2.</w:t>
      </w:r>
      <w:r w:rsidRPr="00863B7B">
        <w:rPr>
          <w:rStyle w:val="CharAttribute484"/>
          <w:rFonts w:eastAsia="№Е"/>
          <w:bCs/>
          <w:i w:val="0"/>
          <w:iCs/>
          <w:sz w:val="24"/>
          <w:szCs w:val="24"/>
        </w:rPr>
        <w:t xml:space="preserve"> В воспитании обучающихся подросткового возраста (</w:t>
      </w:r>
      <w:r w:rsidRPr="00863B7B">
        <w:rPr>
          <w:rStyle w:val="CharAttribute484"/>
          <w:rFonts w:eastAsia="№Е"/>
          <w:b/>
          <w:bCs/>
          <w:i w:val="0"/>
          <w:iCs/>
          <w:sz w:val="24"/>
          <w:szCs w:val="24"/>
        </w:rPr>
        <w:t>уровень основного общего образования</w:t>
      </w:r>
      <w:r w:rsidRPr="00863B7B">
        <w:rPr>
          <w:rStyle w:val="CharAttribute484"/>
          <w:rFonts w:eastAsia="№Е"/>
          <w:bCs/>
          <w:i w:val="0"/>
          <w:iCs/>
          <w:sz w:val="24"/>
          <w:szCs w:val="24"/>
        </w:rPr>
        <w:t xml:space="preserve">) таким приоритетом является </w:t>
      </w:r>
      <w:r w:rsidRPr="00863B7B">
        <w:rPr>
          <w:rStyle w:val="CharAttribute484"/>
          <w:rFonts w:eastAsia="№Е"/>
          <w:i w:val="0"/>
          <w:sz w:val="24"/>
          <w:szCs w:val="24"/>
        </w:rPr>
        <w:t>создание благоприятных условий для развития социально значимых отношений обучающихся, и, прежде всего, ценностных отношений:</w:t>
      </w:r>
    </w:p>
    <w:p w:rsidR="00863B7B" w:rsidRPr="00863B7B" w:rsidRDefault="00863B7B" w:rsidP="00863B7B">
      <w:pPr>
        <w:pStyle w:val="ParaAttribute10"/>
        <w:ind w:firstLine="284"/>
        <w:rPr>
          <w:rStyle w:val="CharAttribute484"/>
          <w:rFonts w:eastAsia="№Е"/>
          <w:i w:val="0"/>
          <w:sz w:val="24"/>
          <w:szCs w:val="24"/>
        </w:rPr>
      </w:pPr>
      <w:r w:rsidRPr="00863B7B">
        <w:rPr>
          <w:rStyle w:val="CharAttribute484"/>
          <w:rFonts w:eastAsia="№Е"/>
          <w:i w:val="0"/>
          <w:sz w:val="24"/>
          <w:szCs w:val="24"/>
        </w:rPr>
        <w:t>к семье как главной опоре в жизни человека и источнику его счастья;</w:t>
      </w:r>
    </w:p>
    <w:p w:rsidR="00863B7B" w:rsidRPr="00863B7B" w:rsidRDefault="00863B7B" w:rsidP="00863B7B">
      <w:pPr>
        <w:pStyle w:val="ParaAttribute10"/>
        <w:ind w:firstLine="284"/>
        <w:rPr>
          <w:rStyle w:val="CharAttribute484"/>
          <w:rFonts w:eastAsia="№Е"/>
          <w:i w:val="0"/>
          <w:sz w:val="24"/>
          <w:szCs w:val="24"/>
        </w:rPr>
      </w:pPr>
      <w:r w:rsidRPr="00863B7B">
        <w:rPr>
          <w:rStyle w:val="CharAttribute484"/>
          <w:rFonts w:eastAsia="№Е"/>
          <w:i w:val="0"/>
          <w:sz w:val="24"/>
          <w:szCs w:val="24"/>
        </w:rP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863B7B" w:rsidRPr="00863B7B" w:rsidRDefault="00863B7B" w:rsidP="00863B7B">
      <w:pPr>
        <w:pStyle w:val="ParaAttribute10"/>
        <w:ind w:firstLine="284"/>
        <w:rPr>
          <w:rStyle w:val="CharAttribute484"/>
          <w:rFonts w:eastAsia="№Е"/>
          <w:i w:val="0"/>
          <w:sz w:val="24"/>
          <w:szCs w:val="24"/>
        </w:rPr>
      </w:pPr>
      <w:r w:rsidRPr="00863B7B">
        <w:rPr>
          <w:rStyle w:val="CharAttribute484"/>
          <w:rFonts w:eastAsia="№Е"/>
          <w:i w:val="0"/>
          <w:sz w:val="24"/>
          <w:szCs w:val="24"/>
        </w:rPr>
        <w:t xml:space="preserve">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863B7B" w:rsidRPr="00863B7B" w:rsidRDefault="00863B7B" w:rsidP="00863B7B">
      <w:pPr>
        <w:pStyle w:val="ParaAttribute10"/>
        <w:ind w:firstLine="284"/>
        <w:rPr>
          <w:rStyle w:val="CharAttribute484"/>
          <w:rFonts w:eastAsia="№Е"/>
          <w:i w:val="0"/>
          <w:sz w:val="24"/>
          <w:szCs w:val="24"/>
        </w:rPr>
      </w:pPr>
      <w:r w:rsidRPr="00863B7B">
        <w:rPr>
          <w:rStyle w:val="CharAttribute484"/>
          <w:rFonts w:eastAsia="№Е"/>
          <w:i w:val="0"/>
          <w:sz w:val="24"/>
          <w:szCs w:val="24"/>
        </w:rPr>
        <w:t xml:space="preserve">к природе как источнику жизни на Земле, основе самого ее существования, нуждающейся в защите и постоянном внимании со стороны человека; </w:t>
      </w:r>
    </w:p>
    <w:p w:rsidR="00863B7B" w:rsidRPr="00863B7B" w:rsidRDefault="00863B7B" w:rsidP="00863B7B">
      <w:pPr>
        <w:pStyle w:val="ParaAttribute10"/>
        <w:ind w:firstLine="284"/>
        <w:rPr>
          <w:rStyle w:val="CharAttribute484"/>
          <w:rFonts w:eastAsia="№Е"/>
          <w:i w:val="0"/>
          <w:sz w:val="24"/>
          <w:szCs w:val="24"/>
        </w:rPr>
      </w:pPr>
      <w:r w:rsidRPr="00863B7B">
        <w:rPr>
          <w:rStyle w:val="CharAttribute484"/>
          <w:rFonts w:eastAsia="№Е"/>
          <w:i w:val="0"/>
          <w:sz w:val="24"/>
          <w:szCs w:val="24"/>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863B7B" w:rsidRPr="00863B7B" w:rsidRDefault="00863B7B" w:rsidP="00863B7B">
      <w:pPr>
        <w:pStyle w:val="ParaAttribute10"/>
        <w:ind w:firstLine="284"/>
        <w:rPr>
          <w:rStyle w:val="CharAttribute484"/>
          <w:rFonts w:eastAsia="№Е"/>
          <w:i w:val="0"/>
          <w:sz w:val="24"/>
          <w:szCs w:val="24"/>
        </w:rPr>
      </w:pPr>
      <w:r w:rsidRPr="00863B7B">
        <w:rPr>
          <w:rStyle w:val="CharAttribute484"/>
          <w:rFonts w:eastAsia="№Е"/>
          <w:i w:val="0"/>
          <w:sz w:val="24"/>
          <w:szCs w:val="24"/>
        </w:rP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rsidR="00863B7B" w:rsidRPr="00863B7B" w:rsidRDefault="00863B7B" w:rsidP="00863B7B">
      <w:pPr>
        <w:pStyle w:val="ParaAttribute10"/>
        <w:ind w:firstLine="284"/>
        <w:rPr>
          <w:rStyle w:val="CharAttribute484"/>
          <w:rFonts w:eastAsia="№Е"/>
          <w:i w:val="0"/>
          <w:sz w:val="24"/>
          <w:szCs w:val="24"/>
        </w:rPr>
      </w:pPr>
      <w:r w:rsidRPr="00863B7B">
        <w:rPr>
          <w:rStyle w:val="CharAttribute484"/>
          <w:rFonts w:eastAsia="№Е"/>
          <w:i w:val="0"/>
          <w:sz w:val="24"/>
          <w:szCs w:val="24"/>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863B7B" w:rsidRPr="00863B7B" w:rsidRDefault="00863B7B" w:rsidP="00863B7B">
      <w:pPr>
        <w:pStyle w:val="ParaAttribute10"/>
        <w:ind w:firstLine="284"/>
        <w:rPr>
          <w:rStyle w:val="CharAttribute484"/>
          <w:rFonts w:eastAsia="№Е"/>
          <w:i w:val="0"/>
          <w:sz w:val="24"/>
          <w:szCs w:val="24"/>
        </w:rPr>
      </w:pPr>
      <w:r w:rsidRPr="00863B7B">
        <w:rPr>
          <w:rStyle w:val="CharAttribute484"/>
          <w:rFonts w:eastAsia="№Е"/>
          <w:i w:val="0"/>
          <w:sz w:val="24"/>
          <w:szCs w:val="24"/>
        </w:rPr>
        <w:t>к здоровью как залогу долгой и активной жизни человека, его хорошего настроения и оптимистичного взгляда на мир;</w:t>
      </w:r>
    </w:p>
    <w:p w:rsidR="00863B7B" w:rsidRPr="00863B7B" w:rsidRDefault="00863B7B" w:rsidP="00863B7B">
      <w:pPr>
        <w:pStyle w:val="ParaAttribute10"/>
        <w:ind w:firstLine="284"/>
        <w:rPr>
          <w:rStyle w:val="CharAttribute484"/>
          <w:rFonts w:eastAsia="№Е"/>
          <w:i w:val="0"/>
          <w:sz w:val="24"/>
          <w:szCs w:val="24"/>
        </w:rPr>
      </w:pPr>
      <w:r w:rsidRPr="00863B7B">
        <w:rPr>
          <w:rStyle w:val="CharAttribute484"/>
          <w:rFonts w:eastAsia="№Е"/>
          <w:i w:val="0"/>
          <w:sz w:val="24"/>
          <w:szCs w:val="24"/>
        </w:rPr>
        <w:t xml:space="preserve">к окружающим людям как безусловной и абсолютной ценности, </w:t>
      </w:r>
      <w:r w:rsidRPr="00863B7B">
        <w:rPr>
          <w:rStyle w:val="CharAttribute484"/>
          <w:rFonts w:eastAsia="№Е"/>
          <w:i w:val="0"/>
          <w:sz w:val="24"/>
          <w:szCs w:val="24"/>
        </w:rPr>
        <w:br/>
        <w:t>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863B7B" w:rsidRPr="00863B7B" w:rsidRDefault="00863B7B" w:rsidP="00863B7B">
      <w:pPr>
        <w:pStyle w:val="ParaAttribute10"/>
        <w:ind w:firstLine="284"/>
        <w:rPr>
          <w:rStyle w:val="CharAttribute484"/>
          <w:rFonts w:eastAsia="№Е"/>
          <w:i w:val="0"/>
          <w:sz w:val="24"/>
          <w:szCs w:val="24"/>
        </w:rPr>
      </w:pPr>
      <w:r w:rsidRPr="00863B7B">
        <w:rPr>
          <w:rStyle w:val="CharAttribute484"/>
          <w:rFonts w:eastAsia="№Е"/>
          <w:i w:val="0"/>
          <w:sz w:val="24"/>
          <w:szCs w:val="24"/>
        </w:rPr>
        <w:t xml:space="preserve">к самим себе как хозяевам своей судьбы, самоопределяющимся </w:t>
      </w:r>
      <w:r w:rsidRPr="00863B7B">
        <w:rPr>
          <w:rStyle w:val="CharAttribute484"/>
          <w:rFonts w:eastAsia="№Е"/>
          <w:i w:val="0"/>
          <w:sz w:val="24"/>
          <w:szCs w:val="24"/>
        </w:rPr>
        <w:br/>
        <w:t xml:space="preserve">и самореализующимся личностям, отвечающим за свое собственное будущее. </w:t>
      </w:r>
    </w:p>
    <w:p w:rsidR="00863B7B" w:rsidRPr="00863B7B" w:rsidRDefault="00863B7B" w:rsidP="00863B7B">
      <w:pPr>
        <w:pStyle w:val="ParaAttribute10"/>
        <w:ind w:firstLine="284"/>
        <w:rPr>
          <w:rStyle w:val="CharAttribute484"/>
          <w:rFonts w:eastAsia="№Е"/>
          <w:i w:val="0"/>
          <w:sz w:val="24"/>
          <w:szCs w:val="24"/>
        </w:rPr>
      </w:pPr>
      <w:r w:rsidRPr="00863B7B">
        <w:rPr>
          <w:rStyle w:val="CharAttribute484"/>
          <w:rFonts w:eastAsia="№Е"/>
          <w:i w:val="0"/>
          <w:sz w:val="24"/>
          <w:szCs w:val="24"/>
        </w:rPr>
        <w:t>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его поступки, его повседневную жизнь. Выделение данного приоритета в воспитании обучающихся, обучающихся на ступени основного общего образования, связано с особенностями обучающихся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обучающихся.</w:t>
      </w:r>
    </w:p>
    <w:p w:rsidR="00863B7B" w:rsidRPr="00863B7B" w:rsidRDefault="00863B7B" w:rsidP="00863B7B">
      <w:pPr>
        <w:pStyle w:val="ParaAttribute10"/>
        <w:ind w:firstLine="284"/>
        <w:rPr>
          <w:rStyle w:val="CharAttribute484"/>
          <w:rFonts w:eastAsia="№Е"/>
          <w:i w:val="0"/>
          <w:sz w:val="24"/>
          <w:szCs w:val="24"/>
        </w:rPr>
      </w:pPr>
      <w:r w:rsidRPr="00863B7B">
        <w:rPr>
          <w:rStyle w:val="CharAttribute484"/>
          <w:rFonts w:eastAsia="№Е"/>
          <w:b/>
          <w:bCs/>
          <w:i w:val="0"/>
          <w:iCs/>
          <w:sz w:val="24"/>
          <w:szCs w:val="24"/>
        </w:rPr>
        <w:t>3</w:t>
      </w:r>
      <w:r w:rsidRPr="00863B7B">
        <w:rPr>
          <w:rStyle w:val="CharAttribute484"/>
          <w:rFonts w:eastAsia="№Е"/>
          <w:bCs/>
          <w:i w:val="0"/>
          <w:iCs/>
          <w:sz w:val="24"/>
          <w:szCs w:val="24"/>
        </w:rPr>
        <w:t>. В воспитании обучающихся юношеского возраста (</w:t>
      </w:r>
      <w:r w:rsidRPr="00863B7B">
        <w:rPr>
          <w:rStyle w:val="CharAttribute484"/>
          <w:rFonts w:eastAsia="№Е"/>
          <w:b/>
          <w:bCs/>
          <w:i w:val="0"/>
          <w:iCs/>
          <w:sz w:val="24"/>
          <w:szCs w:val="24"/>
        </w:rPr>
        <w:t>уровень среднего общего образования</w:t>
      </w:r>
      <w:r w:rsidRPr="00863B7B">
        <w:rPr>
          <w:rStyle w:val="CharAttribute484"/>
          <w:rFonts w:eastAsia="№Е"/>
          <w:bCs/>
          <w:i w:val="0"/>
          <w:iCs/>
          <w:sz w:val="24"/>
          <w:szCs w:val="24"/>
        </w:rPr>
        <w:t xml:space="preserve">) таким приоритетом является </w:t>
      </w:r>
      <w:r w:rsidRPr="00863B7B">
        <w:rPr>
          <w:rStyle w:val="CharAttribute484"/>
          <w:rFonts w:eastAsia="№Е"/>
          <w:i w:val="0"/>
          <w:sz w:val="24"/>
          <w:szCs w:val="24"/>
        </w:rPr>
        <w:t>создание благоприятных условий для приобретения обучающимися опыта осуществления социально значимых дел.</w:t>
      </w:r>
    </w:p>
    <w:p w:rsidR="00863B7B" w:rsidRPr="00863B7B" w:rsidRDefault="00863B7B" w:rsidP="00863B7B">
      <w:pPr>
        <w:pStyle w:val="ParaAttribute10"/>
        <w:ind w:firstLine="284"/>
        <w:rPr>
          <w:rStyle w:val="CharAttribute484"/>
          <w:rFonts w:eastAsia="№Е"/>
          <w:i w:val="0"/>
          <w:sz w:val="24"/>
          <w:szCs w:val="24"/>
        </w:rPr>
      </w:pPr>
      <w:r w:rsidRPr="00863B7B">
        <w:rPr>
          <w:rStyle w:val="CharAttribute484"/>
          <w:rFonts w:eastAsia="Calibri"/>
          <w:i w:val="0"/>
          <w:sz w:val="24"/>
          <w:szCs w:val="24"/>
        </w:rPr>
        <w:t xml:space="preserve">Выделение данного приоритета </w:t>
      </w:r>
      <w:r w:rsidRPr="00863B7B">
        <w:rPr>
          <w:rStyle w:val="CharAttribute484"/>
          <w:rFonts w:eastAsia="№Е"/>
          <w:i w:val="0"/>
          <w:sz w:val="24"/>
          <w:szCs w:val="24"/>
        </w:rPr>
        <w:t xml:space="preserve">связано с особенностями обучающихся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обучающихся </w:t>
      </w:r>
      <w:r w:rsidRPr="00863B7B">
        <w:rPr>
          <w:rStyle w:val="CharAttribute484"/>
          <w:rFonts w:eastAsia="№Е"/>
          <w:i w:val="0"/>
          <w:sz w:val="24"/>
          <w:szCs w:val="24"/>
        </w:rPr>
        <w:br/>
        <w:t>во взрослую жизнь окружающего их общества. Это:</w:t>
      </w:r>
    </w:p>
    <w:p w:rsidR="00863B7B" w:rsidRPr="00863B7B" w:rsidRDefault="00863B7B" w:rsidP="00863B7B">
      <w:pPr>
        <w:pStyle w:val="ParaAttribute10"/>
        <w:ind w:firstLine="284"/>
        <w:rPr>
          <w:rStyle w:val="CharAttribute484"/>
          <w:rFonts w:eastAsia="№Е"/>
          <w:i w:val="0"/>
          <w:sz w:val="24"/>
          <w:szCs w:val="24"/>
        </w:rPr>
      </w:pPr>
      <w:r w:rsidRPr="00863B7B">
        <w:rPr>
          <w:rStyle w:val="CharAttribute484"/>
          <w:rFonts w:eastAsia="№Е"/>
          <w:i w:val="0"/>
          <w:sz w:val="24"/>
          <w:szCs w:val="24"/>
        </w:rPr>
        <w:t xml:space="preserve">опыт дел, направленных на заботу о своей семье, родных и близких; </w:t>
      </w:r>
    </w:p>
    <w:p w:rsidR="00863B7B" w:rsidRPr="00863B7B" w:rsidRDefault="00863B7B" w:rsidP="00863B7B">
      <w:pPr>
        <w:pStyle w:val="ParaAttribute10"/>
        <w:ind w:firstLine="284"/>
        <w:rPr>
          <w:rStyle w:val="CharAttribute484"/>
          <w:rFonts w:eastAsia="№Е"/>
          <w:i w:val="0"/>
          <w:sz w:val="24"/>
          <w:szCs w:val="24"/>
        </w:rPr>
      </w:pPr>
      <w:r w:rsidRPr="00863B7B">
        <w:rPr>
          <w:rStyle w:val="CharAttribute484"/>
          <w:rFonts w:eastAsia="№Е"/>
          <w:i w:val="0"/>
          <w:sz w:val="24"/>
          <w:szCs w:val="24"/>
        </w:rPr>
        <w:t>трудовой опыт, опыт участия в производственной практике;</w:t>
      </w:r>
    </w:p>
    <w:p w:rsidR="00863B7B" w:rsidRPr="00863B7B" w:rsidRDefault="00863B7B" w:rsidP="00863B7B">
      <w:pPr>
        <w:pStyle w:val="ParaAttribute10"/>
        <w:ind w:firstLine="284"/>
        <w:rPr>
          <w:rStyle w:val="CharAttribute484"/>
          <w:rFonts w:eastAsia="№Е"/>
          <w:i w:val="0"/>
          <w:sz w:val="24"/>
          <w:szCs w:val="24"/>
        </w:rPr>
      </w:pPr>
      <w:r w:rsidRPr="00863B7B">
        <w:rPr>
          <w:rStyle w:val="CharAttribute484"/>
          <w:rFonts w:eastAsia="№Е"/>
          <w:i w:val="0"/>
          <w:sz w:val="24"/>
          <w:szCs w:val="24"/>
        </w:rPr>
        <w:lastRenderedPageBreak/>
        <w:t xml:space="preserve">опыт дел, направленных на пользу своему родному хутору, станице, району, стране в целом, опыт деятельного выражения собственной гражданской позиции; </w:t>
      </w:r>
    </w:p>
    <w:p w:rsidR="00863B7B" w:rsidRPr="00863B7B" w:rsidRDefault="00863B7B" w:rsidP="00863B7B">
      <w:pPr>
        <w:pStyle w:val="ParaAttribute10"/>
        <w:ind w:firstLine="284"/>
        <w:rPr>
          <w:rStyle w:val="CharAttribute484"/>
          <w:rFonts w:eastAsia="№Е"/>
          <w:i w:val="0"/>
          <w:sz w:val="24"/>
          <w:szCs w:val="24"/>
        </w:rPr>
      </w:pPr>
      <w:r w:rsidRPr="00863B7B">
        <w:rPr>
          <w:rStyle w:val="CharAttribute484"/>
          <w:rFonts w:eastAsia="№Е"/>
          <w:i w:val="0"/>
          <w:sz w:val="24"/>
          <w:szCs w:val="24"/>
        </w:rPr>
        <w:t>опыт природоохранных дел;</w:t>
      </w:r>
    </w:p>
    <w:p w:rsidR="00863B7B" w:rsidRPr="00863B7B" w:rsidRDefault="00863B7B" w:rsidP="00863B7B">
      <w:pPr>
        <w:pStyle w:val="ParaAttribute10"/>
        <w:ind w:firstLine="284"/>
        <w:rPr>
          <w:rStyle w:val="CharAttribute484"/>
          <w:rFonts w:eastAsia="№Е"/>
          <w:i w:val="0"/>
          <w:sz w:val="24"/>
          <w:szCs w:val="24"/>
        </w:rPr>
      </w:pPr>
      <w:r w:rsidRPr="00863B7B">
        <w:rPr>
          <w:rStyle w:val="CharAttribute484"/>
          <w:rFonts w:eastAsia="№Е"/>
          <w:i w:val="0"/>
          <w:sz w:val="24"/>
          <w:szCs w:val="24"/>
        </w:rPr>
        <w:t xml:space="preserve">опыт разрешения возникающих конфликтных ситуаций в школе, дома </w:t>
      </w:r>
      <w:r w:rsidRPr="00863B7B">
        <w:rPr>
          <w:rStyle w:val="CharAttribute484"/>
          <w:rFonts w:eastAsia="№Е"/>
          <w:i w:val="0"/>
          <w:sz w:val="24"/>
          <w:szCs w:val="24"/>
        </w:rPr>
        <w:br/>
        <w:t>или на улице;</w:t>
      </w:r>
    </w:p>
    <w:p w:rsidR="00863B7B" w:rsidRPr="00863B7B" w:rsidRDefault="00863B7B" w:rsidP="00863B7B">
      <w:pPr>
        <w:pStyle w:val="ParaAttribute10"/>
        <w:ind w:firstLine="284"/>
        <w:rPr>
          <w:rStyle w:val="CharAttribute484"/>
          <w:rFonts w:eastAsia="№Е"/>
          <w:i w:val="0"/>
          <w:sz w:val="24"/>
          <w:szCs w:val="24"/>
        </w:rPr>
      </w:pPr>
      <w:r w:rsidRPr="00863B7B">
        <w:rPr>
          <w:rStyle w:val="CharAttribute484"/>
          <w:rFonts w:eastAsia="№Е"/>
          <w:i w:val="0"/>
          <w:sz w:val="24"/>
          <w:szCs w:val="24"/>
        </w:rPr>
        <w:t>опыт самостоятельного приобретения новых знаний, проведения научных исследований, опыт проектной деятельности;</w:t>
      </w:r>
    </w:p>
    <w:p w:rsidR="00863B7B" w:rsidRPr="00863B7B" w:rsidRDefault="00863B7B" w:rsidP="00863B7B">
      <w:pPr>
        <w:pStyle w:val="ParaAttribute10"/>
        <w:ind w:firstLine="284"/>
        <w:rPr>
          <w:rStyle w:val="CharAttribute484"/>
          <w:rFonts w:eastAsia="№Е"/>
          <w:i w:val="0"/>
          <w:sz w:val="24"/>
          <w:szCs w:val="24"/>
        </w:rPr>
      </w:pPr>
      <w:r w:rsidRPr="00863B7B">
        <w:rPr>
          <w:rStyle w:val="CharAttribute484"/>
          <w:rFonts w:eastAsia="№Е"/>
          <w:i w:val="0"/>
          <w:sz w:val="24"/>
          <w:szCs w:val="24"/>
        </w:rPr>
        <w:t xml:space="preserve">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863B7B" w:rsidRPr="00863B7B" w:rsidRDefault="00863B7B" w:rsidP="00863B7B">
      <w:pPr>
        <w:pStyle w:val="ParaAttribute10"/>
        <w:ind w:firstLine="284"/>
        <w:rPr>
          <w:rStyle w:val="CharAttribute484"/>
          <w:rFonts w:eastAsia="№Е"/>
          <w:i w:val="0"/>
          <w:sz w:val="24"/>
          <w:szCs w:val="24"/>
        </w:rPr>
      </w:pPr>
      <w:r w:rsidRPr="00863B7B">
        <w:rPr>
          <w:rStyle w:val="CharAttribute484"/>
          <w:rFonts w:eastAsia="№Е"/>
          <w:i w:val="0"/>
          <w:sz w:val="24"/>
          <w:szCs w:val="24"/>
        </w:rPr>
        <w:t xml:space="preserve">опыт ведения здорового образа жизни и заботы о здоровье других людей; </w:t>
      </w:r>
    </w:p>
    <w:p w:rsidR="00863B7B" w:rsidRPr="00863B7B" w:rsidRDefault="00863B7B" w:rsidP="00863B7B">
      <w:pPr>
        <w:pStyle w:val="ParaAttribute10"/>
        <w:ind w:firstLine="284"/>
        <w:rPr>
          <w:rStyle w:val="CharAttribute484"/>
          <w:rFonts w:eastAsia="№Е"/>
          <w:i w:val="0"/>
          <w:sz w:val="24"/>
          <w:szCs w:val="24"/>
        </w:rPr>
      </w:pPr>
      <w:r w:rsidRPr="00863B7B">
        <w:rPr>
          <w:rStyle w:val="CharAttribute484"/>
          <w:rFonts w:eastAsia="№Е"/>
          <w:i w:val="0"/>
          <w:sz w:val="24"/>
          <w:szCs w:val="24"/>
        </w:rPr>
        <w:t>опыт оказания помощи окружающим, заботы о малышах или пожилых людях, волонтерский опыт;</w:t>
      </w:r>
    </w:p>
    <w:p w:rsidR="00863B7B" w:rsidRPr="00863B7B" w:rsidRDefault="00863B7B" w:rsidP="00863B7B">
      <w:pPr>
        <w:pStyle w:val="ParaAttribute10"/>
        <w:ind w:firstLine="284"/>
        <w:rPr>
          <w:rStyle w:val="CharAttribute484"/>
          <w:rFonts w:eastAsia="№Е"/>
          <w:i w:val="0"/>
          <w:sz w:val="24"/>
          <w:szCs w:val="24"/>
        </w:rPr>
      </w:pPr>
      <w:r w:rsidRPr="00863B7B">
        <w:rPr>
          <w:rStyle w:val="CharAttribute484"/>
          <w:rFonts w:eastAsia="№Е"/>
          <w:i w:val="0"/>
          <w:sz w:val="24"/>
          <w:szCs w:val="24"/>
        </w:rPr>
        <w:t>опыт самопознания и самоанализа, опыт социально приемлемого самовыражения и самореализации.</w:t>
      </w:r>
    </w:p>
    <w:p w:rsidR="00863B7B" w:rsidRPr="00863B7B" w:rsidRDefault="00863B7B" w:rsidP="00863B7B">
      <w:pPr>
        <w:pStyle w:val="ParaAttribute10"/>
        <w:ind w:firstLine="284"/>
        <w:rPr>
          <w:rStyle w:val="CharAttribute485"/>
          <w:rFonts w:eastAsia="№Е"/>
          <w:i w:val="0"/>
          <w:sz w:val="24"/>
          <w:szCs w:val="24"/>
        </w:rPr>
      </w:pPr>
      <w:r w:rsidRPr="00863B7B">
        <w:rPr>
          <w:rStyle w:val="CharAttribute484"/>
          <w:rFonts w:eastAsia="№Е"/>
          <w:b/>
          <w:bCs/>
          <w:i w:val="0"/>
          <w:iCs/>
          <w:sz w:val="24"/>
          <w:szCs w:val="24"/>
        </w:rPr>
        <w:t xml:space="preserve">Выделение в общей цели воспитания целевых приоритетов, связанных </w:t>
      </w:r>
      <w:r w:rsidRPr="00863B7B">
        <w:rPr>
          <w:rStyle w:val="CharAttribute484"/>
          <w:rFonts w:eastAsia="№Е"/>
          <w:b/>
          <w:bCs/>
          <w:i w:val="0"/>
          <w:iCs/>
          <w:sz w:val="24"/>
          <w:szCs w:val="24"/>
        </w:rPr>
        <w:br/>
        <w:t>с возрастными особенностями воспитанников, не означает игнорирования других составляющих общей цели воспитания.</w:t>
      </w:r>
      <w:r w:rsidRPr="00863B7B">
        <w:rPr>
          <w:rStyle w:val="CharAttribute484"/>
          <w:rFonts w:eastAsia="№Е"/>
          <w:i w:val="0"/>
          <w:sz w:val="24"/>
          <w:szCs w:val="24"/>
        </w:rP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r w:rsidRPr="00863B7B">
        <w:rPr>
          <w:rStyle w:val="CharAttribute485"/>
          <w:rFonts w:eastAsia="№Е"/>
          <w:i w:val="0"/>
          <w:sz w:val="24"/>
          <w:szCs w:val="24"/>
        </w:rPr>
        <w:t> </w:t>
      </w:r>
    </w:p>
    <w:p w:rsidR="00863B7B" w:rsidRPr="00863B7B" w:rsidRDefault="00863B7B" w:rsidP="00863B7B">
      <w:pPr>
        <w:ind w:firstLine="284"/>
        <w:jc w:val="both"/>
        <w:rPr>
          <w:rStyle w:val="CharAttribute484"/>
          <w:rFonts w:eastAsia="№Е" w:hAnsi="Times New Roman" w:cs="Times New Roman"/>
          <w:i w:val="0"/>
          <w:iCs/>
          <w:sz w:val="24"/>
          <w:szCs w:val="24"/>
          <w:lang w:val="ru-RU"/>
        </w:rPr>
      </w:pPr>
      <w:r w:rsidRPr="00863B7B">
        <w:rPr>
          <w:rStyle w:val="CharAttribute484"/>
          <w:rFonts w:eastAsia="№Е" w:hAnsi="Times New Roman" w:cs="Times New Roman"/>
          <w:i w:val="0"/>
          <w:iCs/>
          <w:sz w:val="24"/>
          <w:szCs w:val="24"/>
          <w:lang w:val="ru-RU"/>
        </w:rPr>
        <w:t xml:space="preserve">Добросовестная работа педагогических работников, направленная </w:t>
      </w:r>
      <w:r w:rsidRPr="00863B7B">
        <w:rPr>
          <w:rStyle w:val="CharAttribute484"/>
          <w:rFonts w:eastAsia="№Е" w:hAnsi="Times New Roman" w:cs="Times New Roman"/>
          <w:i w:val="0"/>
          <w:iCs/>
          <w:sz w:val="24"/>
          <w:szCs w:val="24"/>
          <w:lang w:val="ru-RU"/>
        </w:rPr>
        <w:br/>
        <w:t xml:space="preserve">на достижение поставленной цели, позволит обучающемуся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w:t>
      </w:r>
      <w:r w:rsidRPr="00863B7B">
        <w:rPr>
          <w:rStyle w:val="CharAttribute484"/>
          <w:rFonts w:eastAsia="№Е" w:hAnsi="Times New Roman" w:cs="Times New Roman"/>
          <w:i w:val="0"/>
          <w:iCs/>
          <w:sz w:val="24"/>
          <w:szCs w:val="24"/>
          <w:lang w:val="ru-RU"/>
        </w:rPr>
        <w:br/>
        <w:t xml:space="preserve">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w:t>
      </w:r>
      <w:r w:rsidRPr="00863B7B">
        <w:rPr>
          <w:rStyle w:val="CharAttribute484"/>
          <w:rFonts w:eastAsia="№Е" w:hAnsi="Times New Roman" w:cs="Times New Roman"/>
          <w:i w:val="0"/>
          <w:iCs/>
          <w:sz w:val="24"/>
          <w:szCs w:val="24"/>
          <w:lang w:val="ru-RU"/>
        </w:rPr>
        <w:br/>
        <w:t>и окружающих его людей.</w:t>
      </w:r>
    </w:p>
    <w:p w:rsidR="00863B7B" w:rsidRPr="00863B7B" w:rsidRDefault="00863B7B" w:rsidP="00863B7B">
      <w:pPr>
        <w:pStyle w:val="ParaAttribute16"/>
        <w:ind w:left="0" w:firstLine="284"/>
        <w:rPr>
          <w:rStyle w:val="CharAttribute484"/>
          <w:rFonts w:eastAsia="№Е"/>
          <w:i w:val="0"/>
          <w:sz w:val="24"/>
          <w:szCs w:val="24"/>
        </w:rPr>
      </w:pPr>
      <w:r w:rsidRPr="00863B7B">
        <w:rPr>
          <w:rStyle w:val="CharAttribute484"/>
          <w:rFonts w:eastAsia="№Е"/>
          <w:i w:val="0"/>
          <w:sz w:val="24"/>
          <w:szCs w:val="24"/>
        </w:rPr>
        <w:t xml:space="preserve">Достижению поставленной цели воспитания обучающихся будет способствовать решение следующих основных </w:t>
      </w:r>
      <w:r w:rsidRPr="00863B7B">
        <w:rPr>
          <w:rStyle w:val="CharAttribute484"/>
          <w:rFonts w:eastAsia="№Е"/>
          <w:b/>
          <w:i w:val="0"/>
          <w:sz w:val="24"/>
          <w:szCs w:val="24"/>
        </w:rPr>
        <w:t>задач</w:t>
      </w:r>
      <w:r w:rsidRPr="00863B7B">
        <w:rPr>
          <w:rStyle w:val="CharAttribute484"/>
          <w:rFonts w:eastAsia="№Е"/>
          <w:i w:val="0"/>
          <w:sz w:val="24"/>
          <w:szCs w:val="24"/>
        </w:rPr>
        <w:t xml:space="preserve">: </w:t>
      </w:r>
    </w:p>
    <w:p w:rsidR="00863B7B" w:rsidRPr="00863B7B" w:rsidRDefault="00863B7B" w:rsidP="00863B7B">
      <w:pPr>
        <w:pStyle w:val="ParaAttribute16"/>
        <w:ind w:left="0" w:firstLine="284"/>
        <w:rPr>
          <w:sz w:val="24"/>
          <w:szCs w:val="24"/>
        </w:rPr>
      </w:pPr>
      <w:r w:rsidRPr="00863B7B">
        <w:rPr>
          <w:color w:val="000000"/>
          <w:w w:val="0"/>
          <w:sz w:val="24"/>
          <w:szCs w:val="24"/>
        </w:rPr>
        <w:t>реализовывать воспитательные возможности</w:t>
      </w:r>
      <w:r w:rsidRPr="00863B7B">
        <w:rPr>
          <w:sz w:val="24"/>
          <w:szCs w:val="24"/>
        </w:rPr>
        <w:t xml:space="preserve"> о</w:t>
      </w:r>
      <w:r w:rsidRPr="00863B7B">
        <w:rPr>
          <w:color w:val="000000"/>
          <w:w w:val="0"/>
          <w:sz w:val="24"/>
          <w:szCs w:val="24"/>
        </w:rPr>
        <w:t xml:space="preserve">бщешкольных ключевых </w:t>
      </w:r>
      <w:r w:rsidRPr="00863B7B">
        <w:rPr>
          <w:sz w:val="24"/>
          <w:szCs w:val="24"/>
        </w:rPr>
        <w:t>дел</w:t>
      </w:r>
      <w:r w:rsidRPr="00863B7B">
        <w:rPr>
          <w:color w:val="000000"/>
          <w:w w:val="0"/>
          <w:sz w:val="24"/>
          <w:szCs w:val="24"/>
        </w:rPr>
        <w:t>,</w:t>
      </w:r>
      <w:r w:rsidRPr="00863B7B">
        <w:rPr>
          <w:sz w:val="24"/>
          <w:szCs w:val="24"/>
        </w:rPr>
        <w:t xml:space="preserve"> поддерживать традиции их </w:t>
      </w:r>
      <w:r w:rsidRPr="00863B7B">
        <w:rPr>
          <w:color w:val="000000"/>
          <w:w w:val="0"/>
          <w:sz w:val="24"/>
          <w:szCs w:val="24"/>
        </w:rPr>
        <w:t>коллективного планирования, организации, проведения и анализа в школьном сообществе;</w:t>
      </w:r>
    </w:p>
    <w:p w:rsidR="00863B7B" w:rsidRPr="00863B7B" w:rsidRDefault="00863B7B" w:rsidP="00863B7B">
      <w:pPr>
        <w:pStyle w:val="ParaAttribute16"/>
        <w:ind w:left="0" w:firstLine="284"/>
        <w:rPr>
          <w:sz w:val="24"/>
          <w:szCs w:val="24"/>
        </w:rPr>
      </w:pPr>
      <w:r w:rsidRPr="00863B7B">
        <w:rPr>
          <w:sz w:val="24"/>
          <w:szCs w:val="24"/>
        </w:rPr>
        <w:t>реализовывать потенциал классного руководства в воспитании обучающихся, поддерживать активное участие классных сообществ в жизни школы;</w:t>
      </w:r>
    </w:p>
    <w:p w:rsidR="00863B7B" w:rsidRPr="00863B7B" w:rsidRDefault="00863B7B" w:rsidP="00863B7B">
      <w:pPr>
        <w:pStyle w:val="ParaAttribute16"/>
        <w:ind w:left="0" w:firstLine="284"/>
        <w:rPr>
          <w:sz w:val="24"/>
          <w:szCs w:val="24"/>
        </w:rPr>
      </w:pPr>
      <w:r w:rsidRPr="00863B7B">
        <w:rPr>
          <w:rStyle w:val="CharAttribute484"/>
          <w:rFonts w:eastAsia="№Е"/>
          <w:i w:val="0"/>
          <w:sz w:val="24"/>
          <w:szCs w:val="24"/>
        </w:rPr>
        <w:t xml:space="preserve">вовлекать обучающихся в </w:t>
      </w:r>
      <w:r w:rsidRPr="00863B7B">
        <w:rPr>
          <w:sz w:val="24"/>
          <w:szCs w:val="24"/>
        </w:rPr>
        <w:t xml:space="preserve">кружки, секции, клубы, студии и иные объединения, работающие по школьным программам внеурочной деятельности, </w:t>
      </w:r>
      <w:r w:rsidRPr="00863B7B">
        <w:rPr>
          <w:rStyle w:val="CharAttribute484"/>
          <w:rFonts w:eastAsia="№Е"/>
          <w:i w:val="0"/>
          <w:sz w:val="24"/>
          <w:szCs w:val="24"/>
        </w:rPr>
        <w:t xml:space="preserve">реализовывать </w:t>
      </w:r>
      <w:r w:rsidRPr="00863B7B">
        <w:rPr>
          <w:rStyle w:val="CharAttribute484"/>
          <w:rFonts w:eastAsia="№Е"/>
          <w:i w:val="0"/>
          <w:sz w:val="24"/>
          <w:szCs w:val="24"/>
        </w:rPr>
        <w:br/>
        <w:t>их воспитательные возможности</w:t>
      </w:r>
      <w:r w:rsidRPr="00863B7B">
        <w:rPr>
          <w:color w:val="000000"/>
          <w:w w:val="0"/>
          <w:sz w:val="24"/>
          <w:szCs w:val="24"/>
        </w:rPr>
        <w:t>;</w:t>
      </w:r>
    </w:p>
    <w:p w:rsidR="00863B7B" w:rsidRPr="00863B7B" w:rsidRDefault="00863B7B" w:rsidP="00863B7B">
      <w:pPr>
        <w:pStyle w:val="ParaAttribute16"/>
        <w:ind w:left="0" w:firstLine="284"/>
        <w:rPr>
          <w:rStyle w:val="CharAttribute484"/>
          <w:rFonts w:eastAsia="№Е"/>
          <w:i w:val="0"/>
          <w:sz w:val="24"/>
          <w:szCs w:val="24"/>
        </w:rPr>
      </w:pPr>
      <w:r w:rsidRPr="00863B7B">
        <w:rPr>
          <w:rStyle w:val="CharAttribute484"/>
          <w:rFonts w:eastAsia="№Е"/>
          <w:i w:val="0"/>
          <w:sz w:val="24"/>
          <w:szCs w:val="24"/>
        </w:rPr>
        <w:t xml:space="preserve">использовать в воспитании обучающихся возможности школьного урока, поддерживать использование на уроках интерактивных форм занятий </w:t>
      </w:r>
      <w:r w:rsidRPr="00863B7B">
        <w:rPr>
          <w:rStyle w:val="CharAttribute484"/>
          <w:rFonts w:eastAsia="№Е"/>
          <w:i w:val="0"/>
          <w:sz w:val="24"/>
          <w:szCs w:val="24"/>
        </w:rPr>
        <w:br/>
        <w:t>с обучающимися;</w:t>
      </w:r>
    </w:p>
    <w:p w:rsidR="00863B7B" w:rsidRPr="00863B7B" w:rsidRDefault="00863B7B" w:rsidP="00863B7B">
      <w:pPr>
        <w:pStyle w:val="ParaAttribute16"/>
        <w:ind w:left="0" w:firstLine="284"/>
        <w:rPr>
          <w:rStyle w:val="CharAttribute484"/>
          <w:rFonts w:eastAsia="№Е"/>
          <w:i w:val="0"/>
          <w:sz w:val="24"/>
          <w:szCs w:val="24"/>
        </w:rPr>
      </w:pPr>
      <w:r w:rsidRPr="00863B7B">
        <w:rPr>
          <w:rStyle w:val="CharAttribute484"/>
          <w:rFonts w:eastAsia="№Е"/>
          <w:i w:val="0"/>
          <w:sz w:val="24"/>
          <w:szCs w:val="24"/>
        </w:rPr>
        <w:t xml:space="preserve">использовать в воспитании обучащихся потенциал школьного музея «Страницы истории родного края», привлекать обучающихся к краеведческой работе;  </w:t>
      </w:r>
    </w:p>
    <w:p w:rsidR="00863B7B" w:rsidRPr="00863B7B" w:rsidRDefault="00863B7B" w:rsidP="00863B7B">
      <w:pPr>
        <w:pStyle w:val="ParaAttribute16"/>
        <w:ind w:left="0" w:firstLine="284"/>
        <w:rPr>
          <w:sz w:val="24"/>
          <w:szCs w:val="24"/>
        </w:rPr>
      </w:pPr>
      <w:r w:rsidRPr="00863B7B">
        <w:rPr>
          <w:sz w:val="24"/>
          <w:szCs w:val="24"/>
        </w:rPr>
        <w:t xml:space="preserve">инициировать и поддерживать ученическое самоуправление – как на уровне школы, так и на уровне классных сообществ; </w:t>
      </w:r>
    </w:p>
    <w:p w:rsidR="00863B7B" w:rsidRPr="00863B7B" w:rsidRDefault="00863B7B" w:rsidP="00863B7B">
      <w:pPr>
        <w:pStyle w:val="ParaAttribute16"/>
        <w:ind w:left="0" w:firstLine="284"/>
        <w:rPr>
          <w:sz w:val="24"/>
          <w:szCs w:val="24"/>
        </w:rPr>
      </w:pPr>
      <w:r w:rsidRPr="00863B7B">
        <w:rPr>
          <w:sz w:val="24"/>
          <w:szCs w:val="24"/>
        </w:rPr>
        <w:t>поддерживать деятельность функционирующих на базе школы отряд ЮИД, волонтёрский отряд «Родник», актив РДШ и др. д</w:t>
      </w:r>
      <w:r w:rsidRPr="00863B7B">
        <w:rPr>
          <w:color w:val="000000"/>
          <w:w w:val="0"/>
          <w:sz w:val="24"/>
          <w:szCs w:val="24"/>
        </w:rPr>
        <w:t>етских общественных объединений;</w:t>
      </w:r>
    </w:p>
    <w:p w:rsidR="00863B7B" w:rsidRPr="00863B7B" w:rsidRDefault="00863B7B" w:rsidP="00863B7B">
      <w:pPr>
        <w:pStyle w:val="ParaAttribute16"/>
        <w:ind w:left="0" w:firstLine="284"/>
        <w:rPr>
          <w:rStyle w:val="CharAttribute484"/>
          <w:rFonts w:eastAsia="№Е"/>
          <w:i w:val="0"/>
          <w:sz w:val="24"/>
          <w:szCs w:val="24"/>
        </w:rPr>
      </w:pPr>
      <w:r w:rsidRPr="00863B7B">
        <w:rPr>
          <w:rStyle w:val="CharAttribute484"/>
          <w:rFonts w:eastAsia="№Е"/>
          <w:i w:val="0"/>
          <w:sz w:val="24"/>
          <w:szCs w:val="24"/>
        </w:rPr>
        <w:t xml:space="preserve">организовывать для обучающихся </w:t>
      </w:r>
      <w:r w:rsidRPr="00863B7B">
        <w:rPr>
          <w:color w:val="000000"/>
          <w:w w:val="0"/>
          <w:sz w:val="24"/>
          <w:szCs w:val="24"/>
        </w:rPr>
        <w:t xml:space="preserve">экскурсии, экспедиции, походы </w:t>
      </w:r>
      <w:r w:rsidRPr="00863B7B">
        <w:rPr>
          <w:color w:val="000000"/>
          <w:w w:val="0"/>
          <w:sz w:val="24"/>
          <w:szCs w:val="24"/>
        </w:rPr>
        <w:br/>
        <w:t>и реализовывать их воспитательный потенциал;</w:t>
      </w:r>
    </w:p>
    <w:p w:rsidR="00863B7B" w:rsidRPr="00863B7B" w:rsidRDefault="00863B7B" w:rsidP="00863B7B">
      <w:pPr>
        <w:pStyle w:val="ParaAttribute16"/>
        <w:ind w:left="0" w:firstLine="284"/>
        <w:rPr>
          <w:rStyle w:val="CharAttribute484"/>
          <w:rFonts w:eastAsia="№Е"/>
          <w:i w:val="0"/>
          <w:sz w:val="24"/>
          <w:szCs w:val="24"/>
        </w:rPr>
      </w:pPr>
      <w:r w:rsidRPr="00863B7B">
        <w:rPr>
          <w:rStyle w:val="CharAttribute484"/>
          <w:rFonts w:eastAsia="№Е"/>
          <w:i w:val="0"/>
          <w:sz w:val="24"/>
          <w:szCs w:val="24"/>
        </w:rPr>
        <w:t>организовывать профориентационную работу с обучающимися;</w:t>
      </w:r>
    </w:p>
    <w:p w:rsidR="00863B7B" w:rsidRPr="00863B7B" w:rsidRDefault="00863B7B" w:rsidP="00863B7B">
      <w:pPr>
        <w:pStyle w:val="ParaAttribute16"/>
        <w:ind w:left="0" w:firstLine="284"/>
        <w:rPr>
          <w:rStyle w:val="CharAttribute484"/>
          <w:rFonts w:eastAsia="№Е"/>
          <w:i w:val="0"/>
          <w:sz w:val="24"/>
          <w:szCs w:val="24"/>
        </w:rPr>
      </w:pPr>
      <w:r w:rsidRPr="00863B7B">
        <w:rPr>
          <w:rStyle w:val="CharAttribute484"/>
          <w:rFonts w:eastAsia="№Е"/>
          <w:i w:val="0"/>
          <w:sz w:val="24"/>
          <w:szCs w:val="24"/>
        </w:rPr>
        <w:t xml:space="preserve">развивать </w:t>
      </w:r>
      <w:r w:rsidRPr="00863B7B">
        <w:rPr>
          <w:color w:val="000000"/>
          <w:w w:val="0"/>
          <w:sz w:val="24"/>
          <w:szCs w:val="24"/>
        </w:rPr>
        <w:t>предметно-эстетическую среду школы</w:t>
      </w:r>
      <w:r w:rsidRPr="00863B7B">
        <w:rPr>
          <w:rStyle w:val="CharAttribute484"/>
          <w:rFonts w:eastAsia="№Е"/>
          <w:i w:val="0"/>
          <w:sz w:val="24"/>
          <w:szCs w:val="24"/>
        </w:rPr>
        <w:t xml:space="preserve"> и реализовывать ее воспитательные возможности;</w:t>
      </w:r>
    </w:p>
    <w:p w:rsidR="00863B7B" w:rsidRPr="00863B7B" w:rsidRDefault="00863B7B" w:rsidP="00863B7B">
      <w:pPr>
        <w:pStyle w:val="ParaAttribute16"/>
        <w:ind w:left="0" w:firstLine="284"/>
        <w:rPr>
          <w:sz w:val="24"/>
          <w:szCs w:val="24"/>
        </w:rPr>
      </w:pPr>
      <w:r w:rsidRPr="00863B7B">
        <w:rPr>
          <w:rStyle w:val="CharAttribute484"/>
          <w:rFonts w:eastAsia="№Е"/>
          <w:i w:val="0"/>
          <w:sz w:val="24"/>
          <w:szCs w:val="24"/>
        </w:rPr>
        <w:t>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863B7B" w:rsidRPr="00863B7B" w:rsidRDefault="00863B7B" w:rsidP="00863B7B">
      <w:pPr>
        <w:pStyle w:val="ParaAttribute16"/>
        <w:ind w:left="0" w:firstLine="284"/>
        <w:rPr>
          <w:rStyle w:val="CharAttribute484"/>
          <w:rFonts w:eastAsia="№Е"/>
          <w:i w:val="0"/>
          <w:sz w:val="24"/>
          <w:szCs w:val="24"/>
        </w:rPr>
      </w:pPr>
      <w:r w:rsidRPr="00863B7B">
        <w:rPr>
          <w:rStyle w:val="CharAttribute484"/>
          <w:rFonts w:eastAsia="№Е"/>
          <w:i w:val="0"/>
          <w:sz w:val="24"/>
          <w:szCs w:val="24"/>
        </w:rPr>
        <w:t>Планомерная реализация поставленных задач позволит организовать в школе интересную и событийно насыщенную жизнь обучающихся и педагогических работников, что станет эффективным способом профилактики антисоциального поведения обучающихся.</w:t>
      </w:r>
    </w:p>
    <w:p w:rsidR="00863B7B" w:rsidRDefault="00863B7B" w:rsidP="00863B7B">
      <w:pPr>
        <w:pStyle w:val="ParaAttribute16"/>
        <w:ind w:left="0" w:firstLine="284"/>
        <w:rPr>
          <w:rStyle w:val="CharAttribute484"/>
          <w:rFonts w:eastAsia="№Е"/>
          <w:i w:val="0"/>
          <w:sz w:val="24"/>
          <w:szCs w:val="24"/>
        </w:rPr>
      </w:pPr>
    </w:p>
    <w:p w:rsidR="00863B7B" w:rsidRPr="00863B7B" w:rsidRDefault="00863B7B" w:rsidP="00863B7B">
      <w:pPr>
        <w:pStyle w:val="ParaAttribute16"/>
        <w:ind w:left="0" w:firstLine="284"/>
        <w:rPr>
          <w:rStyle w:val="CharAttribute484"/>
          <w:rFonts w:eastAsia="№Е"/>
          <w:i w:val="0"/>
          <w:sz w:val="24"/>
          <w:szCs w:val="24"/>
        </w:rPr>
      </w:pPr>
    </w:p>
    <w:p w:rsidR="00863B7B" w:rsidRPr="00863B7B" w:rsidRDefault="00863B7B" w:rsidP="00863B7B">
      <w:pPr>
        <w:ind w:firstLine="284"/>
        <w:jc w:val="both"/>
        <w:rPr>
          <w:rFonts w:ascii="Times New Roman" w:hAnsi="Times New Roman" w:cs="Times New Roman"/>
          <w:b/>
          <w:color w:val="000000"/>
          <w:w w:val="0"/>
          <w:sz w:val="24"/>
          <w:szCs w:val="24"/>
          <w:lang w:val="ru-RU"/>
        </w:rPr>
      </w:pPr>
      <w:r>
        <w:rPr>
          <w:rFonts w:ascii="Times New Roman" w:hAnsi="Times New Roman" w:cs="Times New Roman"/>
          <w:b/>
          <w:color w:val="000000"/>
          <w:w w:val="0"/>
          <w:sz w:val="24"/>
          <w:szCs w:val="24"/>
          <w:lang w:val="ru-RU"/>
        </w:rPr>
        <w:lastRenderedPageBreak/>
        <w:t>2.3.</w:t>
      </w:r>
      <w:r w:rsidRPr="00863B7B">
        <w:rPr>
          <w:rFonts w:ascii="Times New Roman" w:hAnsi="Times New Roman" w:cs="Times New Roman"/>
          <w:b/>
          <w:color w:val="000000"/>
          <w:w w:val="0"/>
          <w:sz w:val="24"/>
          <w:szCs w:val="24"/>
          <w:lang w:val="ru-RU"/>
        </w:rPr>
        <w:t>3. ВИДЫ, ФОРМЫ И СОДЕРЖАНИЕ ДЕЯТЕЛЬНОСТИ</w:t>
      </w:r>
    </w:p>
    <w:p w:rsidR="00863B7B" w:rsidRPr="00150737" w:rsidRDefault="00863B7B" w:rsidP="00863B7B">
      <w:pPr>
        <w:ind w:firstLine="284"/>
        <w:jc w:val="both"/>
        <w:rPr>
          <w:rFonts w:ascii="Times New Roman" w:hAnsi="Times New Roman" w:cs="Times New Roman"/>
          <w:color w:val="000000"/>
          <w:w w:val="0"/>
          <w:sz w:val="24"/>
          <w:szCs w:val="24"/>
          <w:lang w:val="ru-RU"/>
        </w:rPr>
      </w:pPr>
      <w:r w:rsidRPr="00863B7B">
        <w:rPr>
          <w:rFonts w:ascii="Times New Roman" w:hAnsi="Times New Roman" w:cs="Times New Roman"/>
          <w:color w:val="000000"/>
          <w:w w:val="0"/>
          <w:sz w:val="24"/>
          <w:szCs w:val="24"/>
          <w:lang w:val="ru-RU"/>
        </w:rPr>
        <w:t xml:space="preserve">Практическая реализация цели и задач воспитания осуществляется в рамках следующих направлений воспитательной работы школы. </w:t>
      </w:r>
      <w:r w:rsidRPr="00150737">
        <w:rPr>
          <w:rFonts w:ascii="Times New Roman" w:hAnsi="Times New Roman" w:cs="Times New Roman"/>
          <w:color w:val="000000"/>
          <w:w w:val="0"/>
          <w:sz w:val="24"/>
          <w:szCs w:val="24"/>
          <w:lang w:val="ru-RU"/>
        </w:rPr>
        <w:t>Каждое из них представлено в соответствующем модуле.</w:t>
      </w:r>
    </w:p>
    <w:p w:rsidR="00863B7B" w:rsidRPr="00150737" w:rsidRDefault="00863B7B" w:rsidP="00863B7B">
      <w:pPr>
        <w:ind w:firstLine="284"/>
        <w:jc w:val="both"/>
        <w:rPr>
          <w:rFonts w:ascii="Times New Roman" w:hAnsi="Times New Roman" w:cs="Times New Roman"/>
          <w:b/>
          <w:iCs/>
          <w:color w:val="000000"/>
          <w:w w:val="0"/>
          <w:sz w:val="24"/>
          <w:szCs w:val="24"/>
          <w:lang w:val="ru-RU"/>
        </w:rPr>
      </w:pPr>
      <w:r w:rsidRPr="00150737">
        <w:rPr>
          <w:rFonts w:ascii="Times New Roman" w:hAnsi="Times New Roman" w:cs="Times New Roman"/>
          <w:b/>
          <w:iCs/>
          <w:color w:val="000000"/>
          <w:w w:val="0"/>
          <w:sz w:val="24"/>
          <w:szCs w:val="24"/>
          <w:lang w:val="ru-RU"/>
        </w:rPr>
        <w:t>3.1. Модуль «Ключевые общешкольные дела»</w:t>
      </w:r>
    </w:p>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color w:val="000000"/>
          <w:w w:val="0"/>
          <w:sz w:val="24"/>
          <w:szCs w:val="24"/>
          <w:lang w:val="ru-RU"/>
        </w:rPr>
        <w:t xml:space="preserve">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отмечаемых в школе, а комплекс коллективных творческих дел, интересных и значимых для обучающихся, объединяющих их вместе с педагогическими работниками в единый коллектив. Ключевые дела </w:t>
      </w:r>
      <w:r w:rsidRPr="00863B7B">
        <w:rPr>
          <w:rStyle w:val="CharAttribute484"/>
          <w:rFonts w:eastAsia="№Е" w:hAnsi="Times New Roman" w:cs="Times New Roman"/>
          <w:sz w:val="24"/>
          <w:szCs w:val="24"/>
          <w:lang w:val="ru-RU"/>
        </w:rPr>
        <w:t xml:space="preserve">обеспечивают включенность в них большого числа обучающихся и взрослых, способствуют интенсификации их общения, ставят </w:t>
      </w:r>
      <w:r w:rsidRPr="00863B7B">
        <w:rPr>
          <w:rStyle w:val="CharAttribute484"/>
          <w:rFonts w:eastAsia="№Е" w:hAnsi="Times New Roman" w:cs="Times New Roman"/>
          <w:sz w:val="24"/>
          <w:szCs w:val="24"/>
          <w:lang w:val="ru-RU"/>
        </w:rPr>
        <w:br/>
        <w:t xml:space="preserve">их в ответственную позицию к происходящему в школе. Введение ключевых дел </w:t>
      </w:r>
      <w:r w:rsidRPr="00863B7B">
        <w:rPr>
          <w:rStyle w:val="CharAttribute484"/>
          <w:rFonts w:eastAsia="№Е" w:hAnsi="Times New Roman" w:cs="Times New Roman"/>
          <w:sz w:val="24"/>
          <w:szCs w:val="24"/>
          <w:lang w:val="ru-RU"/>
        </w:rPr>
        <w:br/>
        <w:t xml:space="preserve">в жизнь школы помогает преодолеть мероприятийный характер воспитания, сводящийся к набору мероприятий, организуемых </w:t>
      </w:r>
      <w:r w:rsidRPr="00863B7B">
        <w:rPr>
          <w:rFonts w:ascii="Times New Roman" w:hAnsi="Times New Roman" w:cs="Times New Roman"/>
          <w:color w:val="000000"/>
          <w:w w:val="0"/>
          <w:sz w:val="24"/>
          <w:szCs w:val="24"/>
          <w:lang w:val="ru-RU"/>
        </w:rPr>
        <w:t>педагогическими работниками</w:t>
      </w:r>
      <w:r w:rsidRPr="00863B7B">
        <w:rPr>
          <w:rStyle w:val="CharAttribute484"/>
          <w:rFonts w:eastAsia="№Е" w:hAnsi="Times New Roman" w:cs="Times New Roman"/>
          <w:sz w:val="24"/>
          <w:szCs w:val="24"/>
          <w:lang w:val="ru-RU"/>
        </w:rPr>
        <w:t xml:space="preserve"> для обучающихся.</w:t>
      </w:r>
      <w:r w:rsidRPr="00863B7B">
        <w:rPr>
          <w:rFonts w:ascii="Times New Roman" w:hAnsi="Times New Roman" w:cs="Times New Roman"/>
          <w:sz w:val="24"/>
          <w:szCs w:val="24"/>
          <w:lang w:val="ru-RU"/>
        </w:rPr>
        <w:t xml:space="preserve"> </w:t>
      </w:r>
    </w:p>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Для этого в образовательной организации используются следующие формы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8"/>
        <w:gridCol w:w="1431"/>
        <w:gridCol w:w="3317"/>
      </w:tblGrid>
      <w:tr w:rsidR="00863B7B" w:rsidRPr="00863B7B" w:rsidTr="00600223">
        <w:tc>
          <w:tcPr>
            <w:tcW w:w="6629" w:type="dxa"/>
            <w:gridSpan w:val="2"/>
          </w:tcPr>
          <w:p w:rsidR="00863B7B" w:rsidRPr="00863B7B" w:rsidRDefault="00863B7B" w:rsidP="00863B7B">
            <w:pPr>
              <w:ind w:firstLine="284"/>
              <w:jc w:val="both"/>
              <w:rPr>
                <w:rFonts w:ascii="Times New Roman" w:hAnsi="Times New Roman" w:cs="Times New Roman"/>
                <w:b/>
                <w:sz w:val="24"/>
                <w:szCs w:val="24"/>
              </w:rPr>
            </w:pPr>
            <w:r w:rsidRPr="00863B7B">
              <w:rPr>
                <w:rFonts w:ascii="Times New Roman" w:hAnsi="Times New Roman" w:cs="Times New Roman"/>
                <w:b/>
                <w:sz w:val="24"/>
                <w:szCs w:val="24"/>
              </w:rPr>
              <w:t>Содержание и виды деятельности</w:t>
            </w:r>
          </w:p>
        </w:tc>
        <w:tc>
          <w:tcPr>
            <w:tcW w:w="3317" w:type="dxa"/>
          </w:tcPr>
          <w:p w:rsidR="00863B7B" w:rsidRPr="00863B7B" w:rsidRDefault="00863B7B" w:rsidP="00863B7B">
            <w:pPr>
              <w:ind w:firstLine="284"/>
              <w:jc w:val="both"/>
              <w:rPr>
                <w:rFonts w:ascii="Times New Roman" w:hAnsi="Times New Roman" w:cs="Times New Roman"/>
                <w:b/>
                <w:sz w:val="24"/>
                <w:szCs w:val="24"/>
              </w:rPr>
            </w:pPr>
            <w:r w:rsidRPr="00863B7B">
              <w:rPr>
                <w:rFonts w:ascii="Times New Roman" w:hAnsi="Times New Roman" w:cs="Times New Roman"/>
                <w:b/>
                <w:sz w:val="24"/>
                <w:szCs w:val="24"/>
              </w:rPr>
              <w:t>Формы деятельности</w:t>
            </w:r>
          </w:p>
        </w:tc>
      </w:tr>
      <w:tr w:rsidR="00863B7B" w:rsidRPr="00863B7B" w:rsidTr="00600223">
        <w:tc>
          <w:tcPr>
            <w:tcW w:w="9946" w:type="dxa"/>
            <w:gridSpan w:val="3"/>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i/>
                <w:sz w:val="24"/>
                <w:szCs w:val="24"/>
              </w:rPr>
              <w:t>Вне образовательной организации:</w:t>
            </w:r>
          </w:p>
        </w:tc>
      </w:tr>
      <w:tr w:rsidR="00863B7B" w:rsidRPr="00863B7B" w:rsidTr="00600223">
        <w:tc>
          <w:tcPr>
            <w:tcW w:w="6629" w:type="dxa"/>
            <w:gridSpan w:val="2"/>
          </w:tcPr>
          <w:p w:rsidR="00863B7B" w:rsidRPr="00863B7B" w:rsidRDefault="00863B7B" w:rsidP="00863B7B">
            <w:pPr>
              <w:tabs>
                <w:tab w:val="left" w:pos="2049"/>
                <w:tab w:val="left" w:pos="4331"/>
              </w:tabs>
              <w:ind w:right="18"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Ежегодные</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совместно</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разрабатывае</w:t>
            </w:r>
            <w:r w:rsidRPr="00863B7B">
              <w:rPr>
                <w:rFonts w:ascii="Times New Roman" w:hAnsi="Times New Roman" w:cs="Times New Roman"/>
                <w:sz w:val="24"/>
                <w:szCs w:val="24"/>
                <w:lang w:val="ru-RU"/>
              </w:rPr>
              <w:softHyphen/>
              <w:t>мые</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и</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реализуемые</w:t>
            </w:r>
            <w:r w:rsidRPr="00863B7B">
              <w:rPr>
                <w:rFonts w:ascii="Times New Roman" w:hAnsi="Times New Roman" w:cs="Times New Roman"/>
                <w:sz w:val="24"/>
                <w:szCs w:val="24"/>
                <w:lang w:val="ru-RU"/>
              </w:rPr>
              <w:tab/>
              <w:t>обучающимися</w:t>
            </w:r>
            <w:r w:rsidRPr="00863B7B">
              <w:rPr>
                <w:rFonts w:ascii="Times New Roman" w:hAnsi="Times New Roman" w:cs="Times New Roman"/>
                <w:sz w:val="24"/>
                <w:szCs w:val="24"/>
                <w:lang w:val="ru-RU"/>
              </w:rPr>
              <w:tab/>
            </w:r>
            <w:r w:rsidRPr="00863B7B">
              <w:rPr>
                <w:rFonts w:ascii="Times New Roman" w:hAnsi="Times New Roman" w:cs="Times New Roman"/>
                <w:spacing w:val="-4"/>
                <w:sz w:val="24"/>
                <w:szCs w:val="24"/>
                <w:lang w:val="ru-RU"/>
              </w:rPr>
              <w:t>и</w:t>
            </w:r>
            <w:r w:rsidRPr="00863B7B">
              <w:rPr>
                <w:rFonts w:ascii="Times New Roman" w:hAnsi="Times New Roman" w:cs="Times New Roman"/>
                <w:spacing w:val="-53"/>
                <w:sz w:val="24"/>
                <w:szCs w:val="24"/>
                <w:lang w:val="ru-RU"/>
              </w:rPr>
              <w:t xml:space="preserve"> </w:t>
            </w:r>
            <w:r w:rsidRPr="00863B7B">
              <w:rPr>
                <w:rFonts w:ascii="Times New Roman" w:hAnsi="Times New Roman" w:cs="Times New Roman"/>
                <w:sz w:val="24"/>
                <w:szCs w:val="24"/>
                <w:lang w:val="ru-RU"/>
              </w:rPr>
              <w:t>педагогическими работниками комплексы дел</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(патриотической, экологической,</w:t>
            </w:r>
            <w:r w:rsidRPr="00863B7B">
              <w:rPr>
                <w:rFonts w:ascii="Times New Roman" w:hAnsi="Times New Roman" w:cs="Times New Roman"/>
                <w:spacing w:val="77"/>
                <w:sz w:val="24"/>
                <w:szCs w:val="24"/>
                <w:lang w:val="ru-RU"/>
              </w:rPr>
              <w:t xml:space="preserve"> </w:t>
            </w:r>
            <w:r w:rsidRPr="00863B7B">
              <w:rPr>
                <w:rFonts w:ascii="Times New Roman" w:hAnsi="Times New Roman" w:cs="Times New Roman"/>
                <w:sz w:val="24"/>
                <w:szCs w:val="24"/>
                <w:lang w:val="ru-RU"/>
              </w:rPr>
              <w:t>трудовой направленности, ориентированные на преобразование окружающего</w:t>
            </w:r>
            <w:r w:rsidRPr="00863B7B">
              <w:rPr>
                <w:rFonts w:ascii="Times New Roman" w:hAnsi="Times New Roman" w:cs="Times New Roman"/>
                <w:spacing w:val="-3"/>
                <w:sz w:val="24"/>
                <w:szCs w:val="24"/>
                <w:lang w:val="ru-RU"/>
              </w:rPr>
              <w:t xml:space="preserve"> </w:t>
            </w:r>
            <w:r w:rsidRPr="00863B7B">
              <w:rPr>
                <w:rFonts w:ascii="Times New Roman" w:hAnsi="Times New Roman" w:cs="Times New Roman"/>
                <w:sz w:val="24"/>
                <w:szCs w:val="24"/>
                <w:lang w:val="ru-RU"/>
              </w:rPr>
              <w:t>школу</w:t>
            </w:r>
            <w:r w:rsidRPr="00863B7B">
              <w:rPr>
                <w:rFonts w:ascii="Times New Roman" w:hAnsi="Times New Roman" w:cs="Times New Roman"/>
                <w:spacing w:val="-4"/>
                <w:sz w:val="24"/>
                <w:szCs w:val="24"/>
                <w:lang w:val="ru-RU"/>
              </w:rPr>
              <w:t xml:space="preserve"> </w:t>
            </w:r>
            <w:r w:rsidRPr="00863B7B">
              <w:rPr>
                <w:rFonts w:ascii="Times New Roman" w:hAnsi="Times New Roman" w:cs="Times New Roman"/>
                <w:sz w:val="24"/>
                <w:szCs w:val="24"/>
                <w:lang w:val="ru-RU"/>
              </w:rPr>
              <w:t>социума.</w:t>
            </w:r>
          </w:p>
        </w:tc>
        <w:tc>
          <w:tcPr>
            <w:tcW w:w="3317"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Социально-значимые проекты, акции</w:t>
            </w:r>
          </w:p>
        </w:tc>
      </w:tr>
      <w:tr w:rsidR="00863B7B" w:rsidRPr="00C505FB" w:rsidTr="00600223">
        <w:tc>
          <w:tcPr>
            <w:tcW w:w="6629" w:type="dxa"/>
            <w:gridSpan w:val="2"/>
          </w:tcPr>
          <w:p w:rsidR="00863B7B" w:rsidRPr="00863B7B" w:rsidRDefault="00863B7B" w:rsidP="00863B7B">
            <w:pPr>
              <w:ind w:firstLine="284"/>
              <w:jc w:val="both"/>
              <w:rPr>
                <w:rFonts w:ascii="Times New Roman" w:eastAsia="№Е" w:hAnsi="Times New Roman" w:cs="Times New Roman"/>
                <w:sz w:val="24"/>
                <w:szCs w:val="24"/>
                <w:lang w:val="ru-RU"/>
              </w:rPr>
            </w:pPr>
            <w:r w:rsidRPr="00863B7B">
              <w:rPr>
                <w:rStyle w:val="CharAttribute501"/>
                <w:rFonts w:eastAsia="№Е" w:hAnsi="Times New Roman" w:cs="Times New Roman"/>
                <w:sz w:val="24"/>
                <w:szCs w:val="24"/>
                <w:lang w:val="ru-RU"/>
              </w:rPr>
              <w:t xml:space="preserve">Проводимые для жителей станицы и организуемые совместно с семьями обучающихся виды спортивной и творческой деятельности, которые открывают возможности для творческой самореализации обучающихся </w:t>
            </w:r>
            <w:r w:rsidRPr="00863B7B">
              <w:rPr>
                <w:rStyle w:val="CharAttribute501"/>
                <w:rFonts w:eastAsia="№Е" w:hAnsi="Times New Roman" w:cs="Times New Roman"/>
                <w:sz w:val="24"/>
                <w:szCs w:val="24"/>
                <w:lang w:val="ru-RU"/>
              </w:rPr>
              <w:br/>
              <w:t>и включают их в деятельную заботу об окружающих.</w:t>
            </w:r>
          </w:p>
        </w:tc>
        <w:tc>
          <w:tcPr>
            <w:tcW w:w="3317" w:type="dxa"/>
          </w:tcPr>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Спортивные соревнования, выставки творческих работ.</w:t>
            </w:r>
          </w:p>
        </w:tc>
      </w:tr>
      <w:tr w:rsidR="00863B7B" w:rsidRPr="00863B7B" w:rsidTr="00600223">
        <w:tc>
          <w:tcPr>
            <w:tcW w:w="6629" w:type="dxa"/>
            <w:gridSpan w:val="2"/>
          </w:tcPr>
          <w:p w:rsidR="00863B7B" w:rsidRPr="00863B7B" w:rsidRDefault="00863B7B" w:rsidP="00863B7B">
            <w:pPr>
              <w:ind w:firstLine="284"/>
              <w:jc w:val="both"/>
              <w:rPr>
                <w:rFonts w:ascii="Times New Roman" w:hAnsi="Times New Roman" w:cs="Times New Roman"/>
                <w:b/>
                <w:bCs/>
                <w:i/>
                <w:iCs/>
                <w:sz w:val="24"/>
                <w:szCs w:val="24"/>
                <w:lang w:val="ru-RU"/>
              </w:rPr>
            </w:pPr>
            <w:r w:rsidRPr="00863B7B">
              <w:rPr>
                <w:rStyle w:val="CharAttribute501"/>
                <w:rFonts w:eastAsia="№Е" w:hAnsi="Times New Roman" w:cs="Times New Roman"/>
                <w:sz w:val="24"/>
                <w:szCs w:val="24"/>
                <w:lang w:val="ru-RU"/>
              </w:rPr>
              <w:t xml:space="preserve">Участие во всероссийских акциях, посвященных значимым отечественным </w:t>
            </w:r>
            <w:r w:rsidRPr="00863B7B">
              <w:rPr>
                <w:rStyle w:val="CharAttribute501"/>
                <w:rFonts w:eastAsia="№Е" w:hAnsi="Times New Roman" w:cs="Times New Roman"/>
                <w:sz w:val="24"/>
                <w:szCs w:val="24"/>
                <w:lang w:val="ru-RU"/>
              </w:rPr>
              <w:br/>
              <w:t>и международным событиям.</w:t>
            </w:r>
          </w:p>
        </w:tc>
        <w:tc>
          <w:tcPr>
            <w:tcW w:w="3317"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Всероссийские акции</w:t>
            </w:r>
          </w:p>
        </w:tc>
      </w:tr>
      <w:tr w:rsidR="00863B7B" w:rsidRPr="00863B7B" w:rsidTr="00600223">
        <w:tc>
          <w:tcPr>
            <w:tcW w:w="9946" w:type="dxa"/>
            <w:gridSpan w:val="3"/>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bCs/>
                <w:i/>
                <w:iCs/>
                <w:sz w:val="24"/>
                <w:szCs w:val="24"/>
              </w:rPr>
              <w:t>На уровне образовательной организации:</w:t>
            </w:r>
          </w:p>
        </w:tc>
      </w:tr>
      <w:tr w:rsidR="00863B7B" w:rsidRPr="00863B7B" w:rsidTr="00600223">
        <w:tc>
          <w:tcPr>
            <w:tcW w:w="6629" w:type="dxa"/>
            <w:gridSpan w:val="2"/>
          </w:tcPr>
          <w:p w:rsidR="00863B7B" w:rsidRPr="00863B7B" w:rsidRDefault="00863B7B" w:rsidP="00863B7B">
            <w:pPr>
              <w:ind w:firstLine="284"/>
              <w:jc w:val="both"/>
              <w:rPr>
                <w:rFonts w:ascii="Times New Roman" w:hAnsi="Times New Roman" w:cs="Times New Roman"/>
                <w:sz w:val="24"/>
                <w:szCs w:val="24"/>
                <w:lang w:val="ru-RU"/>
              </w:rPr>
            </w:pPr>
            <w:r w:rsidRPr="00863B7B">
              <w:rPr>
                <w:rStyle w:val="CharAttribute501"/>
                <w:rFonts w:eastAsia="№Е" w:hAnsi="Times New Roman" w:cs="Times New Roman"/>
                <w:sz w:val="24"/>
                <w:szCs w:val="24"/>
                <w:lang w:val="ru-RU"/>
              </w:rPr>
              <w:t xml:space="preserve">Ежегодно проводимые творческие (театрализованные, музыкальные, литературные и т.п.) дела, связанные </w:t>
            </w:r>
            <w:r w:rsidRPr="00863B7B">
              <w:rPr>
                <w:rStyle w:val="CharAttribute501"/>
                <w:rFonts w:eastAsia="№Е" w:hAnsi="Times New Roman" w:cs="Times New Roman"/>
                <w:sz w:val="24"/>
                <w:szCs w:val="24"/>
                <w:lang w:val="ru-RU"/>
              </w:rPr>
              <w:br/>
              <w:t>со значимыми для обучающихся и педагогических работников знаменательными датами, в которых участвуют все классы школы.</w:t>
            </w:r>
          </w:p>
        </w:tc>
        <w:tc>
          <w:tcPr>
            <w:tcW w:w="3317" w:type="dxa"/>
          </w:tcPr>
          <w:p w:rsidR="00863B7B" w:rsidRPr="00863B7B" w:rsidRDefault="00863B7B" w:rsidP="00863B7B">
            <w:pPr>
              <w:ind w:firstLine="284"/>
              <w:jc w:val="both"/>
              <w:rPr>
                <w:rFonts w:ascii="Times New Roman" w:hAnsi="Times New Roman" w:cs="Times New Roman"/>
                <w:sz w:val="24"/>
                <w:szCs w:val="24"/>
              </w:rPr>
            </w:pPr>
            <w:r w:rsidRPr="00863B7B">
              <w:rPr>
                <w:rStyle w:val="CharAttribute501"/>
                <w:rFonts w:eastAsia="№Е" w:hAnsi="Times New Roman" w:cs="Times New Roman"/>
                <w:sz w:val="24"/>
                <w:szCs w:val="24"/>
              </w:rPr>
              <w:t>Общешкольные праздники</w:t>
            </w:r>
          </w:p>
        </w:tc>
      </w:tr>
      <w:tr w:rsidR="00863B7B" w:rsidRPr="00863B7B" w:rsidTr="00600223">
        <w:tc>
          <w:tcPr>
            <w:tcW w:w="6629" w:type="dxa"/>
            <w:gridSpan w:val="2"/>
          </w:tcPr>
          <w:p w:rsidR="00863B7B" w:rsidRPr="00863B7B" w:rsidRDefault="00863B7B" w:rsidP="00863B7B">
            <w:pPr>
              <w:ind w:firstLine="284"/>
              <w:jc w:val="both"/>
              <w:rPr>
                <w:rFonts w:ascii="Times New Roman" w:hAnsi="Times New Roman" w:cs="Times New Roman"/>
                <w:sz w:val="24"/>
                <w:szCs w:val="24"/>
                <w:lang w:val="ru-RU"/>
              </w:rPr>
            </w:pPr>
            <w:r w:rsidRPr="00863B7B">
              <w:rPr>
                <w:rStyle w:val="CharAttribute501"/>
                <w:rFonts w:eastAsia="№Е" w:hAnsi="Times New Roman" w:cs="Times New Roman"/>
                <w:sz w:val="24"/>
                <w:szCs w:val="24"/>
                <w:lang w:val="ru-RU"/>
              </w:rPr>
              <w:t>Торжественные р</w:t>
            </w:r>
            <w:r w:rsidRPr="00863B7B">
              <w:rPr>
                <w:rFonts w:ascii="Times New Roman" w:hAnsi="Times New Roman" w:cs="Times New Roman"/>
                <w:bCs/>
                <w:sz w:val="24"/>
                <w:szCs w:val="24"/>
                <w:lang w:val="ru-RU"/>
              </w:rPr>
              <w:t xml:space="preserve">итуалы, связанные с переходом обучающихся </w:t>
            </w:r>
            <w:r w:rsidRPr="00863B7B">
              <w:rPr>
                <w:rFonts w:ascii="Times New Roman" w:hAnsi="Times New Roman" w:cs="Times New Roman"/>
                <w:bCs/>
                <w:sz w:val="24"/>
                <w:szCs w:val="24"/>
                <w:lang w:val="ru-RU"/>
              </w:rPr>
              <w:br/>
              <w:t xml:space="preserve">на </w:t>
            </w:r>
            <w:r w:rsidRPr="00863B7B">
              <w:rPr>
                <w:rStyle w:val="CharAttribute501"/>
                <w:rFonts w:eastAsia="№Е" w:hAnsi="Times New Roman" w:cs="Times New Roman"/>
                <w:iCs/>
                <w:sz w:val="24"/>
                <w:szCs w:val="24"/>
                <w:lang w:val="ru-RU"/>
              </w:rPr>
              <w:t>следующую</w:t>
            </w:r>
            <w:r w:rsidRPr="00863B7B">
              <w:rPr>
                <w:rFonts w:ascii="Times New Roman" w:hAnsi="Times New Roman" w:cs="Times New Roman"/>
                <w:bCs/>
                <w:sz w:val="24"/>
                <w:szCs w:val="24"/>
                <w:lang w:val="ru-RU"/>
              </w:rPr>
              <w:t xml:space="preserve"> ступень образования, символизирующие приобретение ими новых социальных статусов в школе и р</w:t>
            </w:r>
            <w:r w:rsidRPr="00863B7B">
              <w:rPr>
                <w:rStyle w:val="CharAttribute501"/>
                <w:rFonts w:eastAsia="№Е" w:hAnsi="Times New Roman" w:cs="Times New Roman"/>
                <w:sz w:val="24"/>
                <w:szCs w:val="24"/>
                <w:lang w:val="ru-RU"/>
              </w:rPr>
              <w:t>азвивающие школьную идентичность обучающихся.</w:t>
            </w:r>
          </w:p>
        </w:tc>
        <w:tc>
          <w:tcPr>
            <w:tcW w:w="3317"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Торжественные линейки, выпуск</w:t>
            </w:r>
            <w:r w:rsidRPr="00863B7B">
              <w:rPr>
                <w:rFonts w:ascii="Times New Roman" w:hAnsi="Times New Roman" w:cs="Times New Roman"/>
                <w:sz w:val="24"/>
                <w:szCs w:val="24"/>
              </w:rPr>
              <w:softHyphen/>
              <w:t>ные вечера</w:t>
            </w:r>
          </w:p>
        </w:tc>
      </w:tr>
      <w:tr w:rsidR="00863B7B" w:rsidRPr="00863B7B" w:rsidTr="00600223">
        <w:tc>
          <w:tcPr>
            <w:tcW w:w="6629" w:type="dxa"/>
            <w:gridSpan w:val="2"/>
          </w:tcPr>
          <w:p w:rsidR="00863B7B" w:rsidRPr="00863B7B" w:rsidRDefault="00863B7B" w:rsidP="00863B7B">
            <w:pPr>
              <w:ind w:firstLine="284"/>
              <w:jc w:val="both"/>
              <w:rPr>
                <w:rFonts w:ascii="Times New Roman" w:hAnsi="Times New Roman" w:cs="Times New Roman"/>
                <w:sz w:val="24"/>
                <w:szCs w:val="24"/>
                <w:lang w:val="ru-RU"/>
              </w:rPr>
            </w:pPr>
            <w:r w:rsidRPr="00863B7B">
              <w:rPr>
                <w:rStyle w:val="CharAttribute501"/>
                <w:rFonts w:eastAsia="№Е" w:hAnsi="Times New Roman" w:cs="Times New Roman"/>
                <w:sz w:val="24"/>
                <w:szCs w:val="24"/>
                <w:lang w:val="ru-RU"/>
              </w:rPr>
              <w:t xml:space="preserve">Театрализованные выступления педагогических работников, родителей и обучающихся с элементами доброго юмора, пародий, импровизаций </w:t>
            </w:r>
            <w:r w:rsidRPr="00863B7B">
              <w:rPr>
                <w:rStyle w:val="CharAttribute501"/>
                <w:rFonts w:eastAsia="№Е" w:hAnsi="Times New Roman" w:cs="Times New Roman"/>
                <w:sz w:val="24"/>
                <w:szCs w:val="24"/>
                <w:lang w:val="ru-RU"/>
              </w:rPr>
              <w:br/>
              <w:t>на темы жизни обучающихся и педагогических работников. Они создают в школе атмосферу творчества и неформального общения, способствуют сплочению детского, педагогического и родительского сообществ школы.</w:t>
            </w:r>
          </w:p>
        </w:tc>
        <w:tc>
          <w:tcPr>
            <w:tcW w:w="3317"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КВН, конкурсные программы</w:t>
            </w:r>
          </w:p>
        </w:tc>
      </w:tr>
      <w:tr w:rsidR="00863B7B" w:rsidRPr="00C505FB" w:rsidTr="00600223">
        <w:tc>
          <w:tcPr>
            <w:tcW w:w="6629" w:type="dxa"/>
            <w:gridSpan w:val="2"/>
          </w:tcPr>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bCs/>
                <w:sz w:val="24"/>
                <w:szCs w:val="24"/>
                <w:lang w:val="ru-RU"/>
              </w:rPr>
              <w:t xml:space="preserve">Активное участие обучающихся в жизни школы, защита чести школы в конкурсах, соревнованиях, олимпиадах, значительный вклад в развитие школы. </w:t>
            </w:r>
          </w:p>
        </w:tc>
        <w:tc>
          <w:tcPr>
            <w:tcW w:w="3317" w:type="dxa"/>
          </w:tcPr>
          <w:p w:rsidR="00863B7B" w:rsidRPr="00863B7B" w:rsidRDefault="00863B7B" w:rsidP="00863B7B">
            <w:pPr>
              <w:ind w:firstLine="284"/>
              <w:jc w:val="both"/>
              <w:rPr>
                <w:rFonts w:ascii="Times New Roman" w:hAnsi="Times New Roman" w:cs="Times New Roman"/>
                <w:bCs/>
                <w:sz w:val="24"/>
                <w:szCs w:val="24"/>
                <w:lang w:val="ru-RU"/>
              </w:rPr>
            </w:pPr>
            <w:r w:rsidRPr="00863B7B">
              <w:rPr>
                <w:rFonts w:ascii="Times New Roman" w:hAnsi="Times New Roman" w:cs="Times New Roman"/>
                <w:bCs/>
                <w:sz w:val="24"/>
                <w:szCs w:val="24"/>
                <w:lang w:val="ru-RU"/>
              </w:rPr>
              <w:t>Церемонии награждения (по итогам года).</w:t>
            </w:r>
          </w:p>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bCs/>
                <w:sz w:val="24"/>
                <w:szCs w:val="24"/>
                <w:lang w:val="ru-RU"/>
              </w:rPr>
              <w:t>Внесение обучающихся 11 класса и их родителей в Книгу почёта обучающихся и родителей МБОУ НКСОШ.</w:t>
            </w:r>
          </w:p>
        </w:tc>
      </w:tr>
      <w:tr w:rsidR="00863B7B" w:rsidRPr="00863B7B" w:rsidTr="00600223">
        <w:tc>
          <w:tcPr>
            <w:tcW w:w="9946" w:type="dxa"/>
            <w:gridSpan w:val="3"/>
          </w:tcPr>
          <w:p w:rsidR="00863B7B" w:rsidRPr="00863B7B" w:rsidRDefault="00863B7B" w:rsidP="00863B7B">
            <w:pPr>
              <w:ind w:firstLine="284"/>
              <w:jc w:val="both"/>
              <w:rPr>
                <w:rFonts w:ascii="Times New Roman" w:eastAsia="№Е" w:hAnsi="Times New Roman" w:cs="Times New Roman"/>
                <w:bCs/>
                <w:iCs/>
                <w:sz w:val="24"/>
                <w:szCs w:val="24"/>
                <w:u w:val="single"/>
              </w:rPr>
            </w:pPr>
            <w:r w:rsidRPr="00863B7B">
              <w:rPr>
                <w:rFonts w:ascii="Times New Roman" w:hAnsi="Times New Roman" w:cs="Times New Roman"/>
                <w:bCs/>
                <w:i/>
                <w:iCs/>
                <w:sz w:val="24"/>
                <w:szCs w:val="24"/>
              </w:rPr>
              <w:t>На уровне классов:</w:t>
            </w:r>
          </w:p>
        </w:tc>
      </w:tr>
      <w:tr w:rsidR="00863B7B" w:rsidRPr="00863B7B" w:rsidTr="00600223">
        <w:tc>
          <w:tcPr>
            <w:tcW w:w="5198" w:type="dxa"/>
          </w:tcPr>
          <w:p w:rsidR="00863B7B" w:rsidRPr="00863B7B" w:rsidRDefault="00863B7B" w:rsidP="00863B7B">
            <w:pPr>
              <w:ind w:firstLine="284"/>
              <w:jc w:val="both"/>
              <w:rPr>
                <w:rFonts w:ascii="Times New Roman" w:hAnsi="Times New Roman" w:cs="Times New Roman"/>
                <w:bCs/>
                <w:i/>
                <w:iCs/>
                <w:sz w:val="24"/>
                <w:szCs w:val="24"/>
                <w:lang w:val="ru-RU"/>
              </w:rPr>
            </w:pPr>
            <w:r w:rsidRPr="00863B7B">
              <w:rPr>
                <w:rFonts w:ascii="Times New Roman" w:hAnsi="Times New Roman" w:cs="Times New Roman"/>
                <w:bCs/>
                <w:sz w:val="24"/>
                <w:szCs w:val="24"/>
                <w:lang w:val="ru-RU"/>
              </w:rPr>
              <w:lastRenderedPageBreak/>
              <w:t>Делегирование представителей классов в общешкольные советы</w:t>
            </w:r>
            <w:r w:rsidRPr="00863B7B">
              <w:rPr>
                <w:rStyle w:val="CharAttribute501"/>
                <w:rFonts w:eastAsia="№Е" w:hAnsi="Times New Roman" w:cs="Times New Roman"/>
                <w:sz w:val="24"/>
                <w:szCs w:val="24"/>
                <w:lang w:val="ru-RU"/>
              </w:rPr>
              <w:t xml:space="preserve"> дел, ответственных за подготовку общешкольных ключевых дел.</w:t>
            </w:r>
          </w:p>
        </w:tc>
        <w:tc>
          <w:tcPr>
            <w:tcW w:w="4748" w:type="dxa"/>
            <w:gridSpan w:val="2"/>
          </w:tcPr>
          <w:p w:rsidR="00863B7B" w:rsidRPr="00863B7B" w:rsidRDefault="00863B7B" w:rsidP="00863B7B">
            <w:pPr>
              <w:ind w:firstLine="284"/>
              <w:jc w:val="both"/>
              <w:rPr>
                <w:rFonts w:ascii="Times New Roman" w:hAnsi="Times New Roman" w:cs="Times New Roman"/>
                <w:bCs/>
                <w:iCs/>
                <w:sz w:val="24"/>
                <w:szCs w:val="24"/>
              </w:rPr>
            </w:pPr>
            <w:r w:rsidRPr="00863B7B">
              <w:rPr>
                <w:rFonts w:ascii="Times New Roman" w:hAnsi="Times New Roman" w:cs="Times New Roman"/>
                <w:bCs/>
                <w:iCs/>
                <w:sz w:val="24"/>
                <w:szCs w:val="24"/>
              </w:rPr>
              <w:t>Выборные собрания учащихся.</w:t>
            </w:r>
          </w:p>
        </w:tc>
      </w:tr>
      <w:tr w:rsidR="00863B7B" w:rsidRPr="00863B7B" w:rsidTr="00600223">
        <w:tc>
          <w:tcPr>
            <w:tcW w:w="5198" w:type="dxa"/>
          </w:tcPr>
          <w:p w:rsidR="00863B7B" w:rsidRPr="00863B7B" w:rsidRDefault="00863B7B" w:rsidP="00863B7B">
            <w:pPr>
              <w:ind w:firstLine="284"/>
              <w:jc w:val="both"/>
              <w:rPr>
                <w:rFonts w:ascii="Times New Roman" w:hAnsi="Times New Roman" w:cs="Times New Roman"/>
                <w:bCs/>
                <w:i/>
                <w:iCs/>
                <w:sz w:val="24"/>
                <w:szCs w:val="24"/>
              </w:rPr>
            </w:pPr>
            <w:r w:rsidRPr="00863B7B">
              <w:rPr>
                <w:rStyle w:val="CharAttribute501"/>
                <w:rFonts w:eastAsia="№Е" w:hAnsi="Times New Roman" w:cs="Times New Roman"/>
                <w:sz w:val="24"/>
                <w:szCs w:val="24"/>
              </w:rPr>
              <w:t>Реализации общешкольных ключевых дел.</w:t>
            </w:r>
          </w:p>
        </w:tc>
        <w:tc>
          <w:tcPr>
            <w:tcW w:w="4748" w:type="dxa"/>
            <w:gridSpan w:val="2"/>
          </w:tcPr>
          <w:p w:rsidR="00863B7B" w:rsidRPr="00863B7B" w:rsidRDefault="00863B7B" w:rsidP="00863B7B">
            <w:pPr>
              <w:ind w:firstLine="284"/>
              <w:jc w:val="both"/>
              <w:rPr>
                <w:rFonts w:ascii="Times New Roman" w:hAnsi="Times New Roman" w:cs="Times New Roman"/>
                <w:bCs/>
                <w:i/>
                <w:iCs/>
                <w:sz w:val="24"/>
                <w:szCs w:val="24"/>
              </w:rPr>
            </w:pPr>
            <w:r w:rsidRPr="00863B7B">
              <w:rPr>
                <w:rStyle w:val="CharAttribute501"/>
                <w:rFonts w:eastAsia="№Е" w:hAnsi="Times New Roman" w:cs="Times New Roman"/>
                <w:sz w:val="24"/>
                <w:szCs w:val="24"/>
              </w:rPr>
              <w:t>Участие школьных классов</w:t>
            </w:r>
          </w:p>
        </w:tc>
      </w:tr>
      <w:tr w:rsidR="00863B7B" w:rsidRPr="00C505FB" w:rsidTr="00600223">
        <w:tc>
          <w:tcPr>
            <w:tcW w:w="5198" w:type="dxa"/>
          </w:tcPr>
          <w:p w:rsidR="00863B7B" w:rsidRPr="00863B7B" w:rsidRDefault="00863B7B" w:rsidP="00863B7B">
            <w:pPr>
              <w:pStyle w:val="TableParagraph"/>
              <w:ind w:right="98"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Итоговый</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анализ</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общешкольных</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ключевых</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дел,</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участие</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представите</w:t>
            </w:r>
            <w:r w:rsidRPr="00863B7B">
              <w:rPr>
                <w:rFonts w:ascii="Times New Roman" w:hAnsi="Times New Roman" w:cs="Times New Roman"/>
                <w:sz w:val="24"/>
                <w:szCs w:val="24"/>
                <w:lang w:val="ru-RU"/>
              </w:rPr>
              <w:softHyphen/>
              <w:t>лей</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классов</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в</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итоговом</w:t>
            </w:r>
            <w:r w:rsidRPr="00863B7B">
              <w:rPr>
                <w:rFonts w:ascii="Times New Roman" w:hAnsi="Times New Roman" w:cs="Times New Roman"/>
                <w:spacing w:val="25"/>
                <w:sz w:val="24"/>
                <w:szCs w:val="24"/>
                <w:lang w:val="ru-RU"/>
              </w:rPr>
              <w:t xml:space="preserve"> </w:t>
            </w:r>
            <w:r w:rsidRPr="00863B7B">
              <w:rPr>
                <w:rFonts w:ascii="Times New Roman" w:hAnsi="Times New Roman" w:cs="Times New Roman"/>
                <w:sz w:val="24"/>
                <w:szCs w:val="24"/>
                <w:lang w:val="ru-RU"/>
              </w:rPr>
              <w:t>анализе</w:t>
            </w:r>
            <w:r w:rsidRPr="00863B7B">
              <w:rPr>
                <w:rFonts w:ascii="Times New Roman" w:hAnsi="Times New Roman" w:cs="Times New Roman"/>
                <w:spacing w:val="26"/>
                <w:sz w:val="24"/>
                <w:szCs w:val="24"/>
                <w:lang w:val="ru-RU"/>
              </w:rPr>
              <w:t xml:space="preserve"> </w:t>
            </w:r>
            <w:r w:rsidRPr="00863B7B">
              <w:rPr>
                <w:rFonts w:ascii="Times New Roman" w:hAnsi="Times New Roman" w:cs="Times New Roman"/>
                <w:sz w:val="24"/>
                <w:szCs w:val="24"/>
                <w:lang w:val="ru-RU"/>
              </w:rPr>
              <w:t>проведенных</w:t>
            </w:r>
            <w:r w:rsidRPr="00863B7B">
              <w:rPr>
                <w:rFonts w:ascii="Times New Roman" w:hAnsi="Times New Roman" w:cs="Times New Roman"/>
                <w:spacing w:val="26"/>
                <w:sz w:val="24"/>
                <w:szCs w:val="24"/>
                <w:lang w:val="ru-RU"/>
              </w:rPr>
              <w:t xml:space="preserve"> </w:t>
            </w:r>
            <w:r w:rsidRPr="00863B7B">
              <w:rPr>
                <w:rFonts w:ascii="Times New Roman" w:hAnsi="Times New Roman" w:cs="Times New Roman"/>
                <w:sz w:val="24"/>
                <w:szCs w:val="24"/>
                <w:lang w:val="ru-RU"/>
              </w:rPr>
              <w:t>дел</w:t>
            </w:r>
            <w:r w:rsidRPr="00863B7B">
              <w:rPr>
                <w:rFonts w:ascii="Times New Roman" w:hAnsi="Times New Roman" w:cs="Times New Roman"/>
                <w:spacing w:val="25"/>
                <w:sz w:val="24"/>
                <w:szCs w:val="24"/>
                <w:lang w:val="ru-RU"/>
              </w:rPr>
              <w:t xml:space="preserve"> </w:t>
            </w:r>
            <w:r w:rsidRPr="00863B7B">
              <w:rPr>
                <w:rFonts w:ascii="Times New Roman" w:hAnsi="Times New Roman" w:cs="Times New Roman"/>
                <w:sz w:val="24"/>
                <w:szCs w:val="24"/>
                <w:lang w:val="ru-RU"/>
              </w:rPr>
              <w:t>на</w:t>
            </w:r>
            <w:r w:rsidRPr="00863B7B">
              <w:rPr>
                <w:rFonts w:ascii="Times New Roman" w:hAnsi="Times New Roman" w:cs="Times New Roman"/>
                <w:spacing w:val="25"/>
                <w:sz w:val="24"/>
                <w:szCs w:val="24"/>
                <w:lang w:val="ru-RU"/>
              </w:rPr>
              <w:t xml:space="preserve"> </w:t>
            </w:r>
            <w:r w:rsidRPr="00863B7B">
              <w:rPr>
                <w:rFonts w:ascii="Times New Roman" w:hAnsi="Times New Roman" w:cs="Times New Roman"/>
                <w:sz w:val="24"/>
                <w:szCs w:val="24"/>
                <w:lang w:val="ru-RU"/>
              </w:rPr>
              <w:t>уровне</w:t>
            </w:r>
          </w:p>
          <w:p w:rsidR="00863B7B" w:rsidRPr="00863B7B" w:rsidRDefault="00863B7B" w:rsidP="00863B7B">
            <w:pPr>
              <w:pStyle w:val="TableParagraph"/>
              <w:ind w:firstLine="284"/>
              <w:jc w:val="both"/>
              <w:rPr>
                <w:rFonts w:ascii="Times New Roman" w:hAnsi="Times New Roman" w:cs="Times New Roman"/>
                <w:sz w:val="24"/>
                <w:szCs w:val="24"/>
              </w:rPr>
            </w:pPr>
            <w:r w:rsidRPr="00863B7B">
              <w:rPr>
                <w:rFonts w:ascii="Times New Roman" w:hAnsi="Times New Roman" w:cs="Times New Roman"/>
                <w:sz w:val="24"/>
                <w:szCs w:val="24"/>
              </w:rPr>
              <w:t>общешкольных</w:t>
            </w:r>
            <w:r w:rsidRPr="00863B7B">
              <w:rPr>
                <w:rFonts w:ascii="Times New Roman" w:hAnsi="Times New Roman" w:cs="Times New Roman"/>
                <w:spacing w:val="-4"/>
                <w:sz w:val="24"/>
                <w:szCs w:val="24"/>
              </w:rPr>
              <w:t xml:space="preserve"> </w:t>
            </w:r>
            <w:r w:rsidRPr="00863B7B">
              <w:rPr>
                <w:rFonts w:ascii="Times New Roman" w:hAnsi="Times New Roman" w:cs="Times New Roman"/>
                <w:sz w:val="24"/>
                <w:szCs w:val="24"/>
              </w:rPr>
              <w:t>советов</w:t>
            </w:r>
            <w:r w:rsidRPr="00863B7B">
              <w:rPr>
                <w:rFonts w:ascii="Times New Roman" w:hAnsi="Times New Roman" w:cs="Times New Roman"/>
                <w:spacing w:val="-2"/>
                <w:sz w:val="24"/>
                <w:szCs w:val="24"/>
              </w:rPr>
              <w:t xml:space="preserve"> </w:t>
            </w:r>
            <w:r w:rsidRPr="00863B7B">
              <w:rPr>
                <w:rFonts w:ascii="Times New Roman" w:hAnsi="Times New Roman" w:cs="Times New Roman"/>
                <w:sz w:val="24"/>
                <w:szCs w:val="24"/>
              </w:rPr>
              <w:t>дела.</w:t>
            </w:r>
          </w:p>
        </w:tc>
        <w:tc>
          <w:tcPr>
            <w:tcW w:w="4748" w:type="dxa"/>
            <w:gridSpan w:val="2"/>
          </w:tcPr>
          <w:p w:rsidR="00863B7B" w:rsidRPr="00863B7B" w:rsidRDefault="00863B7B" w:rsidP="00863B7B">
            <w:pPr>
              <w:pStyle w:val="TableParagraph"/>
              <w:ind w:right="90"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Отчетный</w:t>
            </w:r>
            <w:r w:rsidRPr="00863B7B">
              <w:rPr>
                <w:rFonts w:ascii="Times New Roman" w:hAnsi="Times New Roman" w:cs="Times New Roman"/>
                <w:spacing w:val="39"/>
                <w:sz w:val="24"/>
                <w:szCs w:val="24"/>
                <w:lang w:val="ru-RU"/>
              </w:rPr>
              <w:t xml:space="preserve"> </w:t>
            </w:r>
            <w:r w:rsidRPr="00863B7B">
              <w:rPr>
                <w:rFonts w:ascii="Times New Roman" w:hAnsi="Times New Roman" w:cs="Times New Roman"/>
                <w:sz w:val="24"/>
                <w:szCs w:val="24"/>
                <w:lang w:val="ru-RU"/>
              </w:rPr>
              <w:t>час</w:t>
            </w:r>
            <w:r w:rsidRPr="00863B7B">
              <w:rPr>
                <w:rFonts w:ascii="Times New Roman" w:hAnsi="Times New Roman" w:cs="Times New Roman"/>
                <w:spacing w:val="39"/>
                <w:sz w:val="24"/>
                <w:szCs w:val="24"/>
                <w:lang w:val="ru-RU"/>
              </w:rPr>
              <w:t xml:space="preserve"> </w:t>
            </w:r>
            <w:r w:rsidRPr="00863B7B">
              <w:rPr>
                <w:rFonts w:ascii="Times New Roman" w:hAnsi="Times New Roman" w:cs="Times New Roman"/>
                <w:sz w:val="24"/>
                <w:szCs w:val="24"/>
                <w:lang w:val="ru-RU"/>
              </w:rPr>
              <w:t>для</w:t>
            </w:r>
            <w:r w:rsidRPr="00863B7B">
              <w:rPr>
                <w:rFonts w:ascii="Times New Roman" w:hAnsi="Times New Roman" w:cs="Times New Roman"/>
                <w:spacing w:val="38"/>
                <w:sz w:val="24"/>
                <w:szCs w:val="24"/>
                <w:lang w:val="ru-RU"/>
              </w:rPr>
              <w:t xml:space="preserve"> </w:t>
            </w:r>
            <w:r w:rsidRPr="00863B7B">
              <w:rPr>
                <w:rFonts w:ascii="Times New Roman" w:hAnsi="Times New Roman" w:cs="Times New Roman"/>
                <w:sz w:val="24"/>
                <w:szCs w:val="24"/>
                <w:lang w:val="ru-RU"/>
              </w:rPr>
              <w:t>обучающихся,</w:t>
            </w:r>
            <w:r w:rsidRPr="00863B7B">
              <w:rPr>
                <w:rFonts w:ascii="Times New Roman" w:hAnsi="Times New Roman" w:cs="Times New Roman"/>
                <w:spacing w:val="36"/>
                <w:sz w:val="24"/>
                <w:szCs w:val="24"/>
                <w:lang w:val="ru-RU"/>
              </w:rPr>
              <w:t xml:space="preserve"> </w:t>
            </w:r>
            <w:r w:rsidRPr="00863B7B">
              <w:rPr>
                <w:rFonts w:ascii="Times New Roman" w:hAnsi="Times New Roman" w:cs="Times New Roman"/>
                <w:sz w:val="24"/>
                <w:szCs w:val="24"/>
                <w:lang w:val="ru-RU"/>
              </w:rPr>
              <w:t>педагогов</w:t>
            </w:r>
            <w:r w:rsidRPr="00863B7B">
              <w:rPr>
                <w:rFonts w:ascii="Times New Roman" w:hAnsi="Times New Roman" w:cs="Times New Roman"/>
                <w:spacing w:val="39"/>
                <w:sz w:val="24"/>
                <w:szCs w:val="24"/>
                <w:lang w:val="ru-RU"/>
              </w:rPr>
              <w:t xml:space="preserve"> </w:t>
            </w:r>
            <w:r w:rsidRPr="00863B7B">
              <w:rPr>
                <w:rFonts w:ascii="Times New Roman" w:hAnsi="Times New Roman" w:cs="Times New Roman"/>
                <w:sz w:val="24"/>
                <w:szCs w:val="24"/>
                <w:lang w:val="ru-RU"/>
              </w:rPr>
              <w:t>и</w:t>
            </w:r>
            <w:r w:rsidRPr="00863B7B">
              <w:rPr>
                <w:rFonts w:ascii="Times New Roman" w:hAnsi="Times New Roman" w:cs="Times New Roman"/>
                <w:spacing w:val="-52"/>
                <w:sz w:val="24"/>
                <w:szCs w:val="24"/>
                <w:lang w:val="ru-RU"/>
              </w:rPr>
              <w:t xml:space="preserve">  </w:t>
            </w:r>
            <w:r w:rsidRPr="00863B7B">
              <w:rPr>
                <w:rFonts w:ascii="Times New Roman" w:hAnsi="Times New Roman" w:cs="Times New Roman"/>
                <w:sz w:val="24"/>
                <w:szCs w:val="24"/>
                <w:lang w:val="ru-RU"/>
              </w:rPr>
              <w:t>родителей</w:t>
            </w:r>
          </w:p>
        </w:tc>
      </w:tr>
      <w:tr w:rsidR="00863B7B" w:rsidRPr="00863B7B" w:rsidTr="00600223">
        <w:tc>
          <w:tcPr>
            <w:tcW w:w="9946" w:type="dxa"/>
            <w:gridSpan w:val="3"/>
          </w:tcPr>
          <w:p w:rsidR="00863B7B" w:rsidRPr="00863B7B" w:rsidRDefault="00863B7B" w:rsidP="00863B7B">
            <w:pPr>
              <w:ind w:firstLine="284"/>
              <w:jc w:val="both"/>
              <w:rPr>
                <w:rFonts w:ascii="Times New Roman" w:eastAsia="№Е" w:hAnsi="Times New Roman" w:cs="Times New Roman"/>
                <w:bCs/>
                <w:iCs/>
                <w:sz w:val="24"/>
                <w:szCs w:val="24"/>
                <w:u w:val="single"/>
              </w:rPr>
            </w:pPr>
            <w:r w:rsidRPr="00863B7B">
              <w:rPr>
                <w:rFonts w:ascii="Times New Roman" w:hAnsi="Times New Roman" w:cs="Times New Roman"/>
                <w:bCs/>
                <w:i/>
                <w:iCs/>
                <w:sz w:val="24"/>
                <w:szCs w:val="24"/>
              </w:rPr>
              <w:t>На уровне обучающихся:</w:t>
            </w:r>
            <w:r w:rsidRPr="00863B7B">
              <w:rPr>
                <w:rStyle w:val="CharAttribute501"/>
                <w:rFonts w:eastAsia="№Е" w:hAnsi="Times New Roman" w:cs="Times New Roman"/>
                <w:bCs/>
                <w:iCs/>
                <w:sz w:val="24"/>
                <w:szCs w:val="24"/>
              </w:rPr>
              <w:t xml:space="preserve"> </w:t>
            </w:r>
          </w:p>
        </w:tc>
      </w:tr>
      <w:tr w:rsidR="00863B7B" w:rsidRPr="00C505FB" w:rsidTr="00600223">
        <w:tc>
          <w:tcPr>
            <w:tcW w:w="5198" w:type="dxa"/>
          </w:tcPr>
          <w:p w:rsidR="00863B7B" w:rsidRPr="00863B7B" w:rsidRDefault="00863B7B" w:rsidP="00863B7B">
            <w:pPr>
              <w:pStyle w:val="TableParagraph"/>
              <w:ind w:right="97"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Вовлечение</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каждого</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обучающегося</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в</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ключевые</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дела</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школы</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(по</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возможности)</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в</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качестве</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ответственного</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участника</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в</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роли:</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постановщиков,</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исполнителей,</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ведущих,</w:t>
            </w:r>
            <w:r w:rsidRPr="00863B7B">
              <w:rPr>
                <w:rFonts w:ascii="Times New Roman" w:hAnsi="Times New Roman" w:cs="Times New Roman"/>
                <w:spacing w:val="-52"/>
                <w:sz w:val="24"/>
                <w:szCs w:val="24"/>
                <w:lang w:val="ru-RU"/>
              </w:rPr>
              <w:t xml:space="preserve">  </w:t>
            </w:r>
            <w:r w:rsidRPr="00863B7B">
              <w:rPr>
                <w:rFonts w:ascii="Times New Roman" w:hAnsi="Times New Roman" w:cs="Times New Roman"/>
                <w:sz w:val="24"/>
                <w:szCs w:val="24"/>
                <w:lang w:val="ru-RU"/>
              </w:rPr>
              <w:t>декораторов, корреспондентов, ответственных</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за</w:t>
            </w:r>
            <w:r w:rsidRPr="00863B7B">
              <w:rPr>
                <w:rFonts w:ascii="Times New Roman" w:hAnsi="Times New Roman" w:cs="Times New Roman"/>
                <w:spacing w:val="12"/>
                <w:sz w:val="24"/>
                <w:szCs w:val="24"/>
                <w:lang w:val="ru-RU"/>
              </w:rPr>
              <w:t xml:space="preserve"> </w:t>
            </w:r>
            <w:r w:rsidRPr="00863B7B">
              <w:rPr>
                <w:rFonts w:ascii="Times New Roman" w:hAnsi="Times New Roman" w:cs="Times New Roman"/>
                <w:sz w:val="24"/>
                <w:szCs w:val="24"/>
                <w:lang w:val="ru-RU"/>
              </w:rPr>
              <w:t>костюмы</w:t>
            </w:r>
            <w:r w:rsidRPr="00863B7B">
              <w:rPr>
                <w:rFonts w:ascii="Times New Roman" w:hAnsi="Times New Roman" w:cs="Times New Roman"/>
                <w:spacing w:val="10"/>
                <w:sz w:val="24"/>
                <w:szCs w:val="24"/>
                <w:lang w:val="ru-RU"/>
              </w:rPr>
              <w:t xml:space="preserve"> </w:t>
            </w:r>
            <w:r w:rsidRPr="00863B7B">
              <w:rPr>
                <w:rFonts w:ascii="Times New Roman" w:hAnsi="Times New Roman" w:cs="Times New Roman"/>
                <w:sz w:val="24"/>
                <w:szCs w:val="24"/>
                <w:lang w:val="ru-RU"/>
              </w:rPr>
              <w:t>и</w:t>
            </w:r>
            <w:r w:rsidRPr="00863B7B">
              <w:rPr>
                <w:rFonts w:ascii="Times New Roman" w:hAnsi="Times New Roman" w:cs="Times New Roman"/>
                <w:spacing w:val="12"/>
                <w:sz w:val="24"/>
                <w:szCs w:val="24"/>
                <w:lang w:val="ru-RU"/>
              </w:rPr>
              <w:t xml:space="preserve"> </w:t>
            </w:r>
            <w:r w:rsidRPr="00863B7B">
              <w:rPr>
                <w:rFonts w:ascii="Times New Roman" w:hAnsi="Times New Roman" w:cs="Times New Roman"/>
                <w:sz w:val="24"/>
                <w:szCs w:val="24"/>
                <w:lang w:val="ru-RU"/>
              </w:rPr>
              <w:t>оборудование,</w:t>
            </w:r>
            <w:r w:rsidRPr="00863B7B">
              <w:rPr>
                <w:rFonts w:ascii="Times New Roman" w:hAnsi="Times New Roman" w:cs="Times New Roman"/>
                <w:spacing w:val="13"/>
                <w:sz w:val="24"/>
                <w:szCs w:val="24"/>
                <w:lang w:val="ru-RU"/>
              </w:rPr>
              <w:t xml:space="preserve"> </w:t>
            </w:r>
            <w:r w:rsidRPr="00863B7B">
              <w:rPr>
                <w:rFonts w:ascii="Times New Roman" w:hAnsi="Times New Roman" w:cs="Times New Roman"/>
                <w:sz w:val="24"/>
                <w:szCs w:val="24"/>
                <w:lang w:val="ru-RU"/>
              </w:rPr>
              <w:t>ответственных</w:t>
            </w:r>
            <w:r w:rsidRPr="00863B7B">
              <w:rPr>
                <w:rFonts w:ascii="Times New Roman" w:hAnsi="Times New Roman" w:cs="Times New Roman"/>
                <w:spacing w:val="11"/>
                <w:sz w:val="24"/>
                <w:szCs w:val="24"/>
                <w:lang w:val="ru-RU"/>
              </w:rPr>
              <w:t xml:space="preserve"> </w:t>
            </w:r>
            <w:r w:rsidRPr="00863B7B">
              <w:rPr>
                <w:rFonts w:ascii="Times New Roman" w:hAnsi="Times New Roman" w:cs="Times New Roman"/>
                <w:sz w:val="24"/>
                <w:szCs w:val="24"/>
                <w:lang w:val="ru-RU"/>
              </w:rPr>
              <w:t>за приглашение</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и</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встречу</w:t>
            </w:r>
            <w:r w:rsidRPr="00863B7B">
              <w:rPr>
                <w:rFonts w:ascii="Times New Roman" w:hAnsi="Times New Roman" w:cs="Times New Roman"/>
                <w:spacing w:val="-3"/>
                <w:sz w:val="24"/>
                <w:szCs w:val="24"/>
                <w:lang w:val="ru-RU"/>
              </w:rPr>
              <w:t xml:space="preserve"> </w:t>
            </w:r>
            <w:r w:rsidRPr="00863B7B">
              <w:rPr>
                <w:rFonts w:ascii="Times New Roman" w:hAnsi="Times New Roman" w:cs="Times New Roman"/>
                <w:sz w:val="24"/>
                <w:szCs w:val="24"/>
                <w:lang w:val="ru-RU"/>
              </w:rPr>
              <w:t>гостей</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и</w:t>
            </w:r>
            <w:r w:rsidRPr="00863B7B">
              <w:rPr>
                <w:rFonts w:ascii="Times New Roman" w:hAnsi="Times New Roman" w:cs="Times New Roman"/>
                <w:spacing w:val="-2"/>
                <w:sz w:val="24"/>
                <w:szCs w:val="24"/>
                <w:lang w:val="ru-RU"/>
              </w:rPr>
              <w:t xml:space="preserve"> </w:t>
            </w:r>
            <w:r w:rsidRPr="00863B7B">
              <w:rPr>
                <w:rFonts w:ascii="Times New Roman" w:hAnsi="Times New Roman" w:cs="Times New Roman"/>
                <w:sz w:val="24"/>
                <w:szCs w:val="24"/>
                <w:lang w:val="ru-RU"/>
              </w:rPr>
              <w:t>т.п.)</w:t>
            </w:r>
          </w:p>
        </w:tc>
        <w:tc>
          <w:tcPr>
            <w:tcW w:w="4748" w:type="dxa"/>
            <w:gridSpan w:val="2"/>
          </w:tcPr>
          <w:p w:rsidR="00863B7B" w:rsidRPr="00863B7B" w:rsidRDefault="00863B7B" w:rsidP="00863B7B">
            <w:pPr>
              <w:pStyle w:val="TableParagraph"/>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Распределение</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и</w:t>
            </w:r>
            <w:r w:rsidRPr="00863B7B">
              <w:rPr>
                <w:rFonts w:ascii="Times New Roman" w:hAnsi="Times New Roman" w:cs="Times New Roman"/>
                <w:spacing w:val="2"/>
                <w:sz w:val="24"/>
                <w:szCs w:val="24"/>
                <w:lang w:val="ru-RU"/>
              </w:rPr>
              <w:t xml:space="preserve"> </w:t>
            </w:r>
            <w:r w:rsidRPr="00863B7B">
              <w:rPr>
                <w:rFonts w:ascii="Times New Roman" w:hAnsi="Times New Roman" w:cs="Times New Roman"/>
                <w:sz w:val="24"/>
                <w:szCs w:val="24"/>
                <w:lang w:val="ru-RU"/>
              </w:rPr>
              <w:t>поручение</w:t>
            </w:r>
            <w:r w:rsidRPr="00863B7B">
              <w:rPr>
                <w:rFonts w:ascii="Times New Roman" w:hAnsi="Times New Roman" w:cs="Times New Roman"/>
                <w:spacing w:val="3"/>
                <w:sz w:val="24"/>
                <w:szCs w:val="24"/>
                <w:lang w:val="ru-RU"/>
              </w:rPr>
              <w:t xml:space="preserve"> </w:t>
            </w:r>
            <w:r w:rsidRPr="00863B7B">
              <w:rPr>
                <w:rFonts w:ascii="Times New Roman" w:hAnsi="Times New Roman" w:cs="Times New Roman"/>
                <w:sz w:val="24"/>
                <w:szCs w:val="24"/>
                <w:lang w:val="ru-RU"/>
              </w:rPr>
              <w:t>ролей</w:t>
            </w:r>
            <w:r w:rsidRPr="00863B7B">
              <w:rPr>
                <w:rFonts w:ascii="Times New Roman" w:hAnsi="Times New Roman" w:cs="Times New Roman"/>
                <w:spacing w:val="3"/>
                <w:sz w:val="24"/>
                <w:szCs w:val="24"/>
                <w:lang w:val="ru-RU"/>
              </w:rPr>
              <w:t xml:space="preserve"> </w:t>
            </w:r>
            <w:r w:rsidRPr="00863B7B">
              <w:rPr>
                <w:rFonts w:ascii="Times New Roman" w:hAnsi="Times New Roman" w:cs="Times New Roman"/>
                <w:sz w:val="24"/>
                <w:szCs w:val="24"/>
                <w:lang w:val="ru-RU"/>
              </w:rPr>
              <w:t>учащимся</w:t>
            </w:r>
            <w:r w:rsidRPr="00863B7B">
              <w:rPr>
                <w:rFonts w:ascii="Times New Roman" w:hAnsi="Times New Roman" w:cs="Times New Roman"/>
                <w:spacing w:val="-52"/>
                <w:sz w:val="24"/>
                <w:szCs w:val="24"/>
                <w:lang w:val="ru-RU"/>
              </w:rPr>
              <w:t xml:space="preserve"> </w:t>
            </w:r>
            <w:r w:rsidRPr="00863B7B">
              <w:rPr>
                <w:rFonts w:ascii="Times New Roman" w:hAnsi="Times New Roman" w:cs="Times New Roman"/>
                <w:sz w:val="24"/>
                <w:szCs w:val="24"/>
                <w:lang w:val="ru-RU"/>
              </w:rPr>
              <w:t>класса</w:t>
            </w:r>
          </w:p>
        </w:tc>
      </w:tr>
      <w:tr w:rsidR="00863B7B" w:rsidRPr="00C505FB" w:rsidTr="00600223">
        <w:tc>
          <w:tcPr>
            <w:tcW w:w="5198" w:type="dxa"/>
          </w:tcPr>
          <w:p w:rsidR="00863B7B" w:rsidRPr="00863B7B" w:rsidRDefault="00863B7B" w:rsidP="00863B7B">
            <w:pPr>
              <w:pStyle w:val="TableParagraph"/>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Освоение</w:t>
            </w:r>
            <w:r w:rsidRPr="00863B7B">
              <w:rPr>
                <w:rFonts w:ascii="Times New Roman" w:hAnsi="Times New Roman" w:cs="Times New Roman"/>
                <w:spacing w:val="48"/>
                <w:sz w:val="24"/>
                <w:szCs w:val="24"/>
                <w:lang w:val="ru-RU"/>
              </w:rPr>
              <w:t xml:space="preserve"> </w:t>
            </w:r>
            <w:r w:rsidRPr="00863B7B">
              <w:rPr>
                <w:rFonts w:ascii="Times New Roman" w:hAnsi="Times New Roman" w:cs="Times New Roman"/>
                <w:sz w:val="24"/>
                <w:szCs w:val="24"/>
                <w:lang w:val="ru-RU"/>
              </w:rPr>
              <w:t>навыков</w:t>
            </w:r>
            <w:r w:rsidRPr="00863B7B">
              <w:rPr>
                <w:rFonts w:ascii="Times New Roman" w:hAnsi="Times New Roman" w:cs="Times New Roman"/>
                <w:spacing w:val="47"/>
                <w:sz w:val="24"/>
                <w:szCs w:val="24"/>
                <w:lang w:val="ru-RU"/>
              </w:rPr>
              <w:t xml:space="preserve"> </w:t>
            </w:r>
            <w:r w:rsidRPr="00863B7B">
              <w:rPr>
                <w:rFonts w:ascii="Times New Roman" w:hAnsi="Times New Roman" w:cs="Times New Roman"/>
                <w:sz w:val="24"/>
                <w:szCs w:val="24"/>
                <w:lang w:val="ru-RU"/>
              </w:rPr>
              <w:t>подготовки,</w:t>
            </w:r>
            <w:r w:rsidRPr="00863B7B">
              <w:rPr>
                <w:rFonts w:ascii="Times New Roman" w:hAnsi="Times New Roman" w:cs="Times New Roman"/>
                <w:spacing w:val="47"/>
                <w:sz w:val="24"/>
                <w:szCs w:val="24"/>
                <w:lang w:val="ru-RU"/>
              </w:rPr>
              <w:t xml:space="preserve"> </w:t>
            </w:r>
            <w:r w:rsidRPr="00863B7B">
              <w:rPr>
                <w:rFonts w:ascii="Times New Roman" w:hAnsi="Times New Roman" w:cs="Times New Roman"/>
                <w:sz w:val="24"/>
                <w:szCs w:val="24"/>
                <w:lang w:val="ru-RU"/>
              </w:rPr>
              <w:t>проведения</w:t>
            </w:r>
            <w:r w:rsidRPr="00863B7B">
              <w:rPr>
                <w:rFonts w:ascii="Times New Roman" w:hAnsi="Times New Roman" w:cs="Times New Roman"/>
                <w:spacing w:val="47"/>
                <w:sz w:val="24"/>
                <w:szCs w:val="24"/>
                <w:lang w:val="ru-RU"/>
              </w:rPr>
              <w:t xml:space="preserve"> </w:t>
            </w:r>
            <w:r w:rsidRPr="00863B7B">
              <w:rPr>
                <w:rFonts w:ascii="Times New Roman" w:hAnsi="Times New Roman" w:cs="Times New Roman"/>
                <w:sz w:val="24"/>
                <w:szCs w:val="24"/>
                <w:lang w:val="ru-RU"/>
              </w:rPr>
              <w:t>и анализа</w:t>
            </w:r>
            <w:r w:rsidRPr="00863B7B">
              <w:rPr>
                <w:rFonts w:ascii="Times New Roman" w:hAnsi="Times New Roman" w:cs="Times New Roman"/>
                <w:spacing w:val="-2"/>
                <w:sz w:val="24"/>
                <w:szCs w:val="24"/>
                <w:lang w:val="ru-RU"/>
              </w:rPr>
              <w:t xml:space="preserve"> </w:t>
            </w:r>
            <w:r w:rsidRPr="00863B7B">
              <w:rPr>
                <w:rFonts w:ascii="Times New Roman" w:hAnsi="Times New Roman" w:cs="Times New Roman"/>
                <w:sz w:val="24"/>
                <w:szCs w:val="24"/>
                <w:lang w:val="ru-RU"/>
              </w:rPr>
              <w:t>ключевых</w:t>
            </w:r>
            <w:r w:rsidRPr="00863B7B">
              <w:rPr>
                <w:rFonts w:ascii="Times New Roman" w:hAnsi="Times New Roman" w:cs="Times New Roman"/>
                <w:spacing w:val="-2"/>
                <w:sz w:val="24"/>
                <w:szCs w:val="24"/>
                <w:lang w:val="ru-RU"/>
              </w:rPr>
              <w:t xml:space="preserve"> </w:t>
            </w:r>
            <w:r w:rsidRPr="00863B7B">
              <w:rPr>
                <w:rFonts w:ascii="Times New Roman" w:hAnsi="Times New Roman" w:cs="Times New Roman"/>
                <w:sz w:val="24"/>
                <w:szCs w:val="24"/>
                <w:lang w:val="ru-RU"/>
              </w:rPr>
              <w:t>дел.</w:t>
            </w:r>
          </w:p>
        </w:tc>
        <w:tc>
          <w:tcPr>
            <w:tcW w:w="4748" w:type="dxa"/>
            <w:gridSpan w:val="2"/>
          </w:tcPr>
          <w:p w:rsidR="00863B7B" w:rsidRPr="00863B7B" w:rsidRDefault="00863B7B" w:rsidP="00863B7B">
            <w:pPr>
              <w:pStyle w:val="TableParagraph"/>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Индивидуальная</w:t>
            </w:r>
            <w:r w:rsidRPr="00863B7B">
              <w:rPr>
                <w:rFonts w:ascii="Times New Roman" w:hAnsi="Times New Roman" w:cs="Times New Roman"/>
                <w:spacing w:val="35"/>
                <w:sz w:val="24"/>
                <w:szCs w:val="24"/>
                <w:lang w:val="ru-RU"/>
              </w:rPr>
              <w:t xml:space="preserve"> </w:t>
            </w:r>
            <w:r w:rsidRPr="00863B7B">
              <w:rPr>
                <w:rFonts w:ascii="Times New Roman" w:hAnsi="Times New Roman" w:cs="Times New Roman"/>
                <w:sz w:val="24"/>
                <w:szCs w:val="24"/>
                <w:lang w:val="ru-RU"/>
              </w:rPr>
              <w:t>помощь</w:t>
            </w:r>
            <w:r w:rsidRPr="00863B7B">
              <w:rPr>
                <w:rFonts w:ascii="Times New Roman" w:hAnsi="Times New Roman" w:cs="Times New Roman"/>
                <w:spacing w:val="35"/>
                <w:sz w:val="24"/>
                <w:szCs w:val="24"/>
                <w:lang w:val="ru-RU"/>
              </w:rPr>
              <w:t xml:space="preserve"> </w:t>
            </w:r>
            <w:r w:rsidRPr="00863B7B">
              <w:rPr>
                <w:rFonts w:ascii="Times New Roman" w:hAnsi="Times New Roman" w:cs="Times New Roman"/>
                <w:sz w:val="24"/>
                <w:szCs w:val="24"/>
                <w:lang w:val="ru-RU"/>
              </w:rPr>
              <w:t>обучающемуся</w:t>
            </w:r>
            <w:r w:rsidRPr="00863B7B">
              <w:rPr>
                <w:rFonts w:ascii="Times New Roman" w:hAnsi="Times New Roman" w:cs="Times New Roman"/>
                <w:spacing w:val="37"/>
                <w:sz w:val="24"/>
                <w:szCs w:val="24"/>
                <w:lang w:val="ru-RU"/>
              </w:rPr>
              <w:t xml:space="preserve"> </w:t>
            </w:r>
            <w:r w:rsidRPr="00863B7B">
              <w:rPr>
                <w:rFonts w:ascii="Times New Roman" w:hAnsi="Times New Roman" w:cs="Times New Roman"/>
                <w:sz w:val="24"/>
                <w:szCs w:val="24"/>
                <w:lang w:val="ru-RU"/>
              </w:rPr>
              <w:t>(при</w:t>
            </w:r>
          </w:p>
          <w:p w:rsidR="00863B7B" w:rsidRPr="00863B7B" w:rsidRDefault="00863B7B" w:rsidP="00863B7B">
            <w:pPr>
              <w:pStyle w:val="TableParagraph"/>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необходимости)</w:t>
            </w:r>
          </w:p>
        </w:tc>
      </w:tr>
      <w:tr w:rsidR="00863B7B" w:rsidRPr="00C505FB" w:rsidTr="00600223">
        <w:tc>
          <w:tcPr>
            <w:tcW w:w="5198" w:type="dxa"/>
          </w:tcPr>
          <w:p w:rsidR="00863B7B" w:rsidRPr="00863B7B" w:rsidRDefault="00863B7B" w:rsidP="00863B7B">
            <w:pPr>
              <w:pStyle w:val="TableParagraph"/>
              <w:ind w:right="97"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Наблюдение за поведением обучающегося, за</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его</w:t>
            </w:r>
            <w:r w:rsidRPr="00863B7B">
              <w:rPr>
                <w:rFonts w:ascii="Times New Roman" w:hAnsi="Times New Roman" w:cs="Times New Roman"/>
                <w:spacing w:val="-11"/>
                <w:sz w:val="24"/>
                <w:szCs w:val="24"/>
                <w:lang w:val="ru-RU"/>
              </w:rPr>
              <w:t xml:space="preserve"> </w:t>
            </w:r>
            <w:r w:rsidRPr="00863B7B">
              <w:rPr>
                <w:rFonts w:ascii="Times New Roman" w:hAnsi="Times New Roman" w:cs="Times New Roman"/>
                <w:sz w:val="24"/>
                <w:szCs w:val="24"/>
                <w:lang w:val="ru-RU"/>
              </w:rPr>
              <w:t>отношениями</w:t>
            </w:r>
            <w:r w:rsidRPr="00863B7B">
              <w:rPr>
                <w:rFonts w:ascii="Times New Roman" w:hAnsi="Times New Roman" w:cs="Times New Roman"/>
                <w:spacing w:val="-12"/>
                <w:sz w:val="24"/>
                <w:szCs w:val="24"/>
                <w:lang w:val="ru-RU"/>
              </w:rPr>
              <w:t xml:space="preserve"> </w:t>
            </w:r>
            <w:r w:rsidRPr="00863B7B">
              <w:rPr>
                <w:rFonts w:ascii="Times New Roman" w:hAnsi="Times New Roman" w:cs="Times New Roman"/>
                <w:sz w:val="24"/>
                <w:szCs w:val="24"/>
                <w:lang w:val="ru-RU"/>
              </w:rPr>
              <w:t>со</w:t>
            </w:r>
            <w:r w:rsidRPr="00863B7B">
              <w:rPr>
                <w:rFonts w:ascii="Times New Roman" w:hAnsi="Times New Roman" w:cs="Times New Roman"/>
                <w:spacing w:val="-10"/>
                <w:sz w:val="24"/>
                <w:szCs w:val="24"/>
                <w:lang w:val="ru-RU"/>
              </w:rPr>
              <w:t xml:space="preserve"> </w:t>
            </w:r>
            <w:r w:rsidRPr="00863B7B">
              <w:rPr>
                <w:rFonts w:ascii="Times New Roman" w:hAnsi="Times New Roman" w:cs="Times New Roman"/>
                <w:sz w:val="24"/>
                <w:szCs w:val="24"/>
                <w:lang w:val="ru-RU"/>
              </w:rPr>
              <w:t>сверстниками,</w:t>
            </w:r>
            <w:r w:rsidRPr="00863B7B">
              <w:rPr>
                <w:rFonts w:ascii="Times New Roman" w:hAnsi="Times New Roman" w:cs="Times New Roman"/>
                <w:spacing w:val="-12"/>
                <w:sz w:val="24"/>
                <w:szCs w:val="24"/>
                <w:lang w:val="ru-RU"/>
              </w:rPr>
              <w:t xml:space="preserve"> </w:t>
            </w:r>
            <w:r w:rsidRPr="00863B7B">
              <w:rPr>
                <w:rFonts w:ascii="Times New Roman" w:hAnsi="Times New Roman" w:cs="Times New Roman"/>
                <w:sz w:val="24"/>
                <w:szCs w:val="24"/>
                <w:lang w:val="ru-RU"/>
              </w:rPr>
              <w:t>старшими</w:t>
            </w:r>
            <w:r w:rsidRPr="00863B7B">
              <w:rPr>
                <w:rFonts w:ascii="Times New Roman" w:hAnsi="Times New Roman" w:cs="Times New Roman"/>
                <w:spacing w:val="-12"/>
                <w:sz w:val="24"/>
                <w:szCs w:val="24"/>
                <w:lang w:val="ru-RU"/>
              </w:rPr>
              <w:t xml:space="preserve"> </w:t>
            </w:r>
            <w:r w:rsidRPr="00863B7B">
              <w:rPr>
                <w:rFonts w:ascii="Times New Roman" w:hAnsi="Times New Roman" w:cs="Times New Roman"/>
                <w:sz w:val="24"/>
                <w:szCs w:val="24"/>
                <w:lang w:val="ru-RU"/>
              </w:rPr>
              <w:t>и</w:t>
            </w:r>
            <w:r w:rsidRPr="00863B7B">
              <w:rPr>
                <w:rFonts w:ascii="Times New Roman" w:hAnsi="Times New Roman" w:cs="Times New Roman"/>
                <w:spacing w:val="-52"/>
                <w:sz w:val="24"/>
                <w:szCs w:val="24"/>
                <w:lang w:val="ru-RU"/>
              </w:rPr>
              <w:t xml:space="preserve"> </w:t>
            </w:r>
            <w:r w:rsidRPr="00863B7B">
              <w:rPr>
                <w:rFonts w:ascii="Times New Roman" w:hAnsi="Times New Roman" w:cs="Times New Roman"/>
                <w:sz w:val="24"/>
                <w:szCs w:val="24"/>
                <w:lang w:val="ru-RU"/>
              </w:rPr>
              <w:t>младшими</w:t>
            </w:r>
            <w:r w:rsidRPr="00863B7B">
              <w:rPr>
                <w:rFonts w:ascii="Times New Roman" w:hAnsi="Times New Roman" w:cs="Times New Roman"/>
                <w:spacing w:val="13"/>
                <w:sz w:val="24"/>
                <w:szCs w:val="24"/>
                <w:lang w:val="ru-RU"/>
              </w:rPr>
              <w:t xml:space="preserve"> </w:t>
            </w:r>
            <w:r w:rsidRPr="00863B7B">
              <w:rPr>
                <w:rFonts w:ascii="Times New Roman" w:hAnsi="Times New Roman" w:cs="Times New Roman"/>
                <w:sz w:val="24"/>
                <w:szCs w:val="24"/>
                <w:lang w:val="ru-RU"/>
              </w:rPr>
              <w:t>обучающимися,</w:t>
            </w:r>
            <w:r w:rsidRPr="00863B7B">
              <w:rPr>
                <w:rFonts w:ascii="Times New Roman" w:hAnsi="Times New Roman" w:cs="Times New Roman"/>
                <w:spacing w:val="15"/>
                <w:sz w:val="24"/>
                <w:szCs w:val="24"/>
                <w:lang w:val="ru-RU"/>
              </w:rPr>
              <w:t xml:space="preserve"> </w:t>
            </w:r>
            <w:r w:rsidRPr="00863B7B">
              <w:rPr>
                <w:rFonts w:ascii="Times New Roman" w:hAnsi="Times New Roman" w:cs="Times New Roman"/>
                <w:sz w:val="24"/>
                <w:szCs w:val="24"/>
                <w:lang w:val="ru-RU"/>
              </w:rPr>
              <w:t>с</w:t>
            </w:r>
            <w:r w:rsidRPr="00863B7B">
              <w:rPr>
                <w:rFonts w:ascii="Times New Roman" w:hAnsi="Times New Roman" w:cs="Times New Roman"/>
                <w:spacing w:val="15"/>
                <w:sz w:val="24"/>
                <w:szCs w:val="24"/>
                <w:lang w:val="ru-RU"/>
              </w:rPr>
              <w:t xml:space="preserve"> </w:t>
            </w:r>
            <w:r w:rsidRPr="00863B7B">
              <w:rPr>
                <w:rFonts w:ascii="Times New Roman" w:hAnsi="Times New Roman" w:cs="Times New Roman"/>
                <w:sz w:val="24"/>
                <w:szCs w:val="24"/>
                <w:lang w:val="ru-RU"/>
              </w:rPr>
              <w:t>педагогическими</w:t>
            </w:r>
          </w:p>
          <w:p w:rsidR="00863B7B" w:rsidRPr="00863B7B" w:rsidRDefault="00863B7B" w:rsidP="00863B7B">
            <w:pPr>
              <w:pStyle w:val="TableParagraph"/>
              <w:ind w:firstLine="284"/>
              <w:jc w:val="both"/>
              <w:rPr>
                <w:rFonts w:ascii="Times New Roman" w:hAnsi="Times New Roman" w:cs="Times New Roman"/>
                <w:sz w:val="24"/>
                <w:szCs w:val="24"/>
              </w:rPr>
            </w:pPr>
            <w:r w:rsidRPr="00863B7B">
              <w:rPr>
                <w:rFonts w:ascii="Times New Roman" w:hAnsi="Times New Roman" w:cs="Times New Roman"/>
                <w:sz w:val="24"/>
                <w:szCs w:val="24"/>
              </w:rPr>
              <w:t>работниками</w:t>
            </w:r>
            <w:r w:rsidRPr="00863B7B">
              <w:rPr>
                <w:rFonts w:ascii="Times New Roman" w:hAnsi="Times New Roman" w:cs="Times New Roman"/>
                <w:spacing w:val="-3"/>
                <w:sz w:val="24"/>
                <w:szCs w:val="24"/>
              </w:rPr>
              <w:t xml:space="preserve"> </w:t>
            </w:r>
            <w:r w:rsidRPr="00863B7B">
              <w:rPr>
                <w:rFonts w:ascii="Times New Roman" w:hAnsi="Times New Roman" w:cs="Times New Roman"/>
                <w:sz w:val="24"/>
                <w:szCs w:val="24"/>
              </w:rPr>
              <w:t>и</w:t>
            </w:r>
            <w:r w:rsidRPr="00863B7B">
              <w:rPr>
                <w:rFonts w:ascii="Times New Roman" w:hAnsi="Times New Roman" w:cs="Times New Roman"/>
                <w:spacing w:val="-2"/>
                <w:sz w:val="24"/>
                <w:szCs w:val="24"/>
              </w:rPr>
              <w:t xml:space="preserve"> </w:t>
            </w:r>
            <w:r w:rsidRPr="00863B7B">
              <w:rPr>
                <w:rFonts w:ascii="Times New Roman" w:hAnsi="Times New Roman" w:cs="Times New Roman"/>
                <w:sz w:val="24"/>
                <w:szCs w:val="24"/>
              </w:rPr>
              <w:t>другими</w:t>
            </w:r>
            <w:r w:rsidRPr="00863B7B">
              <w:rPr>
                <w:rFonts w:ascii="Times New Roman" w:hAnsi="Times New Roman" w:cs="Times New Roman"/>
                <w:spacing w:val="-2"/>
                <w:sz w:val="24"/>
                <w:szCs w:val="24"/>
              </w:rPr>
              <w:t xml:space="preserve"> </w:t>
            </w:r>
            <w:r w:rsidRPr="00863B7B">
              <w:rPr>
                <w:rFonts w:ascii="Times New Roman" w:hAnsi="Times New Roman" w:cs="Times New Roman"/>
                <w:sz w:val="24"/>
                <w:szCs w:val="24"/>
              </w:rPr>
              <w:t>взрослыми.</w:t>
            </w:r>
          </w:p>
        </w:tc>
        <w:tc>
          <w:tcPr>
            <w:tcW w:w="4748" w:type="dxa"/>
            <w:gridSpan w:val="2"/>
          </w:tcPr>
          <w:p w:rsidR="00863B7B" w:rsidRPr="00863B7B" w:rsidRDefault="00863B7B" w:rsidP="00863B7B">
            <w:pPr>
              <w:pStyle w:val="TableParagraph"/>
              <w:tabs>
                <w:tab w:val="left" w:pos="2116"/>
                <w:tab w:val="left" w:pos="3424"/>
              </w:tabs>
              <w:ind w:right="95"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Организованные ситуации подготовки,</w:t>
            </w:r>
            <w:r w:rsidRPr="00863B7B">
              <w:rPr>
                <w:rFonts w:ascii="Times New Roman" w:hAnsi="Times New Roman" w:cs="Times New Roman"/>
                <w:spacing w:val="-52"/>
                <w:sz w:val="24"/>
                <w:szCs w:val="24"/>
                <w:lang w:val="ru-RU"/>
              </w:rPr>
              <w:t xml:space="preserve"> </w:t>
            </w:r>
            <w:r w:rsidRPr="00863B7B">
              <w:rPr>
                <w:rFonts w:ascii="Times New Roman" w:hAnsi="Times New Roman" w:cs="Times New Roman"/>
                <w:sz w:val="24"/>
                <w:szCs w:val="24"/>
                <w:lang w:val="ru-RU"/>
              </w:rPr>
              <w:t>проведения</w:t>
            </w:r>
            <w:r w:rsidRPr="00863B7B">
              <w:rPr>
                <w:rFonts w:ascii="Times New Roman" w:hAnsi="Times New Roman" w:cs="Times New Roman"/>
                <w:spacing w:val="-2"/>
                <w:sz w:val="24"/>
                <w:szCs w:val="24"/>
                <w:lang w:val="ru-RU"/>
              </w:rPr>
              <w:t xml:space="preserve"> </w:t>
            </w:r>
            <w:r w:rsidRPr="00863B7B">
              <w:rPr>
                <w:rFonts w:ascii="Times New Roman" w:hAnsi="Times New Roman" w:cs="Times New Roman"/>
                <w:sz w:val="24"/>
                <w:szCs w:val="24"/>
                <w:lang w:val="ru-RU"/>
              </w:rPr>
              <w:t>и анализа ключевых</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дел</w:t>
            </w:r>
          </w:p>
        </w:tc>
      </w:tr>
      <w:tr w:rsidR="00863B7B" w:rsidRPr="00863B7B" w:rsidTr="00600223">
        <w:tc>
          <w:tcPr>
            <w:tcW w:w="5198" w:type="dxa"/>
          </w:tcPr>
          <w:p w:rsidR="00863B7B" w:rsidRPr="00863B7B" w:rsidRDefault="00863B7B" w:rsidP="00863B7B">
            <w:pPr>
              <w:pStyle w:val="TableParagraph"/>
              <w:ind w:right="97"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Коррекция</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поведения</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обучающегося</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(при</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необходимости)</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через</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предложение</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взять</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в</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следующем</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ключевом</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деле</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на</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себя</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роль</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ответственного</w:t>
            </w:r>
            <w:r w:rsidRPr="00863B7B">
              <w:rPr>
                <w:rFonts w:ascii="Times New Roman" w:hAnsi="Times New Roman" w:cs="Times New Roman"/>
                <w:spacing w:val="52"/>
                <w:sz w:val="24"/>
                <w:szCs w:val="24"/>
                <w:lang w:val="ru-RU"/>
              </w:rPr>
              <w:t xml:space="preserve"> </w:t>
            </w:r>
            <w:r w:rsidRPr="00863B7B">
              <w:rPr>
                <w:rFonts w:ascii="Times New Roman" w:hAnsi="Times New Roman" w:cs="Times New Roman"/>
                <w:sz w:val="24"/>
                <w:szCs w:val="24"/>
                <w:lang w:val="ru-RU"/>
              </w:rPr>
              <w:t>за</w:t>
            </w:r>
            <w:r w:rsidRPr="00863B7B">
              <w:rPr>
                <w:rFonts w:ascii="Times New Roman" w:hAnsi="Times New Roman" w:cs="Times New Roman"/>
                <w:spacing w:val="53"/>
                <w:sz w:val="24"/>
                <w:szCs w:val="24"/>
                <w:lang w:val="ru-RU"/>
              </w:rPr>
              <w:t xml:space="preserve"> </w:t>
            </w:r>
            <w:r w:rsidRPr="00863B7B">
              <w:rPr>
                <w:rFonts w:ascii="Times New Roman" w:hAnsi="Times New Roman" w:cs="Times New Roman"/>
                <w:sz w:val="24"/>
                <w:szCs w:val="24"/>
                <w:lang w:val="ru-RU"/>
              </w:rPr>
              <w:t>тот</w:t>
            </w:r>
            <w:r w:rsidRPr="00863B7B">
              <w:rPr>
                <w:rFonts w:ascii="Times New Roman" w:hAnsi="Times New Roman" w:cs="Times New Roman"/>
                <w:spacing w:val="49"/>
                <w:sz w:val="24"/>
                <w:szCs w:val="24"/>
                <w:lang w:val="ru-RU"/>
              </w:rPr>
              <w:t xml:space="preserve"> </w:t>
            </w:r>
            <w:r w:rsidRPr="00863B7B">
              <w:rPr>
                <w:rFonts w:ascii="Times New Roman" w:hAnsi="Times New Roman" w:cs="Times New Roman"/>
                <w:sz w:val="24"/>
                <w:szCs w:val="24"/>
                <w:lang w:val="ru-RU"/>
              </w:rPr>
              <w:t>или</w:t>
            </w:r>
            <w:r w:rsidRPr="00863B7B">
              <w:rPr>
                <w:rFonts w:ascii="Times New Roman" w:hAnsi="Times New Roman" w:cs="Times New Roman"/>
                <w:spacing w:val="52"/>
                <w:sz w:val="24"/>
                <w:szCs w:val="24"/>
                <w:lang w:val="ru-RU"/>
              </w:rPr>
              <w:t xml:space="preserve"> </w:t>
            </w:r>
            <w:r w:rsidRPr="00863B7B">
              <w:rPr>
                <w:rFonts w:ascii="Times New Roman" w:hAnsi="Times New Roman" w:cs="Times New Roman"/>
                <w:sz w:val="24"/>
                <w:szCs w:val="24"/>
                <w:lang w:val="ru-RU"/>
              </w:rPr>
              <w:t>иной</w:t>
            </w:r>
            <w:r w:rsidRPr="00863B7B">
              <w:rPr>
                <w:rFonts w:ascii="Times New Roman" w:hAnsi="Times New Roman" w:cs="Times New Roman"/>
                <w:spacing w:val="52"/>
                <w:sz w:val="24"/>
                <w:szCs w:val="24"/>
                <w:lang w:val="ru-RU"/>
              </w:rPr>
              <w:t xml:space="preserve"> </w:t>
            </w:r>
            <w:r w:rsidRPr="00863B7B">
              <w:rPr>
                <w:rFonts w:ascii="Times New Roman" w:hAnsi="Times New Roman" w:cs="Times New Roman"/>
                <w:sz w:val="24"/>
                <w:szCs w:val="24"/>
                <w:lang w:val="ru-RU"/>
              </w:rPr>
              <w:t>фрагмент общей</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работы.</w:t>
            </w:r>
          </w:p>
        </w:tc>
        <w:tc>
          <w:tcPr>
            <w:tcW w:w="4748" w:type="dxa"/>
            <w:gridSpan w:val="2"/>
          </w:tcPr>
          <w:p w:rsidR="00863B7B" w:rsidRPr="00863B7B" w:rsidRDefault="00863B7B" w:rsidP="00863B7B">
            <w:pPr>
              <w:pStyle w:val="TableParagraph"/>
              <w:ind w:right="147"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Частные беседы с обучающимся.</w:t>
            </w:r>
          </w:p>
          <w:p w:rsidR="00863B7B" w:rsidRPr="00863B7B" w:rsidRDefault="00863B7B" w:rsidP="00863B7B">
            <w:pPr>
              <w:pStyle w:val="TableParagraph"/>
              <w:ind w:right="147"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Включение в</w:t>
            </w:r>
            <w:r w:rsidRPr="00863B7B">
              <w:rPr>
                <w:rFonts w:ascii="Times New Roman" w:hAnsi="Times New Roman" w:cs="Times New Roman"/>
                <w:spacing w:val="-52"/>
                <w:sz w:val="24"/>
                <w:szCs w:val="24"/>
                <w:lang w:val="ru-RU"/>
              </w:rPr>
              <w:t xml:space="preserve"> </w:t>
            </w:r>
            <w:r w:rsidRPr="00863B7B">
              <w:rPr>
                <w:rFonts w:ascii="Times New Roman" w:hAnsi="Times New Roman" w:cs="Times New Roman"/>
                <w:sz w:val="24"/>
                <w:szCs w:val="24"/>
                <w:lang w:val="ru-RU"/>
              </w:rPr>
              <w:t>совместную работу с другими обучающимися,</w:t>
            </w:r>
            <w:r w:rsidRPr="00863B7B">
              <w:rPr>
                <w:rFonts w:ascii="Times New Roman" w:hAnsi="Times New Roman" w:cs="Times New Roman"/>
                <w:spacing w:val="-52"/>
                <w:sz w:val="24"/>
                <w:szCs w:val="24"/>
                <w:lang w:val="ru-RU"/>
              </w:rPr>
              <w:t xml:space="preserve"> </w:t>
            </w:r>
            <w:r w:rsidRPr="00863B7B">
              <w:rPr>
                <w:rFonts w:ascii="Times New Roman" w:hAnsi="Times New Roman" w:cs="Times New Roman"/>
                <w:sz w:val="24"/>
                <w:szCs w:val="24"/>
                <w:lang w:val="ru-RU"/>
              </w:rPr>
              <w:t>которые могли</w:t>
            </w:r>
            <w:r w:rsidRPr="00863B7B">
              <w:rPr>
                <w:rFonts w:ascii="Times New Roman" w:hAnsi="Times New Roman" w:cs="Times New Roman"/>
                <w:spacing w:val="-3"/>
                <w:sz w:val="24"/>
                <w:szCs w:val="24"/>
                <w:lang w:val="ru-RU"/>
              </w:rPr>
              <w:t xml:space="preserve"> </w:t>
            </w:r>
            <w:r w:rsidRPr="00863B7B">
              <w:rPr>
                <w:rFonts w:ascii="Times New Roman" w:hAnsi="Times New Roman" w:cs="Times New Roman"/>
                <w:sz w:val="24"/>
                <w:szCs w:val="24"/>
                <w:lang w:val="ru-RU"/>
              </w:rPr>
              <w:t>бы</w:t>
            </w:r>
            <w:r w:rsidRPr="00863B7B">
              <w:rPr>
                <w:rFonts w:ascii="Times New Roman" w:hAnsi="Times New Roman" w:cs="Times New Roman"/>
                <w:spacing w:val="-2"/>
                <w:sz w:val="24"/>
                <w:szCs w:val="24"/>
                <w:lang w:val="ru-RU"/>
              </w:rPr>
              <w:t xml:space="preserve"> </w:t>
            </w:r>
            <w:r w:rsidRPr="00863B7B">
              <w:rPr>
                <w:rFonts w:ascii="Times New Roman" w:hAnsi="Times New Roman" w:cs="Times New Roman"/>
                <w:sz w:val="24"/>
                <w:szCs w:val="24"/>
                <w:lang w:val="ru-RU"/>
              </w:rPr>
              <w:t>стать хорошим</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примером</w:t>
            </w:r>
          </w:p>
          <w:p w:rsidR="00863B7B" w:rsidRPr="00863B7B" w:rsidRDefault="00863B7B" w:rsidP="00863B7B">
            <w:pPr>
              <w:pStyle w:val="TableParagraph"/>
              <w:ind w:firstLine="284"/>
              <w:jc w:val="both"/>
              <w:rPr>
                <w:rFonts w:ascii="Times New Roman" w:hAnsi="Times New Roman" w:cs="Times New Roman"/>
                <w:sz w:val="24"/>
                <w:szCs w:val="24"/>
              </w:rPr>
            </w:pPr>
            <w:r w:rsidRPr="00863B7B">
              <w:rPr>
                <w:rFonts w:ascii="Times New Roman" w:hAnsi="Times New Roman" w:cs="Times New Roman"/>
                <w:sz w:val="24"/>
                <w:szCs w:val="24"/>
              </w:rPr>
              <w:t>для</w:t>
            </w:r>
            <w:r w:rsidRPr="00863B7B">
              <w:rPr>
                <w:rFonts w:ascii="Times New Roman" w:hAnsi="Times New Roman" w:cs="Times New Roman"/>
                <w:spacing w:val="-2"/>
                <w:sz w:val="24"/>
                <w:szCs w:val="24"/>
              </w:rPr>
              <w:t xml:space="preserve"> </w:t>
            </w:r>
            <w:r w:rsidRPr="00863B7B">
              <w:rPr>
                <w:rFonts w:ascii="Times New Roman" w:hAnsi="Times New Roman" w:cs="Times New Roman"/>
                <w:sz w:val="24"/>
                <w:szCs w:val="24"/>
              </w:rPr>
              <w:t>обучающегося.</w:t>
            </w:r>
          </w:p>
        </w:tc>
      </w:tr>
    </w:tbl>
    <w:p w:rsidR="00863B7B" w:rsidRPr="00863B7B" w:rsidRDefault="00863B7B" w:rsidP="00863B7B">
      <w:pPr>
        <w:ind w:firstLine="284"/>
        <w:jc w:val="both"/>
        <w:rPr>
          <w:rFonts w:ascii="Times New Roman" w:hAnsi="Times New Roman" w:cs="Times New Roman"/>
          <w:sz w:val="24"/>
          <w:szCs w:val="24"/>
        </w:rPr>
      </w:pPr>
    </w:p>
    <w:p w:rsidR="00863B7B" w:rsidRPr="00863B7B" w:rsidRDefault="00863B7B" w:rsidP="00863B7B">
      <w:pPr>
        <w:ind w:firstLine="284"/>
        <w:jc w:val="both"/>
        <w:rPr>
          <w:rFonts w:ascii="Times New Roman" w:hAnsi="Times New Roman" w:cs="Times New Roman"/>
          <w:b/>
          <w:iCs/>
          <w:color w:val="000000"/>
          <w:w w:val="0"/>
          <w:sz w:val="24"/>
          <w:szCs w:val="24"/>
        </w:rPr>
      </w:pPr>
      <w:r w:rsidRPr="00863B7B">
        <w:rPr>
          <w:rFonts w:ascii="Times New Roman" w:hAnsi="Times New Roman" w:cs="Times New Roman"/>
          <w:b/>
          <w:iCs/>
          <w:color w:val="000000"/>
          <w:w w:val="0"/>
          <w:sz w:val="24"/>
          <w:szCs w:val="24"/>
        </w:rPr>
        <w:t>3.2. Модуль «Классное руководство»</w:t>
      </w:r>
    </w:p>
    <w:p w:rsidR="00863B7B" w:rsidRPr="00863B7B" w:rsidRDefault="00863B7B" w:rsidP="00863B7B">
      <w:pPr>
        <w:pStyle w:val="afff8"/>
        <w:spacing w:after="0"/>
        <w:ind w:left="0" w:right="-1" w:firstLine="284"/>
        <w:jc w:val="both"/>
      </w:pPr>
      <w:r w:rsidRPr="00863B7B">
        <w:t>Осуществляя работу с классом, педагогический работник (классный руководитель)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w:t>
      </w:r>
    </w:p>
    <w:p w:rsidR="00863B7B" w:rsidRPr="00863B7B" w:rsidRDefault="00863B7B" w:rsidP="00863B7B">
      <w:pPr>
        <w:pStyle w:val="afff8"/>
        <w:spacing w:after="0"/>
        <w:ind w:left="0" w:right="-1" w:firstLine="284"/>
        <w:jc w:val="both"/>
        <w:rPr>
          <w:rStyle w:val="CharAttribute502"/>
          <w:rFonts w:eastAsia="№Е"/>
          <w:b/>
          <w:bCs/>
          <w:i w:val="0"/>
          <w:iCs/>
          <w:sz w:val="24"/>
        </w:rPr>
      </w:pPr>
      <w:r w:rsidRPr="00863B7B">
        <w:rPr>
          <w:rStyle w:val="CharAttribute502"/>
          <w:rFonts w:eastAsia="№Е"/>
          <w:b/>
          <w:bCs/>
          <w:iCs/>
          <w:sz w:val="24"/>
        </w:rPr>
        <w:t>Работа с классным коллективом:</w:t>
      </w:r>
    </w:p>
    <w:p w:rsidR="00863B7B" w:rsidRPr="00863B7B" w:rsidRDefault="00863B7B" w:rsidP="00863B7B">
      <w:pPr>
        <w:pStyle w:val="afff8"/>
        <w:spacing w:after="0"/>
        <w:ind w:left="0" w:right="-1" w:firstLine="284"/>
        <w:jc w:val="both"/>
      </w:pPr>
      <w:r w:rsidRPr="00863B7B">
        <w:t>- инициирование и поддержка участия класса в общешкольных ключе</w:t>
      </w:r>
      <w:r w:rsidRPr="00863B7B">
        <w:softHyphen/>
        <w:t xml:space="preserve">вых делах, оказание необходимой помощи обучающимся в их подготовке, проведении </w:t>
      </w:r>
      <w:r w:rsidRPr="00863B7B">
        <w:br/>
        <w:t>и анализе;</w:t>
      </w:r>
    </w:p>
    <w:p w:rsidR="00863B7B" w:rsidRPr="00863B7B" w:rsidRDefault="00863B7B" w:rsidP="00863B7B">
      <w:pPr>
        <w:pStyle w:val="afff8"/>
        <w:spacing w:after="0"/>
        <w:ind w:left="0" w:right="-1" w:firstLine="284"/>
        <w:jc w:val="both"/>
      </w:pPr>
      <w:r w:rsidRPr="00863B7B">
        <w:t xml:space="preserve">- организация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w:t>
      </w:r>
      <w:r w:rsidRPr="00863B7B">
        <w:br/>
        <w:t xml:space="preserve">в них обучающихся с самыми разными потребностями и тем самым дать </w:t>
      </w:r>
      <w:r w:rsidRPr="00863B7B">
        <w:br/>
        <w:t xml:space="preserve">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rsidR="00863B7B" w:rsidRPr="00863B7B" w:rsidRDefault="00863B7B" w:rsidP="00863B7B">
      <w:pPr>
        <w:pStyle w:val="afff8"/>
        <w:spacing w:after="0"/>
        <w:ind w:left="0" w:right="-1" w:firstLine="284"/>
        <w:jc w:val="both"/>
      </w:pPr>
      <w:r w:rsidRPr="00863B7B">
        <w:t>- проведение классных часов как часов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w:t>
      </w:r>
    </w:p>
    <w:p w:rsidR="00863B7B" w:rsidRPr="00863B7B" w:rsidRDefault="00863B7B" w:rsidP="00863B7B">
      <w:pPr>
        <w:pStyle w:val="afff8"/>
        <w:spacing w:after="0"/>
        <w:ind w:left="0" w:right="-1" w:firstLine="284"/>
        <w:jc w:val="both"/>
        <w:rPr>
          <w:rFonts w:eastAsia="Tahoma"/>
        </w:rPr>
      </w:pPr>
      <w:r w:rsidRPr="00863B7B">
        <w:rPr>
          <w:rStyle w:val="CharAttribute504"/>
          <w:rFonts w:eastAsia="№Е"/>
          <w:sz w:val="24"/>
        </w:rPr>
        <w:t xml:space="preserve">- сплочение коллектива класса через: </w:t>
      </w:r>
      <w:r w:rsidRPr="00863B7B">
        <w:rPr>
          <w:rFonts w:eastAsia="Tahoma"/>
        </w:rPr>
        <w:t>и</w:t>
      </w:r>
      <w:r w:rsidRPr="00863B7B">
        <w:rPr>
          <w:rStyle w:val="CharAttribute501"/>
          <w:rFonts w:eastAsia="№Е"/>
          <w:sz w:val="24"/>
        </w:rPr>
        <w:t xml:space="preserve">гры и тренинги на сплочение </w:t>
      </w:r>
      <w:r w:rsidRPr="00863B7B">
        <w:rPr>
          <w:rStyle w:val="CharAttribute501"/>
          <w:rFonts w:eastAsia="№Е"/>
          <w:sz w:val="24"/>
        </w:rPr>
        <w:br/>
        <w:t xml:space="preserve">и командообразование; походы и экскурсии, организуемые классными руководителями и родителями; празднования в классе дней рождения обучающихся, </w:t>
      </w:r>
      <w:r w:rsidRPr="00863B7B">
        <w:rPr>
          <w:rFonts w:eastAsia="Tahoma"/>
        </w:rPr>
        <w:t xml:space="preserve">включающие в себя подготовленные </w:t>
      </w:r>
      <w:r w:rsidRPr="00863B7B">
        <w:rPr>
          <w:rFonts w:eastAsia="Tahoma"/>
        </w:rPr>
        <w:lastRenderedPageBreak/>
        <w:t xml:space="preserve">ученическими микрогруппами поздравления, сюрпризы, творческие подарки и розыгрыши; регулярные внутриклассные «огоньки» и вечера, дающие каждому обучающемуся возможность рефлексии собственного участия в жизни класса; </w:t>
      </w:r>
    </w:p>
    <w:p w:rsidR="00863B7B" w:rsidRPr="00863B7B" w:rsidRDefault="00863B7B" w:rsidP="00863B7B">
      <w:pPr>
        <w:pStyle w:val="afff8"/>
        <w:spacing w:after="0"/>
        <w:ind w:left="0" w:right="-1" w:firstLine="284"/>
        <w:jc w:val="both"/>
        <w:rPr>
          <w:rFonts w:eastAsia="№Е"/>
          <w:b/>
          <w:bCs/>
          <w:iCs/>
        </w:rPr>
      </w:pPr>
      <w:r w:rsidRPr="00863B7B">
        <w:t xml:space="preserve">- выработка совместно с обучающимися законов класса, помогающих обучающимся  освоить нормы и правила общения, которым они должны следовать </w:t>
      </w:r>
      <w:r w:rsidRPr="00863B7B">
        <w:br/>
        <w:t xml:space="preserve">в школе. </w:t>
      </w:r>
    </w:p>
    <w:p w:rsidR="00863B7B" w:rsidRPr="00863B7B" w:rsidRDefault="00863B7B" w:rsidP="00863B7B">
      <w:pPr>
        <w:pStyle w:val="afff8"/>
        <w:spacing w:after="0"/>
        <w:ind w:left="0" w:right="-1" w:firstLine="284"/>
        <w:jc w:val="both"/>
        <w:rPr>
          <w:rStyle w:val="CharAttribute502"/>
          <w:rFonts w:eastAsia="№Е"/>
          <w:b/>
          <w:bCs/>
          <w:i w:val="0"/>
          <w:iCs/>
          <w:sz w:val="24"/>
        </w:rPr>
      </w:pPr>
      <w:r w:rsidRPr="00863B7B">
        <w:rPr>
          <w:rStyle w:val="CharAttribute502"/>
          <w:rFonts w:eastAsia="№Е"/>
          <w:b/>
          <w:bCs/>
          <w:iCs/>
          <w:sz w:val="24"/>
        </w:rPr>
        <w:t>Индивидуальная работа с обучающимися:</w:t>
      </w:r>
    </w:p>
    <w:p w:rsidR="00863B7B" w:rsidRPr="00863B7B" w:rsidRDefault="00863B7B" w:rsidP="00863B7B">
      <w:pPr>
        <w:pStyle w:val="afff8"/>
        <w:spacing w:after="0"/>
        <w:ind w:left="0" w:right="-1" w:firstLine="284"/>
        <w:jc w:val="both"/>
      </w:pPr>
      <w:r w:rsidRPr="00863B7B">
        <w:t xml:space="preserve">- 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w:t>
      </w:r>
      <w:r w:rsidRPr="00863B7B">
        <w:br/>
        <w:t xml:space="preserve">по тем или иным нравственным проблемам; результаты наблюдения сверяются </w:t>
      </w:r>
      <w:r w:rsidRPr="00863B7B">
        <w:br/>
        <w:t xml:space="preserve">с результатами бесед классного руководителя с родителями обучающихся, </w:t>
      </w:r>
      <w:r w:rsidRPr="00863B7B">
        <w:br/>
        <w:t xml:space="preserve">учителями-предметниками, а также (при необходимости) – со школьным психологом; </w:t>
      </w:r>
    </w:p>
    <w:p w:rsidR="00863B7B" w:rsidRPr="00863B7B" w:rsidRDefault="00863B7B" w:rsidP="00863B7B">
      <w:pPr>
        <w:pStyle w:val="afff8"/>
        <w:spacing w:after="0"/>
        <w:ind w:left="0" w:right="-1" w:firstLine="284"/>
        <w:jc w:val="both"/>
      </w:pPr>
      <w:r w:rsidRPr="00863B7B">
        <w:t xml:space="preserve">- 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т.п.), когда каждая проблема трансформируется классным руководителем в задачу для обучающегося, которую они совместно стараются решить; </w:t>
      </w:r>
    </w:p>
    <w:p w:rsidR="00863B7B" w:rsidRPr="00863B7B" w:rsidRDefault="00863B7B" w:rsidP="00863B7B">
      <w:pPr>
        <w:pStyle w:val="afff8"/>
        <w:spacing w:after="0"/>
        <w:ind w:left="0" w:right="-1" w:firstLine="284"/>
        <w:jc w:val="both"/>
        <w:rPr>
          <w:rStyle w:val="CharAttribute501"/>
          <w:rFonts w:eastAsia="№Е"/>
          <w:i w:val="0"/>
          <w:sz w:val="24"/>
        </w:rPr>
      </w:pPr>
      <w:r w:rsidRPr="00863B7B">
        <w:rPr>
          <w:rStyle w:val="CharAttribute501"/>
          <w:rFonts w:eastAsia="№Е"/>
          <w:sz w:val="24"/>
        </w:rPr>
        <w:t>- 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863B7B" w:rsidRPr="00863B7B" w:rsidRDefault="00863B7B" w:rsidP="00863B7B">
      <w:pPr>
        <w:pStyle w:val="afff8"/>
        <w:spacing w:after="0"/>
        <w:ind w:left="0" w:right="-1" w:firstLine="284"/>
        <w:jc w:val="both"/>
        <w:rPr>
          <w:rStyle w:val="CharAttribute501"/>
          <w:rFonts w:eastAsia="№Е"/>
          <w:b/>
          <w:bCs/>
          <w:i w:val="0"/>
          <w:iCs/>
          <w:sz w:val="24"/>
        </w:rPr>
      </w:pPr>
      <w:r w:rsidRPr="00863B7B">
        <w:t xml:space="preserve">- коррекция поведения обучающегося через частные беседы с ним, </w:t>
      </w:r>
      <w:r w:rsidRPr="00863B7B">
        <w:br/>
        <w:t>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863B7B" w:rsidRPr="00863B7B" w:rsidRDefault="00863B7B" w:rsidP="00863B7B">
      <w:pPr>
        <w:tabs>
          <w:tab w:val="left" w:pos="851"/>
          <w:tab w:val="left" w:pos="1310"/>
        </w:tabs>
        <w:ind w:right="175" w:firstLine="284"/>
        <w:jc w:val="both"/>
        <w:rPr>
          <w:rFonts w:ascii="Times New Roman" w:hAnsi="Times New Roman" w:cs="Times New Roman"/>
          <w:b/>
          <w:bCs/>
          <w:iCs/>
          <w:sz w:val="24"/>
          <w:szCs w:val="24"/>
          <w:lang w:val="ru-RU"/>
        </w:rPr>
      </w:pPr>
      <w:r w:rsidRPr="00863B7B">
        <w:rPr>
          <w:rFonts w:ascii="Times New Roman" w:hAnsi="Times New Roman" w:cs="Times New Roman"/>
          <w:b/>
          <w:bCs/>
          <w:iCs/>
          <w:sz w:val="24"/>
          <w:szCs w:val="24"/>
          <w:lang w:val="ru-RU"/>
        </w:rPr>
        <w:t>Работа с учителями-предметниками в классе:</w:t>
      </w:r>
    </w:p>
    <w:p w:rsidR="00863B7B" w:rsidRPr="00863B7B" w:rsidRDefault="00863B7B" w:rsidP="00863B7B">
      <w:pPr>
        <w:tabs>
          <w:tab w:val="left" w:pos="851"/>
          <w:tab w:val="left" w:pos="1310"/>
        </w:tabs>
        <w:ind w:right="175"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 xml:space="preserve">- 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w:t>
      </w:r>
      <w:r w:rsidRPr="00863B7B">
        <w:rPr>
          <w:rFonts w:ascii="Times New Roman" w:hAnsi="Times New Roman" w:cs="Times New Roman"/>
          <w:sz w:val="24"/>
          <w:szCs w:val="24"/>
          <w:lang w:val="ru-RU"/>
        </w:rPr>
        <w:br/>
        <w:t xml:space="preserve">на предупреждение и разрешение конфликтов между учителями-предметниками </w:t>
      </w:r>
      <w:r w:rsidRPr="00863B7B">
        <w:rPr>
          <w:rFonts w:ascii="Times New Roman" w:hAnsi="Times New Roman" w:cs="Times New Roman"/>
          <w:sz w:val="24"/>
          <w:szCs w:val="24"/>
          <w:lang w:val="ru-RU"/>
        </w:rPr>
        <w:br/>
        <w:t>и обучающимися;</w:t>
      </w:r>
    </w:p>
    <w:p w:rsidR="00863B7B" w:rsidRPr="00863B7B" w:rsidRDefault="00863B7B" w:rsidP="00863B7B">
      <w:pPr>
        <w:tabs>
          <w:tab w:val="left" w:pos="851"/>
          <w:tab w:val="left" w:pos="1310"/>
        </w:tabs>
        <w:ind w:right="175"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 проведение мини-педсоветов, направленных на решение конкретных проблем класса и интеграцию воспитательных влияний на обучающихся;</w:t>
      </w:r>
    </w:p>
    <w:p w:rsidR="00863B7B" w:rsidRPr="00863B7B" w:rsidRDefault="00863B7B" w:rsidP="00863B7B">
      <w:pPr>
        <w:tabs>
          <w:tab w:val="left" w:pos="851"/>
          <w:tab w:val="left" w:pos="1310"/>
        </w:tabs>
        <w:ind w:right="175"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 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увидев их в иной, отличной от учебной, обстановке;</w:t>
      </w:r>
    </w:p>
    <w:p w:rsidR="00863B7B" w:rsidRPr="00863B7B" w:rsidRDefault="00863B7B" w:rsidP="00863B7B">
      <w:pPr>
        <w:tabs>
          <w:tab w:val="left" w:pos="851"/>
          <w:tab w:val="left" w:pos="1310"/>
        </w:tabs>
        <w:ind w:right="175" w:firstLine="284"/>
        <w:jc w:val="both"/>
        <w:rPr>
          <w:rFonts w:ascii="Times New Roman" w:hAnsi="Times New Roman" w:cs="Times New Roman"/>
          <w:b/>
          <w:bCs/>
          <w:iCs/>
          <w:sz w:val="24"/>
          <w:szCs w:val="24"/>
          <w:u w:val="single"/>
          <w:lang w:val="ru-RU"/>
        </w:rPr>
      </w:pPr>
      <w:r w:rsidRPr="00863B7B">
        <w:rPr>
          <w:rFonts w:ascii="Times New Roman" w:hAnsi="Times New Roman" w:cs="Times New Roman"/>
          <w:sz w:val="24"/>
          <w:szCs w:val="24"/>
          <w:lang w:val="ru-RU"/>
        </w:rPr>
        <w:t>- 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863B7B" w:rsidRPr="00863B7B" w:rsidRDefault="00863B7B" w:rsidP="00863B7B">
      <w:pPr>
        <w:tabs>
          <w:tab w:val="left" w:pos="851"/>
          <w:tab w:val="left" w:pos="1310"/>
        </w:tabs>
        <w:ind w:right="175" w:firstLine="284"/>
        <w:jc w:val="both"/>
        <w:rPr>
          <w:rFonts w:ascii="Times New Roman" w:hAnsi="Times New Roman" w:cs="Times New Roman"/>
          <w:b/>
          <w:bCs/>
          <w:iCs/>
          <w:sz w:val="24"/>
          <w:szCs w:val="24"/>
          <w:lang w:val="ru-RU"/>
        </w:rPr>
      </w:pPr>
      <w:r w:rsidRPr="00863B7B">
        <w:rPr>
          <w:rFonts w:ascii="Times New Roman" w:hAnsi="Times New Roman" w:cs="Times New Roman"/>
          <w:b/>
          <w:bCs/>
          <w:iCs/>
          <w:sz w:val="24"/>
          <w:szCs w:val="24"/>
          <w:lang w:val="ru-RU"/>
        </w:rPr>
        <w:t>Работа с родителями обучающихся или их законными представителями:</w:t>
      </w:r>
    </w:p>
    <w:p w:rsidR="00863B7B" w:rsidRPr="00863B7B" w:rsidRDefault="00863B7B" w:rsidP="00863B7B">
      <w:pPr>
        <w:tabs>
          <w:tab w:val="left" w:pos="851"/>
          <w:tab w:val="left" w:pos="1310"/>
        </w:tabs>
        <w:ind w:right="175"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 xml:space="preserve">- регулярное информирование родителей о школьных успехах </w:t>
      </w:r>
      <w:r w:rsidRPr="00863B7B">
        <w:rPr>
          <w:rFonts w:ascii="Times New Roman" w:hAnsi="Times New Roman" w:cs="Times New Roman"/>
          <w:sz w:val="24"/>
          <w:szCs w:val="24"/>
          <w:lang w:val="ru-RU"/>
        </w:rPr>
        <w:br/>
        <w:t>и проблемах их обучающихся, о жизни класса в целом;</w:t>
      </w:r>
    </w:p>
    <w:p w:rsidR="00863B7B" w:rsidRPr="00863B7B" w:rsidRDefault="00863B7B" w:rsidP="00863B7B">
      <w:pPr>
        <w:tabs>
          <w:tab w:val="left" w:pos="851"/>
          <w:tab w:val="left" w:pos="1310"/>
        </w:tabs>
        <w:ind w:right="175"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 xml:space="preserve">- помощь родителям обучающихся или их законным представителям </w:t>
      </w:r>
      <w:r w:rsidRPr="00863B7B">
        <w:rPr>
          <w:rFonts w:ascii="Times New Roman" w:hAnsi="Times New Roman" w:cs="Times New Roman"/>
          <w:sz w:val="24"/>
          <w:szCs w:val="24"/>
          <w:lang w:val="ru-RU"/>
        </w:rPr>
        <w:br/>
        <w:t xml:space="preserve">в регулировании отношений между ними, администрацией школы и учителями-предметниками; </w:t>
      </w:r>
    </w:p>
    <w:p w:rsidR="00863B7B" w:rsidRPr="00863B7B" w:rsidRDefault="00863B7B" w:rsidP="00863B7B">
      <w:pPr>
        <w:tabs>
          <w:tab w:val="left" w:pos="851"/>
          <w:tab w:val="left" w:pos="1310"/>
        </w:tabs>
        <w:ind w:right="175"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 организация родительских собраний, происходящих в режиме обсуждения наиболее острых проблем обучения и воспитания обучающихся;</w:t>
      </w:r>
    </w:p>
    <w:p w:rsidR="00863B7B" w:rsidRPr="00863B7B" w:rsidRDefault="00863B7B" w:rsidP="00863B7B">
      <w:pPr>
        <w:tabs>
          <w:tab w:val="left" w:pos="851"/>
          <w:tab w:val="left" w:pos="1310"/>
        </w:tabs>
        <w:ind w:right="175"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обучающихся;</w:t>
      </w:r>
    </w:p>
    <w:p w:rsidR="00863B7B" w:rsidRPr="00863B7B" w:rsidRDefault="00863B7B" w:rsidP="00863B7B">
      <w:pPr>
        <w:tabs>
          <w:tab w:val="left" w:pos="851"/>
          <w:tab w:val="left" w:pos="1310"/>
        </w:tabs>
        <w:ind w:right="175"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 привлечение членов семей обучающихся к организации и проведению дел класса;</w:t>
      </w:r>
    </w:p>
    <w:p w:rsidR="00863B7B" w:rsidRPr="00863B7B" w:rsidRDefault="00863B7B" w:rsidP="00863B7B">
      <w:pPr>
        <w:tabs>
          <w:tab w:val="left" w:pos="851"/>
          <w:tab w:val="left" w:pos="1310"/>
        </w:tabs>
        <w:ind w:right="175" w:firstLine="284"/>
        <w:jc w:val="both"/>
        <w:rPr>
          <w:rFonts w:ascii="Times New Roman" w:hAnsi="Times New Roman" w:cs="Times New Roman"/>
          <w:b/>
          <w:bCs/>
          <w:iCs/>
          <w:sz w:val="24"/>
          <w:szCs w:val="24"/>
          <w:lang w:val="ru-RU"/>
        </w:rPr>
      </w:pPr>
      <w:r w:rsidRPr="00863B7B">
        <w:rPr>
          <w:rFonts w:ascii="Times New Roman" w:hAnsi="Times New Roman" w:cs="Times New Roman"/>
          <w:sz w:val="24"/>
          <w:szCs w:val="24"/>
          <w:lang w:val="ru-RU"/>
        </w:rPr>
        <w:t>- организация на базе класса семейных праздников, конкурсов, соревнований, направленных на сплочение семьи и школы.</w:t>
      </w:r>
    </w:p>
    <w:p w:rsidR="00863B7B" w:rsidRPr="00863B7B" w:rsidRDefault="00863B7B" w:rsidP="00863B7B">
      <w:pPr>
        <w:ind w:firstLine="284"/>
        <w:jc w:val="both"/>
        <w:rPr>
          <w:rFonts w:ascii="Times New Roman" w:hAnsi="Times New Roman" w:cs="Times New Roman"/>
          <w:b/>
          <w:color w:val="000000"/>
          <w:w w:val="0"/>
          <w:sz w:val="24"/>
          <w:szCs w:val="24"/>
          <w:lang w:val="ru-RU"/>
        </w:rPr>
      </w:pPr>
      <w:r w:rsidRPr="00863B7B">
        <w:rPr>
          <w:rFonts w:ascii="Times New Roman" w:hAnsi="Times New Roman" w:cs="Times New Roman"/>
          <w:b/>
          <w:color w:val="000000"/>
          <w:w w:val="0"/>
          <w:sz w:val="24"/>
          <w:szCs w:val="24"/>
          <w:lang w:val="ru-RU"/>
        </w:rPr>
        <w:t xml:space="preserve">Модуль 3.3. </w:t>
      </w:r>
      <w:bookmarkStart w:id="257" w:name="_Hlk30338243"/>
      <w:r w:rsidRPr="00863B7B">
        <w:rPr>
          <w:rFonts w:ascii="Times New Roman" w:hAnsi="Times New Roman" w:cs="Times New Roman"/>
          <w:b/>
          <w:color w:val="000000"/>
          <w:w w:val="0"/>
          <w:sz w:val="24"/>
          <w:szCs w:val="24"/>
          <w:lang w:val="ru-RU"/>
        </w:rPr>
        <w:t>«Курсы внеурочной деятельности и дополнительного образования»</w:t>
      </w:r>
      <w:bookmarkEnd w:id="257"/>
    </w:p>
    <w:p w:rsidR="00863B7B" w:rsidRPr="00863B7B" w:rsidRDefault="00863B7B" w:rsidP="00863B7B">
      <w:pPr>
        <w:ind w:right="-1"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 xml:space="preserve">Воспитание на занятиях школьных курсов внеурочной деятельности осуществляется преимущественно через: </w:t>
      </w:r>
    </w:p>
    <w:p w:rsidR="00863B7B" w:rsidRPr="00863B7B" w:rsidRDefault="00863B7B" w:rsidP="00863B7B">
      <w:pPr>
        <w:ind w:right="-1"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lastRenderedPageBreak/>
        <w:t>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863B7B" w:rsidRPr="00863B7B" w:rsidRDefault="00863B7B" w:rsidP="00863B7B">
      <w:pPr>
        <w:ind w:right="-1" w:firstLine="284"/>
        <w:jc w:val="both"/>
        <w:rPr>
          <w:rStyle w:val="CharAttribute0"/>
          <w:rFonts w:eastAsia="Batang" w:cs="Times New Roman"/>
          <w:sz w:val="24"/>
          <w:szCs w:val="24"/>
          <w:lang w:val="ru-RU"/>
        </w:rPr>
      </w:pPr>
      <w:r w:rsidRPr="00863B7B">
        <w:rPr>
          <w:rStyle w:val="CharAttribute0"/>
          <w:rFonts w:eastAsia="Batang" w:cs="Times New Roman"/>
          <w:sz w:val="24"/>
          <w:szCs w:val="24"/>
          <w:lang w:val="ru-RU"/>
        </w:rPr>
        <w:t xml:space="preserve">формирование в </w:t>
      </w:r>
      <w:r w:rsidRPr="00863B7B">
        <w:rPr>
          <w:rFonts w:ascii="Times New Roman" w:hAnsi="Times New Roman" w:cs="Times New Roman"/>
          <w:sz w:val="24"/>
          <w:szCs w:val="24"/>
          <w:lang w:val="ru-RU"/>
        </w:rPr>
        <w:t>кружках, секциях, клубах, студиях и т.п. детско-взрослых общностей,</w:t>
      </w:r>
      <w:r w:rsidRPr="00863B7B">
        <w:rPr>
          <w:rStyle w:val="CharAttribute502"/>
          <w:rFonts w:eastAsia="Batang" w:hAnsi="Times New Roman" w:cs="Times New Roman"/>
          <w:sz w:val="24"/>
          <w:szCs w:val="24"/>
          <w:lang w:val="ru-RU"/>
        </w:rPr>
        <w:t xml:space="preserve"> </w:t>
      </w:r>
      <w:r w:rsidRPr="00863B7B">
        <w:rPr>
          <w:rStyle w:val="CharAttribute0"/>
          <w:rFonts w:eastAsia="Batang" w:cs="Times New Roman"/>
          <w:sz w:val="24"/>
          <w:szCs w:val="24"/>
          <w:lang w:val="ru-RU"/>
        </w:rPr>
        <w:t xml:space="preserve">которые </w:t>
      </w:r>
      <w:r w:rsidRPr="00863B7B">
        <w:rPr>
          <w:rFonts w:ascii="Times New Roman" w:hAnsi="Times New Roman" w:cs="Times New Roman"/>
          <w:sz w:val="24"/>
          <w:szCs w:val="24"/>
          <w:lang w:val="ru-RU"/>
        </w:rPr>
        <w:t xml:space="preserve">могли бы </w:t>
      </w:r>
      <w:r w:rsidRPr="00863B7B">
        <w:rPr>
          <w:rStyle w:val="CharAttribute0"/>
          <w:rFonts w:eastAsia="Batang" w:cs="Times New Roman"/>
          <w:sz w:val="24"/>
          <w:szCs w:val="24"/>
          <w:lang w:val="ru-RU"/>
        </w:rPr>
        <w:t xml:space="preserve">объединять обучающихся и педагогических работников общими позитивными эмоциями и доверительными отношениями друг </w:t>
      </w:r>
      <w:r w:rsidRPr="00863B7B">
        <w:rPr>
          <w:rStyle w:val="CharAttribute0"/>
          <w:rFonts w:eastAsia="Batang" w:cs="Times New Roman"/>
          <w:sz w:val="24"/>
          <w:szCs w:val="24"/>
          <w:lang w:val="ru-RU"/>
        </w:rPr>
        <w:br/>
        <w:t>к другу;</w:t>
      </w:r>
    </w:p>
    <w:p w:rsidR="00863B7B" w:rsidRPr="00863B7B" w:rsidRDefault="00863B7B" w:rsidP="00863B7B">
      <w:pPr>
        <w:tabs>
          <w:tab w:val="left" w:pos="851"/>
        </w:tabs>
        <w:ind w:firstLine="284"/>
        <w:jc w:val="both"/>
        <w:rPr>
          <w:rFonts w:ascii="Times New Roman" w:hAnsi="Times New Roman" w:cs="Times New Roman"/>
          <w:sz w:val="24"/>
          <w:szCs w:val="24"/>
          <w:lang w:val="ru-RU"/>
        </w:rPr>
      </w:pPr>
      <w:r w:rsidRPr="00863B7B">
        <w:rPr>
          <w:rStyle w:val="CharAttribute0"/>
          <w:rFonts w:eastAsia="Batang" w:cs="Times New Roman"/>
          <w:sz w:val="24"/>
          <w:szCs w:val="24"/>
          <w:lang w:val="ru-RU"/>
        </w:rPr>
        <w:t>создание в</w:t>
      </w:r>
      <w:r w:rsidRPr="00863B7B">
        <w:rPr>
          <w:rFonts w:ascii="Times New Roman" w:hAnsi="Times New Roman" w:cs="Times New Roman"/>
          <w:sz w:val="24"/>
          <w:szCs w:val="24"/>
          <w:lang w:val="ru-RU"/>
        </w:rPr>
        <w:t xml:space="preserve"> детских объединениях традиций, задающих их членам определенные социально значимые формы поведения;</w:t>
      </w:r>
    </w:p>
    <w:p w:rsidR="00863B7B" w:rsidRPr="00863B7B" w:rsidRDefault="00863B7B" w:rsidP="00863B7B">
      <w:pPr>
        <w:tabs>
          <w:tab w:val="left" w:pos="851"/>
        </w:tabs>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 xml:space="preserve">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 </w:t>
      </w:r>
    </w:p>
    <w:p w:rsidR="00863B7B" w:rsidRPr="00863B7B" w:rsidRDefault="00863B7B" w:rsidP="00863B7B">
      <w:pPr>
        <w:tabs>
          <w:tab w:val="left" w:pos="851"/>
        </w:tabs>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 xml:space="preserve">поощрение </w:t>
      </w:r>
      <w:r w:rsidRPr="00863B7B">
        <w:rPr>
          <w:rFonts w:ascii="Times New Roman" w:hAnsi="Times New Roman" w:cs="Times New Roman"/>
          <w:color w:val="000000"/>
          <w:w w:val="0"/>
          <w:sz w:val="24"/>
          <w:szCs w:val="24"/>
          <w:lang w:val="ru-RU"/>
        </w:rPr>
        <w:t>педагогическими работниками</w:t>
      </w:r>
      <w:r w:rsidRPr="00863B7B">
        <w:rPr>
          <w:rFonts w:ascii="Times New Roman" w:hAnsi="Times New Roman" w:cs="Times New Roman"/>
          <w:sz w:val="24"/>
          <w:szCs w:val="24"/>
          <w:lang w:val="ru-RU"/>
        </w:rPr>
        <w:t xml:space="preserve"> детских инициатив и детского самоуправления. </w:t>
      </w:r>
    </w:p>
    <w:p w:rsidR="00863B7B" w:rsidRPr="00863B7B" w:rsidRDefault="00863B7B" w:rsidP="00863B7B">
      <w:pPr>
        <w:ind w:firstLine="284"/>
        <w:jc w:val="both"/>
        <w:rPr>
          <w:rStyle w:val="CharAttribute511"/>
          <w:rFonts w:eastAsia="№Е" w:hAnsi="Times New Roman" w:cs="Times New Roman"/>
          <w:sz w:val="24"/>
          <w:szCs w:val="24"/>
          <w:lang w:val="ru-RU"/>
        </w:rPr>
      </w:pPr>
      <w:r w:rsidRPr="00863B7B">
        <w:rPr>
          <w:rStyle w:val="CharAttribute511"/>
          <w:rFonts w:eastAsia="№Е" w:hAnsi="Times New Roman" w:cs="Times New Roman"/>
          <w:sz w:val="24"/>
          <w:szCs w:val="24"/>
          <w:lang w:val="ru-RU"/>
        </w:rPr>
        <w:t>Реализация воспитательного потенциала курсов внеурочной деятельности происходит в рамках следующих выбранных обучающимися направлений:</w:t>
      </w:r>
    </w:p>
    <w:tbl>
      <w:tblPr>
        <w:tblW w:w="10632" w:type="dxa"/>
        <w:tblInd w:w="217" w:type="dxa"/>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828"/>
        <w:gridCol w:w="4253"/>
        <w:gridCol w:w="1396"/>
        <w:gridCol w:w="1155"/>
      </w:tblGrid>
      <w:tr w:rsidR="00863B7B" w:rsidRPr="00863B7B" w:rsidTr="00863B7B">
        <w:trPr>
          <w:trHeight w:val="4"/>
        </w:trPr>
        <w:tc>
          <w:tcPr>
            <w:tcW w:w="38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63B7B" w:rsidRPr="00863B7B" w:rsidRDefault="00863B7B" w:rsidP="00863B7B">
            <w:pPr>
              <w:ind w:firstLine="284"/>
              <w:jc w:val="both"/>
              <w:rPr>
                <w:rFonts w:ascii="Times New Roman" w:hAnsi="Times New Roman" w:cs="Times New Roman"/>
                <w:color w:val="000000" w:themeColor="text1"/>
                <w:sz w:val="24"/>
                <w:szCs w:val="24"/>
              </w:rPr>
            </w:pPr>
            <w:r w:rsidRPr="00863B7B">
              <w:rPr>
                <w:rFonts w:ascii="Times New Roman" w:hAnsi="Times New Roman" w:cs="Times New Roman"/>
                <w:b/>
                <w:bCs/>
                <w:color w:val="000000" w:themeColor="text1"/>
                <w:sz w:val="24"/>
                <w:szCs w:val="24"/>
              </w:rPr>
              <w:t>Название курса</w:t>
            </w:r>
          </w:p>
        </w:tc>
        <w:tc>
          <w:tcPr>
            <w:tcW w:w="42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63B7B" w:rsidRPr="00863B7B" w:rsidRDefault="00863B7B" w:rsidP="00863B7B">
            <w:pPr>
              <w:ind w:firstLine="284"/>
              <w:jc w:val="both"/>
              <w:rPr>
                <w:rFonts w:ascii="Times New Roman" w:hAnsi="Times New Roman" w:cs="Times New Roman"/>
                <w:color w:val="000000" w:themeColor="text1"/>
                <w:sz w:val="24"/>
                <w:szCs w:val="24"/>
              </w:rPr>
            </w:pPr>
            <w:r w:rsidRPr="00863B7B">
              <w:rPr>
                <w:rFonts w:ascii="Times New Roman" w:hAnsi="Times New Roman" w:cs="Times New Roman"/>
                <w:b/>
                <w:bCs/>
                <w:color w:val="000000" w:themeColor="text1"/>
                <w:sz w:val="24"/>
                <w:szCs w:val="24"/>
              </w:rPr>
              <w:t>Содержание</w:t>
            </w:r>
          </w:p>
        </w:tc>
        <w:tc>
          <w:tcPr>
            <w:tcW w:w="1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63B7B" w:rsidRPr="00863B7B" w:rsidRDefault="00863B7B" w:rsidP="00863B7B">
            <w:pPr>
              <w:ind w:firstLine="284"/>
              <w:jc w:val="both"/>
              <w:rPr>
                <w:rFonts w:ascii="Times New Roman" w:hAnsi="Times New Roman" w:cs="Times New Roman"/>
                <w:color w:val="000000" w:themeColor="text1"/>
                <w:sz w:val="24"/>
                <w:szCs w:val="24"/>
              </w:rPr>
            </w:pPr>
            <w:r w:rsidRPr="00863B7B">
              <w:rPr>
                <w:rFonts w:ascii="Times New Roman" w:hAnsi="Times New Roman" w:cs="Times New Roman"/>
                <w:b/>
                <w:bCs/>
                <w:color w:val="000000" w:themeColor="text1"/>
                <w:sz w:val="24"/>
                <w:szCs w:val="24"/>
              </w:rPr>
              <w:t>Классы</w:t>
            </w:r>
          </w:p>
        </w:tc>
        <w:tc>
          <w:tcPr>
            <w:tcW w:w="11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63B7B" w:rsidRPr="00863B7B" w:rsidRDefault="00863B7B" w:rsidP="00863B7B">
            <w:pPr>
              <w:ind w:firstLine="284"/>
              <w:jc w:val="both"/>
              <w:rPr>
                <w:rFonts w:ascii="Times New Roman" w:hAnsi="Times New Roman" w:cs="Times New Roman"/>
                <w:color w:val="000000" w:themeColor="text1"/>
                <w:sz w:val="24"/>
                <w:szCs w:val="24"/>
              </w:rPr>
            </w:pPr>
            <w:r w:rsidRPr="00863B7B">
              <w:rPr>
                <w:rFonts w:ascii="Times New Roman" w:hAnsi="Times New Roman" w:cs="Times New Roman"/>
                <w:b/>
                <w:bCs/>
                <w:color w:val="000000" w:themeColor="text1"/>
                <w:sz w:val="24"/>
                <w:szCs w:val="24"/>
              </w:rPr>
              <w:t>Кол-во часов /нед.</w:t>
            </w:r>
          </w:p>
        </w:tc>
      </w:tr>
      <w:tr w:rsidR="00863B7B" w:rsidRPr="00863B7B" w:rsidTr="00863B7B">
        <w:trPr>
          <w:trHeight w:val="4"/>
        </w:trPr>
        <w:tc>
          <w:tcPr>
            <w:tcW w:w="10632"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63B7B" w:rsidRPr="00863B7B" w:rsidRDefault="00863B7B" w:rsidP="00863B7B">
            <w:pPr>
              <w:spacing w:after="150"/>
              <w:ind w:firstLine="284"/>
              <w:jc w:val="both"/>
              <w:rPr>
                <w:rFonts w:ascii="Times New Roman" w:hAnsi="Times New Roman" w:cs="Times New Roman"/>
                <w:color w:val="000000" w:themeColor="text1"/>
                <w:sz w:val="24"/>
                <w:szCs w:val="24"/>
              </w:rPr>
            </w:pPr>
            <w:r w:rsidRPr="00863B7B">
              <w:rPr>
                <w:rFonts w:ascii="Times New Roman" w:hAnsi="Times New Roman" w:cs="Times New Roman"/>
                <w:b/>
                <w:sz w:val="24"/>
                <w:szCs w:val="24"/>
              </w:rPr>
              <w:t>Общеинтеллектуальное</w:t>
            </w:r>
            <w:r w:rsidRPr="00863B7B">
              <w:rPr>
                <w:rFonts w:ascii="Times New Roman" w:hAnsi="Times New Roman" w:cs="Times New Roman"/>
                <w:b/>
                <w:bCs/>
                <w:color w:val="000000" w:themeColor="text1"/>
                <w:sz w:val="24"/>
                <w:szCs w:val="24"/>
              </w:rPr>
              <w:t> направление</w:t>
            </w:r>
          </w:p>
        </w:tc>
      </w:tr>
      <w:tr w:rsidR="00863B7B" w:rsidRPr="00863B7B" w:rsidTr="00863B7B">
        <w:trPr>
          <w:trHeight w:val="4"/>
        </w:trPr>
        <w:tc>
          <w:tcPr>
            <w:tcW w:w="38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63B7B" w:rsidRPr="00863B7B" w:rsidRDefault="00863B7B" w:rsidP="00863B7B">
            <w:pPr>
              <w:ind w:firstLine="284"/>
              <w:jc w:val="both"/>
              <w:rPr>
                <w:rFonts w:ascii="Times New Roman" w:hAnsi="Times New Roman" w:cs="Times New Roman"/>
                <w:bCs/>
                <w:color w:val="000000" w:themeColor="text1"/>
                <w:sz w:val="24"/>
                <w:szCs w:val="24"/>
                <w:lang w:val="ru-RU"/>
              </w:rPr>
            </w:pPr>
            <w:r w:rsidRPr="00863B7B">
              <w:rPr>
                <w:rFonts w:ascii="Times New Roman" w:hAnsi="Times New Roman" w:cs="Times New Roman"/>
                <w:bCs/>
                <w:color w:val="000000" w:themeColor="text1"/>
                <w:sz w:val="24"/>
                <w:szCs w:val="24"/>
                <w:lang w:val="ru-RU"/>
              </w:rPr>
              <w:t>«Шахматная школа»</w:t>
            </w:r>
          </w:p>
          <w:p w:rsidR="00863B7B" w:rsidRPr="00863B7B" w:rsidRDefault="00863B7B" w:rsidP="00863B7B">
            <w:pPr>
              <w:ind w:firstLine="284"/>
              <w:jc w:val="both"/>
              <w:rPr>
                <w:rFonts w:ascii="Times New Roman" w:hAnsi="Times New Roman" w:cs="Times New Roman"/>
                <w:bCs/>
                <w:color w:val="000000" w:themeColor="text1"/>
                <w:sz w:val="24"/>
                <w:szCs w:val="24"/>
                <w:lang w:val="ru-RU"/>
              </w:rPr>
            </w:pPr>
            <w:r w:rsidRPr="00863B7B">
              <w:rPr>
                <w:rFonts w:ascii="Times New Roman" w:hAnsi="Times New Roman" w:cs="Times New Roman"/>
                <w:bCs/>
                <w:color w:val="000000" w:themeColor="text1"/>
                <w:sz w:val="24"/>
                <w:szCs w:val="24"/>
                <w:lang w:val="ru-RU"/>
              </w:rPr>
              <w:t>«В мире шахмат»</w:t>
            </w:r>
          </w:p>
          <w:p w:rsidR="00863B7B" w:rsidRPr="00863B7B" w:rsidRDefault="00863B7B" w:rsidP="00863B7B">
            <w:pPr>
              <w:ind w:firstLine="284"/>
              <w:jc w:val="both"/>
              <w:rPr>
                <w:rFonts w:ascii="Times New Roman" w:hAnsi="Times New Roman" w:cs="Times New Roman"/>
                <w:bCs/>
                <w:color w:val="000000" w:themeColor="text1"/>
                <w:sz w:val="24"/>
                <w:szCs w:val="24"/>
                <w:lang w:val="ru-RU"/>
              </w:rPr>
            </w:pPr>
            <w:r w:rsidRPr="00863B7B">
              <w:rPr>
                <w:rFonts w:ascii="Times New Roman" w:hAnsi="Times New Roman" w:cs="Times New Roman"/>
                <w:bCs/>
                <w:color w:val="000000" w:themeColor="text1"/>
                <w:sz w:val="24"/>
                <w:szCs w:val="24"/>
                <w:lang w:val="ru-RU"/>
              </w:rPr>
              <w:t>«Математическая шкатулка»</w:t>
            </w:r>
          </w:p>
          <w:p w:rsidR="00863B7B" w:rsidRPr="00863B7B" w:rsidRDefault="00863B7B" w:rsidP="00863B7B">
            <w:pPr>
              <w:ind w:firstLine="284"/>
              <w:jc w:val="both"/>
              <w:rPr>
                <w:rFonts w:ascii="Times New Roman" w:hAnsi="Times New Roman" w:cs="Times New Roman"/>
                <w:bCs/>
                <w:color w:val="000000" w:themeColor="text1"/>
                <w:sz w:val="24"/>
                <w:szCs w:val="24"/>
                <w:lang w:val="ru-RU"/>
              </w:rPr>
            </w:pPr>
            <w:r w:rsidRPr="00863B7B">
              <w:rPr>
                <w:rFonts w:ascii="Times New Roman" w:hAnsi="Times New Roman" w:cs="Times New Roman"/>
                <w:bCs/>
                <w:color w:val="000000" w:themeColor="text1"/>
                <w:sz w:val="24"/>
                <w:szCs w:val="24"/>
                <w:lang w:val="ru-RU"/>
              </w:rPr>
              <w:t>«Занимательная математика»</w:t>
            </w:r>
          </w:p>
          <w:p w:rsidR="00863B7B" w:rsidRPr="00863B7B" w:rsidRDefault="00863B7B" w:rsidP="00863B7B">
            <w:pPr>
              <w:ind w:firstLine="284"/>
              <w:jc w:val="both"/>
              <w:rPr>
                <w:rFonts w:ascii="Times New Roman" w:hAnsi="Times New Roman" w:cs="Times New Roman"/>
                <w:bCs/>
                <w:color w:val="000000" w:themeColor="text1"/>
                <w:sz w:val="24"/>
                <w:szCs w:val="24"/>
                <w:lang w:val="ru-RU"/>
              </w:rPr>
            </w:pPr>
            <w:r w:rsidRPr="00863B7B">
              <w:rPr>
                <w:rFonts w:ascii="Times New Roman" w:hAnsi="Times New Roman" w:cs="Times New Roman"/>
                <w:bCs/>
                <w:color w:val="000000" w:themeColor="text1"/>
                <w:sz w:val="24"/>
                <w:szCs w:val="24"/>
                <w:lang w:val="ru-RU"/>
              </w:rPr>
              <w:t>«В мире математики»</w:t>
            </w:r>
          </w:p>
          <w:p w:rsidR="00863B7B" w:rsidRPr="00863B7B" w:rsidRDefault="00863B7B" w:rsidP="00863B7B">
            <w:pPr>
              <w:ind w:firstLine="284"/>
              <w:jc w:val="both"/>
              <w:rPr>
                <w:rFonts w:ascii="Times New Roman" w:hAnsi="Times New Roman" w:cs="Times New Roman"/>
                <w:bCs/>
                <w:color w:val="000000" w:themeColor="text1"/>
                <w:sz w:val="24"/>
                <w:szCs w:val="24"/>
                <w:lang w:val="ru-RU"/>
              </w:rPr>
            </w:pPr>
            <w:r w:rsidRPr="00863B7B">
              <w:rPr>
                <w:rFonts w:ascii="Times New Roman" w:hAnsi="Times New Roman" w:cs="Times New Roman"/>
                <w:bCs/>
                <w:color w:val="000000" w:themeColor="text1"/>
                <w:sz w:val="24"/>
                <w:szCs w:val="24"/>
                <w:lang w:val="ru-RU"/>
              </w:rPr>
              <w:t>«Практическая биология»</w:t>
            </w:r>
          </w:p>
          <w:p w:rsidR="00863B7B" w:rsidRPr="00863B7B" w:rsidRDefault="00863B7B" w:rsidP="00863B7B">
            <w:pPr>
              <w:ind w:firstLine="284"/>
              <w:jc w:val="both"/>
              <w:rPr>
                <w:rFonts w:ascii="Times New Roman" w:hAnsi="Times New Roman" w:cs="Times New Roman"/>
                <w:bCs/>
                <w:color w:val="000000" w:themeColor="text1"/>
                <w:sz w:val="24"/>
                <w:szCs w:val="24"/>
                <w:lang w:val="ru-RU"/>
              </w:rPr>
            </w:pPr>
            <w:r w:rsidRPr="00863B7B">
              <w:rPr>
                <w:rFonts w:ascii="Times New Roman" w:hAnsi="Times New Roman" w:cs="Times New Roman"/>
                <w:bCs/>
                <w:color w:val="000000" w:themeColor="text1"/>
                <w:sz w:val="24"/>
                <w:szCs w:val="24"/>
                <w:lang w:val="ru-RU"/>
              </w:rPr>
              <w:t>«Тайны живого»</w:t>
            </w:r>
          </w:p>
          <w:p w:rsidR="00863B7B" w:rsidRPr="00863B7B" w:rsidRDefault="00863B7B" w:rsidP="00863B7B">
            <w:pPr>
              <w:ind w:firstLine="284"/>
              <w:jc w:val="both"/>
              <w:rPr>
                <w:rFonts w:ascii="Times New Roman" w:hAnsi="Times New Roman" w:cs="Times New Roman"/>
                <w:bCs/>
                <w:color w:val="000000" w:themeColor="text1"/>
                <w:sz w:val="24"/>
                <w:szCs w:val="24"/>
                <w:lang w:val="ru-RU"/>
              </w:rPr>
            </w:pPr>
            <w:r w:rsidRPr="00863B7B">
              <w:rPr>
                <w:rFonts w:ascii="Times New Roman" w:hAnsi="Times New Roman" w:cs="Times New Roman"/>
                <w:color w:val="000000" w:themeColor="text1"/>
                <w:sz w:val="24"/>
                <w:szCs w:val="24"/>
                <w:lang w:val="ru-RU"/>
              </w:rPr>
              <w:t>«Основы естественнонаучной грамотности»</w:t>
            </w:r>
          </w:p>
          <w:p w:rsidR="00863B7B" w:rsidRPr="00863B7B" w:rsidRDefault="00863B7B" w:rsidP="00863B7B">
            <w:pPr>
              <w:ind w:firstLine="284"/>
              <w:jc w:val="both"/>
              <w:rPr>
                <w:rFonts w:ascii="Times New Roman" w:hAnsi="Times New Roman" w:cs="Times New Roman"/>
                <w:bCs/>
                <w:color w:val="000000" w:themeColor="text1"/>
                <w:sz w:val="24"/>
                <w:szCs w:val="24"/>
                <w:lang w:val="ru-RU"/>
              </w:rPr>
            </w:pPr>
            <w:r w:rsidRPr="00863B7B">
              <w:rPr>
                <w:rFonts w:ascii="Times New Roman" w:hAnsi="Times New Roman" w:cs="Times New Roman"/>
                <w:color w:val="000000" w:themeColor="text1"/>
                <w:sz w:val="24"/>
                <w:szCs w:val="24"/>
                <w:lang w:val="ru-RU"/>
              </w:rPr>
              <w:t>«В мире клеток и тканей» (предпрофильный курс) «Географический мир»</w:t>
            </w:r>
          </w:p>
          <w:p w:rsidR="00863B7B" w:rsidRPr="00863B7B" w:rsidRDefault="00863B7B" w:rsidP="00863B7B">
            <w:pPr>
              <w:ind w:firstLine="284"/>
              <w:jc w:val="both"/>
              <w:rPr>
                <w:rFonts w:ascii="Times New Roman" w:hAnsi="Times New Roman" w:cs="Times New Roman"/>
                <w:bCs/>
                <w:color w:val="000000" w:themeColor="text1"/>
                <w:sz w:val="24"/>
                <w:szCs w:val="24"/>
                <w:lang w:val="ru-RU"/>
              </w:rPr>
            </w:pPr>
            <w:r w:rsidRPr="00863B7B">
              <w:rPr>
                <w:rFonts w:ascii="Times New Roman" w:hAnsi="Times New Roman" w:cs="Times New Roman"/>
                <w:bCs/>
                <w:color w:val="000000" w:themeColor="text1"/>
                <w:sz w:val="24"/>
                <w:szCs w:val="24"/>
                <w:lang w:val="ru-RU"/>
              </w:rPr>
              <w:t>«Химия для любознаек»</w:t>
            </w:r>
          </w:p>
          <w:p w:rsidR="00863B7B" w:rsidRPr="00863B7B" w:rsidRDefault="00863B7B" w:rsidP="00863B7B">
            <w:pPr>
              <w:ind w:firstLine="284"/>
              <w:jc w:val="both"/>
              <w:rPr>
                <w:rFonts w:ascii="Times New Roman" w:hAnsi="Times New Roman" w:cs="Times New Roman"/>
                <w:bCs/>
                <w:color w:val="000000" w:themeColor="text1"/>
                <w:sz w:val="24"/>
                <w:szCs w:val="24"/>
                <w:lang w:val="ru-RU"/>
              </w:rPr>
            </w:pPr>
            <w:r w:rsidRPr="00863B7B">
              <w:rPr>
                <w:rFonts w:ascii="Times New Roman" w:hAnsi="Times New Roman" w:cs="Times New Roman"/>
                <w:bCs/>
                <w:color w:val="000000" w:themeColor="text1"/>
                <w:sz w:val="24"/>
                <w:szCs w:val="24"/>
                <w:lang w:val="ru-RU"/>
              </w:rPr>
              <w:t>«Текст как речевое произведение»</w:t>
            </w:r>
          </w:p>
          <w:p w:rsidR="00863B7B" w:rsidRPr="00863B7B" w:rsidRDefault="00863B7B" w:rsidP="00863B7B">
            <w:pPr>
              <w:ind w:firstLine="284"/>
              <w:jc w:val="both"/>
              <w:rPr>
                <w:rFonts w:ascii="Times New Roman" w:hAnsi="Times New Roman" w:cs="Times New Roman"/>
                <w:bCs/>
                <w:color w:val="000000" w:themeColor="text1"/>
                <w:sz w:val="24"/>
                <w:szCs w:val="24"/>
                <w:lang w:val="ru-RU"/>
              </w:rPr>
            </w:pPr>
            <w:r w:rsidRPr="00863B7B">
              <w:rPr>
                <w:rFonts w:ascii="Times New Roman" w:hAnsi="Times New Roman" w:cs="Times New Roman"/>
                <w:bCs/>
                <w:color w:val="000000" w:themeColor="text1"/>
                <w:sz w:val="24"/>
                <w:szCs w:val="24"/>
                <w:lang w:val="ru-RU"/>
              </w:rPr>
              <w:t>Кружок «Поиск»</w:t>
            </w:r>
          </w:p>
          <w:p w:rsidR="00863B7B" w:rsidRPr="00863B7B" w:rsidRDefault="00863B7B" w:rsidP="00863B7B">
            <w:pPr>
              <w:ind w:firstLine="284"/>
              <w:jc w:val="both"/>
              <w:rPr>
                <w:rFonts w:ascii="Times New Roman" w:hAnsi="Times New Roman" w:cs="Times New Roman"/>
                <w:bCs/>
                <w:color w:val="000000" w:themeColor="text1"/>
                <w:sz w:val="24"/>
                <w:szCs w:val="24"/>
                <w:lang w:val="ru-RU"/>
              </w:rPr>
            </w:pPr>
            <w:r w:rsidRPr="00863B7B">
              <w:rPr>
                <w:rFonts w:ascii="Times New Roman" w:hAnsi="Times New Roman" w:cs="Times New Roman"/>
                <w:bCs/>
                <w:color w:val="000000" w:themeColor="text1"/>
                <w:sz w:val="24"/>
                <w:szCs w:val="24"/>
                <w:lang w:val="ru-RU"/>
              </w:rPr>
              <w:t>Кружок «Линия жизни»</w:t>
            </w:r>
          </w:p>
        </w:tc>
        <w:tc>
          <w:tcPr>
            <w:tcW w:w="42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63B7B" w:rsidRPr="00863B7B" w:rsidRDefault="00863B7B" w:rsidP="00863B7B">
            <w:pPr>
              <w:ind w:firstLine="284"/>
              <w:jc w:val="both"/>
              <w:rPr>
                <w:rFonts w:ascii="Times New Roman" w:hAnsi="Times New Roman" w:cs="Times New Roman"/>
                <w:b/>
                <w:bCs/>
                <w:color w:val="000000" w:themeColor="text1"/>
                <w:sz w:val="24"/>
                <w:szCs w:val="24"/>
                <w:lang w:val="ru-RU"/>
              </w:rPr>
            </w:pPr>
            <w:r w:rsidRPr="00863B7B">
              <w:rPr>
                <w:rFonts w:ascii="Times New Roman" w:hAnsi="Times New Roman" w:cs="Times New Roman"/>
                <w:sz w:val="24"/>
                <w:szCs w:val="24"/>
                <w:lang w:val="ru-RU"/>
              </w:rPr>
              <w:t xml:space="preserve">Курсы внеурочной деятельности и дополнительного образования, </w:t>
            </w:r>
            <w:r w:rsidRPr="00863B7B">
              <w:rPr>
                <w:rStyle w:val="CharAttribute501"/>
                <w:rFonts w:eastAsia="№Е" w:hAnsi="Times New Roman" w:cs="Times New Roman"/>
                <w:sz w:val="24"/>
                <w:szCs w:val="24"/>
                <w:lang w:val="ru-RU"/>
              </w:rPr>
              <w:t xml:space="preserve">развивающие у обучающихся любознательность, позволяющие привлечь их внимание к </w:t>
            </w:r>
            <w:r w:rsidRPr="00863B7B">
              <w:rPr>
                <w:rFonts w:ascii="Times New Roman" w:hAnsi="Times New Roman" w:cs="Times New Roman"/>
                <w:sz w:val="24"/>
                <w:szCs w:val="24"/>
                <w:lang w:val="ru-RU"/>
              </w:rPr>
              <w:t xml:space="preserve">экономическим, политическим, экологическим, </w:t>
            </w:r>
            <w:r w:rsidRPr="00863B7B">
              <w:rPr>
                <w:rStyle w:val="CharAttribute501"/>
                <w:rFonts w:eastAsia="№Е" w:hAnsi="Times New Roman" w:cs="Times New Roman"/>
                <w:sz w:val="24"/>
                <w:szCs w:val="24"/>
                <w:lang w:val="ru-RU"/>
              </w:rPr>
              <w:t>гуманитарным проблемам нашего общества, формирующие их гуманистическое мировоззрение и научную картину мира.</w:t>
            </w:r>
          </w:p>
        </w:tc>
        <w:tc>
          <w:tcPr>
            <w:tcW w:w="1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63B7B" w:rsidRPr="00863B7B" w:rsidRDefault="00863B7B" w:rsidP="00863B7B">
            <w:pPr>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 xml:space="preserve">1 </w:t>
            </w:r>
          </w:p>
          <w:p w:rsidR="00863B7B" w:rsidRPr="00863B7B" w:rsidRDefault="00863B7B" w:rsidP="00863B7B">
            <w:pPr>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2</w:t>
            </w:r>
          </w:p>
          <w:p w:rsidR="00863B7B" w:rsidRPr="00863B7B" w:rsidRDefault="00863B7B" w:rsidP="00863B7B">
            <w:pPr>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4</w:t>
            </w:r>
          </w:p>
          <w:p w:rsidR="00863B7B" w:rsidRPr="00863B7B" w:rsidRDefault="00863B7B" w:rsidP="00863B7B">
            <w:pPr>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1</w:t>
            </w:r>
          </w:p>
          <w:p w:rsidR="00863B7B" w:rsidRPr="00863B7B" w:rsidRDefault="00863B7B" w:rsidP="00863B7B">
            <w:pPr>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3</w:t>
            </w:r>
          </w:p>
          <w:p w:rsidR="00863B7B" w:rsidRPr="00863B7B" w:rsidRDefault="00863B7B" w:rsidP="00863B7B">
            <w:pPr>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5</w:t>
            </w:r>
          </w:p>
          <w:p w:rsidR="00863B7B" w:rsidRPr="00863B7B" w:rsidRDefault="00863B7B" w:rsidP="00863B7B">
            <w:pPr>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6</w:t>
            </w:r>
          </w:p>
          <w:p w:rsidR="00863B7B" w:rsidRPr="00863B7B" w:rsidRDefault="00863B7B" w:rsidP="00863B7B">
            <w:pPr>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7</w:t>
            </w:r>
          </w:p>
          <w:p w:rsidR="00863B7B" w:rsidRPr="00863B7B" w:rsidRDefault="00863B7B" w:rsidP="00863B7B">
            <w:pPr>
              <w:ind w:firstLine="284"/>
              <w:jc w:val="both"/>
              <w:rPr>
                <w:rFonts w:ascii="Times New Roman" w:hAnsi="Times New Roman" w:cs="Times New Roman"/>
                <w:bCs/>
                <w:color w:val="000000" w:themeColor="text1"/>
                <w:sz w:val="24"/>
                <w:szCs w:val="24"/>
              </w:rPr>
            </w:pPr>
          </w:p>
          <w:p w:rsidR="00863B7B" w:rsidRPr="00863B7B" w:rsidRDefault="00863B7B" w:rsidP="00863B7B">
            <w:pPr>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8</w:t>
            </w:r>
          </w:p>
          <w:p w:rsidR="00863B7B" w:rsidRPr="00863B7B" w:rsidRDefault="00863B7B" w:rsidP="00863B7B">
            <w:pPr>
              <w:ind w:firstLine="284"/>
              <w:jc w:val="both"/>
              <w:rPr>
                <w:rFonts w:ascii="Times New Roman" w:hAnsi="Times New Roman" w:cs="Times New Roman"/>
                <w:bCs/>
                <w:color w:val="000000" w:themeColor="text1"/>
                <w:sz w:val="24"/>
                <w:szCs w:val="24"/>
              </w:rPr>
            </w:pPr>
          </w:p>
          <w:p w:rsidR="00863B7B" w:rsidRPr="00863B7B" w:rsidRDefault="00863B7B" w:rsidP="00863B7B">
            <w:pPr>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9</w:t>
            </w:r>
          </w:p>
          <w:p w:rsidR="00863B7B" w:rsidRPr="00863B7B" w:rsidRDefault="00863B7B" w:rsidP="00863B7B">
            <w:pPr>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10</w:t>
            </w:r>
          </w:p>
          <w:p w:rsidR="00863B7B" w:rsidRPr="00863B7B" w:rsidRDefault="00863B7B" w:rsidP="00863B7B">
            <w:pPr>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11</w:t>
            </w:r>
          </w:p>
          <w:p w:rsidR="00863B7B" w:rsidRPr="00863B7B" w:rsidRDefault="00863B7B" w:rsidP="00863B7B">
            <w:pPr>
              <w:ind w:firstLine="284"/>
              <w:jc w:val="both"/>
              <w:rPr>
                <w:rFonts w:ascii="Times New Roman" w:hAnsi="Times New Roman" w:cs="Times New Roman"/>
                <w:bCs/>
                <w:color w:val="000000" w:themeColor="text1"/>
                <w:sz w:val="24"/>
                <w:szCs w:val="24"/>
              </w:rPr>
            </w:pPr>
          </w:p>
          <w:p w:rsidR="00863B7B" w:rsidRPr="00863B7B" w:rsidRDefault="00863B7B" w:rsidP="00863B7B">
            <w:pPr>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2-9</w:t>
            </w:r>
          </w:p>
          <w:p w:rsidR="00863B7B" w:rsidRPr="00863B7B" w:rsidRDefault="00863B7B" w:rsidP="00863B7B">
            <w:pPr>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5-8</w:t>
            </w:r>
          </w:p>
        </w:tc>
        <w:tc>
          <w:tcPr>
            <w:tcW w:w="11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63B7B" w:rsidRPr="00863B7B" w:rsidRDefault="00863B7B" w:rsidP="00863B7B">
            <w:pPr>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1</w:t>
            </w:r>
          </w:p>
          <w:p w:rsidR="00863B7B" w:rsidRPr="00863B7B" w:rsidRDefault="00863B7B" w:rsidP="00863B7B">
            <w:pPr>
              <w:ind w:firstLine="284"/>
              <w:jc w:val="both"/>
              <w:rPr>
                <w:rFonts w:ascii="Times New Roman" w:hAnsi="Times New Roman" w:cs="Times New Roman"/>
                <w:bCs/>
                <w:color w:val="000000" w:themeColor="text1"/>
                <w:sz w:val="24"/>
                <w:szCs w:val="24"/>
              </w:rPr>
            </w:pPr>
          </w:p>
          <w:p w:rsidR="00863B7B" w:rsidRPr="00863B7B" w:rsidRDefault="00863B7B" w:rsidP="00863B7B">
            <w:pPr>
              <w:ind w:firstLine="284"/>
              <w:jc w:val="both"/>
              <w:rPr>
                <w:rFonts w:ascii="Times New Roman" w:hAnsi="Times New Roman" w:cs="Times New Roman"/>
                <w:bCs/>
                <w:color w:val="000000" w:themeColor="text1"/>
                <w:sz w:val="24"/>
                <w:szCs w:val="24"/>
              </w:rPr>
            </w:pPr>
          </w:p>
          <w:p w:rsidR="00863B7B" w:rsidRPr="00863B7B" w:rsidRDefault="00863B7B" w:rsidP="00863B7B">
            <w:pPr>
              <w:ind w:firstLine="284"/>
              <w:jc w:val="both"/>
              <w:rPr>
                <w:rFonts w:ascii="Times New Roman" w:hAnsi="Times New Roman" w:cs="Times New Roman"/>
                <w:bCs/>
                <w:color w:val="000000" w:themeColor="text1"/>
                <w:sz w:val="24"/>
                <w:szCs w:val="24"/>
              </w:rPr>
            </w:pPr>
          </w:p>
          <w:p w:rsidR="00863B7B" w:rsidRPr="00863B7B" w:rsidRDefault="00863B7B" w:rsidP="00863B7B">
            <w:pPr>
              <w:ind w:firstLine="284"/>
              <w:jc w:val="both"/>
              <w:rPr>
                <w:rFonts w:ascii="Times New Roman" w:hAnsi="Times New Roman" w:cs="Times New Roman"/>
                <w:bCs/>
                <w:color w:val="000000" w:themeColor="text1"/>
                <w:sz w:val="24"/>
                <w:szCs w:val="24"/>
              </w:rPr>
            </w:pPr>
          </w:p>
          <w:p w:rsidR="00863B7B" w:rsidRPr="00863B7B" w:rsidRDefault="00863B7B" w:rsidP="00863B7B">
            <w:pPr>
              <w:ind w:firstLine="284"/>
              <w:jc w:val="both"/>
              <w:rPr>
                <w:rFonts w:ascii="Times New Roman" w:hAnsi="Times New Roman" w:cs="Times New Roman"/>
                <w:bCs/>
                <w:color w:val="000000" w:themeColor="text1"/>
                <w:sz w:val="24"/>
                <w:szCs w:val="24"/>
              </w:rPr>
            </w:pPr>
          </w:p>
          <w:p w:rsidR="00863B7B" w:rsidRPr="00863B7B" w:rsidRDefault="00863B7B" w:rsidP="00863B7B">
            <w:pPr>
              <w:ind w:firstLine="284"/>
              <w:jc w:val="both"/>
              <w:rPr>
                <w:rFonts w:ascii="Times New Roman" w:hAnsi="Times New Roman" w:cs="Times New Roman"/>
                <w:bCs/>
                <w:color w:val="000000" w:themeColor="text1"/>
                <w:sz w:val="24"/>
                <w:szCs w:val="24"/>
              </w:rPr>
            </w:pPr>
          </w:p>
          <w:p w:rsidR="00863B7B" w:rsidRPr="00863B7B" w:rsidRDefault="00863B7B" w:rsidP="00863B7B">
            <w:pPr>
              <w:ind w:firstLine="284"/>
              <w:jc w:val="both"/>
              <w:rPr>
                <w:rFonts w:ascii="Times New Roman" w:hAnsi="Times New Roman" w:cs="Times New Roman"/>
                <w:bCs/>
                <w:color w:val="000000" w:themeColor="text1"/>
                <w:sz w:val="24"/>
                <w:szCs w:val="24"/>
              </w:rPr>
            </w:pPr>
          </w:p>
          <w:p w:rsidR="00863B7B" w:rsidRPr="00863B7B" w:rsidRDefault="00863B7B" w:rsidP="00863B7B">
            <w:pPr>
              <w:ind w:firstLine="284"/>
              <w:jc w:val="both"/>
              <w:rPr>
                <w:rFonts w:ascii="Times New Roman" w:hAnsi="Times New Roman" w:cs="Times New Roman"/>
                <w:bCs/>
                <w:color w:val="000000" w:themeColor="text1"/>
                <w:sz w:val="24"/>
                <w:szCs w:val="24"/>
              </w:rPr>
            </w:pPr>
          </w:p>
          <w:p w:rsidR="00863B7B" w:rsidRPr="00863B7B" w:rsidRDefault="00863B7B" w:rsidP="00863B7B">
            <w:pPr>
              <w:ind w:firstLine="284"/>
              <w:jc w:val="both"/>
              <w:rPr>
                <w:rFonts w:ascii="Times New Roman" w:hAnsi="Times New Roman" w:cs="Times New Roman"/>
                <w:bCs/>
                <w:color w:val="000000" w:themeColor="text1"/>
                <w:sz w:val="24"/>
                <w:szCs w:val="24"/>
              </w:rPr>
            </w:pPr>
          </w:p>
          <w:p w:rsidR="00863B7B" w:rsidRPr="00863B7B" w:rsidRDefault="00863B7B" w:rsidP="00863B7B">
            <w:pPr>
              <w:ind w:firstLine="284"/>
              <w:jc w:val="both"/>
              <w:rPr>
                <w:rFonts w:ascii="Times New Roman" w:hAnsi="Times New Roman" w:cs="Times New Roman"/>
                <w:bCs/>
                <w:color w:val="000000" w:themeColor="text1"/>
                <w:sz w:val="24"/>
                <w:szCs w:val="24"/>
              </w:rPr>
            </w:pPr>
          </w:p>
          <w:p w:rsidR="00863B7B" w:rsidRPr="00863B7B" w:rsidRDefault="00863B7B" w:rsidP="00863B7B">
            <w:pPr>
              <w:ind w:firstLine="284"/>
              <w:jc w:val="both"/>
              <w:rPr>
                <w:rFonts w:ascii="Times New Roman" w:hAnsi="Times New Roman" w:cs="Times New Roman"/>
                <w:bCs/>
                <w:color w:val="000000" w:themeColor="text1"/>
                <w:sz w:val="24"/>
                <w:szCs w:val="24"/>
              </w:rPr>
            </w:pPr>
          </w:p>
          <w:p w:rsidR="00863B7B" w:rsidRPr="00863B7B" w:rsidRDefault="00863B7B" w:rsidP="00863B7B">
            <w:pPr>
              <w:ind w:firstLine="284"/>
              <w:jc w:val="both"/>
              <w:rPr>
                <w:rFonts w:ascii="Times New Roman" w:hAnsi="Times New Roman" w:cs="Times New Roman"/>
                <w:bCs/>
                <w:color w:val="000000" w:themeColor="text1"/>
                <w:sz w:val="24"/>
                <w:szCs w:val="24"/>
              </w:rPr>
            </w:pPr>
          </w:p>
          <w:p w:rsidR="00863B7B" w:rsidRPr="00863B7B" w:rsidRDefault="00863B7B" w:rsidP="00863B7B">
            <w:pPr>
              <w:ind w:firstLine="284"/>
              <w:jc w:val="both"/>
              <w:rPr>
                <w:rFonts w:ascii="Times New Roman" w:hAnsi="Times New Roman" w:cs="Times New Roman"/>
                <w:bCs/>
                <w:color w:val="000000" w:themeColor="text1"/>
                <w:sz w:val="24"/>
                <w:szCs w:val="24"/>
              </w:rPr>
            </w:pPr>
          </w:p>
          <w:p w:rsidR="00863B7B" w:rsidRPr="00863B7B" w:rsidRDefault="00863B7B" w:rsidP="00863B7B">
            <w:pPr>
              <w:ind w:firstLine="284"/>
              <w:jc w:val="both"/>
              <w:rPr>
                <w:rFonts w:ascii="Times New Roman" w:hAnsi="Times New Roman" w:cs="Times New Roman"/>
                <w:bCs/>
                <w:color w:val="000000" w:themeColor="text1"/>
                <w:sz w:val="24"/>
                <w:szCs w:val="24"/>
              </w:rPr>
            </w:pPr>
          </w:p>
          <w:p w:rsidR="00863B7B" w:rsidRPr="00863B7B" w:rsidRDefault="00863B7B" w:rsidP="00863B7B">
            <w:pPr>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8</w:t>
            </w:r>
          </w:p>
          <w:p w:rsidR="00863B7B" w:rsidRPr="00863B7B" w:rsidRDefault="00863B7B" w:rsidP="00863B7B">
            <w:pPr>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1</w:t>
            </w:r>
          </w:p>
        </w:tc>
      </w:tr>
      <w:tr w:rsidR="00863B7B" w:rsidRPr="00863B7B" w:rsidTr="00863B7B">
        <w:trPr>
          <w:trHeight w:val="4"/>
        </w:trPr>
        <w:tc>
          <w:tcPr>
            <w:tcW w:w="10632"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63B7B" w:rsidRPr="00863B7B" w:rsidRDefault="00863B7B" w:rsidP="00863B7B">
            <w:pPr>
              <w:ind w:firstLine="284"/>
              <w:jc w:val="both"/>
              <w:rPr>
                <w:rFonts w:ascii="Times New Roman" w:hAnsi="Times New Roman" w:cs="Times New Roman"/>
                <w:b/>
                <w:bCs/>
                <w:color w:val="000000" w:themeColor="text1"/>
                <w:sz w:val="24"/>
                <w:szCs w:val="24"/>
              </w:rPr>
            </w:pPr>
            <w:r w:rsidRPr="00863B7B">
              <w:rPr>
                <w:rFonts w:ascii="Times New Roman" w:hAnsi="Times New Roman" w:cs="Times New Roman"/>
                <w:b/>
                <w:bCs/>
                <w:color w:val="000000" w:themeColor="text1"/>
                <w:sz w:val="24"/>
                <w:szCs w:val="24"/>
              </w:rPr>
              <w:t>Духовно-нравственное направление</w:t>
            </w:r>
          </w:p>
        </w:tc>
      </w:tr>
      <w:tr w:rsidR="00863B7B" w:rsidRPr="00863B7B" w:rsidTr="00863B7B">
        <w:trPr>
          <w:trHeight w:val="4"/>
        </w:trPr>
        <w:tc>
          <w:tcPr>
            <w:tcW w:w="38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63B7B" w:rsidRPr="00863B7B" w:rsidRDefault="00863B7B" w:rsidP="00863B7B">
            <w:pPr>
              <w:ind w:firstLine="284"/>
              <w:jc w:val="both"/>
              <w:rPr>
                <w:rFonts w:ascii="Times New Roman" w:hAnsi="Times New Roman" w:cs="Times New Roman"/>
                <w:color w:val="000000" w:themeColor="text1"/>
                <w:sz w:val="24"/>
                <w:szCs w:val="24"/>
                <w:lang w:val="ru-RU"/>
              </w:rPr>
            </w:pPr>
            <w:r w:rsidRPr="00863B7B">
              <w:rPr>
                <w:rFonts w:ascii="Times New Roman" w:hAnsi="Times New Roman" w:cs="Times New Roman"/>
                <w:color w:val="000000" w:themeColor="text1"/>
                <w:sz w:val="24"/>
                <w:szCs w:val="24"/>
                <w:lang w:val="ru-RU"/>
              </w:rPr>
              <w:t>«Разговоры о важном»</w:t>
            </w:r>
          </w:p>
          <w:p w:rsidR="00863B7B" w:rsidRPr="00863B7B" w:rsidRDefault="00863B7B" w:rsidP="00863B7B">
            <w:pPr>
              <w:ind w:firstLine="284"/>
              <w:jc w:val="both"/>
              <w:rPr>
                <w:rFonts w:ascii="Times New Roman" w:hAnsi="Times New Roman" w:cs="Times New Roman"/>
                <w:color w:val="000000" w:themeColor="text1"/>
                <w:sz w:val="24"/>
                <w:szCs w:val="24"/>
                <w:lang w:val="ru-RU"/>
              </w:rPr>
            </w:pPr>
            <w:r w:rsidRPr="00863B7B">
              <w:rPr>
                <w:rFonts w:ascii="Times New Roman" w:hAnsi="Times New Roman" w:cs="Times New Roman"/>
                <w:color w:val="000000" w:themeColor="text1"/>
                <w:sz w:val="24"/>
                <w:szCs w:val="24"/>
                <w:lang w:val="ru-RU"/>
              </w:rPr>
              <w:t>«Донские сказки»</w:t>
            </w:r>
          </w:p>
          <w:p w:rsidR="00863B7B" w:rsidRPr="00863B7B" w:rsidRDefault="00863B7B" w:rsidP="00863B7B">
            <w:pPr>
              <w:ind w:firstLine="284"/>
              <w:jc w:val="both"/>
              <w:rPr>
                <w:rFonts w:ascii="Times New Roman" w:hAnsi="Times New Roman" w:cs="Times New Roman"/>
                <w:color w:val="000000" w:themeColor="text1"/>
                <w:sz w:val="24"/>
                <w:szCs w:val="24"/>
                <w:lang w:val="ru-RU"/>
              </w:rPr>
            </w:pPr>
            <w:r w:rsidRPr="00863B7B">
              <w:rPr>
                <w:rFonts w:ascii="Times New Roman" w:hAnsi="Times New Roman" w:cs="Times New Roman"/>
                <w:color w:val="000000" w:themeColor="text1"/>
                <w:sz w:val="24"/>
                <w:szCs w:val="24"/>
                <w:lang w:val="ru-RU"/>
              </w:rPr>
              <w:t>«История Усть-Донецкого района»</w:t>
            </w:r>
          </w:p>
          <w:p w:rsidR="00863B7B" w:rsidRPr="00863B7B" w:rsidRDefault="00863B7B" w:rsidP="00863B7B">
            <w:pPr>
              <w:ind w:firstLine="284"/>
              <w:jc w:val="both"/>
              <w:rPr>
                <w:rFonts w:ascii="Times New Roman" w:hAnsi="Times New Roman" w:cs="Times New Roman"/>
                <w:color w:val="000000" w:themeColor="text1"/>
                <w:sz w:val="24"/>
                <w:szCs w:val="24"/>
                <w:lang w:val="ru-RU"/>
              </w:rPr>
            </w:pPr>
            <w:r w:rsidRPr="00863B7B">
              <w:rPr>
                <w:rFonts w:ascii="Times New Roman" w:hAnsi="Times New Roman" w:cs="Times New Roman"/>
                <w:color w:val="000000" w:themeColor="text1"/>
                <w:sz w:val="24"/>
                <w:szCs w:val="24"/>
                <w:lang w:val="ru-RU"/>
              </w:rPr>
              <w:t>Кружок «Эстетическое воспитание»</w:t>
            </w:r>
          </w:p>
          <w:p w:rsidR="00863B7B" w:rsidRPr="00863B7B" w:rsidRDefault="00863B7B" w:rsidP="00863B7B">
            <w:pPr>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color w:val="000000" w:themeColor="text1"/>
                <w:sz w:val="24"/>
                <w:szCs w:val="24"/>
              </w:rPr>
              <w:t>Кружок «Школьный музей»</w:t>
            </w:r>
          </w:p>
        </w:tc>
        <w:tc>
          <w:tcPr>
            <w:tcW w:w="42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63B7B" w:rsidRPr="00863B7B" w:rsidRDefault="00863B7B" w:rsidP="00863B7B">
            <w:pPr>
              <w:tabs>
                <w:tab w:val="left" w:pos="851"/>
              </w:tabs>
              <w:ind w:firstLine="284"/>
              <w:jc w:val="both"/>
              <w:rPr>
                <w:rFonts w:ascii="Times New Roman" w:eastAsia="№Е" w:hAnsi="Times New Roman" w:cs="Times New Roman"/>
                <w:sz w:val="24"/>
                <w:szCs w:val="24"/>
                <w:lang w:val="ru-RU"/>
              </w:rPr>
            </w:pPr>
            <w:r w:rsidRPr="00863B7B">
              <w:rPr>
                <w:rFonts w:ascii="Times New Roman" w:hAnsi="Times New Roman" w:cs="Times New Roman"/>
                <w:sz w:val="24"/>
                <w:szCs w:val="24"/>
                <w:lang w:val="ru-RU"/>
              </w:rPr>
              <w:t xml:space="preserve">Курсы внеурочной деятельности и дополнительного образования, направленные </w:t>
            </w:r>
            <w:r w:rsidRPr="00863B7B">
              <w:rPr>
                <w:rStyle w:val="CharAttribute501"/>
                <w:rFonts w:eastAsia="№Е" w:hAnsi="Times New Roman" w:cs="Times New Roman"/>
                <w:sz w:val="24"/>
                <w:szCs w:val="24"/>
                <w:lang w:val="ru-RU"/>
              </w:rPr>
              <w:t xml:space="preserve">на воспитание у обучающихся любви к своему краю, его истории, культуре, природе, на развитие самостоятельности и ответственности обучающихся, </w:t>
            </w:r>
            <w:r w:rsidRPr="00863B7B">
              <w:rPr>
                <w:rFonts w:ascii="Times New Roman" w:hAnsi="Times New Roman" w:cs="Times New Roman"/>
                <w:sz w:val="24"/>
                <w:szCs w:val="24"/>
                <w:lang w:val="ru-RU"/>
              </w:rPr>
              <w:t xml:space="preserve">воспитание ценностного отношения обучающихся к культуре и их </w:t>
            </w:r>
            <w:r w:rsidRPr="00863B7B">
              <w:rPr>
                <w:rStyle w:val="CharAttribute501"/>
                <w:rFonts w:eastAsia="№Е" w:hAnsi="Times New Roman" w:cs="Times New Roman"/>
                <w:sz w:val="24"/>
                <w:szCs w:val="24"/>
                <w:lang w:val="ru-RU"/>
              </w:rPr>
              <w:t xml:space="preserve">общее духовно-нравственное развитие. </w:t>
            </w:r>
          </w:p>
        </w:tc>
        <w:tc>
          <w:tcPr>
            <w:tcW w:w="1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63B7B" w:rsidRPr="00863B7B" w:rsidRDefault="00863B7B" w:rsidP="00863B7B">
            <w:pPr>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1-11</w:t>
            </w:r>
          </w:p>
          <w:p w:rsidR="00863B7B" w:rsidRPr="00863B7B" w:rsidRDefault="00863B7B" w:rsidP="00863B7B">
            <w:pPr>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4</w:t>
            </w:r>
          </w:p>
          <w:p w:rsidR="00863B7B" w:rsidRPr="00863B7B" w:rsidRDefault="00863B7B" w:rsidP="00863B7B">
            <w:pPr>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7</w:t>
            </w:r>
          </w:p>
          <w:p w:rsidR="00863B7B" w:rsidRPr="00863B7B" w:rsidRDefault="00863B7B" w:rsidP="00863B7B">
            <w:pPr>
              <w:ind w:firstLine="284"/>
              <w:jc w:val="both"/>
              <w:rPr>
                <w:rFonts w:ascii="Times New Roman" w:hAnsi="Times New Roman" w:cs="Times New Roman"/>
                <w:bCs/>
                <w:color w:val="000000" w:themeColor="text1"/>
                <w:sz w:val="24"/>
                <w:szCs w:val="24"/>
              </w:rPr>
            </w:pPr>
          </w:p>
          <w:p w:rsidR="00863B7B" w:rsidRPr="00863B7B" w:rsidRDefault="00863B7B" w:rsidP="00863B7B">
            <w:pPr>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1</w:t>
            </w:r>
          </w:p>
          <w:p w:rsidR="00863B7B" w:rsidRPr="00863B7B" w:rsidRDefault="00863B7B" w:rsidP="00863B7B">
            <w:pPr>
              <w:ind w:firstLine="284"/>
              <w:jc w:val="both"/>
              <w:rPr>
                <w:rFonts w:ascii="Times New Roman" w:hAnsi="Times New Roman" w:cs="Times New Roman"/>
                <w:bCs/>
                <w:color w:val="000000" w:themeColor="text1"/>
                <w:sz w:val="24"/>
                <w:szCs w:val="24"/>
              </w:rPr>
            </w:pPr>
          </w:p>
          <w:p w:rsidR="00863B7B" w:rsidRPr="00863B7B" w:rsidRDefault="00863B7B" w:rsidP="00863B7B">
            <w:pPr>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2-9, 11</w:t>
            </w:r>
          </w:p>
          <w:p w:rsidR="00863B7B" w:rsidRPr="00863B7B" w:rsidRDefault="00863B7B" w:rsidP="00863B7B">
            <w:pPr>
              <w:ind w:firstLine="284"/>
              <w:jc w:val="both"/>
              <w:rPr>
                <w:rFonts w:ascii="Times New Roman" w:hAnsi="Times New Roman" w:cs="Times New Roman"/>
                <w:bCs/>
                <w:color w:val="000000" w:themeColor="text1"/>
                <w:sz w:val="24"/>
                <w:szCs w:val="24"/>
              </w:rPr>
            </w:pPr>
          </w:p>
        </w:tc>
        <w:tc>
          <w:tcPr>
            <w:tcW w:w="11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63B7B" w:rsidRPr="00863B7B" w:rsidRDefault="00863B7B" w:rsidP="00863B7B">
            <w:pPr>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1</w:t>
            </w:r>
          </w:p>
          <w:p w:rsidR="00863B7B" w:rsidRPr="00863B7B" w:rsidRDefault="00863B7B" w:rsidP="00863B7B">
            <w:pPr>
              <w:ind w:firstLine="284"/>
              <w:jc w:val="both"/>
              <w:rPr>
                <w:rFonts w:ascii="Times New Roman" w:hAnsi="Times New Roman" w:cs="Times New Roman"/>
                <w:bCs/>
                <w:color w:val="000000" w:themeColor="text1"/>
                <w:sz w:val="24"/>
                <w:szCs w:val="24"/>
              </w:rPr>
            </w:pPr>
          </w:p>
          <w:p w:rsidR="00863B7B" w:rsidRPr="00863B7B" w:rsidRDefault="00863B7B" w:rsidP="00863B7B">
            <w:pPr>
              <w:ind w:firstLine="284"/>
              <w:jc w:val="both"/>
              <w:rPr>
                <w:rFonts w:ascii="Times New Roman" w:hAnsi="Times New Roman" w:cs="Times New Roman"/>
                <w:bCs/>
                <w:color w:val="000000" w:themeColor="text1"/>
                <w:sz w:val="24"/>
                <w:szCs w:val="24"/>
              </w:rPr>
            </w:pPr>
          </w:p>
          <w:p w:rsidR="00863B7B" w:rsidRPr="00863B7B" w:rsidRDefault="00863B7B" w:rsidP="00863B7B">
            <w:pPr>
              <w:ind w:firstLine="284"/>
              <w:jc w:val="both"/>
              <w:rPr>
                <w:rFonts w:ascii="Times New Roman" w:hAnsi="Times New Roman" w:cs="Times New Roman"/>
                <w:bCs/>
                <w:color w:val="000000" w:themeColor="text1"/>
                <w:sz w:val="24"/>
                <w:szCs w:val="24"/>
              </w:rPr>
            </w:pPr>
          </w:p>
          <w:p w:rsidR="00863B7B" w:rsidRPr="00863B7B" w:rsidRDefault="00863B7B" w:rsidP="00863B7B">
            <w:pPr>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3</w:t>
            </w:r>
          </w:p>
          <w:p w:rsidR="00863B7B" w:rsidRPr="00863B7B" w:rsidRDefault="00863B7B" w:rsidP="00863B7B">
            <w:pPr>
              <w:ind w:firstLine="284"/>
              <w:jc w:val="both"/>
              <w:rPr>
                <w:rFonts w:ascii="Times New Roman" w:hAnsi="Times New Roman" w:cs="Times New Roman"/>
                <w:bCs/>
                <w:color w:val="000000" w:themeColor="text1"/>
                <w:sz w:val="24"/>
                <w:szCs w:val="24"/>
              </w:rPr>
            </w:pPr>
          </w:p>
          <w:p w:rsidR="00863B7B" w:rsidRPr="00863B7B" w:rsidRDefault="00863B7B" w:rsidP="00863B7B">
            <w:pPr>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8</w:t>
            </w:r>
          </w:p>
          <w:p w:rsidR="00863B7B" w:rsidRPr="00863B7B" w:rsidRDefault="00863B7B" w:rsidP="00863B7B">
            <w:pPr>
              <w:ind w:firstLine="284"/>
              <w:jc w:val="both"/>
              <w:rPr>
                <w:rFonts w:ascii="Times New Roman" w:hAnsi="Times New Roman" w:cs="Times New Roman"/>
                <w:bCs/>
                <w:color w:val="000000" w:themeColor="text1"/>
                <w:sz w:val="24"/>
                <w:szCs w:val="24"/>
              </w:rPr>
            </w:pPr>
          </w:p>
          <w:p w:rsidR="00863B7B" w:rsidRPr="00863B7B" w:rsidRDefault="00863B7B" w:rsidP="00863B7B">
            <w:pPr>
              <w:ind w:firstLine="284"/>
              <w:jc w:val="both"/>
              <w:rPr>
                <w:rFonts w:ascii="Times New Roman" w:hAnsi="Times New Roman" w:cs="Times New Roman"/>
                <w:bCs/>
                <w:color w:val="000000" w:themeColor="text1"/>
                <w:sz w:val="24"/>
                <w:szCs w:val="24"/>
              </w:rPr>
            </w:pPr>
          </w:p>
          <w:p w:rsidR="00863B7B" w:rsidRPr="00863B7B" w:rsidRDefault="00863B7B" w:rsidP="00863B7B">
            <w:pPr>
              <w:ind w:firstLine="284"/>
              <w:jc w:val="both"/>
              <w:rPr>
                <w:rFonts w:ascii="Times New Roman" w:hAnsi="Times New Roman" w:cs="Times New Roman"/>
                <w:bCs/>
                <w:color w:val="000000" w:themeColor="text1"/>
                <w:sz w:val="24"/>
                <w:szCs w:val="24"/>
              </w:rPr>
            </w:pPr>
          </w:p>
          <w:p w:rsidR="00863B7B" w:rsidRPr="00863B7B" w:rsidRDefault="00863B7B" w:rsidP="00863B7B">
            <w:pPr>
              <w:ind w:firstLine="284"/>
              <w:jc w:val="both"/>
              <w:rPr>
                <w:rFonts w:ascii="Times New Roman" w:hAnsi="Times New Roman" w:cs="Times New Roman"/>
                <w:bCs/>
                <w:color w:val="000000" w:themeColor="text1"/>
                <w:sz w:val="24"/>
                <w:szCs w:val="24"/>
              </w:rPr>
            </w:pPr>
          </w:p>
          <w:p w:rsidR="00863B7B" w:rsidRPr="00863B7B" w:rsidRDefault="00863B7B" w:rsidP="00863B7B">
            <w:pPr>
              <w:ind w:firstLine="284"/>
              <w:jc w:val="both"/>
              <w:rPr>
                <w:rFonts w:ascii="Times New Roman" w:hAnsi="Times New Roman" w:cs="Times New Roman"/>
                <w:bCs/>
                <w:color w:val="000000" w:themeColor="text1"/>
                <w:sz w:val="24"/>
                <w:szCs w:val="24"/>
              </w:rPr>
            </w:pPr>
          </w:p>
        </w:tc>
      </w:tr>
      <w:tr w:rsidR="00863B7B" w:rsidRPr="00863B7B" w:rsidTr="00863B7B">
        <w:trPr>
          <w:trHeight w:val="4"/>
        </w:trPr>
        <w:tc>
          <w:tcPr>
            <w:tcW w:w="10632"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63B7B" w:rsidRPr="00863B7B" w:rsidRDefault="00863B7B" w:rsidP="00863B7B">
            <w:pPr>
              <w:ind w:firstLine="284"/>
              <w:jc w:val="both"/>
              <w:rPr>
                <w:rFonts w:ascii="Times New Roman" w:hAnsi="Times New Roman" w:cs="Times New Roman"/>
                <w:b/>
                <w:bCs/>
                <w:color w:val="000000" w:themeColor="text1"/>
                <w:sz w:val="24"/>
                <w:szCs w:val="24"/>
              </w:rPr>
            </w:pPr>
            <w:r w:rsidRPr="00863B7B">
              <w:rPr>
                <w:rFonts w:ascii="Times New Roman" w:hAnsi="Times New Roman" w:cs="Times New Roman"/>
                <w:b/>
                <w:bCs/>
                <w:color w:val="000000" w:themeColor="text1"/>
                <w:sz w:val="24"/>
                <w:szCs w:val="24"/>
              </w:rPr>
              <w:t>Общекультурное направление</w:t>
            </w:r>
          </w:p>
        </w:tc>
      </w:tr>
      <w:tr w:rsidR="00863B7B" w:rsidRPr="00863B7B" w:rsidTr="00863B7B">
        <w:trPr>
          <w:trHeight w:val="4"/>
        </w:trPr>
        <w:tc>
          <w:tcPr>
            <w:tcW w:w="38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63B7B" w:rsidRPr="00863B7B" w:rsidRDefault="00863B7B" w:rsidP="00863B7B">
            <w:pPr>
              <w:ind w:firstLine="284"/>
              <w:jc w:val="both"/>
              <w:rPr>
                <w:rFonts w:ascii="Times New Roman" w:hAnsi="Times New Roman" w:cs="Times New Roman"/>
                <w:color w:val="000000" w:themeColor="text1"/>
                <w:sz w:val="24"/>
                <w:szCs w:val="24"/>
                <w:lang w:val="ru-RU"/>
              </w:rPr>
            </w:pPr>
            <w:r w:rsidRPr="00863B7B">
              <w:rPr>
                <w:rFonts w:ascii="Times New Roman" w:hAnsi="Times New Roman" w:cs="Times New Roman"/>
                <w:color w:val="000000" w:themeColor="text1"/>
                <w:sz w:val="24"/>
                <w:szCs w:val="24"/>
                <w:lang w:val="ru-RU"/>
              </w:rPr>
              <w:lastRenderedPageBreak/>
              <w:t>«Я - исследователь»</w:t>
            </w:r>
          </w:p>
          <w:p w:rsidR="00863B7B" w:rsidRPr="00863B7B" w:rsidRDefault="00863B7B" w:rsidP="00863B7B">
            <w:pPr>
              <w:ind w:firstLine="284"/>
              <w:jc w:val="both"/>
              <w:rPr>
                <w:rFonts w:ascii="Times New Roman" w:hAnsi="Times New Roman" w:cs="Times New Roman"/>
                <w:color w:val="000000" w:themeColor="text1"/>
                <w:sz w:val="24"/>
                <w:szCs w:val="24"/>
                <w:lang w:val="ru-RU"/>
              </w:rPr>
            </w:pPr>
            <w:r w:rsidRPr="00863B7B">
              <w:rPr>
                <w:rFonts w:ascii="Times New Roman" w:hAnsi="Times New Roman" w:cs="Times New Roman"/>
                <w:color w:val="000000" w:themeColor="text1"/>
                <w:sz w:val="24"/>
                <w:szCs w:val="24"/>
                <w:lang w:val="ru-RU"/>
              </w:rPr>
              <w:t>«Финансовая грамотность»</w:t>
            </w:r>
          </w:p>
          <w:p w:rsidR="00863B7B" w:rsidRPr="00863B7B" w:rsidRDefault="00863B7B" w:rsidP="00863B7B">
            <w:pPr>
              <w:ind w:firstLine="284"/>
              <w:jc w:val="both"/>
              <w:rPr>
                <w:rFonts w:ascii="Times New Roman" w:hAnsi="Times New Roman" w:cs="Times New Roman"/>
                <w:bCs/>
                <w:color w:val="000000" w:themeColor="text1"/>
                <w:sz w:val="24"/>
                <w:szCs w:val="24"/>
                <w:lang w:val="ru-RU"/>
              </w:rPr>
            </w:pPr>
            <w:r w:rsidRPr="00863B7B">
              <w:rPr>
                <w:rFonts w:ascii="Times New Roman" w:hAnsi="Times New Roman" w:cs="Times New Roman"/>
                <w:bCs/>
                <w:color w:val="000000" w:themeColor="text1"/>
                <w:sz w:val="24"/>
                <w:szCs w:val="24"/>
                <w:lang w:val="ru-RU"/>
              </w:rPr>
              <w:t>Кружок «Петрушка»</w:t>
            </w:r>
          </w:p>
          <w:p w:rsidR="00863B7B" w:rsidRPr="00863B7B" w:rsidRDefault="00863B7B" w:rsidP="00863B7B">
            <w:pPr>
              <w:ind w:firstLine="284"/>
              <w:jc w:val="both"/>
              <w:rPr>
                <w:rFonts w:ascii="Times New Roman" w:hAnsi="Times New Roman" w:cs="Times New Roman"/>
                <w:bCs/>
                <w:color w:val="000000" w:themeColor="text1"/>
                <w:sz w:val="24"/>
                <w:szCs w:val="24"/>
                <w:lang w:val="ru-RU"/>
              </w:rPr>
            </w:pPr>
            <w:r w:rsidRPr="00863B7B">
              <w:rPr>
                <w:rFonts w:ascii="Times New Roman" w:hAnsi="Times New Roman" w:cs="Times New Roman"/>
                <w:bCs/>
                <w:color w:val="000000" w:themeColor="text1"/>
                <w:sz w:val="24"/>
                <w:szCs w:val="24"/>
                <w:lang w:val="ru-RU"/>
              </w:rPr>
              <w:t>Кружок «Театральная студия»</w:t>
            </w:r>
          </w:p>
          <w:p w:rsidR="00863B7B" w:rsidRPr="00863B7B" w:rsidRDefault="00863B7B" w:rsidP="00863B7B">
            <w:pPr>
              <w:ind w:firstLine="284"/>
              <w:jc w:val="both"/>
              <w:rPr>
                <w:rFonts w:ascii="Times New Roman" w:hAnsi="Times New Roman" w:cs="Times New Roman"/>
                <w:bCs/>
                <w:color w:val="000000" w:themeColor="text1"/>
                <w:sz w:val="24"/>
                <w:szCs w:val="24"/>
                <w:lang w:val="ru-RU"/>
              </w:rPr>
            </w:pPr>
            <w:r w:rsidRPr="00863B7B">
              <w:rPr>
                <w:rFonts w:ascii="Times New Roman" w:hAnsi="Times New Roman" w:cs="Times New Roman"/>
                <w:bCs/>
                <w:color w:val="000000" w:themeColor="text1"/>
                <w:sz w:val="24"/>
                <w:szCs w:val="24"/>
                <w:lang w:val="ru-RU"/>
              </w:rPr>
              <w:t>Кружок «Сам себе режиссер»</w:t>
            </w:r>
          </w:p>
          <w:p w:rsidR="00863B7B" w:rsidRPr="00863B7B" w:rsidRDefault="00863B7B" w:rsidP="00863B7B">
            <w:pPr>
              <w:ind w:firstLine="284"/>
              <w:jc w:val="both"/>
              <w:rPr>
                <w:rFonts w:ascii="Times New Roman" w:hAnsi="Times New Roman" w:cs="Times New Roman"/>
                <w:bCs/>
                <w:color w:val="000000" w:themeColor="text1"/>
                <w:sz w:val="24"/>
                <w:szCs w:val="24"/>
                <w:lang w:val="ru-RU"/>
              </w:rPr>
            </w:pPr>
          </w:p>
        </w:tc>
        <w:tc>
          <w:tcPr>
            <w:tcW w:w="42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63B7B" w:rsidRPr="00863B7B" w:rsidRDefault="00863B7B" w:rsidP="00863B7B">
            <w:pPr>
              <w:tabs>
                <w:tab w:val="left" w:pos="851"/>
              </w:tabs>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Курсы внеурочной деятельности и дополнительного образования, создающие благоприятные условия для просоциальной самореализации обучающихся, направленные на раскрытие их творческих способностей, формирование чувства вкуса и умения ценить прекрасное.</w:t>
            </w:r>
          </w:p>
        </w:tc>
        <w:tc>
          <w:tcPr>
            <w:tcW w:w="1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63B7B" w:rsidRPr="00863B7B" w:rsidRDefault="00863B7B" w:rsidP="00863B7B">
            <w:pPr>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2, 4</w:t>
            </w:r>
          </w:p>
          <w:p w:rsidR="00863B7B" w:rsidRPr="00863B7B" w:rsidRDefault="00863B7B" w:rsidP="00863B7B">
            <w:pPr>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11</w:t>
            </w:r>
          </w:p>
          <w:p w:rsidR="00863B7B" w:rsidRPr="00863B7B" w:rsidRDefault="00863B7B" w:rsidP="00863B7B">
            <w:pPr>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2</w:t>
            </w:r>
          </w:p>
          <w:p w:rsidR="00863B7B" w:rsidRPr="00863B7B" w:rsidRDefault="00863B7B" w:rsidP="00863B7B">
            <w:pPr>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6, 7</w:t>
            </w:r>
          </w:p>
          <w:p w:rsidR="00863B7B" w:rsidRPr="00863B7B" w:rsidRDefault="00863B7B" w:rsidP="00863B7B">
            <w:pPr>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7-9, 11</w:t>
            </w:r>
          </w:p>
          <w:p w:rsidR="00863B7B" w:rsidRPr="00863B7B" w:rsidRDefault="00863B7B" w:rsidP="00863B7B">
            <w:pPr>
              <w:ind w:firstLine="284"/>
              <w:jc w:val="both"/>
              <w:rPr>
                <w:rFonts w:ascii="Times New Roman" w:hAnsi="Times New Roman" w:cs="Times New Roman"/>
                <w:bCs/>
                <w:color w:val="000000" w:themeColor="text1"/>
                <w:sz w:val="24"/>
                <w:szCs w:val="24"/>
              </w:rPr>
            </w:pPr>
          </w:p>
        </w:tc>
        <w:tc>
          <w:tcPr>
            <w:tcW w:w="11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63B7B" w:rsidRPr="00863B7B" w:rsidRDefault="00863B7B" w:rsidP="00863B7B">
            <w:pPr>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1</w:t>
            </w:r>
          </w:p>
          <w:p w:rsidR="00863B7B" w:rsidRPr="00863B7B" w:rsidRDefault="00863B7B" w:rsidP="00863B7B">
            <w:pPr>
              <w:ind w:firstLine="284"/>
              <w:jc w:val="both"/>
              <w:rPr>
                <w:rFonts w:ascii="Times New Roman" w:hAnsi="Times New Roman" w:cs="Times New Roman"/>
                <w:bCs/>
                <w:color w:val="000000" w:themeColor="text1"/>
                <w:sz w:val="24"/>
                <w:szCs w:val="24"/>
              </w:rPr>
            </w:pPr>
          </w:p>
        </w:tc>
      </w:tr>
      <w:tr w:rsidR="00863B7B" w:rsidRPr="00863B7B" w:rsidTr="00863B7B">
        <w:trPr>
          <w:trHeight w:val="4"/>
        </w:trPr>
        <w:tc>
          <w:tcPr>
            <w:tcW w:w="10632"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63B7B" w:rsidRPr="00863B7B" w:rsidRDefault="00863B7B" w:rsidP="00863B7B">
            <w:pPr>
              <w:ind w:firstLine="284"/>
              <w:jc w:val="both"/>
              <w:rPr>
                <w:rFonts w:ascii="Times New Roman" w:hAnsi="Times New Roman" w:cs="Times New Roman"/>
                <w:b/>
                <w:bCs/>
                <w:color w:val="000000" w:themeColor="text1"/>
                <w:sz w:val="24"/>
                <w:szCs w:val="24"/>
              </w:rPr>
            </w:pPr>
            <w:r w:rsidRPr="00863B7B">
              <w:rPr>
                <w:rFonts w:ascii="Times New Roman" w:hAnsi="Times New Roman" w:cs="Times New Roman"/>
                <w:b/>
                <w:bCs/>
                <w:color w:val="000000" w:themeColor="text1"/>
                <w:sz w:val="24"/>
                <w:szCs w:val="24"/>
              </w:rPr>
              <w:t>Спортивно-оздоровительное направление</w:t>
            </w:r>
          </w:p>
        </w:tc>
      </w:tr>
      <w:tr w:rsidR="00863B7B" w:rsidRPr="00863B7B" w:rsidTr="00863B7B">
        <w:trPr>
          <w:trHeight w:val="4"/>
        </w:trPr>
        <w:tc>
          <w:tcPr>
            <w:tcW w:w="38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63B7B" w:rsidRPr="00863B7B" w:rsidRDefault="00863B7B" w:rsidP="00863B7B">
            <w:pPr>
              <w:ind w:firstLine="284"/>
              <w:jc w:val="both"/>
              <w:rPr>
                <w:rFonts w:ascii="Times New Roman" w:hAnsi="Times New Roman" w:cs="Times New Roman"/>
                <w:color w:val="000000" w:themeColor="text1"/>
                <w:sz w:val="24"/>
                <w:szCs w:val="24"/>
                <w:lang w:val="ru-RU"/>
              </w:rPr>
            </w:pPr>
            <w:r w:rsidRPr="00863B7B">
              <w:rPr>
                <w:rFonts w:ascii="Times New Roman" w:hAnsi="Times New Roman" w:cs="Times New Roman"/>
                <w:color w:val="000000" w:themeColor="text1"/>
                <w:sz w:val="24"/>
                <w:szCs w:val="24"/>
                <w:lang w:val="ru-RU"/>
              </w:rPr>
              <w:t>«Баскетбол»</w:t>
            </w:r>
          </w:p>
          <w:p w:rsidR="00863B7B" w:rsidRPr="00863B7B" w:rsidRDefault="00863B7B" w:rsidP="00863B7B">
            <w:pPr>
              <w:ind w:firstLine="284"/>
              <w:jc w:val="both"/>
              <w:rPr>
                <w:rFonts w:ascii="Times New Roman" w:hAnsi="Times New Roman" w:cs="Times New Roman"/>
                <w:color w:val="000000" w:themeColor="text1"/>
                <w:sz w:val="24"/>
                <w:szCs w:val="24"/>
                <w:lang w:val="ru-RU"/>
              </w:rPr>
            </w:pPr>
            <w:r w:rsidRPr="00863B7B">
              <w:rPr>
                <w:rFonts w:ascii="Times New Roman" w:hAnsi="Times New Roman" w:cs="Times New Roman"/>
                <w:color w:val="000000" w:themeColor="text1"/>
                <w:sz w:val="24"/>
                <w:szCs w:val="24"/>
                <w:lang w:val="ru-RU"/>
              </w:rPr>
              <w:t>«Волейбол»</w:t>
            </w:r>
          </w:p>
          <w:p w:rsidR="00863B7B" w:rsidRPr="00863B7B" w:rsidRDefault="00863B7B" w:rsidP="00863B7B">
            <w:pPr>
              <w:ind w:firstLine="284"/>
              <w:jc w:val="both"/>
              <w:rPr>
                <w:rFonts w:ascii="Times New Roman" w:hAnsi="Times New Roman" w:cs="Times New Roman"/>
                <w:color w:val="000000" w:themeColor="text1"/>
                <w:sz w:val="24"/>
                <w:szCs w:val="24"/>
                <w:lang w:val="ru-RU"/>
              </w:rPr>
            </w:pPr>
            <w:r w:rsidRPr="00863B7B">
              <w:rPr>
                <w:rFonts w:ascii="Times New Roman" w:hAnsi="Times New Roman" w:cs="Times New Roman"/>
                <w:color w:val="000000" w:themeColor="text1"/>
                <w:sz w:val="24"/>
                <w:szCs w:val="24"/>
                <w:lang w:val="ru-RU"/>
              </w:rPr>
              <w:t>Кружок «Юный турист»</w:t>
            </w:r>
          </w:p>
          <w:p w:rsidR="00863B7B" w:rsidRPr="00863B7B" w:rsidRDefault="00863B7B" w:rsidP="00863B7B">
            <w:pPr>
              <w:ind w:firstLine="284"/>
              <w:jc w:val="both"/>
              <w:rPr>
                <w:rFonts w:ascii="Times New Roman" w:hAnsi="Times New Roman" w:cs="Times New Roman"/>
                <w:color w:val="000000" w:themeColor="text1"/>
                <w:sz w:val="24"/>
                <w:szCs w:val="24"/>
                <w:lang w:val="ru-RU"/>
              </w:rPr>
            </w:pPr>
            <w:r w:rsidRPr="00863B7B">
              <w:rPr>
                <w:rFonts w:ascii="Times New Roman" w:hAnsi="Times New Roman" w:cs="Times New Roman"/>
                <w:color w:val="000000" w:themeColor="text1"/>
                <w:sz w:val="24"/>
                <w:szCs w:val="24"/>
                <w:lang w:val="ru-RU"/>
              </w:rPr>
              <w:t>Кружок «Плавание»</w:t>
            </w:r>
          </w:p>
          <w:p w:rsidR="00863B7B" w:rsidRPr="00863B7B" w:rsidRDefault="00863B7B" w:rsidP="00863B7B">
            <w:pPr>
              <w:ind w:firstLine="284"/>
              <w:jc w:val="both"/>
              <w:rPr>
                <w:rFonts w:ascii="Times New Roman" w:hAnsi="Times New Roman" w:cs="Times New Roman"/>
                <w:color w:val="000000" w:themeColor="text1"/>
                <w:sz w:val="24"/>
                <w:szCs w:val="24"/>
                <w:lang w:val="ru-RU"/>
              </w:rPr>
            </w:pPr>
            <w:r w:rsidRPr="00863B7B">
              <w:rPr>
                <w:rFonts w:ascii="Times New Roman" w:hAnsi="Times New Roman" w:cs="Times New Roman"/>
                <w:bCs/>
                <w:color w:val="000000" w:themeColor="text1"/>
                <w:sz w:val="24"/>
                <w:szCs w:val="24"/>
                <w:lang w:val="ru-RU"/>
              </w:rPr>
              <w:t>Кружок «Белая ладья»</w:t>
            </w:r>
          </w:p>
          <w:p w:rsidR="00863B7B" w:rsidRPr="00863B7B" w:rsidRDefault="00863B7B" w:rsidP="00863B7B">
            <w:pPr>
              <w:tabs>
                <w:tab w:val="center" w:pos="1839"/>
              </w:tabs>
              <w:ind w:firstLine="284"/>
              <w:jc w:val="both"/>
              <w:rPr>
                <w:rFonts w:ascii="Times New Roman" w:hAnsi="Times New Roman" w:cs="Times New Roman"/>
                <w:color w:val="000000" w:themeColor="text1"/>
                <w:sz w:val="24"/>
                <w:szCs w:val="24"/>
              </w:rPr>
            </w:pPr>
            <w:r w:rsidRPr="00863B7B">
              <w:rPr>
                <w:rFonts w:ascii="Times New Roman" w:hAnsi="Times New Roman" w:cs="Times New Roman"/>
                <w:color w:val="000000" w:themeColor="text1"/>
                <w:sz w:val="24"/>
                <w:szCs w:val="24"/>
              </w:rPr>
              <w:t>Кружок «Теннис»</w:t>
            </w:r>
          </w:p>
          <w:p w:rsidR="00863B7B" w:rsidRPr="00863B7B" w:rsidRDefault="00863B7B" w:rsidP="00863B7B">
            <w:pPr>
              <w:tabs>
                <w:tab w:val="center" w:pos="1839"/>
              </w:tabs>
              <w:ind w:firstLine="284"/>
              <w:jc w:val="both"/>
              <w:rPr>
                <w:rFonts w:ascii="Times New Roman" w:hAnsi="Times New Roman" w:cs="Times New Roman"/>
                <w:color w:val="000000" w:themeColor="text1"/>
                <w:sz w:val="24"/>
                <w:szCs w:val="24"/>
              </w:rPr>
            </w:pPr>
          </w:p>
        </w:tc>
        <w:tc>
          <w:tcPr>
            <w:tcW w:w="42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63B7B" w:rsidRPr="00863B7B" w:rsidRDefault="00863B7B" w:rsidP="00863B7B">
            <w:pPr>
              <w:tabs>
                <w:tab w:val="left" w:pos="851"/>
              </w:tabs>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 xml:space="preserve">Курсы внеурочной деятельности и дополнительного образования, направленные </w:t>
            </w:r>
            <w:r w:rsidRPr="00863B7B">
              <w:rPr>
                <w:rStyle w:val="CharAttribute501"/>
                <w:rFonts w:eastAsia="№Е" w:hAnsi="Times New Roman" w:cs="Times New Roman"/>
                <w:sz w:val="24"/>
                <w:szCs w:val="24"/>
                <w:lang w:val="ru-RU"/>
              </w:rPr>
              <w:t xml:space="preserve">на физическое развитие обучающихся, воспитание силы воли, ответственности, формирование установок на защиту слабых, развитие у них навыков конструктивного общения, умений работать в команде. </w:t>
            </w:r>
            <w:r w:rsidRPr="00863B7B">
              <w:rPr>
                <w:rStyle w:val="af3"/>
                <w:rFonts w:ascii="Times New Roman" w:hAnsi="Times New Roman" w:cs="Times New Roman"/>
                <w:sz w:val="24"/>
                <w:szCs w:val="24"/>
                <w:lang w:val="ru-RU"/>
              </w:rPr>
              <w:t xml:space="preserve"> </w:t>
            </w:r>
          </w:p>
        </w:tc>
        <w:tc>
          <w:tcPr>
            <w:tcW w:w="1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63B7B" w:rsidRPr="00863B7B" w:rsidRDefault="00863B7B" w:rsidP="00863B7B">
            <w:pPr>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6</w:t>
            </w:r>
          </w:p>
          <w:p w:rsidR="00863B7B" w:rsidRPr="00863B7B" w:rsidRDefault="00863B7B" w:rsidP="00863B7B">
            <w:pPr>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7 - 9</w:t>
            </w:r>
          </w:p>
          <w:p w:rsidR="00863B7B" w:rsidRPr="00863B7B" w:rsidRDefault="00863B7B" w:rsidP="00863B7B">
            <w:pPr>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5 - 10</w:t>
            </w:r>
          </w:p>
          <w:p w:rsidR="00863B7B" w:rsidRPr="00863B7B" w:rsidRDefault="00863B7B" w:rsidP="00863B7B">
            <w:pPr>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3, 4</w:t>
            </w:r>
          </w:p>
          <w:p w:rsidR="00863B7B" w:rsidRPr="00863B7B" w:rsidRDefault="00863B7B" w:rsidP="00863B7B">
            <w:pPr>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3, 4</w:t>
            </w:r>
          </w:p>
          <w:p w:rsidR="00863B7B" w:rsidRPr="00863B7B" w:rsidRDefault="00863B7B" w:rsidP="00863B7B">
            <w:pPr>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3-6, 9</w:t>
            </w:r>
          </w:p>
        </w:tc>
        <w:tc>
          <w:tcPr>
            <w:tcW w:w="11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63B7B" w:rsidRPr="00863B7B" w:rsidRDefault="00863B7B" w:rsidP="00863B7B">
            <w:pPr>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1</w:t>
            </w:r>
          </w:p>
          <w:p w:rsidR="00863B7B" w:rsidRPr="00863B7B" w:rsidRDefault="00863B7B" w:rsidP="00863B7B">
            <w:pPr>
              <w:ind w:firstLine="284"/>
              <w:jc w:val="both"/>
              <w:rPr>
                <w:rFonts w:ascii="Times New Roman" w:hAnsi="Times New Roman" w:cs="Times New Roman"/>
                <w:bCs/>
                <w:color w:val="000000" w:themeColor="text1"/>
                <w:sz w:val="24"/>
                <w:szCs w:val="24"/>
              </w:rPr>
            </w:pPr>
          </w:p>
          <w:p w:rsidR="00863B7B" w:rsidRPr="00863B7B" w:rsidRDefault="00863B7B" w:rsidP="00863B7B">
            <w:pPr>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2</w:t>
            </w:r>
          </w:p>
          <w:p w:rsidR="00863B7B" w:rsidRPr="00863B7B" w:rsidRDefault="00863B7B" w:rsidP="00863B7B">
            <w:pPr>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1</w:t>
            </w:r>
          </w:p>
          <w:p w:rsidR="00863B7B" w:rsidRPr="00863B7B" w:rsidRDefault="00863B7B" w:rsidP="00863B7B">
            <w:pPr>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8</w:t>
            </w:r>
          </w:p>
          <w:p w:rsidR="00863B7B" w:rsidRPr="00863B7B" w:rsidRDefault="00863B7B" w:rsidP="00863B7B">
            <w:pPr>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12</w:t>
            </w:r>
          </w:p>
          <w:p w:rsidR="00863B7B" w:rsidRPr="00863B7B" w:rsidRDefault="00863B7B" w:rsidP="00863B7B">
            <w:pPr>
              <w:ind w:firstLine="284"/>
              <w:jc w:val="both"/>
              <w:rPr>
                <w:rFonts w:ascii="Times New Roman" w:hAnsi="Times New Roman" w:cs="Times New Roman"/>
                <w:bCs/>
                <w:color w:val="000000" w:themeColor="text1"/>
                <w:sz w:val="24"/>
                <w:szCs w:val="24"/>
              </w:rPr>
            </w:pPr>
          </w:p>
        </w:tc>
      </w:tr>
      <w:tr w:rsidR="00863B7B" w:rsidRPr="00863B7B" w:rsidTr="00863B7B">
        <w:trPr>
          <w:trHeight w:val="4"/>
        </w:trPr>
        <w:tc>
          <w:tcPr>
            <w:tcW w:w="10632"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63B7B" w:rsidRPr="00863B7B" w:rsidRDefault="00863B7B" w:rsidP="00863B7B">
            <w:pPr>
              <w:ind w:firstLine="284"/>
              <w:jc w:val="both"/>
              <w:rPr>
                <w:rFonts w:ascii="Times New Roman" w:hAnsi="Times New Roman" w:cs="Times New Roman"/>
                <w:b/>
                <w:bCs/>
                <w:color w:val="000000" w:themeColor="text1"/>
                <w:sz w:val="24"/>
                <w:szCs w:val="24"/>
              </w:rPr>
            </w:pPr>
            <w:r w:rsidRPr="00863B7B">
              <w:rPr>
                <w:rFonts w:ascii="Times New Roman" w:hAnsi="Times New Roman" w:cs="Times New Roman"/>
                <w:b/>
                <w:bCs/>
                <w:color w:val="000000" w:themeColor="text1"/>
                <w:sz w:val="24"/>
                <w:szCs w:val="24"/>
              </w:rPr>
              <w:t>Социальное направление</w:t>
            </w:r>
          </w:p>
        </w:tc>
      </w:tr>
      <w:tr w:rsidR="00863B7B" w:rsidRPr="00863B7B" w:rsidTr="00863B7B">
        <w:trPr>
          <w:trHeight w:val="4"/>
        </w:trPr>
        <w:tc>
          <w:tcPr>
            <w:tcW w:w="38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63B7B" w:rsidRPr="00863B7B" w:rsidRDefault="00863B7B" w:rsidP="00863B7B">
            <w:pPr>
              <w:ind w:firstLine="284"/>
              <w:jc w:val="both"/>
              <w:rPr>
                <w:rFonts w:ascii="Times New Roman" w:hAnsi="Times New Roman" w:cs="Times New Roman"/>
                <w:color w:val="000000" w:themeColor="text1"/>
                <w:sz w:val="24"/>
                <w:szCs w:val="24"/>
                <w:lang w:val="ru-RU"/>
              </w:rPr>
            </w:pPr>
            <w:r w:rsidRPr="00863B7B">
              <w:rPr>
                <w:rFonts w:ascii="Times New Roman" w:hAnsi="Times New Roman" w:cs="Times New Roman"/>
                <w:color w:val="000000" w:themeColor="text1"/>
                <w:sz w:val="24"/>
                <w:szCs w:val="24"/>
                <w:lang w:val="ru-RU"/>
              </w:rPr>
              <w:t>«Смысловое чтение»</w:t>
            </w:r>
          </w:p>
          <w:p w:rsidR="00863B7B" w:rsidRPr="00863B7B" w:rsidRDefault="00863B7B" w:rsidP="00863B7B">
            <w:pPr>
              <w:ind w:firstLine="284"/>
              <w:jc w:val="both"/>
              <w:rPr>
                <w:rFonts w:ascii="Times New Roman" w:hAnsi="Times New Roman" w:cs="Times New Roman"/>
                <w:color w:val="000000" w:themeColor="text1"/>
                <w:sz w:val="24"/>
                <w:szCs w:val="24"/>
                <w:lang w:val="ru-RU"/>
              </w:rPr>
            </w:pPr>
            <w:r w:rsidRPr="00863B7B">
              <w:rPr>
                <w:rFonts w:ascii="Times New Roman" w:hAnsi="Times New Roman" w:cs="Times New Roman"/>
                <w:color w:val="000000" w:themeColor="text1"/>
                <w:sz w:val="24"/>
                <w:szCs w:val="24"/>
                <w:lang w:val="ru-RU"/>
              </w:rPr>
              <w:t>«Мир вокруг нас»</w:t>
            </w:r>
          </w:p>
          <w:p w:rsidR="00863B7B" w:rsidRPr="00863B7B" w:rsidRDefault="00863B7B" w:rsidP="00863B7B">
            <w:pPr>
              <w:ind w:firstLine="284"/>
              <w:jc w:val="both"/>
              <w:rPr>
                <w:rFonts w:ascii="Times New Roman" w:hAnsi="Times New Roman" w:cs="Times New Roman"/>
                <w:color w:val="000000" w:themeColor="text1"/>
                <w:sz w:val="24"/>
                <w:szCs w:val="24"/>
                <w:lang w:val="ru-RU"/>
              </w:rPr>
            </w:pPr>
            <w:r w:rsidRPr="00863B7B">
              <w:rPr>
                <w:rFonts w:ascii="Times New Roman" w:hAnsi="Times New Roman" w:cs="Times New Roman"/>
                <w:color w:val="000000" w:themeColor="text1"/>
                <w:sz w:val="24"/>
                <w:szCs w:val="24"/>
                <w:lang w:val="ru-RU"/>
              </w:rPr>
              <w:t>«Шаги в профессию»</w:t>
            </w:r>
          </w:p>
          <w:p w:rsidR="00863B7B" w:rsidRPr="00863B7B" w:rsidRDefault="00863B7B" w:rsidP="00863B7B">
            <w:pPr>
              <w:ind w:firstLine="284"/>
              <w:jc w:val="both"/>
              <w:rPr>
                <w:rFonts w:ascii="Times New Roman" w:hAnsi="Times New Roman" w:cs="Times New Roman"/>
                <w:color w:val="000000" w:themeColor="text1"/>
                <w:sz w:val="24"/>
                <w:szCs w:val="24"/>
                <w:lang w:val="ru-RU"/>
              </w:rPr>
            </w:pPr>
            <w:r w:rsidRPr="00863B7B">
              <w:rPr>
                <w:rFonts w:ascii="Times New Roman" w:hAnsi="Times New Roman" w:cs="Times New Roman"/>
                <w:color w:val="000000" w:themeColor="text1"/>
                <w:sz w:val="24"/>
                <w:szCs w:val="24"/>
                <w:lang w:val="ru-RU"/>
              </w:rPr>
              <w:t>«В жизнь по безопасной дороге»</w:t>
            </w:r>
          </w:p>
          <w:p w:rsidR="00863B7B" w:rsidRPr="00863B7B" w:rsidRDefault="00863B7B" w:rsidP="00863B7B">
            <w:pPr>
              <w:ind w:firstLine="284"/>
              <w:jc w:val="both"/>
              <w:rPr>
                <w:rFonts w:ascii="Times New Roman" w:hAnsi="Times New Roman" w:cs="Times New Roman"/>
                <w:color w:val="000000" w:themeColor="text1"/>
                <w:sz w:val="24"/>
                <w:szCs w:val="24"/>
                <w:lang w:val="ru-RU"/>
              </w:rPr>
            </w:pPr>
            <w:r w:rsidRPr="00863B7B">
              <w:rPr>
                <w:rFonts w:ascii="Times New Roman" w:hAnsi="Times New Roman" w:cs="Times New Roman"/>
                <w:color w:val="000000" w:themeColor="text1"/>
                <w:sz w:val="24"/>
                <w:szCs w:val="24"/>
                <w:lang w:val="ru-RU"/>
              </w:rPr>
              <w:t>«Читательская грамотность и журналистика»</w:t>
            </w:r>
          </w:p>
          <w:p w:rsidR="00863B7B" w:rsidRPr="00863B7B" w:rsidRDefault="00863B7B" w:rsidP="00863B7B">
            <w:pPr>
              <w:ind w:firstLine="284"/>
              <w:jc w:val="both"/>
              <w:rPr>
                <w:rFonts w:ascii="Times New Roman" w:hAnsi="Times New Roman" w:cs="Times New Roman"/>
                <w:color w:val="000000" w:themeColor="text1"/>
                <w:sz w:val="24"/>
                <w:szCs w:val="24"/>
                <w:lang w:val="ru-RU"/>
              </w:rPr>
            </w:pPr>
            <w:r w:rsidRPr="00863B7B">
              <w:rPr>
                <w:rFonts w:ascii="Times New Roman" w:hAnsi="Times New Roman" w:cs="Times New Roman"/>
                <w:color w:val="000000" w:themeColor="text1"/>
                <w:sz w:val="24"/>
                <w:szCs w:val="24"/>
                <w:lang w:val="ru-RU"/>
              </w:rPr>
              <w:t>«Основы профессионального самоопределения» (предпрофильный курс)</w:t>
            </w:r>
          </w:p>
          <w:p w:rsidR="00863B7B" w:rsidRPr="00863B7B" w:rsidRDefault="00863B7B" w:rsidP="00863B7B">
            <w:pPr>
              <w:ind w:firstLine="284"/>
              <w:jc w:val="both"/>
              <w:rPr>
                <w:rFonts w:ascii="Times New Roman" w:hAnsi="Times New Roman" w:cs="Times New Roman"/>
                <w:color w:val="000000" w:themeColor="text1"/>
                <w:sz w:val="24"/>
                <w:szCs w:val="24"/>
                <w:lang w:val="ru-RU"/>
              </w:rPr>
            </w:pPr>
            <w:r w:rsidRPr="00863B7B">
              <w:rPr>
                <w:rFonts w:ascii="Times New Roman" w:hAnsi="Times New Roman" w:cs="Times New Roman"/>
                <w:color w:val="000000" w:themeColor="text1"/>
                <w:sz w:val="24"/>
                <w:szCs w:val="24"/>
                <w:lang w:val="ru-RU"/>
              </w:rPr>
              <w:t>«География и экология Усть-Донецкого района»</w:t>
            </w:r>
          </w:p>
          <w:p w:rsidR="00863B7B" w:rsidRPr="00863B7B" w:rsidRDefault="00863B7B" w:rsidP="00863B7B">
            <w:pPr>
              <w:ind w:firstLine="284"/>
              <w:jc w:val="both"/>
              <w:rPr>
                <w:rFonts w:ascii="Times New Roman" w:hAnsi="Times New Roman" w:cs="Times New Roman"/>
                <w:color w:val="000000" w:themeColor="text1"/>
                <w:sz w:val="24"/>
                <w:szCs w:val="24"/>
                <w:lang w:val="ru-RU"/>
              </w:rPr>
            </w:pPr>
            <w:r w:rsidRPr="00863B7B">
              <w:rPr>
                <w:rFonts w:ascii="Times New Roman" w:hAnsi="Times New Roman" w:cs="Times New Roman"/>
                <w:color w:val="000000" w:themeColor="text1"/>
                <w:sz w:val="24"/>
                <w:szCs w:val="24"/>
                <w:lang w:val="ru-RU"/>
              </w:rPr>
              <w:t>«География и экология Ростовской области»</w:t>
            </w:r>
          </w:p>
        </w:tc>
        <w:tc>
          <w:tcPr>
            <w:tcW w:w="42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63B7B" w:rsidRPr="00863B7B" w:rsidRDefault="00863B7B" w:rsidP="00863B7B">
            <w:pPr>
              <w:tabs>
                <w:tab w:val="left" w:pos="851"/>
              </w:tabs>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 xml:space="preserve">Курсы внеурочной деятельности, направленные </w:t>
            </w:r>
            <w:r w:rsidRPr="00863B7B">
              <w:rPr>
                <w:rStyle w:val="CharAttribute501"/>
                <w:rFonts w:eastAsia="№Е" w:hAnsi="Times New Roman" w:cs="Times New Roman"/>
                <w:sz w:val="24"/>
                <w:szCs w:val="24"/>
                <w:lang w:val="ru-RU"/>
              </w:rPr>
              <w:t xml:space="preserve">на развитие их ценностного отношения к своему здоровью, побуждение к здоровому образу жизни, </w:t>
            </w:r>
            <w:r w:rsidRPr="00863B7B">
              <w:rPr>
                <w:rFonts w:ascii="Times New Roman" w:hAnsi="Times New Roman" w:cs="Times New Roman"/>
                <w:sz w:val="24"/>
                <w:szCs w:val="24"/>
                <w:lang w:val="ru-RU"/>
              </w:rPr>
              <w:t xml:space="preserve">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свое собственное, терпимо относиться </w:t>
            </w:r>
            <w:r w:rsidRPr="00863B7B">
              <w:rPr>
                <w:rFonts w:ascii="Times New Roman" w:hAnsi="Times New Roman" w:cs="Times New Roman"/>
                <w:sz w:val="24"/>
                <w:szCs w:val="24"/>
                <w:lang w:val="ru-RU"/>
              </w:rPr>
              <w:br/>
              <w:t xml:space="preserve">к </w:t>
            </w:r>
            <w:r w:rsidRPr="00863B7B">
              <w:rPr>
                <w:rStyle w:val="CharAttribute3"/>
                <w:rFonts w:hAnsi="Times New Roman" w:cs="Times New Roman"/>
                <w:sz w:val="24"/>
                <w:szCs w:val="24"/>
                <w:lang w:val="ru-RU"/>
              </w:rPr>
              <w:t>разнообразию взглядов людей.</w:t>
            </w:r>
          </w:p>
        </w:tc>
        <w:tc>
          <w:tcPr>
            <w:tcW w:w="1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63B7B" w:rsidRPr="00863B7B" w:rsidRDefault="00863B7B" w:rsidP="00863B7B">
            <w:pPr>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1 - 3</w:t>
            </w:r>
          </w:p>
          <w:p w:rsidR="00863B7B" w:rsidRPr="00863B7B" w:rsidRDefault="00863B7B" w:rsidP="00863B7B">
            <w:pPr>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3</w:t>
            </w:r>
          </w:p>
          <w:p w:rsidR="00863B7B" w:rsidRPr="00863B7B" w:rsidRDefault="00863B7B" w:rsidP="00863B7B">
            <w:pPr>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5</w:t>
            </w:r>
          </w:p>
          <w:p w:rsidR="00863B7B" w:rsidRPr="00863B7B" w:rsidRDefault="00863B7B" w:rsidP="00863B7B">
            <w:pPr>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6</w:t>
            </w:r>
          </w:p>
          <w:p w:rsidR="00863B7B" w:rsidRPr="00863B7B" w:rsidRDefault="00863B7B" w:rsidP="00863B7B">
            <w:pPr>
              <w:ind w:firstLine="284"/>
              <w:jc w:val="both"/>
              <w:rPr>
                <w:rFonts w:ascii="Times New Roman" w:hAnsi="Times New Roman" w:cs="Times New Roman"/>
                <w:bCs/>
                <w:color w:val="000000" w:themeColor="text1"/>
                <w:sz w:val="24"/>
                <w:szCs w:val="24"/>
              </w:rPr>
            </w:pPr>
          </w:p>
          <w:p w:rsidR="00863B7B" w:rsidRPr="00863B7B" w:rsidRDefault="00863B7B" w:rsidP="00863B7B">
            <w:pPr>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7</w:t>
            </w:r>
          </w:p>
          <w:p w:rsidR="00863B7B" w:rsidRPr="00863B7B" w:rsidRDefault="00863B7B" w:rsidP="00863B7B">
            <w:pPr>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8</w:t>
            </w:r>
          </w:p>
          <w:p w:rsidR="00863B7B" w:rsidRPr="00863B7B" w:rsidRDefault="00863B7B" w:rsidP="00863B7B">
            <w:pPr>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9</w:t>
            </w:r>
          </w:p>
          <w:p w:rsidR="00863B7B" w:rsidRPr="00863B7B" w:rsidRDefault="00863B7B" w:rsidP="00863B7B">
            <w:pPr>
              <w:ind w:firstLine="284"/>
              <w:jc w:val="both"/>
              <w:rPr>
                <w:rFonts w:ascii="Times New Roman" w:hAnsi="Times New Roman" w:cs="Times New Roman"/>
                <w:bCs/>
                <w:color w:val="000000" w:themeColor="text1"/>
                <w:sz w:val="24"/>
                <w:szCs w:val="24"/>
              </w:rPr>
            </w:pPr>
          </w:p>
          <w:p w:rsidR="00863B7B" w:rsidRPr="00863B7B" w:rsidRDefault="00863B7B" w:rsidP="00863B7B">
            <w:pPr>
              <w:ind w:firstLine="284"/>
              <w:jc w:val="both"/>
              <w:rPr>
                <w:rFonts w:ascii="Times New Roman" w:hAnsi="Times New Roman" w:cs="Times New Roman"/>
                <w:bCs/>
                <w:color w:val="000000" w:themeColor="text1"/>
                <w:sz w:val="24"/>
                <w:szCs w:val="24"/>
              </w:rPr>
            </w:pPr>
          </w:p>
          <w:p w:rsidR="00863B7B" w:rsidRPr="00863B7B" w:rsidRDefault="00863B7B" w:rsidP="00863B7B">
            <w:pPr>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10</w:t>
            </w:r>
          </w:p>
          <w:p w:rsidR="00863B7B" w:rsidRPr="00863B7B" w:rsidRDefault="00863B7B" w:rsidP="00863B7B">
            <w:pPr>
              <w:ind w:firstLine="284"/>
              <w:jc w:val="both"/>
              <w:rPr>
                <w:rFonts w:ascii="Times New Roman" w:hAnsi="Times New Roman" w:cs="Times New Roman"/>
                <w:bCs/>
                <w:color w:val="000000" w:themeColor="text1"/>
                <w:sz w:val="24"/>
                <w:szCs w:val="24"/>
              </w:rPr>
            </w:pPr>
          </w:p>
          <w:p w:rsidR="00863B7B" w:rsidRPr="00863B7B" w:rsidRDefault="00863B7B" w:rsidP="00863B7B">
            <w:pPr>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11</w:t>
            </w:r>
          </w:p>
        </w:tc>
        <w:tc>
          <w:tcPr>
            <w:tcW w:w="11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63B7B" w:rsidRPr="00863B7B" w:rsidRDefault="00863B7B" w:rsidP="00863B7B">
            <w:pPr>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1</w:t>
            </w:r>
          </w:p>
        </w:tc>
      </w:tr>
    </w:tbl>
    <w:p w:rsidR="00863B7B" w:rsidRPr="00863B7B" w:rsidRDefault="00863B7B" w:rsidP="00863B7B">
      <w:pPr>
        <w:ind w:firstLine="284"/>
        <w:jc w:val="both"/>
        <w:rPr>
          <w:rFonts w:ascii="Times New Roman" w:hAnsi="Times New Roman" w:cs="Times New Roman"/>
          <w:b/>
          <w:color w:val="000000"/>
          <w:w w:val="0"/>
          <w:sz w:val="24"/>
          <w:szCs w:val="24"/>
        </w:rPr>
      </w:pPr>
    </w:p>
    <w:p w:rsidR="00863B7B" w:rsidRPr="00863B7B" w:rsidRDefault="00863B7B" w:rsidP="00863B7B">
      <w:pPr>
        <w:ind w:firstLine="284"/>
        <w:jc w:val="both"/>
        <w:rPr>
          <w:rFonts w:ascii="Times New Roman" w:hAnsi="Times New Roman" w:cs="Times New Roman"/>
          <w:b/>
          <w:color w:val="000000"/>
          <w:w w:val="0"/>
          <w:sz w:val="24"/>
          <w:szCs w:val="24"/>
        </w:rPr>
      </w:pPr>
      <w:r w:rsidRPr="00863B7B">
        <w:rPr>
          <w:rFonts w:ascii="Times New Roman" w:hAnsi="Times New Roman" w:cs="Times New Roman"/>
          <w:b/>
          <w:color w:val="000000"/>
          <w:w w:val="0"/>
          <w:sz w:val="24"/>
          <w:szCs w:val="24"/>
        </w:rPr>
        <w:t>3.4. Модуль «Школьный урок»</w:t>
      </w:r>
    </w:p>
    <w:p w:rsidR="00863B7B" w:rsidRPr="00863B7B" w:rsidRDefault="00863B7B" w:rsidP="00863B7B">
      <w:pPr>
        <w:adjustRightInd w:val="0"/>
        <w:ind w:right="-1" w:firstLine="284"/>
        <w:jc w:val="both"/>
        <w:rPr>
          <w:rFonts w:ascii="Times New Roman" w:hAnsi="Times New Roman" w:cs="Times New Roman"/>
          <w:sz w:val="24"/>
          <w:szCs w:val="24"/>
          <w:lang w:val="ru-RU"/>
        </w:rPr>
      </w:pPr>
      <w:r w:rsidRPr="00863B7B">
        <w:rPr>
          <w:rStyle w:val="CharAttribute512"/>
          <w:rFonts w:eastAsia="№Е" w:hAnsi="Times New Roman" w:cs="Times New Roman"/>
          <w:sz w:val="24"/>
          <w:szCs w:val="24"/>
          <w:lang w:val="ru-RU"/>
        </w:rPr>
        <w:t xml:space="preserve">Реализация </w:t>
      </w:r>
      <w:r w:rsidRPr="00863B7B">
        <w:rPr>
          <w:rFonts w:ascii="Times New Roman" w:hAnsi="Times New Roman" w:cs="Times New Roman"/>
          <w:color w:val="000000"/>
          <w:w w:val="0"/>
          <w:sz w:val="24"/>
          <w:szCs w:val="24"/>
          <w:lang w:val="ru-RU"/>
        </w:rPr>
        <w:t>педагогическими работниками</w:t>
      </w:r>
      <w:r w:rsidRPr="00863B7B">
        <w:rPr>
          <w:rStyle w:val="CharAttribute512"/>
          <w:rFonts w:eastAsia="№Е" w:hAnsi="Times New Roman" w:cs="Times New Roman"/>
          <w:sz w:val="24"/>
          <w:szCs w:val="24"/>
          <w:lang w:val="ru-RU"/>
        </w:rPr>
        <w:t xml:space="preserve"> воспитательного потенциала урока предполагает следующее: </w:t>
      </w:r>
    </w:p>
    <w:p w:rsidR="00863B7B" w:rsidRPr="00863B7B" w:rsidRDefault="00863B7B" w:rsidP="00863B7B">
      <w:pPr>
        <w:adjustRightInd w:val="0"/>
        <w:ind w:right="-1" w:firstLine="284"/>
        <w:jc w:val="both"/>
        <w:rPr>
          <w:rStyle w:val="CharAttribute501"/>
          <w:rFonts w:eastAsia="Bookman Old Style" w:hAnsi="Times New Roman" w:cs="Times New Roman"/>
          <w:i w:val="0"/>
          <w:sz w:val="24"/>
          <w:szCs w:val="24"/>
          <w:lang w:val="ru-RU"/>
        </w:rPr>
      </w:pPr>
      <w:r w:rsidRPr="00863B7B">
        <w:rPr>
          <w:rStyle w:val="CharAttribute501"/>
          <w:rFonts w:eastAsia="№Е" w:hAnsi="Times New Roman" w:cs="Times New Roman"/>
          <w:sz w:val="24"/>
          <w:szCs w:val="24"/>
          <w:lang w:val="ru-RU"/>
        </w:rPr>
        <w:t xml:space="preserve">установление доверительных отношений между педагогическим работником </w:t>
      </w:r>
      <w:r w:rsidRPr="00863B7B">
        <w:rPr>
          <w:rStyle w:val="CharAttribute501"/>
          <w:rFonts w:eastAsia="№Е" w:hAnsi="Times New Roman" w:cs="Times New Roman"/>
          <w:sz w:val="24"/>
          <w:szCs w:val="24"/>
          <w:lang w:val="ru-RU"/>
        </w:rPr>
        <w:br/>
        <w:t xml:space="preserve">и его обучающимися, способствующих позитивному восприятию обучающимися требований и просьб педагогического работника, привлечению их внимания </w:t>
      </w:r>
      <w:r w:rsidRPr="00863B7B">
        <w:rPr>
          <w:rStyle w:val="CharAttribute501"/>
          <w:rFonts w:eastAsia="№Е" w:hAnsi="Times New Roman" w:cs="Times New Roman"/>
          <w:sz w:val="24"/>
          <w:szCs w:val="24"/>
          <w:lang w:val="ru-RU"/>
        </w:rPr>
        <w:br/>
        <w:t>к обсуждаемой на уроке информации, активизации их познавательной деятельности;</w:t>
      </w:r>
    </w:p>
    <w:p w:rsidR="00863B7B" w:rsidRPr="00863B7B" w:rsidRDefault="00863B7B" w:rsidP="00863B7B">
      <w:pPr>
        <w:adjustRightInd w:val="0"/>
        <w:ind w:right="-1" w:firstLine="284"/>
        <w:jc w:val="both"/>
        <w:rPr>
          <w:rStyle w:val="CharAttribute501"/>
          <w:rFonts w:eastAsia="Bookman Old Style" w:hAnsi="Times New Roman" w:cs="Times New Roman"/>
          <w:i w:val="0"/>
          <w:sz w:val="24"/>
          <w:szCs w:val="24"/>
          <w:lang w:val="ru-RU"/>
        </w:rPr>
      </w:pPr>
      <w:r w:rsidRPr="00863B7B">
        <w:rPr>
          <w:rStyle w:val="CharAttribute501"/>
          <w:rFonts w:eastAsia="№Е" w:hAnsi="Times New Roman" w:cs="Times New Roman"/>
          <w:sz w:val="24"/>
          <w:szCs w:val="24"/>
          <w:lang w:val="ru-RU"/>
        </w:rPr>
        <w:t xml:space="preserve">побуждение обучающихся соблюдать на уроке общепринятые нормы поведения, правила общения со старшими (педагогическими работниками) </w:t>
      </w:r>
      <w:r w:rsidRPr="00863B7B">
        <w:rPr>
          <w:rStyle w:val="CharAttribute501"/>
          <w:rFonts w:eastAsia="№Е" w:hAnsi="Times New Roman" w:cs="Times New Roman"/>
          <w:sz w:val="24"/>
          <w:szCs w:val="24"/>
          <w:lang w:val="ru-RU"/>
        </w:rPr>
        <w:br/>
        <w:t xml:space="preserve">и сверстниками (обучающимися), принципы учебной дисциплины </w:t>
      </w:r>
      <w:r w:rsidRPr="00863B7B">
        <w:rPr>
          <w:rStyle w:val="CharAttribute501"/>
          <w:rFonts w:eastAsia="№Е" w:hAnsi="Times New Roman" w:cs="Times New Roman"/>
          <w:sz w:val="24"/>
          <w:szCs w:val="24"/>
          <w:lang w:val="ru-RU"/>
        </w:rPr>
        <w:br/>
        <w:t xml:space="preserve">и самоорганизации; </w:t>
      </w:r>
    </w:p>
    <w:p w:rsidR="00863B7B" w:rsidRPr="00863B7B" w:rsidRDefault="00863B7B" w:rsidP="00863B7B">
      <w:pPr>
        <w:adjustRightInd w:val="0"/>
        <w:ind w:right="-1" w:firstLine="284"/>
        <w:jc w:val="both"/>
        <w:rPr>
          <w:rFonts w:ascii="Times New Roman" w:hAnsi="Times New Roman" w:cs="Times New Roman"/>
          <w:sz w:val="24"/>
          <w:szCs w:val="24"/>
          <w:lang w:val="ru-RU"/>
        </w:rPr>
      </w:pPr>
      <w:r w:rsidRPr="00863B7B">
        <w:rPr>
          <w:rStyle w:val="CharAttribute501"/>
          <w:rFonts w:eastAsia="№Е" w:hAnsi="Times New Roman" w:cs="Times New Roman"/>
          <w:sz w:val="24"/>
          <w:szCs w:val="24"/>
          <w:lang w:val="ru-RU"/>
        </w:rPr>
        <w:t xml:space="preserve">привлечение внимания обучающихся к ценностному аспекту изучаемых </w:t>
      </w:r>
      <w:r w:rsidRPr="00863B7B">
        <w:rPr>
          <w:rStyle w:val="CharAttribute501"/>
          <w:rFonts w:eastAsia="№Е" w:hAnsi="Times New Roman" w:cs="Times New Roman"/>
          <w:sz w:val="24"/>
          <w:szCs w:val="24"/>
          <w:lang w:val="ru-RU"/>
        </w:rPr>
        <w:br/>
        <w:t xml:space="preserve">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rsidR="00863B7B" w:rsidRPr="00863B7B" w:rsidRDefault="00863B7B" w:rsidP="00863B7B">
      <w:pPr>
        <w:adjustRightInd w:val="0"/>
        <w:ind w:right="-1" w:firstLine="284"/>
        <w:jc w:val="both"/>
        <w:rPr>
          <w:rFonts w:ascii="Times New Roman" w:hAnsi="Times New Roman" w:cs="Times New Roman"/>
          <w:sz w:val="24"/>
          <w:szCs w:val="24"/>
          <w:lang w:val="ru-RU"/>
        </w:rPr>
      </w:pPr>
      <w:r w:rsidRPr="00863B7B">
        <w:rPr>
          <w:rStyle w:val="CharAttribute501"/>
          <w:rFonts w:eastAsia="№Е" w:hAnsi="Times New Roman" w:cs="Times New Roman"/>
          <w:iCs/>
          <w:sz w:val="24"/>
          <w:szCs w:val="24"/>
          <w:lang w:val="ru-RU"/>
        </w:rPr>
        <w:t xml:space="preserve">использование </w:t>
      </w:r>
      <w:r w:rsidRPr="00863B7B">
        <w:rPr>
          <w:rFonts w:ascii="Times New Roman" w:hAnsi="Times New Roman" w:cs="Times New Roman"/>
          <w:sz w:val="24"/>
          <w:szCs w:val="24"/>
          <w:lang w:val="ru-RU"/>
        </w:rPr>
        <w:t xml:space="preserve">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w:t>
      </w:r>
      <w:r w:rsidRPr="00863B7B">
        <w:rPr>
          <w:rFonts w:ascii="Times New Roman" w:hAnsi="Times New Roman" w:cs="Times New Roman"/>
          <w:sz w:val="24"/>
          <w:szCs w:val="24"/>
          <w:lang w:val="ru-RU"/>
        </w:rPr>
        <w:br/>
        <w:t>для обсуждения в классе;</w:t>
      </w:r>
    </w:p>
    <w:p w:rsidR="00863B7B" w:rsidRPr="00863B7B" w:rsidRDefault="00863B7B" w:rsidP="00863B7B">
      <w:pPr>
        <w:adjustRightInd w:val="0"/>
        <w:ind w:right="-1" w:firstLine="284"/>
        <w:jc w:val="both"/>
        <w:rPr>
          <w:rFonts w:ascii="Times New Roman" w:hAnsi="Times New Roman" w:cs="Times New Roman"/>
          <w:sz w:val="24"/>
          <w:szCs w:val="24"/>
          <w:lang w:val="ru-RU"/>
        </w:rPr>
      </w:pPr>
      <w:r w:rsidRPr="00863B7B">
        <w:rPr>
          <w:rStyle w:val="CharAttribute501"/>
          <w:rFonts w:eastAsia="№Е" w:hAnsi="Times New Roman" w:cs="Times New Roman"/>
          <w:sz w:val="24"/>
          <w:szCs w:val="24"/>
          <w:lang w:val="ru-RU"/>
        </w:rPr>
        <w:lastRenderedPageBreak/>
        <w:t xml:space="preserve">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w:t>
      </w:r>
      <w:r w:rsidRPr="00863B7B">
        <w:rPr>
          <w:rStyle w:val="CharAttribute501"/>
          <w:rFonts w:eastAsia="№Е" w:hAnsi="Times New Roman" w:cs="Times New Roman"/>
          <w:sz w:val="24"/>
          <w:szCs w:val="24"/>
          <w:lang w:val="ru-RU"/>
        </w:rPr>
        <w:br/>
        <w:t xml:space="preserve">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w:t>
      </w:r>
      <w:r w:rsidRPr="00863B7B">
        <w:rPr>
          <w:rStyle w:val="CharAttribute501"/>
          <w:rFonts w:eastAsia="№Е" w:hAnsi="Times New Roman" w:cs="Times New Roman"/>
          <w:sz w:val="24"/>
          <w:szCs w:val="24"/>
          <w:lang w:val="ru-RU"/>
        </w:rPr>
        <w:br/>
        <w:t xml:space="preserve">в парах, которые </w:t>
      </w:r>
      <w:r w:rsidRPr="00863B7B">
        <w:rPr>
          <w:rFonts w:ascii="Times New Roman" w:hAnsi="Times New Roman" w:cs="Times New Roman"/>
          <w:sz w:val="24"/>
          <w:szCs w:val="24"/>
          <w:lang w:val="ru-RU"/>
        </w:rPr>
        <w:t xml:space="preserve">учат обучающихся командной работе и взаимодействию с другими обучающимися;  </w:t>
      </w:r>
    </w:p>
    <w:p w:rsidR="00863B7B" w:rsidRPr="00863B7B" w:rsidRDefault="00863B7B" w:rsidP="00863B7B">
      <w:pPr>
        <w:adjustRightInd w:val="0"/>
        <w:ind w:right="-1"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 xml:space="preserve">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863B7B" w:rsidRPr="00863B7B" w:rsidRDefault="00863B7B" w:rsidP="00863B7B">
      <w:pPr>
        <w:adjustRightInd w:val="0"/>
        <w:ind w:right="-1" w:firstLine="284"/>
        <w:jc w:val="both"/>
        <w:rPr>
          <w:rStyle w:val="CharAttribute501"/>
          <w:rFonts w:eastAsia="Bookman Old Style" w:hAnsi="Times New Roman" w:cs="Times New Roman"/>
          <w:i w:val="0"/>
          <w:sz w:val="24"/>
          <w:szCs w:val="24"/>
          <w:lang w:val="ru-RU"/>
        </w:rPr>
      </w:pPr>
      <w:r w:rsidRPr="00863B7B">
        <w:rPr>
          <w:rStyle w:val="CharAttribute501"/>
          <w:rFonts w:eastAsia="№Е" w:hAnsi="Times New Roman" w:cs="Times New Roman"/>
          <w:sz w:val="24"/>
          <w:szCs w:val="24"/>
          <w:lang w:val="ru-RU"/>
        </w:rPr>
        <w:t xml:space="preserve">организация шефства мотивированных и эрудированных обучающихся </w:t>
      </w:r>
      <w:r w:rsidRPr="00863B7B">
        <w:rPr>
          <w:rStyle w:val="CharAttribute501"/>
          <w:rFonts w:eastAsia="№Е" w:hAnsi="Times New Roman" w:cs="Times New Roman"/>
          <w:sz w:val="24"/>
          <w:szCs w:val="24"/>
          <w:lang w:val="ru-RU"/>
        </w:rPr>
        <w:br/>
        <w:t>над их неуспевающими одноклассниками, дающего обучающимся социально значимый опыт сотрудничества и взаимной помощи;</w:t>
      </w:r>
    </w:p>
    <w:p w:rsidR="00863B7B" w:rsidRPr="00863B7B" w:rsidRDefault="00863B7B" w:rsidP="00863B7B">
      <w:pPr>
        <w:adjustRightInd w:val="0"/>
        <w:ind w:right="-1" w:firstLine="284"/>
        <w:jc w:val="both"/>
        <w:rPr>
          <w:rStyle w:val="CharAttribute501"/>
          <w:rFonts w:eastAsia="№Е" w:hAnsi="Times New Roman" w:cs="Times New Roman"/>
          <w:i w:val="0"/>
          <w:sz w:val="24"/>
          <w:szCs w:val="24"/>
          <w:lang w:val="ru-RU"/>
        </w:rPr>
      </w:pPr>
      <w:r w:rsidRPr="00863B7B">
        <w:rPr>
          <w:rStyle w:val="CharAttribute501"/>
          <w:rFonts w:eastAsia="№Е" w:hAnsi="Times New Roman" w:cs="Times New Roman"/>
          <w:sz w:val="24"/>
          <w:szCs w:val="24"/>
          <w:lang w:val="ru-RU"/>
        </w:rPr>
        <w:t xml:space="preserve">инициирование и поддержка исследовательской деятельности обучающихся </w:t>
      </w:r>
      <w:r w:rsidRPr="00863B7B">
        <w:rPr>
          <w:rStyle w:val="CharAttribute501"/>
          <w:rFonts w:eastAsia="№Е" w:hAnsi="Times New Roman" w:cs="Times New Roman"/>
          <w:sz w:val="24"/>
          <w:szCs w:val="24"/>
          <w:lang w:val="ru-RU"/>
        </w:rPr>
        <w:br/>
        <w:t>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863B7B" w:rsidRPr="00863B7B" w:rsidRDefault="00863B7B" w:rsidP="00863B7B">
      <w:pPr>
        <w:ind w:firstLine="284"/>
        <w:jc w:val="both"/>
        <w:rPr>
          <w:rFonts w:ascii="Times New Roman" w:hAnsi="Times New Roman" w:cs="Times New Roman"/>
          <w:color w:val="000000" w:themeColor="text1"/>
          <w:sz w:val="24"/>
          <w:szCs w:val="24"/>
          <w:lang w:val="ru-RU"/>
        </w:rPr>
      </w:pPr>
      <w:r w:rsidRPr="00863B7B">
        <w:rPr>
          <w:rFonts w:ascii="Times New Roman" w:hAnsi="Times New Roman" w:cs="Times New Roman"/>
          <w:b/>
          <w:bCs/>
          <w:color w:val="000000" w:themeColor="text1"/>
          <w:sz w:val="24"/>
          <w:szCs w:val="24"/>
          <w:lang w:val="ru-RU"/>
        </w:rPr>
        <w:t>Формы реализации воспитательного компонента школьного урока:</w:t>
      </w:r>
      <w:r w:rsidRPr="00863B7B">
        <w:rPr>
          <w:rFonts w:ascii="Times New Roman" w:hAnsi="Times New Roman" w:cs="Times New Roman"/>
          <w:b/>
          <w:bCs/>
          <w:color w:val="000000" w:themeColor="text1"/>
          <w:sz w:val="24"/>
          <w:szCs w:val="24"/>
        </w:rPr>
        <w:t> </w:t>
      </w:r>
    </w:p>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b/>
          <w:sz w:val="24"/>
          <w:szCs w:val="24"/>
          <w:lang w:val="ru-RU"/>
        </w:rPr>
        <w:t>Правила кабинета</w:t>
      </w:r>
      <w:r w:rsidRPr="00863B7B">
        <w:rPr>
          <w:rFonts w:ascii="Times New Roman" w:hAnsi="Times New Roman" w:cs="Times New Roman"/>
          <w:sz w:val="24"/>
          <w:szCs w:val="24"/>
          <w:lang w:val="ru-RU"/>
        </w:rPr>
        <w:t>.</w:t>
      </w:r>
      <w:r w:rsidRPr="00863B7B">
        <w:rPr>
          <w:rFonts w:ascii="Times New Roman" w:hAnsi="Times New Roman" w:cs="Times New Roman"/>
          <w:sz w:val="24"/>
          <w:szCs w:val="24"/>
        </w:rPr>
        <w:t> </w:t>
      </w:r>
      <w:r w:rsidRPr="00863B7B">
        <w:rPr>
          <w:rFonts w:ascii="Times New Roman" w:hAnsi="Times New Roman" w:cs="Times New Roman"/>
          <w:sz w:val="24"/>
          <w:szCs w:val="24"/>
          <w:lang w:val="ru-RU"/>
        </w:rPr>
        <w:t>Игровая форма установки правил кабинета позволяет добиться дисциплины на уроке, прекращения опозданий на урок, правильной организации рабочего места. При этом у обучающихся формируются навыки самообслуживания, ответственности за команду-класс, уважение к окружающим, принятие социальных норм общества.</w:t>
      </w:r>
    </w:p>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b/>
          <w:sz w:val="24"/>
          <w:szCs w:val="24"/>
          <w:lang w:val="ru-RU"/>
        </w:rPr>
        <w:t>Практикоориентированность.</w:t>
      </w:r>
      <w:r w:rsidRPr="00863B7B">
        <w:rPr>
          <w:rFonts w:ascii="Times New Roman" w:hAnsi="Times New Roman" w:cs="Times New Roman"/>
          <w:sz w:val="24"/>
          <w:szCs w:val="24"/>
        </w:rPr>
        <w:t> </w:t>
      </w:r>
      <w:r w:rsidRPr="00863B7B">
        <w:rPr>
          <w:rFonts w:ascii="Times New Roman" w:hAnsi="Times New Roman" w:cs="Times New Roman"/>
          <w:sz w:val="24"/>
          <w:szCs w:val="24"/>
          <w:lang w:val="ru-RU"/>
        </w:rPr>
        <w:t>Включение в урок информации из актуальной повестки. Создание</w:t>
      </w:r>
      <w:r w:rsidRPr="00863B7B">
        <w:rPr>
          <w:rFonts w:ascii="Times New Roman" w:hAnsi="Times New Roman" w:cs="Times New Roman"/>
          <w:sz w:val="24"/>
          <w:szCs w:val="24"/>
        </w:rPr>
        <w:t> </w:t>
      </w:r>
      <w:r w:rsidRPr="00863B7B">
        <w:rPr>
          <w:rFonts w:ascii="Times New Roman" w:hAnsi="Times New Roman" w:cs="Times New Roman"/>
          <w:sz w:val="24"/>
          <w:szCs w:val="24"/>
          <w:lang w:val="ru-RU"/>
        </w:rPr>
        <w:t>условий для применения предметных знаний на практике, в том числе и в социально значимых делах. Такая деятельность развивает способность приобретать знания через призму их практического применения.</w:t>
      </w:r>
      <w:r w:rsidRPr="00863B7B">
        <w:rPr>
          <w:rFonts w:ascii="Times New Roman" w:hAnsi="Times New Roman" w:cs="Times New Roman"/>
          <w:sz w:val="24"/>
          <w:szCs w:val="24"/>
          <w:lang w:val="ru-RU"/>
        </w:rPr>
        <w:br/>
      </w:r>
      <w:r w:rsidRPr="00863B7B">
        <w:rPr>
          <w:rFonts w:ascii="Times New Roman" w:hAnsi="Times New Roman" w:cs="Times New Roman"/>
          <w:b/>
          <w:sz w:val="24"/>
          <w:szCs w:val="24"/>
          <w:lang w:val="ru-RU"/>
        </w:rPr>
        <w:t>Ежегодная школьная научно-практическая конференция.</w:t>
      </w:r>
      <w:r w:rsidRPr="00863B7B">
        <w:rPr>
          <w:rFonts w:ascii="Times New Roman" w:hAnsi="Times New Roman" w:cs="Times New Roman"/>
          <w:sz w:val="24"/>
          <w:szCs w:val="24"/>
        </w:rPr>
        <w:t> </w:t>
      </w:r>
      <w:r w:rsidRPr="00863B7B">
        <w:rPr>
          <w:rFonts w:ascii="Times New Roman" w:hAnsi="Times New Roman" w:cs="Times New Roman"/>
          <w:sz w:val="24"/>
          <w:szCs w:val="24"/>
          <w:lang w:val="ru-RU"/>
        </w:rPr>
        <w:t>Форма организации научно-исследовательской деятельности обучающихся для усовершенствования процесса обучения и профориентации. В процессе деятельности происходит развитие навыков исследовательской работы; навыков коммуникации и саморазвития, получение позитивного опыта общения со взрослым на основе предмета, знакомство с проектным циклом.</w:t>
      </w:r>
    </w:p>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b/>
          <w:sz w:val="24"/>
          <w:szCs w:val="24"/>
          <w:lang w:val="ru-RU"/>
        </w:rPr>
        <w:t>Шефство.</w:t>
      </w:r>
      <w:r w:rsidRPr="00863B7B">
        <w:rPr>
          <w:rFonts w:ascii="Times New Roman" w:hAnsi="Times New Roman" w:cs="Times New Roman"/>
          <w:sz w:val="24"/>
          <w:szCs w:val="24"/>
        </w:rPr>
        <w:t> </w:t>
      </w:r>
      <w:r w:rsidRPr="00863B7B">
        <w:rPr>
          <w:rFonts w:ascii="Times New Roman" w:hAnsi="Times New Roman" w:cs="Times New Roman"/>
          <w:sz w:val="24"/>
          <w:szCs w:val="24"/>
          <w:lang w:val="ru-RU"/>
        </w:rPr>
        <w:t>Организация</w:t>
      </w:r>
      <w:r w:rsidRPr="00863B7B">
        <w:rPr>
          <w:rFonts w:ascii="Times New Roman" w:hAnsi="Times New Roman" w:cs="Times New Roman"/>
          <w:sz w:val="24"/>
          <w:szCs w:val="24"/>
        </w:rPr>
        <w:t> </w:t>
      </w:r>
      <w:r w:rsidRPr="00863B7B">
        <w:rPr>
          <w:rFonts w:ascii="Times New Roman" w:hAnsi="Times New Roman" w:cs="Times New Roman"/>
          <w:sz w:val="24"/>
          <w:szCs w:val="24"/>
          <w:lang w:val="ru-RU"/>
        </w:rPr>
        <w:t>шефства сильных учеников в классе над</w:t>
      </w:r>
      <w:r w:rsidRPr="00863B7B">
        <w:rPr>
          <w:rFonts w:ascii="Times New Roman" w:hAnsi="Times New Roman" w:cs="Times New Roman"/>
          <w:sz w:val="24"/>
          <w:szCs w:val="24"/>
        </w:rPr>
        <w:t> </w:t>
      </w:r>
      <w:r w:rsidRPr="00863B7B">
        <w:rPr>
          <w:rFonts w:ascii="Times New Roman" w:hAnsi="Times New Roman" w:cs="Times New Roman"/>
          <w:sz w:val="24"/>
          <w:szCs w:val="24"/>
          <w:lang w:val="ru-RU"/>
        </w:rPr>
        <w:t>более слабыми. Такая форма работы способствует формированию коммуникативных навыков, опыта сотрудничества и взаимопомощи.</w:t>
      </w:r>
      <w:r w:rsidRPr="00863B7B">
        <w:rPr>
          <w:rFonts w:ascii="Times New Roman" w:hAnsi="Times New Roman" w:cs="Times New Roman"/>
          <w:sz w:val="24"/>
          <w:szCs w:val="24"/>
        </w:rPr>
        <w:t> </w:t>
      </w:r>
    </w:p>
    <w:p w:rsidR="00863B7B" w:rsidRPr="00863B7B" w:rsidRDefault="00863B7B" w:rsidP="00863B7B">
      <w:pPr>
        <w:ind w:firstLine="284"/>
        <w:jc w:val="both"/>
        <w:rPr>
          <w:rStyle w:val="CharAttribute501"/>
          <w:rFonts w:eastAsia="Bookman Old Style" w:hAnsi="Times New Roman" w:cs="Times New Roman"/>
          <w:i w:val="0"/>
          <w:sz w:val="24"/>
          <w:szCs w:val="24"/>
          <w:lang w:val="ru-RU"/>
        </w:rPr>
      </w:pPr>
      <w:r w:rsidRPr="00863B7B">
        <w:rPr>
          <w:rFonts w:ascii="Times New Roman" w:hAnsi="Times New Roman" w:cs="Times New Roman"/>
          <w:b/>
          <w:sz w:val="24"/>
          <w:szCs w:val="24"/>
          <w:lang w:val="ru-RU"/>
        </w:rPr>
        <w:t>Интерактивные</w:t>
      </w:r>
      <w:r w:rsidRPr="00863B7B">
        <w:rPr>
          <w:rFonts w:ascii="Times New Roman" w:hAnsi="Times New Roman" w:cs="Times New Roman"/>
          <w:b/>
          <w:sz w:val="24"/>
          <w:szCs w:val="24"/>
        </w:rPr>
        <w:t> </w:t>
      </w:r>
      <w:r w:rsidRPr="00863B7B">
        <w:rPr>
          <w:rFonts w:ascii="Times New Roman" w:hAnsi="Times New Roman" w:cs="Times New Roman"/>
          <w:sz w:val="24"/>
          <w:szCs w:val="24"/>
          <w:lang w:val="ru-RU"/>
        </w:rPr>
        <w:t>формы</w:t>
      </w:r>
      <w:r w:rsidRPr="00863B7B">
        <w:rPr>
          <w:rFonts w:ascii="Times New Roman" w:hAnsi="Times New Roman" w:cs="Times New Roman"/>
          <w:sz w:val="24"/>
          <w:szCs w:val="24"/>
        </w:rPr>
        <w:t> </w:t>
      </w:r>
      <w:r w:rsidRPr="00863B7B">
        <w:rPr>
          <w:rFonts w:ascii="Times New Roman" w:hAnsi="Times New Roman" w:cs="Times New Roman"/>
          <w:sz w:val="24"/>
          <w:szCs w:val="24"/>
          <w:lang w:val="ru-RU"/>
        </w:rPr>
        <w:t>работы с обучающимися,</w:t>
      </w:r>
      <w:r w:rsidRPr="00863B7B">
        <w:rPr>
          <w:rFonts w:ascii="Times New Roman" w:hAnsi="Times New Roman" w:cs="Times New Roman"/>
          <w:sz w:val="24"/>
          <w:szCs w:val="24"/>
        </w:rPr>
        <w:t> </w:t>
      </w:r>
      <w:r w:rsidRPr="00863B7B">
        <w:rPr>
          <w:rFonts w:ascii="Times New Roman" w:hAnsi="Times New Roman" w:cs="Times New Roman"/>
          <w:sz w:val="24"/>
          <w:szCs w:val="24"/>
          <w:lang w:val="ru-RU"/>
        </w:rPr>
        <w:t>которые дают обучающимся возможность приобрести опыт ведения конструктивного диалога и</w:t>
      </w:r>
      <w:r w:rsidRPr="00863B7B">
        <w:rPr>
          <w:rFonts w:ascii="Times New Roman" w:hAnsi="Times New Roman" w:cs="Times New Roman"/>
          <w:sz w:val="24"/>
          <w:szCs w:val="24"/>
        </w:rPr>
        <w:t> </w:t>
      </w:r>
      <w:r w:rsidRPr="00863B7B">
        <w:rPr>
          <w:rFonts w:ascii="Times New Roman" w:hAnsi="Times New Roman" w:cs="Times New Roman"/>
          <w:sz w:val="24"/>
          <w:szCs w:val="24"/>
          <w:lang w:val="ru-RU"/>
        </w:rPr>
        <w:t>учат командной работе и взаимодействию.</w:t>
      </w:r>
    </w:p>
    <w:p w:rsidR="00863B7B" w:rsidRPr="00D76B1B" w:rsidRDefault="00863B7B" w:rsidP="00863B7B">
      <w:pPr>
        <w:tabs>
          <w:tab w:val="left" w:pos="851"/>
        </w:tabs>
        <w:ind w:firstLine="284"/>
        <w:jc w:val="both"/>
        <w:rPr>
          <w:rFonts w:ascii="Times New Roman" w:hAnsi="Times New Roman" w:cs="Times New Roman"/>
          <w:b/>
          <w:iCs/>
          <w:color w:val="000000"/>
          <w:w w:val="0"/>
          <w:sz w:val="24"/>
          <w:szCs w:val="24"/>
          <w:lang w:val="ru-RU"/>
        </w:rPr>
      </w:pPr>
      <w:r w:rsidRPr="00D76B1B">
        <w:rPr>
          <w:rFonts w:ascii="Times New Roman" w:hAnsi="Times New Roman" w:cs="Times New Roman"/>
          <w:b/>
          <w:iCs/>
          <w:color w:val="000000"/>
          <w:w w:val="0"/>
          <w:sz w:val="24"/>
          <w:szCs w:val="24"/>
          <w:lang w:val="ru-RU"/>
        </w:rPr>
        <w:t>3.5. Модуль «Самоуправление»</w:t>
      </w:r>
    </w:p>
    <w:p w:rsidR="00863B7B" w:rsidRPr="00150737" w:rsidRDefault="00863B7B" w:rsidP="00863B7B">
      <w:pPr>
        <w:adjustRightInd w:val="0"/>
        <w:ind w:right="-1" w:firstLine="284"/>
        <w:jc w:val="both"/>
        <w:rPr>
          <w:rFonts w:ascii="Times New Roman" w:hAnsi="Times New Roman" w:cs="Times New Roman"/>
          <w:sz w:val="24"/>
          <w:szCs w:val="24"/>
          <w:lang w:val="ru-RU"/>
        </w:rPr>
      </w:pPr>
      <w:r w:rsidRPr="00863B7B">
        <w:rPr>
          <w:rStyle w:val="CharAttribute504"/>
          <w:rFonts w:eastAsia="№Е" w:hAnsi="Times New Roman" w:cs="Times New Roman"/>
          <w:sz w:val="24"/>
          <w:szCs w:val="24"/>
          <w:lang w:val="ru-RU"/>
        </w:rPr>
        <w:t xml:space="preserve">Поддержка детского </w:t>
      </w:r>
      <w:r w:rsidRPr="00863B7B">
        <w:rPr>
          <w:rFonts w:ascii="Times New Roman" w:hAnsi="Times New Roman" w:cs="Times New Roman"/>
          <w:sz w:val="24"/>
          <w:szCs w:val="24"/>
          <w:lang w:val="ru-RU"/>
        </w:rPr>
        <w:t xml:space="preserve">самоуправления в школе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Поскольку обучающимся младших </w:t>
      </w:r>
      <w:r w:rsidRPr="00863B7B">
        <w:rPr>
          <w:rFonts w:ascii="Times New Roman" w:hAnsi="Times New Roman" w:cs="Times New Roman"/>
          <w:sz w:val="24"/>
          <w:szCs w:val="24"/>
          <w:lang w:val="ru-RU"/>
        </w:rPr>
        <w:br/>
        <w:t xml:space="preserve">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r w:rsidRPr="00150737">
        <w:rPr>
          <w:rFonts w:ascii="Times New Roman" w:hAnsi="Times New Roman" w:cs="Times New Roman"/>
          <w:sz w:val="24"/>
          <w:szCs w:val="24"/>
          <w:lang w:val="ru-RU"/>
        </w:rPr>
        <w:t>Соуправление в начальной школе.</w:t>
      </w:r>
    </w:p>
    <w:p w:rsidR="00863B7B" w:rsidRPr="00863B7B" w:rsidRDefault="00863B7B" w:rsidP="00863B7B">
      <w:pPr>
        <w:adjustRightInd w:val="0"/>
        <w:ind w:right="-1"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Детское самоуправление в школе осуществляется следующим образом.</w:t>
      </w:r>
    </w:p>
    <w:p w:rsidR="00863B7B" w:rsidRPr="00150737" w:rsidRDefault="00863B7B" w:rsidP="00863B7B">
      <w:pPr>
        <w:tabs>
          <w:tab w:val="left" w:pos="851"/>
        </w:tabs>
        <w:ind w:firstLine="284"/>
        <w:jc w:val="both"/>
        <w:rPr>
          <w:rFonts w:ascii="Times New Roman" w:hAnsi="Times New Roman" w:cs="Times New Roman"/>
          <w:b/>
          <w:sz w:val="24"/>
          <w:szCs w:val="24"/>
          <w:lang w:val="ru-RU"/>
        </w:rPr>
      </w:pPr>
      <w:r w:rsidRPr="00150737">
        <w:rPr>
          <w:rFonts w:ascii="Times New Roman" w:hAnsi="Times New Roman" w:cs="Times New Roman"/>
          <w:b/>
          <w:sz w:val="24"/>
          <w:szCs w:val="24"/>
          <w:lang w:val="ru-RU"/>
        </w:rPr>
        <w:t>На уровне школы:</w:t>
      </w:r>
    </w:p>
    <w:p w:rsidR="00863B7B" w:rsidRPr="00863B7B" w:rsidRDefault="00863B7B" w:rsidP="00863B7B">
      <w:pPr>
        <w:tabs>
          <w:tab w:val="left" w:pos="851"/>
        </w:tabs>
        <w:ind w:firstLine="284"/>
        <w:jc w:val="both"/>
        <w:rPr>
          <w:rFonts w:ascii="Times New Roman" w:hAnsi="Times New Roman" w:cs="Times New Roman"/>
          <w:b/>
          <w:sz w:val="24"/>
          <w:szCs w:val="24"/>
          <w:lang w:val="ru-RU"/>
        </w:rPr>
      </w:pPr>
      <w:r w:rsidRPr="00863B7B">
        <w:rPr>
          <w:rFonts w:ascii="Times New Roman" w:hAnsi="Times New Roman" w:cs="Times New Roman"/>
          <w:sz w:val="24"/>
          <w:szCs w:val="24"/>
          <w:lang w:val="ru-RU"/>
        </w:rPr>
        <w:t xml:space="preserve">через деятельность выборного Совета обучающихся, создаваемого для учета мнения обучающихся по вопросам управления образовательной организацией </w:t>
      </w:r>
      <w:r w:rsidRPr="00863B7B">
        <w:rPr>
          <w:rFonts w:ascii="Times New Roman" w:hAnsi="Times New Roman" w:cs="Times New Roman"/>
          <w:sz w:val="24"/>
          <w:szCs w:val="24"/>
          <w:lang w:val="ru-RU"/>
        </w:rPr>
        <w:br/>
        <w:t>и принятия административных решений, затрагивающих их права и законные интересы;</w:t>
      </w:r>
    </w:p>
    <w:p w:rsidR="00863B7B" w:rsidRPr="00863B7B" w:rsidRDefault="00863B7B" w:rsidP="00863B7B">
      <w:pPr>
        <w:tabs>
          <w:tab w:val="left" w:pos="1597"/>
        </w:tabs>
        <w:ind w:right="-1" w:firstLine="284"/>
        <w:jc w:val="both"/>
        <w:rPr>
          <w:rFonts w:ascii="Times New Roman" w:hAnsi="Times New Roman" w:cs="Times New Roman"/>
          <w:sz w:val="24"/>
          <w:szCs w:val="24"/>
          <w:lang w:val="ru-RU"/>
        </w:rPr>
      </w:pPr>
      <w:r w:rsidRPr="00863B7B">
        <w:rPr>
          <w:rFonts w:ascii="Times New Roman" w:hAnsi="Times New Roman" w:cs="Times New Roman"/>
          <w:iCs/>
          <w:sz w:val="24"/>
          <w:szCs w:val="24"/>
          <w:lang w:val="ru-RU"/>
        </w:rPr>
        <w:t xml:space="preserve">через </w:t>
      </w:r>
      <w:r w:rsidRPr="00863B7B">
        <w:rPr>
          <w:rFonts w:ascii="Times New Roman" w:hAnsi="Times New Roman" w:cs="Times New Roman"/>
          <w:sz w:val="24"/>
          <w:szCs w:val="24"/>
          <w:lang w:val="ru-RU"/>
        </w:rPr>
        <w:t>чередование традиционных поручений (ЧТП), создаваемого для участия каждого</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школьника</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по</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вопросам</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участия</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в</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делах</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школы, а</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также</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взаимодействие</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с вожатыми-волонтерами</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старшеклассниками</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 xml:space="preserve">в начальных классах и </w:t>
      </w:r>
      <w:r w:rsidRPr="00863B7B">
        <w:rPr>
          <w:rFonts w:ascii="Times New Roman" w:hAnsi="Times New Roman" w:cs="Times New Roman"/>
          <w:iCs/>
          <w:sz w:val="24"/>
          <w:szCs w:val="24"/>
          <w:lang w:val="ru-RU"/>
        </w:rPr>
        <w:t>деятельность Совета атаманов, объединяющего атаманов классов для облегчения распространения значимой для обучающихся информации и получения обратной связи от классных коллективов в 5 – 11 классах;</w:t>
      </w:r>
    </w:p>
    <w:p w:rsidR="00863B7B" w:rsidRPr="00863B7B" w:rsidRDefault="00863B7B" w:rsidP="00863B7B">
      <w:pPr>
        <w:tabs>
          <w:tab w:val="left" w:pos="851"/>
        </w:tabs>
        <w:ind w:firstLine="284"/>
        <w:jc w:val="both"/>
        <w:rPr>
          <w:rFonts w:ascii="Times New Roman" w:hAnsi="Times New Roman" w:cs="Times New Roman"/>
          <w:b/>
          <w:sz w:val="24"/>
          <w:szCs w:val="24"/>
          <w:lang w:val="ru-RU"/>
        </w:rPr>
      </w:pPr>
      <w:r w:rsidRPr="00863B7B">
        <w:rPr>
          <w:rFonts w:ascii="Times New Roman" w:hAnsi="Times New Roman" w:cs="Times New Roman"/>
          <w:sz w:val="24"/>
          <w:szCs w:val="24"/>
          <w:lang w:val="ru-RU"/>
        </w:rPr>
        <w:lastRenderedPageBreak/>
        <w:t xml:space="preserve">через работу постоянно действующего школьного актива РДШ, инициирующего </w:t>
      </w:r>
      <w:r w:rsidRPr="00863B7B">
        <w:rPr>
          <w:rFonts w:ascii="Times New Roman" w:hAnsi="Times New Roman" w:cs="Times New Roman"/>
          <w:sz w:val="24"/>
          <w:szCs w:val="24"/>
          <w:lang w:val="ru-RU"/>
        </w:rPr>
        <w:br/>
        <w:t>и организующего проведение личностно значимых для обучающихся событий (соревнований, конкурсов, фестивалей, капустников, флешмобов и т.п.);</w:t>
      </w:r>
    </w:p>
    <w:p w:rsidR="00863B7B" w:rsidRPr="00863B7B" w:rsidRDefault="00863B7B" w:rsidP="00863B7B">
      <w:pPr>
        <w:tabs>
          <w:tab w:val="left" w:pos="851"/>
        </w:tabs>
        <w:ind w:firstLine="284"/>
        <w:jc w:val="both"/>
        <w:rPr>
          <w:rFonts w:ascii="Times New Roman" w:hAnsi="Times New Roman" w:cs="Times New Roman"/>
          <w:b/>
          <w:sz w:val="24"/>
          <w:szCs w:val="24"/>
          <w:lang w:val="ru-RU"/>
        </w:rPr>
      </w:pPr>
      <w:r w:rsidRPr="00863B7B">
        <w:rPr>
          <w:rFonts w:ascii="Times New Roman" w:hAnsi="Times New Roman" w:cs="Times New Roman"/>
          <w:iCs/>
          <w:sz w:val="24"/>
          <w:szCs w:val="24"/>
          <w:lang w:val="ru-RU"/>
        </w:rPr>
        <w:t>через деятельность творческих советов дела, отвечающих за проведение тех или иных конкретных мероприятий, праздников, вечеров, акций и т.п.;</w:t>
      </w:r>
    </w:p>
    <w:p w:rsidR="00863B7B" w:rsidRPr="00863B7B" w:rsidRDefault="00863B7B" w:rsidP="00863B7B">
      <w:pPr>
        <w:tabs>
          <w:tab w:val="left" w:pos="851"/>
        </w:tabs>
        <w:ind w:firstLine="284"/>
        <w:jc w:val="both"/>
        <w:rPr>
          <w:rFonts w:ascii="Times New Roman" w:hAnsi="Times New Roman" w:cs="Times New Roman"/>
          <w:b/>
          <w:sz w:val="24"/>
          <w:szCs w:val="24"/>
          <w:lang w:val="ru-RU"/>
        </w:rPr>
      </w:pPr>
      <w:r w:rsidRPr="00863B7B">
        <w:rPr>
          <w:rFonts w:ascii="Times New Roman" w:hAnsi="Times New Roman" w:cs="Times New Roman"/>
          <w:iCs/>
          <w:sz w:val="24"/>
          <w:szCs w:val="24"/>
          <w:lang w:val="ru-RU"/>
        </w:rPr>
        <w:t xml:space="preserve">через деятельность созданной из наиболее авторитетных старшеклассников </w:t>
      </w:r>
      <w:r w:rsidRPr="00863B7B">
        <w:rPr>
          <w:rFonts w:ascii="Times New Roman" w:hAnsi="Times New Roman" w:cs="Times New Roman"/>
          <w:iCs/>
          <w:sz w:val="24"/>
          <w:szCs w:val="24"/>
          <w:lang w:val="ru-RU"/>
        </w:rPr>
        <w:br/>
        <w:t xml:space="preserve">и курируемой школьным психологом группы по урегулированию конфликтных ситуаций в школе. </w:t>
      </w:r>
    </w:p>
    <w:p w:rsidR="00863B7B" w:rsidRPr="00D76B1B" w:rsidRDefault="00863B7B" w:rsidP="00863B7B">
      <w:pPr>
        <w:tabs>
          <w:tab w:val="left" w:pos="851"/>
        </w:tabs>
        <w:ind w:firstLine="284"/>
        <w:jc w:val="both"/>
        <w:rPr>
          <w:rFonts w:ascii="Times New Roman" w:hAnsi="Times New Roman" w:cs="Times New Roman"/>
          <w:bCs/>
          <w:sz w:val="24"/>
          <w:szCs w:val="24"/>
          <w:lang w:val="ru-RU"/>
        </w:rPr>
      </w:pPr>
      <w:r w:rsidRPr="00D76B1B">
        <w:rPr>
          <w:rFonts w:ascii="Times New Roman" w:hAnsi="Times New Roman" w:cs="Times New Roman"/>
          <w:b/>
          <w:sz w:val="24"/>
          <w:szCs w:val="24"/>
          <w:lang w:val="ru-RU"/>
        </w:rPr>
        <w:t>На уровне классов</w:t>
      </w:r>
      <w:r w:rsidRPr="00D76B1B">
        <w:rPr>
          <w:rFonts w:ascii="Times New Roman" w:hAnsi="Times New Roman" w:cs="Times New Roman"/>
          <w:bCs/>
          <w:sz w:val="24"/>
          <w:szCs w:val="24"/>
          <w:lang w:val="ru-RU"/>
        </w:rPr>
        <w:t>:</w:t>
      </w:r>
    </w:p>
    <w:p w:rsidR="00863B7B" w:rsidRPr="00863B7B" w:rsidRDefault="00863B7B" w:rsidP="00863B7B">
      <w:pPr>
        <w:tabs>
          <w:tab w:val="left" w:pos="851"/>
        </w:tabs>
        <w:ind w:firstLine="284"/>
        <w:jc w:val="both"/>
        <w:rPr>
          <w:rFonts w:ascii="Times New Roman" w:hAnsi="Times New Roman" w:cs="Times New Roman"/>
          <w:bCs/>
          <w:sz w:val="24"/>
          <w:szCs w:val="24"/>
          <w:lang w:val="ru-RU"/>
        </w:rPr>
      </w:pPr>
      <w:r w:rsidRPr="00863B7B">
        <w:rPr>
          <w:rFonts w:ascii="Times New Roman" w:hAnsi="Times New Roman" w:cs="Times New Roman"/>
          <w:iCs/>
          <w:sz w:val="24"/>
          <w:szCs w:val="24"/>
          <w:lang w:val="ru-RU"/>
        </w:rPr>
        <w:t>через</w:t>
      </w:r>
      <w:r w:rsidRPr="00863B7B">
        <w:rPr>
          <w:rFonts w:ascii="Times New Roman" w:hAnsi="Times New Roman" w:cs="Times New Roman"/>
          <w:sz w:val="24"/>
          <w:szCs w:val="24"/>
          <w:lang w:val="ru-RU"/>
        </w:rPr>
        <w:t xml:space="preserve"> деятельность «Совета дела» представляющего интересы класса в общешкольных</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делах</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и призванного информировать об</w:t>
      </w:r>
      <w:r w:rsidRPr="00863B7B">
        <w:rPr>
          <w:rFonts w:ascii="Times New Roman" w:hAnsi="Times New Roman" w:cs="Times New Roman"/>
          <w:spacing w:val="-3"/>
          <w:sz w:val="24"/>
          <w:szCs w:val="24"/>
          <w:lang w:val="ru-RU"/>
        </w:rPr>
        <w:t xml:space="preserve"> </w:t>
      </w:r>
      <w:r w:rsidRPr="00863B7B">
        <w:rPr>
          <w:rFonts w:ascii="Times New Roman" w:hAnsi="Times New Roman" w:cs="Times New Roman"/>
          <w:sz w:val="24"/>
          <w:szCs w:val="24"/>
          <w:lang w:val="ru-RU"/>
        </w:rPr>
        <w:t>основных</w:t>
      </w:r>
      <w:r w:rsidRPr="00863B7B">
        <w:rPr>
          <w:rFonts w:ascii="Times New Roman" w:hAnsi="Times New Roman" w:cs="Times New Roman"/>
          <w:spacing w:val="-3"/>
          <w:sz w:val="24"/>
          <w:szCs w:val="24"/>
          <w:lang w:val="ru-RU"/>
        </w:rPr>
        <w:t xml:space="preserve"> </w:t>
      </w:r>
      <w:r w:rsidRPr="00863B7B">
        <w:rPr>
          <w:rFonts w:ascii="Times New Roman" w:hAnsi="Times New Roman" w:cs="Times New Roman"/>
          <w:sz w:val="24"/>
          <w:szCs w:val="24"/>
          <w:lang w:val="ru-RU"/>
        </w:rPr>
        <w:t>общешкольных</w:t>
      </w:r>
      <w:r w:rsidRPr="00863B7B">
        <w:rPr>
          <w:rFonts w:ascii="Times New Roman" w:hAnsi="Times New Roman" w:cs="Times New Roman"/>
          <w:spacing w:val="-3"/>
          <w:sz w:val="24"/>
          <w:szCs w:val="24"/>
          <w:lang w:val="ru-RU"/>
        </w:rPr>
        <w:t xml:space="preserve"> </w:t>
      </w:r>
      <w:r w:rsidRPr="00863B7B">
        <w:rPr>
          <w:rFonts w:ascii="Times New Roman" w:hAnsi="Times New Roman" w:cs="Times New Roman"/>
          <w:sz w:val="24"/>
          <w:szCs w:val="24"/>
          <w:lang w:val="ru-RU"/>
        </w:rPr>
        <w:t xml:space="preserve">делах в начальной школе и  деятельность выборных по инициативе и предложениям обучающихся класса атаманов в 5 – 11 классах, представляющих интересы класса в общешкольных делах и призванных координировать его работу </w:t>
      </w:r>
      <w:r w:rsidRPr="00863B7B">
        <w:rPr>
          <w:rFonts w:ascii="Times New Roman" w:hAnsi="Times New Roman" w:cs="Times New Roman"/>
          <w:sz w:val="24"/>
          <w:szCs w:val="24"/>
          <w:lang w:val="ru-RU"/>
        </w:rPr>
        <w:br/>
        <w:t>с работой общешкольных органов самоуправления и классных руководителей;</w:t>
      </w:r>
    </w:p>
    <w:p w:rsidR="00863B7B" w:rsidRPr="00863B7B" w:rsidRDefault="00863B7B" w:rsidP="00863B7B">
      <w:pPr>
        <w:tabs>
          <w:tab w:val="left" w:pos="851"/>
        </w:tabs>
        <w:ind w:firstLine="284"/>
        <w:jc w:val="both"/>
        <w:rPr>
          <w:rFonts w:ascii="Times New Roman" w:hAnsi="Times New Roman" w:cs="Times New Roman"/>
          <w:bCs/>
          <w:sz w:val="24"/>
          <w:szCs w:val="24"/>
          <w:lang w:val="ru-RU"/>
        </w:rPr>
      </w:pPr>
      <w:r w:rsidRPr="00863B7B">
        <w:rPr>
          <w:rFonts w:ascii="Times New Roman" w:hAnsi="Times New Roman" w:cs="Times New Roman"/>
          <w:iCs/>
          <w:sz w:val="24"/>
          <w:szCs w:val="24"/>
          <w:lang w:val="ru-RU"/>
        </w:rPr>
        <w:t>через деятельность выборных органов самоуправления (товарищей атамана класса), отвечающих за различные направления работы класса (например: товарищ атамана по спорту, культуре, учёбе, дисциплине и порядку);</w:t>
      </w:r>
    </w:p>
    <w:p w:rsidR="00863B7B" w:rsidRPr="00863B7B" w:rsidRDefault="00863B7B" w:rsidP="00863B7B">
      <w:pPr>
        <w:tabs>
          <w:tab w:val="left" w:pos="851"/>
        </w:tabs>
        <w:ind w:firstLine="284"/>
        <w:jc w:val="both"/>
        <w:rPr>
          <w:rFonts w:ascii="Times New Roman" w:hAnsi="Times New Roman" w:cs="Times New Roman"/>
          <w:bCs/>
          <w:sz w:val="24"/>
          <w:szCs w:val="24"/>
          <w:lang w:val="ru-RU"/>
        </w:rPr>
      </w:pPr>
      <w:r w:rsidRPr="00863B7B">
        <w:rPr>
          <w:rFonts w:ascii="Times New Roman" w:hAnsi="Times New Roman" w:cs="Times New Roman"/>
          <w:iCs/>
          <w:sz w:val="24"/>
          <w:szCs w:val="24"/>
          <w:lang w:val="ru-RU"/>
        </w:rPr>
        <w:t xml:space="preserve">через </w:t>
      </w:r>
      <w:r w:rsidRPr="00863B7B">
        <w:rPr>
          <w:rFonts w:ascii="Times New Roman" w:eastAsia="Calibri" w:hAnsi="Times New Roman" w:cs="Times New Roman"/>
          <w:sz w:val="24"/>
          <w:szCs w:val="24"/>
          <w:lang w:val="ru-RU"/>
        </w:rPr>
        <w:t>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863B7B" w:rsidRPr="00150737" w:rsidRDefault="00863B7B" w:rsidP="00863B7B">
      <w:pPr>
        <w:ind w:firstLine="284"/>
        <w:jc w:val="both"/>
        <w:rPr>
          <w:rStyle w:val="CharAttribute501"/>
          <w:rFonts w:eastAsia="№Е" w:hAnsi="Times New Roman" w:cs="Times New Roman"/>
          <w:b/>
          <w:bCs/>
          <w:i w:val="0"/>
          <w:iCs/>
          <w:sz w:val="24"/>
          <w:szCs w:val="24"/>
          <w:lang w:val="ru-RU"/>
        </w:rPr>
      </w:pPr>
      <w:r w:rsidRPr="00150737">
        <w:rPr>
          <w:rFonts w:ascii="Times New Roman" w:hAnsi="Times New Roman" w:cs="Times New Roman"/>
          <w:b/>
          <w:bCs/>
          <w:iCs/>
          <w:sz w:val="24"/>
          <w:szCs w:val="24"/>
          <w:lang w:val="ru-RU"/>
        </w:rPr>
        <w:t>На индивидуальном уровне:</w:t>
      </w:r>
      <w:r w:rsidRPr="00150737">
        <w:rPr>
          <w:rStyle w:val="CharAttribute501"/>
          <w:rFonts w:eastAsia="№Е" w:hAnsi="Times New Roman" w:cs="Times New Roman"/>
          <w:b/>
          <w:bCs/>
          <w:iCs/>
          <w:sz w:val="24"/>
          <w:szCs w:val="24"/>
          <w:lang w:val="ru-RU"/>
        </w:rPr>
        <w:t xml:space="preserve"> </w:t>
      </w:r>
    </w:p>
    <w:p w:rsidR="00863B7B" w:rsidRPr="00863B7B" w:rsidRDefault="00863B7B" w:rsidP="00863B7B">
      <w:pPr>
        <w:ind w:firstLine="284"/>
        <w:jc w:val="both"/>
        <w:rPr>
          <w:rStyle w:val="CharAttribute501"/>
          <w:rFonts w:eastAsia="№Е" w:hAnsi="Times New Roman" w:cs="Times New Roman"/>
          <w:b/>
          <w:bCs/>
          <w:i w:val="0"/>
          <w:iCs/>
          <w:sz w:val="24"/>
          <w:szCs w:val="24"/>
          <w:lang w:val="ru-RU"/>
        </w:rPr>
      </w:pPr>
      <w:r w:rsidRPr="00863B7B">
        <w:rPr>
          <w:rFonts w:ascii="Times New Roman" w:hAnsi="Times New Roman" w:cs="Times New Roman"/>
          <w:sz w:val="24"/>
          <w:szCs w:val="24"/>
          <w:lang w:val="ru-RU"/>
        </w:rPr>
        <w:t>через чередование</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традиционных</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поручений</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(ЧТП),</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наставничество,</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вовлечение</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младших</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школьников</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в</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планирование,</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организацию,</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проведение</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и</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анализ</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общешкольных</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и</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внутриклассных</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дел;</w:t>
      </w:r>
    </w:p>
    <w:p w:rsidR="00863B7B" w:rsidRPr="00863B7B" w:rsidRDefault="00863B7B" w:rsidP="00863B7B">
      <w:pPr>
        <w:ind w:firstLine="284"/>
        <w:jc w:val="both"/>
        <w:rPr>
          <w:rFonts w:ascii="Times New Roman" w:eastAsia="№Е" w:hAnsi="Times New Roman" w:cs="Times New Roman"/>
          <w:b/>
          <w:bCs/>
          <w:iCs/>
          <w:sz w:val="24"/>
          <w:szCs w:val="24"/>
          <w:u w:val="single"/>
          <w:lang w:val="ru-RU"/>
        </w:rPr>
      </w:pPr>
      <w:r w:rsidRPr="00863B7B">
        <w:rPr>
          <w:rFonts w:ascii="Times New Roman" w:hAnsi="Times New Roman" w:cs="Times New Roman"/>
          <w:iCs/>
          <w:sz w:val="24"/>
          <w:szCs w:val="24"/>
          <w:lang w:val="ru-RU"/>
        </w:rPr>
        <w:t xml:space="preserve">через </w:t>
      </w:r>
      <w:r w:rsidRPr="00863B7B">
        <w:rPr>
          <w:rFonts w:ascii="Times New Roman" w:hAnsi="Times New Roman" w:cs="Times New Roman"/>
          <w:sz w:val="24"/>
          <w:szCs w:val="24"/>
          <w:lang w:val="ru-RU"/>
        </w:rPr>
        <w:t xml:space="preserve">вовлечение обучающихся в планирование, организацию, проведение </w:t>
      </w:r>
      <w:r w:rsidRPr="00863B7B">
        <w:rPr>
          <w:rFonts w:ascii="Times New Roman" w:hAnsi="Times New Roman" w:cs="Times New Roman"/>
          <w:sz w:val="24"/>
          <w:szCs w:val="24"/>
          <w:lang w:val="ru-RU"/>
        </w:rPr>
        <w:br/>
        <w:t>и анализ общешкольных и внутриклассных дел в 5 – 11 классах;</w:t>
      </w:r>
    </w:p>
    <w:p w:rsidR="00863B7B" w:rsidRPr="00863B7B" w:rsidRDefault="00863B7B" w:rsidP="00863B7B">
      <w:pPr>
        <w:ind w:firstLine="284"/>
        <w:jc w:val="both"/>
        <w:rPr>
          <w:rFonts w:ascii="Times New Roman" w:eastAsia="№Е" w:hAnsi="Times New Roman" w:cs="Times New Roman"/>
          <w:b/>
          <w:bCs/>
          <w:iCs/>
          <w:sz w:val="24"/>
          <w:szCs w:val="24"/>
          <w:u w:val="single"/>
          <w:lang w:val="ru-RU"/>
        </w:rPr>
      </w:pPr>
      <w:r w:rsidRPr="00863B7B">
        <w:rPr>
          <w:rFonts w:ascii="Times New Roman" w:hAnsi="Times New Roman" w:cs="Times New Roman"/>
          <w:iCs/>
          <w:sz w:val="24"/>
          <w:szCs w:val="24"/>
          <w:lang w:val="ru-RU"/>
        </w:rPr>
        <w:t>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863B7B" w:rsidRPr="00D76B1B" w:rsidRDefault="00863B7B" w:rsidP="00863B7B">
      <w:pPr>
        <w:tabs>
          <w:tab w:val="left" w:pos="851"/>
        </w:tabs>
        <w:ind w:firstLine="284"/>
        <w:jc w:val="both"/>
        <w:rPr>
          <w:rFonts w:ascii="Times New Roman" w:hAnsi="Times New Roman" w:cs="Times New Roman"/>
          <w:b/>
          <w:iCs/>
          <w:color w:val="000000"/>
          <w:w w:val="0"/>
          <w:sz w:val="24"/>
          <w:szCs w:val="24"/>
          <w:lang w:val="ru-RU"/>
        </w:rPr>
      </w:pPr>
      <w:r w:rsidRPr="00D76B1B">
        <w:rPr>
          <w:rFonts w:ascii="Times New Roman" w:hAnsi="Times New Roman" w:cs="Times New Roman"/>
          <w:b/>
          <w:iCs/>
          <w:color w:val="000000"/>
          <w:w w:val="0"/>
          <w:sz w:val="24"/>
          <w:szCs w:val="24"/>
          <w:lang w:val="ru-RU"/>
        </w:rPr>
        <w:t>3.6. Модуль «Детские общественные объединения»</w:t>
      </w:r>
    </w:p>
    <w:p w:rsidR="00863B7B" w:rsidRPr="00863B7B" w:rsidRDefault="00863B7B" w:rsidP="00863B7B">
      <w:pPr>
        <w:pStyle w:val="ParaAttribute38"/>
        <w:ind w:right="0" w:firstLine="284"/>
        <w:rPr>
          <w:i/>
          <w:sz w:val="24"/>
          <w:szCs w:val="24"/>
        </w:rPr>
      </w:pPr>
      <w:r w:rsidRPr="00863B7B">
        <w:rPr>
          <w:rFonts w:eastAsia="Calibri"/>
          <w:sz w:val="24"/>
          <w:szCs w:val="24"/>
        </w:rPr>
        <w:t xml:space="preserve">Действующее на базе школы детское общественное объединение – это добровольное, самоуправляемое, некоммерческое формирование, созданное </w:t>
      </w:r>
      <w:r w:rsidRPr="00863B7B">
        <w:rPr>
          <w:rFonts w:eastAsia="Calibri"/>
          <w:sz w:val="24"/>
          <w:szCs w:val="24"/>
        </w:rPr>
        <w:br/>
        <w:t>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 мая 1995 г. № 82-ФЗ «Об общественных объединениях» (ст. 5). Воспитание в детском общественном объединении осуществляется через</w:t>
      </w:r>
      <w:r w:rsidRPr="00863B7B">
        <w:rPr>
          <w:i/>
          <w:sz w:val="24"/>
          <w:szCs w:val="24"/>
        </w:rPr>
        <w:t xml:space="preserve">: </w:t>
      </w:r>
    </w:p>
    <w:p w:rsidR="00863B7B" w:rsidRPr="00863B7B" w:rsidRDefault="00863B7B" w:rsidP="00863B7B">
      <w:pPr>
        <w:pStyle w:val="ParaAttribute38"/>
        <w:ind w:right="0" w:firstLine="284"/>
        <w:rPr>
          <w:rFonts w:eastAsia="Calibri"/>
          <w:sz w:val="24"/>
          <w:szCs w:val="24"/>
          <w:lang w:eastAsia="ko-KR"/>
        </w:rPr>
      </w:pPr>
      <w:r w:rsidRPr="00863B7B">
        <w:rPr>
          <w:rFonts w:eastAsia="Calibri"/>
          <w:sz w:val="24"/>
          <w:szCs w:val="24"/>
          <w:lang w:eastAsia="ko-KR"/>
        </w:rPr>
        <w:t xml:space="preserve">утверждение и последовательную реализацию в детском общественном объединении демократических процедур </w:t>
      </w:r>
      <w:r w:rsidRPr="00863B7B">
        <w:rPr>
          <w:rFonts w:eastAsia="Calibri"/>
          <w:sz w:val="24"/>
          <w:szCs w:val="24"/>
        </w:rPr>
        <w:t>(</w:t>
      </w:r>
      <w:r w:rsidRPr="00863B7B">
        <w:rPr>
          <w:rFonts w:eastAsia="Calibri"/>
          <w:sz w:val="24"/>
          <w:szCs w:val="24"/>
          <w:lang w:eastAsia="ko-KR"/>
        </w:rPr>
        <w:t>выбор</w:t>
      </w:r>
      <w:r w:rsidRPr="00863B7B">
        <w:rPr>
          <w:rFonts w:eastAsia="Calibri"/>
          <w:sz w:val="24"/>
          <w:szCs w:val="24"/>
        </w:rPr>
        <w:t>ы</w:t>
      </w:r>
      <w:r w:rsidRPr="00863B7B">
        <w:rPr>
          <w:rFonts w:eastAsia="Calibri"/>
          <w:sz w:val="24"/>
          <w:szCs w:val="24"/>
          <w:lang w:eastAsia="ko-KR"/>
        </w:rPr>
        <w:t xml:space="preserve"> руководящих органов объединения, подотчетност</w:t>
      </w:r>
      <w:r w:rsidRPr="00863B7B">
        <w:rPr>
          <w:rFonts w:eastAsia="Calibri"/>
          <w:sz w:val="24"/>
          <w:szCs w:val="24"/>
        </w:rPr>
        <w:t>ь</w:t>
      </w:r>
      <w:r w:rsidRPr="00863B7B">
        <w:rPr>
          <w:rFonts w:eastAsia="Calibri"/>
          <w:sz w:val="24"/>
          <w:szCs w:val="24"/>
          <w:lang w:eastAsia="ko-KR"/>
        </w:rPr>
        <w:t xml:space="preserve"> выборных органов общему сбору объединения; ротация состава выборных органов и т.п.), дающих обучающемуся возможность получить социально значимый опыт гражданского поведения;</w:t>
      </w:r>
    </w:p>
    <w:p w:rsidR="00863B7B" w:rsidRPr="00863B7B" w:rsidRDefault="00863B7B" w:rsidP="00863B7B">
      <w:pPr>
        <w:pStyle w:val="ParaAttribute38"/>
        <w:ind w:right="0" w:firstLine="284"/>
        <w:rPr>
          <w:sz w:val="24"/>
          <w:szCs w:val="24"/>
        </w:rPr>
      </w:pPr>
      <w:r w:rsidRPr="00863B7B">
        <w:rPr>
          <w:rFonts w:eastAsia="Calibri"/>
          <w:sz w:val="24"/>
          <w:szCs w:val="24"/>
        </w:rPr>
        <w:t xml:space="preserve">организацию общественно полезных дел, дающих обучающимся возможность получить важный для их личностного развития опыт деятельности, направленной </w:t>
      </w:r>
      <w:r w:rsidRPr="00863B7B">
        <w:rPr>
          <w:rFonts w:eastAsia="Calibri"/>
          <w:sz w:val="24"/>
          <w:szCs w:val="24"/>
        </w:rPr>
        <w:br/>
        <w:t xml:space="preserve">на помощь другим людям, своей школе, обществу в целом; развить в себе такие качества как </w:t>
      </w:r>
      <w:r w:rsidRPr="00863B7B">
        <w:rPr>
          <w:sz w:val="24"/>
          <w:szCs w:val="24"/>
        </w:rPr>
        <w:t xml:space="preserve">забота, уважение, умение сопереживать, умение общаться, слушать </w:t>
      </w:r>
      <w:r w:rsidRPr="00863B7B">
        <w:rPr>
          <w:sz w:val="24"/>
          <w:szCs w:val="24"/>
        </w:rPr>
        <w:br/>
        <w:t xml:space="preserve">и слышать других. Такими делами могут являться: совместная работа со специалистами администрации Нижнекундрюченского поселения (проведение массовых спортивных мероприятий для жителей поселения, помощь в благоустройстве территории парка им. В.В. Клеймёнова и спортивного стадиона); </w:t>
      </w:r>
    </w:p>
    <w:p w:rsidR="00863B7B" w:rsidRPr="00863B7B" w:rsidRDefault="00863B7B" w:rsidP="00863B7B">
      <w:pPr>
        <w:pStyle w:val="ParaAttribute38"/>
        <w:ind w:right="0" w:firstLine="284"/>
        <w:rPr>
          <w:rFonts w:eastAsia="Calibri"/>
          <w:sz w:val="24"/>
          <w:szCs w:val="24"/>
          <w:lang w:eastAsia="ko-KR"/>
        </w:rPr>
      </w:pPr>
      <w:r w:rsidRPr="00863B7B">
        <w:rPr>
          <w:rFonts w:eastAsia="Calibri"/>
          <w:sz w:val="24"/>
          <w:szCs w:val="24"/>
          <w:lang w:eastAsia="ko-KR"/>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спортивной жизни школы;</w:t>
      </w:r>
    </w:p>
    <w:p w:rsidR="00863B7B" w:rsidRPr="00863B7B" w:rsidRDefault="00863B7B" w:rsidP="00863B7B">
      <w:pPr>
        <w:pStyle w:val="ParaAttribute38"/>
        <w:ind w:right="0" w:firstLine="284"/>
        <w:rPr>
          <w:rFonts w:eastAsia="Calibri"/>
          <w:sz w:val="24"/>
          <w:szCs w:val="24"/>
          <w:lang w:eastAsia="ko-KR"/>
        </w:rPr>
      </w:pPr>
      <w:r w:rsidRPr="00863B7B">
        <w:rPr>
          <w:rFonts w:eastAsia="Calibri"/>
          <w:sz w:val="24"/>
          <w:szCs w:val="24"/>
          <w:lang w:eastAsia="ko-KR"/>
        </w:rPr>
        <w:t xml:space="preserve">рекрутинговые мероприятия в начальной школе, реализующие идею популяризации деятельности детского общественного объединения, привлечения </w:t>
      </w:r>
      <w:r w:rsidRPr="00863B7B">
        <w:rPr>
          <w:rFonts w:eastAsia="Calibri"/>
          <w:sz w:val="24"/>
          <w:szCs w:val="24"/>
          <w:lang w:eastAsia="ko-KR"/>
        </w:rPr>
        <w:br/>
        <w:t>в него новых участников (проводятся в форме спортивных игр, квестов, соревнований и т.п.);</w:t>
      </w:r>
    </w:p>
    <w:p w:rsidR="00863B7B" w:rsidRPr="00863B7B" w:rsidRDefault="00863B7B" w:rsidP="00863B7B">
      <w:pPr>
        <w:pStyle w:val="ParaAttribute38"/>
        <w:ind w:right="0" w:firstLine="284"/>
        <w:rPr>
          <w:rFonts w:eastAsia="Calibri"/>
          <w:sz w:val="24"/>
          <w:szCs w:val="24"/>
          <w:lang w:eastAsia="ko-KR"/>
        </w:rPr>
      </w:pPr>
      <w:r w:rsidRPr="00863B7B">
        <w:rPr>
          <w:rFonts w:eastAsia="Calibri"/>
          <w:sz w:val="24"/>
          <w:szCs w:val="24"/>
          <w:lang w:eastAsia="ko-KR"/>
        </w:rPr>
        <w:t xml:space="preserve">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w:t>
      </w:r>
      <w:r w:rsidRPr="00863B7B">
        <w:rPr>
          <w:rFonts w:eastAsia="Calibri"/>
          <w:sz w:val="24"/>
          <w:szCs w:val="24"/>
          <w:lang w:eastAsia="ko-KR"/>
        </w:rPr>
        <w:lastRenderedPageBreak/>
        <w:t>происходит в объединении (реализуется посредством введения особой символики детского объединения, проведения традиционных спортивных праздников, Дней здоровья и т.д).</w:t>
      </w:r>
    </w:p>
    <w:tbl>
      <w:tblPr>
        <w:tblW w:w="1063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2"/>
        <w:gridCol w:w="1246"/>
        <w:gridCol w:w="6804"/>
      </w:tblGrid>
      <w:tr w:rsidR="00863B7B" w:rsidRPr="00863B7B" w:rsidTr="00863B7B">
        <w:trPr>
          <w:trHeight w:val="325"/>
        </w:trPr>
        <w:tc>
          <w:tcPr>
            <w:tcW w:w="2582" w:type="dxa"/>
          </w:tcPr>
          <w:p w:rsidR="00863B7B" w:rsidRPr="00863B7B" w:rsidRDefault="00863B7B" w:rsidP="00863B7B">
            <w:pPr>
              <w:pStyle w:val="TableParagraph"/>
              <w:ind w:firstLine="284"/>
              <w:jc w:val="both"/>
              <w:rPr>
                <w:rFonts w:ascii="Times New Roman" w:hAnsi="Times New Roman" w:cs="Times New Roman"/>
                <w:b/>
                <w:sz w:val="24"/>
                <w:szCs w:val="24"/>
              </w:rPr>
            </w:pPr>
            <w:r w:rsidRPr="00863B7B">
              <w:rPr>
                <w:rFonts w:ascii="Times New Roman" w:hAnsi="Times New Roman" w:cs="Times New Roman"/>
                <w:b/>
                <w:sz w:val="24"/>
                <w:szCs w:val="24"/>
              </w:rPr>
              <w:t>Название</w:t>
            </w:r>
          </w:p>
        </w:tc>
        <w:tc>
          <w:tcPr>
            <w:tcW w:w="1246" w:type="dxa"/>
          </w:tcPr>
          <w:p w:rsidR="00863B7B" w:rsidRPr="00863B7B" w:rsidRDefault="00863B7B" w:rsidP="00863B7B">
            <w:pPr>
              <w:pStyle w:val="TableParagraph"/>
              <w:ind w:firstLine="284"/>
              <w:jc w:val="both"/>
              <w:rPr>
                <w:rFonts w:ascii="Times New Roman" w:hAnsi="Times New Roman" w:cs="Times New Roman"/>
                <w:b/>
                <w:sz w:val="24"/>
                <w:szCs w:val="24"/>
              </w:rPr>
            </w:pPr>
            <w:r w:rsidRPr="00863B7B">
              <w:rPr>
                <w:rFonts w:ascii="Times New Roman" w:hAnsi="Times New Roman" w:cs="Times New Roman"/>
                <w:b/>
                <w:sz w:val="24"/>
                <w:szCs w:val="24"/>
              </w:rPr>
              <w:t>Класс</w:t>
            </w:r>
          </w:p>
        </w:tc>
        <w:tc>
          <w:tcPr>
            <w:tcW w:w="6804" w:type="dxa"/>
          </w:tcPr>
          <w:p w:rsidR="00863B7B" w:rsidRPr="00863B7B" w:rsidRDefault="00863B7B" w:rsidP="00863B7B">
            <w:pPr>
              <w:pStyle w:val="TableParagraph"/>
              <w:ind w:right="2103" w:firstLine="284"/>
              <w:jc w:val="both"/>
              <w:rPr>
                <w:rFonts w:ascii="Times New Roman" w:hAnsi="Times New Roman" w:cs="Times New Roman"/>
                <w:b/>
                <w:sz w:val="24"/>
                <w:szCs w:val="24"/>
              </w:rPr>
            </w:pPr>
            <w:r w:rsidRPr="00863B7B">
              <w:rPr>
                <w:rFonts w:ascii="Times New Roman" w:hAnsi="Times New Roman" w:cs="Times New Roman"/>
                <w:b/>
                <w:sz w:val="24"/>
                <w:szCs w:val="24"/>
              </w:rPr>
              <w:t>Содержание</w:t>
            </w:r>
            <w:r w:rsidRPr="00863B7B">
              <w:rPr>
                <w:rFonts w:ascii="Times New Roman" w:hAnsi="Times New Roman" w:cs="Times New Roman"/>
                <w:b/>
                <w:spacing w:val="-4"/>
                <w:sz w:val="24"/>
                <w:szCs w:val="24"/>
              </w:rPr>
              <w:t xml:space="preserve"> </w:t>
            </w:r>
            <w:r w:rsidRPr="00863B7B">
              <w:rPr>
                <w:rFonts w:ascii="Times New Roman" w:hAnsi="Times New Roman" w:cs="Times New Roman"/>
                <w:b/>
                <w:sz w:val="24"/>
                <w:szCs w:val="24"/>
              </w:rPr>
              <w:t>деятельности</w:t>
            </w:r>
          </w:p>
        </w:tc>
      </w:tr>
      <w:tr w:rsidR="00863B7B" w:rsidRPr="00863B7B" w:rsidTr="00863B7B">
        <w:trPr>
          <w:trHeight w:val="1319"/>
        </w:trPr>
        <w:tc>
          <w:tcPr>
            <w:tcW w:w="2582" w:type="dxa"/>
          </w:tcPr>
          <w:p w:rsidR="00863B7B" w:rsidRPr="00863B7B" w:rsidRDefault="00863B7B" w:rsidP="00863B7B">
            <w:pPr>
              <w:pStyle w:val="TableParagraph"/>
              <w:ind w:right="367" w:firstLine="284"/>
              <w:jc w:val="both"/>
              <w:rPr>
                <w:rFonts w:ascii="Times New Roman" w:hAnsi="Times New Roman" w:cs="Times New Roman"/>
                <w:sz w:val="24"/>
                <w:szCs w:val="24"/>
              </w:rPr>
            </w:pPr>
            <w:r w:rsidRPr="00863B7B">
              <w:rPr>
                <w:rFonts w:ascii="Times New Roman" w:hAnsi="Times New Roman" w:cs="Times New Roman"/>
                <w:sz w:val="24"/>
                <w:szCs w:val="24"/>
              </w:rPr>
              <w:t>Школьный спортивный клуб «Олимпиец»</w:t>
            </w:r>
          </w:p>
        </w:tc>
        <w:tc>
          <w:tcPr>
            <w:tcW w:w="1246" w:type="dxa"/>
          </w:tcPr>
          <w:p w:rsidR="00863B7B" w:rsidRPr="00863B7B" w:rsidRDefault="00863B7B" w:rsidP="00863B7B">
            <w:pPr>
              <w:pStyle w:val="TableParagraph"/>
              <w:ind w:firstLine="284"/>
              <w:jc w:val="both"/>
              <w:rPr>
                <w:rFonts w:ascii="Times New Roman" w:hAnsi="Times New Roman" w:cs="Times New Roman"/>
                <w:sz w:val="24"/>
                <w:szCs w:val="24"/>
              </w:rPr>
            </w:pPr>
            <w:r w:rsidRPr="00863B7B">
              <w:rPr>
                <w:rFonts w:ascii="Times New Roman" w:hAnsi="Times New Roman" w:cs="Times New Roman"/>
                <w:sz w:val="24"/>
                <w:szCs w:val="24"/>
              </w:rPr>
              <w:t>4 -11</w:t>
            </w:r>
          </w:p>
        </w:tc>
        <w:tc>
          <w:tcPr>
            <w:tcW w:w="6804" w:type="dxa"/>
          </w:tcPr>
          <w:p w:rsidR="00863B7B" w:rsidRPr="00863B7B" w:rsidRDefault="00863B7B" w:rsidP="00863B7B">
            <w:pPr>
              <w:pStyle w:val="TableParagraph"/>
              <w:ind w:right="96" w:firstLine="284"/>
              <w:jc w:val="both"/>
              <w:rPr>
                <w:rFonts w:ascii="Times New Roman" w:hAnsi="Times New Roman" w:cs="Times New Roman"/>
                <w:color w:val="000000"/>
                <w:sz w:val="24"/>
                <w:szCs w:val="24"/>
                <w:shd w:val="clear" w:color="auto" w:fill="FFFFFF"/>
              </w:rPr>
            </w:pPr>
            <w:r w:rsidRPr="00863B7B">
              <w:rPr>
                <w:rFonts w:ascii="Times New Roman" w:hAnsi="Times New Roman" w:cs="Times New Roman"/>
                <w:color w:val="000000"/>
                <w:sz w:val="24"/>
                <w:szCs w:val="24"/>
                <w:shd w:val="clear" w:color="auto" w:fill="FFFFFF"/>
                <w:lang w:val="ru-RU"/>
              </w:rPr>
              <w:t xml:space="preserve">Организация для всех участников образовательного процесса систематических занятий физической культурой и спортом в спортивных секциях. Проведение массовых физкультурно-оздоровительных мероприятий, спортивных праздников, дней здоровья, спартакиады и соревнований. </w:t>
            </w:r>
            <w:r w:rsidRPr="00863B7B">
              <w:rPr>
                <w:rFonts w:ascii="Times New Roman" w:hAnsi="Times New Roman" w:cs="Times New Roman"/>
                <w:color w:val="000000"/>
                <w:sz w:val="24"/>
                <w:szCs w:val="24"/>
                <w:shd w:val="clear" w:color="auto" w:fill="FFFFFF"/>
              </w:rPr>
              <w:t>Пропаганда занятий массовыми видами спорта и здорового образа жизни.</w:t>
            </w:r>
          </w:p>
        </w:tc>
      </w:tr>
    </w:tbl>
    <w:p w:rsidR="00863B7B" w:rsidRPr="00863B7B" w:rsidRDefault="00863B7B" w:rsidP="00863B7B">
      <w:pPr>
        <w:tabs>
          <w:tab w:val="left" w:pos="851"/>
        </w:tabs>
        <w:ind w:firstLine="284"/>
        <w:jc w:val="both"/>
        <w:rPr>
          <w:rFonts w:ascii="Times New Roman" w:eastAsia="№Е" w:hAnsi="Times New Roman" w:cs="Times New Roman"/>
          <w:i/>
          <w:sz w:val="24"/>
          <w:szCs w:val="24"/>
        </w:rPr>
      </w:pPr>
    </w:p>
    <w:p w:rsidR="00863B7B" w:rsidRPr="00863B7B" w:rsidRDefault="00863B7B" w:rsidP="00863B7B">
      <w:pPr>
        <w:tabs>
          <w:tab w:val="left" w:pos="851"/>
        </w:tabs>
        <w:ind w:firstLine="284"/>
        <w:jc w:val="both"/>
        <w:rPr>
          <w:rFonts w:ascii="Times New Roman" w:hAnsi="Times New Roman" w:cs="Times New Roman"/>
          <w:b/>
          <w:iCs/>
          <w:color w:val="000000"/>
          <w:w w:val="0"/>
          <w:sz w:val="24"/>
          <w:szCs w:val="24"/>
        </w:rPr>
      </w:pPr>
      <w:r w:rsidRPr="00863B7B">
        <w:rPr>
          <w:rFonts w:ascii="Times New Roman" w:hAnsi="Times New Roman" w:cs="Times New Roman"/>
          <w:b/>
          <w:iCs/>
          <w:color w:val="000000"/>
          <w:w w:val="0"/>
          <w:sz w:val="24"/>
          <w:szCs w:val="24"/>
        </w:rPr>
        <w:t>3.7. Модуль «Профориентация»</w:t>
      </w:r>
    </w:p>
    <w:p w:rsidR="00863B7B" w:rsidRPr="00150737" w:rsidRDefault="00863B7B" w:rsidP="00863B7B">
      <w:pPr>
        <w:ind w:firstLine="284"/>
        <w:jc w:val="both"/>
        <w:rPr>
          <w:rStyle w:val="CharAttribute502"/>
          <w:rFonts w:eastAsia="№Е" w:hAnsi="Times New Roman" w:cs="Times New Roman"/>
          <w:i w:val="0"/>
          <w:sz w:val="24"/>
          <w:szCs w:val="24"/>
          <w:lang w:val="ru-RU"/>
        </w:rPr>
      </w:pPr>
      <w:r w:rsidRPr="00863B7B">
        <w:rPr>
          <w:rFonts w:ascii="Times New Roman" w:hAnsi="Times New Roman" w:cs="Times New Roman"/>
          <w:sz w:val="24"/>
          <w:szCs w:val="24"/>
          <w:lang w:val="ru-RU"/>
        </w:rPr>
        <w:t xml:space="preserve">Совместная деятельность педагогических работников и обучающихся </w:t>
      </w:r>
      <w:r w:rsidRPr="00863B7B">
        <w:rPr>
          <w:rFonts w:ascii="Times New Roman" w:hAnsi="Times New Roman" w:cs="Times New Roman"/>
          <w:sz w:val="24"/>
          <w:szCs w:val="24"/>
          <w:lang w:val="ru-RU"/>
        </w:rPr>
        <w:br/>
        <w:t xml:space="preserve">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обучающегося – подготовить обучающегося к осознанному выбору своей будущей профессиональной деятельности. Создавая профориентационно значимые проблемные ситуации, формирующие готовность обучающегося к выбору, педагогический работник актуализирует его профессиональное самоопределение, позитивный взгляд на труд </w:t>
      </w:r>
      <w:r w:rsidRPr="00863B7B">
        <w:rPr>
          <w:rFonts w:ascii="Times New Roman" w:hAnsi="Times New Roman" w:cs="Times New Roman"/>
          <w:sz w:val="24"/>
          <w:szCs w:val="24"/>
          <w:lang w:val="ru-RU"/>
        </w:rPr>
        <w:br/>
        <w:t xml:space="preserve">в постиндустриальном мире, охватывающий не только профессиональную, </w:t>
      </w:r>
      <w:r w:rsidRPr="00863B7B">
        <w:rPr>
          <w:rFonts w:ascii="Times New Roman" w:hAnsi="Times New Roman" w:cs="Times New Roman"/>
          <w:sz w:val="24"/>
          <w:szCs w:val="24"/>
          <w:lang w:val="ru-RU"/>
        </w:rPr>
        <w:br/>
        <w:t xml:space="preserve">но и внепрофессиональную составляющие такой деятельности. </w:t>
      </w:r>
      <w:r w:rsidRPr="00150737">
        <w:rPr>
          <w:rStyle w:val="CharAttribute511"/>
          <w:rFonts w:eastAsia="№Е" w:hAnsi="Times New Roman" w:cs="Times New Roman"/>
          <w:sz w:val="24"/>
          <w:szCs w:val="24"/>
          <w:lang w:val="ru-RU"/>
        </w:rPr>
        <w:t xml:space="preserve">Эта работа осуществляется </w:t>
      </w:r>
      <w:r w:rsidRPr="00150737">
        <w:rPr>
          <w:rStyle w:val="CharAttribute512"/>
          <w:rFonts w:eastAsia="№Е" w:hAnsi="Times New Roman" w:cs="Times New Roman"/>
          <w:sz w:val="24"/>
          <w:szCs w:val="24"/>
          <w:lang w:val="ru-RU"/>
        </w:rPr>
        <w:t>через</w:t>
      </w:r>
      <w:r w:rsidRPr="00150737">
        <w:rPr>
          <w:rFonts w:ascii="Times New Roman" w:hAnsi="Times New Roman" w:cs="Times New Roman"/>
          <w:sz w:val="24"/>
          <w:szCs w:val="24"/>
          <w:lang w:val="ru-RU"/>
        </w:rPr>
        <w:t>:</w:t>
      </w:r>
      <w:r w:rsidRPr="00150737">
        <w:rPr>
          <w:rStyle w:val="CharAttribute502"/>
          <w:rFonts w:eastAsia="№Е" w:hAnsi="Times New Roman" w:cs="Times New Roman"/>
          <w:sz w:val="24"/>
          <w:szCs w:val="24"/>
          <w:lang w:val="ru-RU"/>
        </w:rPr>
        <w:t xml:space="preserve"> </w:t>
      </w:r>
    </w:p>
    <w:p w:rsidR="00863B7B" w:rsidRPr="00863B7B" w:rsidRDefault="00863B7B" w:rsidP="00863B7B">
      <w:pPr>
        <w:ind w:firstLine="284"/>
        <w:jc w:val="both"/>
        <w:rPr>
          <w:rFonts w:ascii="Times New Roman" w:eastAsia="№Е" w:hAnsi="Times New Roman" w:cs="Times New Roman"/>
          <w:sz w:val="24"/>
          <w:szCs w:val="24"/>
          <w:lang w:val="ru-RU"/>
        </w:rPr>
      </w:pPr>
      <w:r w:rsidRPr="00863B7B">
        <w:rPr>
          <w:rFonts w:ascii="Times New Roman" w:eastAsia="Calibri" w:hAnsi="Times New Roman" w:cs="Times New Roman"/>
          <w:sz w:val="24"/>
          <w:szCs w:val="24"/>
          <w:lang w:val="ru-RU"/>
        </w:rPr>
        <w:t>циклы профориентационных часов общения, направленных на подготовку обучающегося к осознанному планированию и реализации своего профессионального будущего;</w:t>
      </w:r>
    </w:p>
    <w:p w:rsidR="00863B7B" w:rsidRPr="00863B7B" w:rsidRDefault="00863B7B" w:rsidP="00863B7B">
      <w:pPr>
        <w:ind w:firstLine="284"/>
        <w:jc w:val="both"/>
        <w:rPr>
          <w:rFonts w:ascii="Times New Roman" w:eastAsia="№Е" w:hAnsi="Times New Roman" w:cs="Times New Roman"/>
          <w:sz w:val="24"/>
          <w:szCs w:val="24"/>
          <w:lang w:val="ru-RU"/>
        </w:rPr>
      </w:pPr>
      <w:r w:rsidRPr="00863B7B">
        <w:rPr>
          <w:rFonts w:ascii="Times New Roman" w:eastAsia="Calibri" w:hAnsi="Times New Roman" w:cs="Times New Roman"/>
          <w:sz w:val="24"/>
          <w:szCs w:val="24"/>
          <w:lang w:val="ru-RU"/>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rsidR="00863B7B" w:rsidRPr="00863B7B" w:rsidRDefault="00863B7B" w:rsidP="00863B7B">
      <w:pPr>
        <w:ind w:firstLine="284"/>
        <w:jc w:val="both"/>
        <w:rPr>
          <w:rFonts w:ascii="Times New Roman" w:eastAsia="№Е" w:hAnsi="Times New Roman" w:cs="Times New Roman"/>
          <w:sz w:val="24"/>
          <w:szCs w:val="24"/>
          <w:lang w:val="ru-RU"/>
        </w:rPr>
      </w:pPr>
      <w:r w:rsidRPr="00863B7B">
        <w:rPr>
          <w:rFonts w:ascii="Times New Roman" w:eastAsia="Calibri" w:hAnsi="Times New Roman" w:cs="Times New Roman"/>
          <w:sz w:val="24"/>
          <w:szCs w:val="24"/>
          <w:lang w:val="ru-RU"/>
        </w:rPr>
        <w:t>экскурсии на предприятия поселения и района, дающие обучающимся начальные представления о существующих профессиях и условиях работы людей, представляющих эти профессии;</w:t>
      </w:r>
    </w:p>
    <w:p w:rsidR="00863B7B" w:rsidRPr="00863B7B" w:rsidRDefault="00863B7B" w:rsidP="00863B7B">
      <w:pPr>
        <w:ind w:firstLine="284"/>
        <w:jc w:val="both"/>
        <w:rPr>
          <w:rFonts w:ascii="Times New Roman" w:eastAsia="№Е" w:hAnsi="Times New Roman" w:cs="Times New Roman"/>
          <w:sz w:val="24"/>
          <w:szCs w:val="24"/>
          <w:lang w:val="ru-RU"/>
        </w:rPr>
      </w:pPr>
      <w:r w:rsidRPr="00863B7B">
        <w:rPr>
          <w:rFonts w:ascii="Times New Roman" w:eastAsia="Calibri" w:hAnsi="Times New Roman" w:cs="Times New Roman"/>
          <w:sz w:val="24"/>
          <w:szCs w:val="24"/>
          <w:lang w:val="ru-RU"/>
        </w:rPr>
        <w:t>посещение профориентационных выставок, ярмарок профессий, тематических профориентационных парков, дней открытых дверей в профессиональные образовательные организации и организации высшего образования;</w:t>
      </w:r>
    </w:p>
    <w:p w:rsidR="00863B7B" w:rsidRPr="00863B7B" w:rsidRDefault="00863B7B" w:rsidP="00863B7B">
      <w:pPr>
        <w:ind w:firstLine="284"/>
        <w:jc w:val="both"/>
        <w:rPr>
          <w:rFonts w:ascii="Times New Roman" w:eastAsia="№Е" w:hAnsi="Times New Roman" w:cs="Times New Roman"/>
          <w:sz w:val="24"/>
          <w:szCs w:val="24"/>
          <w:lang w:val="ru-RU"/>
        </w:rPr>
      </w:pPr>
      <w:r w:rsidRPr="00863B7B">
        <w:rPr>
          <w:rFonts w:ascii="Times New Roman" w:eastAsia="Calibri" w:hAnsi="Times New Roman" w:cs="Times New Roman"/>
          <w:sz w:val="24"/>
          <w:szCs w:val="24"/>
          <w:lang w:val="ru-RU"/>
        </w:rPr>
        <w:t xml:space="preserve">совместное с педагогическими работниками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w:t>
      </w:r>
      <w:r w:rsidRPr="00863B7B">
        <w:rPr>
          <w:rFonts w:ascii="Times New Roman" w:eastAsia="Calibri" w:hAnsi="Times New Roman" w:cs="Times New Roman"/>
          <w:sz w:val="24"/>
          <w:szCs w:val="24"/>
          <w:lang w:val="ru-RU"/>
        </w:rPr>
        <w:br/>
        <w:t>и направлениям образования;</w:t>
      </w:r>
    </w:p>
    <w:p w:rsidR="00863B7B" w:rsidRPr="00863B7B" w:rsidRDefault="00863B7B" w:rsidP="00863B7B">
      <w:pPr>
        <w:ind w:firstLine="284"/>
        <w:jc w:val="both"/>
        <w:rPr>
          <w:rFonts w:ascii="Times New Roman" w:eastAsia="№Е" w:hAnsi="Times New Roman" w:cs="Times New Roman"/>
          <w:sz w:val="24"/>
          <w:szCs w:val="24"/>
          <w:lang w:val="ru-RU"/>
        </w:rPr>
      </w:pPr>
      <w:r w:rsidRPr="00863B7B">
        <w:rPr>
          <w:rFonts w:ascii="Times New Roman" w:hAnsi="Times New Roman" w:cs="Times New Roman"/>
          <w:sz w:val="24"/>
          <w:szCs w:val="24"/>
          <w:lang w:val="ru-RU"/>
        </w:rPr>
        <w:t xml:space="preserve">участие в работе всероссийских профориентационных проектов, созданных </w:t>
      </w:r>
      <w:r w:rsidRPr="00863B7B">
        <w:rPr>
          <w:rFonts w:ascii="Times New Roman" w:hAnsi="Times New Roman" w:cs="Times New Roman"/>
          <w:sz w:val="24"/>
          <w:szCs w:val="24"/>
          <w:lang w:val="ru-RU"/>
        </w:rPr>
        <w:br/>
        <w:t xml:space="preserve">в сети интернет: просмотр лекций, решение учебно-тренировочных задач, участие </w:t>
      </w:r>
      <w:r w:rsidRPr="00863B7B">
        <w:rPr>
          <w:rFonts w:ascii="Times New Roman" w:hAnsi="Times New Roman" w:cs="Times New Roman"/>
          <w:sz w:val="24"/>
          <w:szCs w:val="24"/>
          <w:lang w:val="ru-RU"/>
        </w:rPr>
        <w:br/>
        <w:t>в мастер-классах, посещение открытых уроков;</w:t>
      </w:r>
    </w:p>
    <w:p w:rsidR="00863B7B" w:rsidRPr="00863B7B" w:rsidRDefault="00863B7B" w:rsidP="00863B7B">
      <w:pPr>
        <w:ind w:firstLine="284"/>
        <w:jc w:val="both"/>
        <w:rPr>
          <w:rFonts w:ascii="Times New Roman" w:eastAsia="№Е" w:hAnsi="Times New Roman" w:cs="Times New Roman"/>
          <w:sz w:val="24"/>
          <w:szCs w:val="24"/>
          <w:lang w:val="ru-RU"/>
        </w:rPr>
      </w:pPr>
      <w:r w:rsidRPr="00863B7B">
        <w:rPr>
          <w:rFonts w:ascii="Times New Roman" w:hAnsi="Times New Roman" w:cs="Times New Roman"/>
          <w:sz w:val="24"/>
          <w:szCs w:val="24"/>
          <w:lang w:val="ru-RU"/>
        </w:rPr>
        <w:t xml:space="preserve">индивидуальные консультации психолога для обучающихся и их родителей (законных представителей) по вопросам склонностей, способностей, дарований </w:t>
      </w:r>
      <w:r w:rsidRPr="00863B7B">
        <w:rPr>
          <w:rFonts w:ascii="Times New Roman" w:hAnsi="Times New Roman" w:cs="Times New Roman"/>
          <w:sz w:val="24"/>
          <w:szCs w:val="24"/>
          <w:lang w:val="ru-RU"/>
        </w:rPr>
        <w:br/>
        <w:t>и иных индивидуальных особенностей обучающихся, которые могут иметь значение в процессе выбора ими профессии;</w:t>
      </w:r>
    </w:p>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 xml:space="preserve">освоение обучающимися основ профессии в рамках различных курсов </w:t>
      </w:r>
      <w:r w:rsidRPr="00863B7B">
        <w:rPr>
          <w:rFonts w:ascii="Times New Roman" w:hAnsi="Times New Roman" w:cs="Times New Roman"/>
          <w:sz w:val="24"/>
          <w:szCs w:val="24"/>
          <w:lang w:val="ru-RU"/>
        </w:rPr>
        <w:br/>
        <w:t xml:space="preserve">по выбору, включенных в основную образовательную программу школы, или </w:t>
      </w:r>
      <w:r w:rsidRPr="00863B7B">
        <w:rPr>
          <w:rFonts w:ascii="Times New Roman" w:hAnsi="Times New Roman" w:cs="Times New Roman"/>
          <w:sz w:val="24"/>
          <w:szCs w:val="24"/>
          <w:lang w:val="ru-RU"/>
        </w:rPr>
        <w:br/>
        <w:t xml:space="preserve">в рамках курсов дополнительного образования.  </w:t>
      </w:r>
    </w:p>
    <w:p w:rsidR="00863B7B" w:rsidRPr="00863B7B" w:rsidRDefault="00863B7B" w:rsidP="00863B7B">
      <w:pPr>
        <w:tabs>
          <w:tab w:val="left" w:pos="851"/>
        </w:tabs>
        <w:ind w:firstLine="284"/>
        <w:jc w:val="both"/>
        <w:rPr>
          <w:rFonts w:ascii="Times New Roman" w:hAnsi="Times New Roman" w:cs="Times New Roman"/>
          <w:b/>
          <w:sz w:val="24"/>
          <w:szCs w:val="24"/>
          <w:lang w:val="ru-RU"/>
        </w:rPr>
      </w:pPr>
      <w:r w:rsidRPr="00863B7B">
        <w:rPr>
          <w:rFonts w:ascii="Times New Roman" w:hAnsi="Times New Roman" w:cs="Times New Roman"/>
          <w:b/>
          <w:color w:val="000000"/>
          <w:w w:val="0"/>
          <w:sz w:val="24"/>
          <w:szCs w:val="24"/>
          <w:lang w:val="ru-RU"/>
        </w:rPr>
        <w:t xml:space="preserve">3.8. Модуль </w:t>
      </w:r>
      <w:r w:rsidRPr="00863B7B">
        <w:rPr>
          <w:rFonts w:ascii="Times New Roman" w:hAnsi="Times New Roman" w:cs="Times New Roman"/>
          <w:b/>
          <w:sz w:val="24"/>
          <w:szCs w:val="24"/>
          <w:lang w:val="ru-RU"/>
        </w:rPr>
        <w:t>«Организация предметно-эстетической среды»</w:t>
      </w:r>
    </w:p>
    <w:p w:rsidR="00863B7B" w:rsidRPr="00863B7B" w:rsidRDefault="00863B7B" w:rsidP="00863B7B">
      <w:pPr>
        <w:pStyle w:val="ParaAttribute38"/>
        <w:ind w:right="0" w:firstLine="284"/>
        <w:rPr>
          <w:rStyle w:val="CharAttribute502"/>
          <w:rFonts w:eastAsia="№Е"/>
          <w:i w:val="0"/>
          <w:sz w:val="24"/>
          <w:szCs w:val="24"/>
        </w:rPr>
      </w:pPr>
      <w:r w:rsidRPr="00863B7B">
        <w:rPr>
          <w:sz w:val="24"/>
          <w:szCs w:val="24"/>
        </w:rPr>
        <w:t xml:space="preserve">Окружающая обучающегося предметно-эстетическая среда школы, </w:t>
      </w:r>
      <w:r w:rsidRPr="00863B7B">
        <w:rPr>
          <w:sz w:val="24"/>
          <w:szCs w:val="24"/>
        </w:rPr>
        <w:br/>
        <w:t xml:space="preserve">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w:t>
      </w:r>
      <w:r w:rsidRPr="00863B7B">
        <w:rPr>
          <w:rStyle w:val="CharAttribute526"/>
          <w:rFonts w:eastAsia="№Е"/>
          <w:sz w:val="24"/>
          <w:szCs w:val="24"/>
        </w:rPr>
        <w:t xml:space="preserve">предупреждает стрессовые ситуации, </w:t>
      </w:r>
      <w:r w:rsidRPr="00863B7B">
        <w:rPr>
          <w:sz w:val="24"/>
          <w:szCs w:val="24"/>
        </w:rPr>
        <w:t>способствует позитивному восприятию обучающимся школы. Воспитывающее влияние на обучающегося осуществляется через такие формы работы с предметно-эстетической средой школы как:</w:t>
      </w:r>
      <w:r w:rsidRPr="00863B7B">
        <w:rPr>
          <w:rStyle w:val="CharAttribute502"/>
          <w:rFonts w:eastAsia="№Е"/>
          <w:sz w:val="24"/>
          <w:szCs w:val="24"/>
        </w:rPr>
        <w:t xml:space="preserve"> </w:t>
      </w:r>
    </w:p>
    <w:p w:rsidR="00863B7B" w:rsidRPr="00863B7B" w:rsidRDefault="00863B7B" w:rsidP="00863B7B">
      <w:pPr>
        <w:pStyle w:val="ParaAttribute38"/>
        <w:ind w:right="0" w:firstLine="284"/>
        <w:rPr>
          <w:sz w:val="24"/>
          <w:szCs w:val="24"/>
        </w:rPr>
      </w:pPr>
      <w:r w:rsidRPr="00863B7B">
        <w:rPr>
          <w:sz w:val="24"/>
          <w:szCs w:val="24"/>
        </w:rPr>
        <w:lastRenderedPageBreak/>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обучающихся на учебные и внеучебные занятия;</w:t>
      </w:r>
    </w:p>
    <w:p w:rsidR="00863B7B" w:rsidRPr="00863B7B" w:rsidRDefault="00863B7B" w:rsidP="00863B7B">
      <w:pPr>
        <w:pStyle w:val="ParaAttribute38"/>
        <w:ind w:right="0" w:firstLine="284"/>
        <w:rPr>
          <w:sz w:val="24"/>
          <w:szCs w:val="24"/>
        </w:rPr>
      </w:pPr>
      <w:r w:rsidRPr="00863B7B">
        <w:rPr>
          <w:sz w:val="24"/>
          <w:szCs w:val="24"/>
        </w:rPr>
        <w:t xml:space="preserve">размещение на стенах школы регулярно сменяемых экспозиций: творческих работ обучающихся, позволяющих им реализовать свой творческий потенциал, </w:t>
      </w:r>
      <w:r w:rsidRPr="00863B7B">
        <w:rPr>
          <w:sz w:val="24"/>
          <w:szCs w:val="24"/>
        </w:rPr>
        <w:br/>
        <w:t xml:space="preserve">а также знакомящих их с работами друг друга; картин определенного художественного стиля, знакомящего обучающихся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w:t>
      </w:r>
      <w:r w:rsidRPr="00863B7B">
        <w:rPr>
          <w:sz w:val="24"/>
          <w:szCs w:val="24"/>
        </w:rPr>
        <w:br/>
        <w:t>с интересными людьми и т.п.);</w:t>
      </w:r>
    </w:p>
    <w:p w:rsidR="00863B7B" w:rsidRPr="00863B7B" w:rsidRDefault="00863B7B" w:rsidP="00863B7B">
      <w:pPr>
        <w:pStyle w:val="ParaAttribute38"/>
        <w:ind w:right="0" w:firstLine="284"/>
        <w:rPr>
          <w:rStyle w:val="CharAttribute526"/>
          <w:rFonts w:eastAsia="№Е"/>
          <w:sz w:val="24"/>
          <w:szCs w:val="24"/>
        </w:rPr>
      </w:pPr>
      <w:r w:rsidRPr="00863B7B">
        <w:rPr>
          <w:sz w:val="24"/>
          <w:szCs w:val="24"/>
        </w:rPr>
        <w:t>озеленение</w:t>
      </w:r>
      <w:r w:rsidRPr="00863B7B">
        <w:rPr>
          <w:rStyle w:val="CharAttribute526"/>
          <w:rFonts w:eastAsia="№Е"/>
          <w:sz w:val="24"/>
          <w:szCs w:val="24"/>
        </w:rPr>
        <w:t xml:space="preserve"> пришкольной территории, разбивка клумб;</w:t>
      </w:r>
    </w:p>
    <w:p w:rsidR="00863B7B" w:rsidRPr="00863B7B" w:rsidRDefault="00863B7B" w:rsidP="00863B7B">
      <w:pPr>
        <w:pStyle w:val="ParaAttribute38"/>
        <w:ind w:right="0" w:firstLine="284"/>
        <w:rPr>
          <w:sz w:val="24"/>
          <w:szCs w:val="24"/>
        </w:rPr>
      </w:pPr>
      <w:r w:rsidRPr="00863B7B">
        <w:rPr>
          <w:rStyle w:val="CharAttribute526"/>
          <w:rFonts w:eastAsia="№Е"/>
          <w:sz w:val="24"/>
          <w:szCs w:val="24"/>
        </w:rPr>
        <w:t xml:space="preserve">поддержание в рабочем состоянии спортивных и игровых площадок, </w:t>
      </w:r>
      <w:r w:rsidRPr="00863B7B">
        <w:rPr>
          <w:sz w:val="24"/>
          <w:szCs w:val="24"/>
        </w:rPr>
        <w:t xml:space="preserve">доступных и приспособленных для обучающихся разных возрастных категорий;   </w:t>
      </w:r>
    </w:p>
    <w:p w:rsidR="00863B7B" w:rsidRPr="00863B7B" w:rsidRDefault="00863B7B" w:rsidP="00863B7B">
      <w:pPr>
        <w:pStyle w:val="ParaAttribute38"/>
        <w:ind w:right="0" w:firstLine="284"/>
        <w:rPr>
          <w:sz w:val="24"/>
          <w:szCs w:val="24"/>
        </w:rPr>
      </w:pPr>
      <w:r w:rsidRPr="00863B7B">
        <w:rPr>
          <w:rStyle w:val="CharAttribute526"/>
          <w:rFonts w:eastAsia="№Е"/>
          <w:sz w:val="24"/>
          <w:szCs w:val="24"/>
        </w:rPr>
        <w:t xml:space="preserve">          </w:t>
      </w:r>
      <w:r w:rsidRPr="00863B7B">
        <w:rPr>
          <w:sz w:val="24"/>
          <w:szCs w:val="24"/>
        </w:rPr>
        <w:t>благоустройство классных кабинетов, осуществляемое классными руководителями вместе с обучающимся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со своими обучающимися;</w:t>
      </w:r>
    </w:p>
    <w:p w:rsidR="00863B7B" w:rsidRPr="00863B7B" w:rsidRDefault="00863B7B" w:rsidP="00863B7B">
      <w:pPr>
        <w:pStyle w:val="ParaAttribute38"/>
        <w:ind w:right="0" w:firstLine="284"/>
        <w:rPr>
          <w:sz w:val="24"/>
          <w:szCs w:val="24"/>
        </w:rPr>
      </w:pPr>
      <w:r w:rsidRPr="00863B7B">
        <w:rPr>
          <w:sz w:val="24"/>
          <w:szCs w:val="24"/>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 xml:space="preserve">          цикл дел «Выставка творческих работ».</w:t>
      </w:r>
      <w:r w:rsidRPr="00863B7B">
        <w:rPr>
          <w:rFonts w:ascii="Times New Roman" w:hAnsi="Times New Roman" w:cs="Times New Roman"/>
          <w:sz w:val="24"/>
          <w:szCs w:val="24"/>
        </w:rPr>
        <w:t> </w:t>
      </w:r>
      <w:r w:rsidRPr="00863B7B">
        <w:rPr>
          <w:rFonts w:ascii="Times New Roman" w:hAnsi="Times New Roman" w:cs="Times New Roman"/>
          <w:sz w:val="24"/>
          <w:szCs w:val="24"/>
          <w:lang w:val="ru-RU"/>
        </w:rPr>
        <w:t>Предполагает организацию в течение года выставок творческих работ учащихся и их родителей. Это выставки фотографий, рисунков, поделок из природного материала и т. п. Такого рода выставки помогут ребенку преодолевать застенчивость, проявлять инициативу, научат правильно отвечать на похвалы и принимать благодарности, разумно реагировать на критику и пожелания, со вниманием относиться к работам других детей;</w:t>
      </w:r>
    </w:p>
    <w:p w:rsidR="00863B7B" w:rsidRPr="00863B7B" w:rsidRDefault="00863B7B" w:rsidP="00863B7B">
      <w:pPr>
        <w:pStyle w:val="ParaAttribute38"/>
        <w:ind w:right="0" w:firstLine="284"/>
        <w:rPr>
          <w:sz w:val="24"/>
          <w:szCs w:val="24"/>
        </w:rPr>
      </w:pPr>
      <w:r w:rsidRPr="00863B7B">
        <w:rPr>
          <w:sz w:val="24"/>
          <w:szCs w:val="24"/>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863B7B" w:rsidRPr="00150737" w:rsidRDefault="00863B7B" w:rsidP="00863B7B">
      <w:pPr>
        <w:tabs>
          <w:tab w:val="left" w:pos="851"/>
        </w:tabs>
        <w:ind w:firstLine="284"/>
        <w:jc w:val="both"/>
        <w:rPr>
          <w:rFonts w:ascii="Times New Roman" w:hAnsi="Times New Roman" w:cs="Times New Roman"/>
          <w:b/>
          <w:sz w:val="24"/>
          <w:szCs w:val="24"/>
          <w:lang w:val="ru-RU"/>
        </w:rPr>
      </w:pPr>
      <w:r w:rsidRPr="00150737">
        <w:rPr>
          <w:rFonts w:ascii="Times New Roman" w:hAnsi="Times New Roman" w:cs="Times New Roman"/>
          <w:b/>
          <w:color w:val="000000"/>
          <w:w w:val="0"/>
          <w:sz w:val="24"/>
          <w:szCs w:val="24"/>
          <w:lang w:val="ru-RU"/>
        </w:rPr>
        <w:t xml:space="preserve">3.9. Модуль </w:t>
      </w:r>
      <w:r w:rsidRPr="00150737">
        <w:rPr>
          <w:rFonts w:ascii="Times New Roman" w:hAnsi="Times New Roman" w:cs="Times New Roman"/>
          <w:b/>
          <w:sz w:val="24"/>
          <w:szCs w:val="24"/>
          <w:lang w:val="ru-RU"/>
        </w:rPr>
        <w:t>«Работа с родителями»</w:t>
      </w:r>
    </w:p>
    <w:p w:rsidR="00863B7B" w:rsidRPr="00863B7B" w:rsidRDefault="00863B7B" w:rsidP="00863B7B">
      <w:pPr>
        <w:tabs>
          <w:tab w:val="left" w:pos="851"/>
        </w:tabs>
        <w:ind w:firstLine="284"/>
        <w:jc w:val="both"/>
        <w:rPr>
          <w:rStyle w:val="CharAttribute502"/>
          <w:rFonts w:eastAsia="№Е" w:hAnsi="Times New Roman" w:cs="Times New Roman"/>
          <w:i w:val="0"/>
          <w:sz w:val="24"/>
          <w:szCs w:val="24"/>
          <w:lang w:val="ru-RU"/>
        </w:rPr>
      </w:pPr>
      <w:r w:rsidRPr="00863B7B">
        <w:rPr>
          <w:rFonts w:ascii="Times New Roman" w:hAnsi="Times New Roman" w:cs="Times New Roman"/>
          <w:sz w:val="24"/>
          <w:szCs w:val="24"/>
          <w:lang w:val="ru-RU"/>
        </w:rPr>
        <w:t xml:space="preserve">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w:t>
      </w:r>
      <w:r w:rsidRPr="00863B7B">
        <w:rPr>
          <w:rFonts w:ascii="Times New Roman" w:hAnsi="Times New Roman" w:cs="Times New Roman"/>
          <w:sz w:val="24"/>
          <w:szCs w:val="24"/>
          <w:lang w:val="ru-RU"/>
        </w:rPr>
        <w:br/>
        <w:t xml:space="preserve">с родителями или законными представителями обучающихся осуществляется </w:t>
      </w:r>
      <w:r w:rsidRPr="00863B7B">
        <w:rPr>
          <w:rFonts w:ascii="Times New Roman" w:hAnsi="Times New Roman" w:cs="Times New Roman"/>
          <w:sz w:val="24"/>
          <w:szCs w:val="24"/>
          <w:lang w:val="ru-RU"/>
        </w:rPr>
        <w:br/>
        <w:t>в рамках следующих видов и форм деятельности:</w:t>
      </w:r>
      <w:r w:rsidRPr="00863B7B">
        <w:rPr>
          <w:rStyle w:val="CharAttribute502"/>
          <w:rFonts w:eastAsia="№Е" w:hAnsi="Times New Roman" w:cs="Times New Roman"/>
          <w:sz w:val="24"/>
          <w:szCs w:val="24"/>
          <w:lang w:val="ru-RU"/>
        </w:rPr>
        <w:t xml:space="preserve"> </w:t>
      </w:r>
    </w:p>
    <w:p w:rsidR="00863B7B" w:rsidRPr="00863B7B" w:rsidRDefault="00863B7B" w:rsidP="00863B7B">
      <w:pPr>
        <w:pStyle w:val="ParaAttribute38"/>
        <w:ind w:right="0" w:firstLine="284"/>
        <w:rPr>
          <w:rStyle w:val="CharAttribute502"/>
          <w:rFonts w:eastAsia="№Е"/>
          <w:b/>
          <w:sz w:val="24"/>
          <w:szCs w:val="24"/>
        </w:rPr>
      </w:pPr>
      <w:r w:rsidRPr="00863B7B">
        <w:rPr>
          <w:rStyle w:val="CharAttribute502"/>
          <w:rFonts w:eastAsia="№Е"/>
          <w:b/>
          <w:sz w:val="24"/>
          <w:szCs w:val="24"/>
        </w:rPr>
        <w:t xml:space="preserve">На групповом уровне: </w:t>
      </w:r>
    </w:p>
    <w:p w:rsidR="00863B7B" w:rsidRPr="00863B7B" w:rsidRDefault="00863B7B" w:rsidP="00863B7B">
      <w:pPr>
        <w:pStyle w:val="ParaAttribute38"/>
        <w:ind w:right="0" w:firstLine="284"/>
        <w:rPr>
          <w:sz w:val="24"/>
          <w:szCs w:val="24"/>
        </w:rPr>
      </w:pPr>
      <w:r w:rsidRPr="00863B7B">
        <w:rPr>
          <w:sz w:val="24"/>
          <w:szCs w:val="24"/>
        </w:rPr>
        <w:t>Общешкольный родительский комитет и попечительский совет школы, участвующие в управлении образовательной организацией и решении вопросов воспитания и социализации их обучающихся;</w:t>
      </w:r>
    </w:p>
    <w:p w:rsidR="00863B7B" w:rsidRPr="00863B7B" w:rsidRDefault="00863B7B" w:rsidP="00863B7B">
      <w:pPr>
        <w:pStyle w:val="ParaAttribute38"/>
        <w:ind w:right="0" w:firstLine="284"/>
        <w:rPr>
          <w:sz w:val="24"/>
          <w:szCs w:val="24"/>
        </w:rPr>
      </w:pPr>
      <w:r w:rsidRPr="00863B7B">
        <w:rPr>
          <w:sz w:val="24"/>
          <w:szCs w:val="24"/>
        </w:rPr>
        <w:t xml:space="preserve">семейные клубы, предоставляющие родителям, педагогическим работникам </w:t>
      </w:r>
      <w:r w:rsidRPr="00863B7B">
        <w:rPr>
          <w:sz w:val="24"/>
          <w:szCs w:val="24"/>
        </w:rPr>
        <w:br/>
        <w:t>и обучающимся площадку для совместного проведения досуга и общения;</w:t>
      </w:r>
    </w:p>
    <w:p w:rsidR="00863B7B" w:rsidRPr="00863B7B" w:rsidRDefault="00863B7B" w:rsidP="00863B7B">
      <w:pPr>
        <w:pStyle w:val="ParaAttribute38"/>
        <w:ind w:right="0" w:firstLine="284"/>
        <w:rPr>
          <w:sz w:val="24"/>
          <w:szCs w:val="24"/>
        </w:rPr>
      </w:pPr>
      <w:r w:rsidRPr="00863B7B">
        <w:rPr>
          <w:sz w:val="24"/>
          <w:szCs w:val="24"/>
        </w:rPr>
        <w:t xml:space="preserve">родительские гостиные, на которых обсуждаются вопросы возрастных особенностей обучающихся, формы и способы доверительного взаимодействия родителей с обучающимися, проводятся мастер-классы, семинары, круглые столы </w:t>
      </w:r>
      <w:r w:rsidRPr="00863B7B">
        <w:rPr>
          <w:sz w:val="24"/>
          <w:szCs w:val="24"/>
        </w:rPr>
        <w:br/>
        <w:t>с приглашением специалистов;</w:t>
      </w:r>
    </w:p>
    <w:p w:rsidR="00863B7B" w:rsidRPr="00863B7B" w:rsidRDefault="00863B7B" w:rsidP="00863B7B">
      <w:pPr>
        <w:pStyle w:val="ParaAttribute38"/>
        <w:ind w:right="0" w:firstLine="284"/>
        <w:rPr>
          <w:sz w:val="24"/>
          <w:szCs w:val="24"/>
        </w:rPr>
      </w:pPr>
      <w:r w:rsidRPr="00863B7B">
        <w:rPr>
          <w:sz w:val="24"/>
          <w:szCs w:val="24"/>
        </w:rPr>
        <w:t>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rsidR="00863B7B" w:rsidRPr="00863B7B" w:rsidRDefault="00863B7B" w:rsidP="00863B7B">
      <w:pPr>
        <w:pStyle w:val="ParaAttribute38"/>
        <w:ind w:right="0" w:firstLine="284"/>
        <w:rPr>
          <w:sz w:val="24"/>
          <w:szCs w:val="24"/>
        </w:rPr>
      </w:pPr>
      <w:r w:rsidRPr="00863B7B">
        <w:rPr>
          <w:sz w:val="24"/>
          <w:szCs w:val="24"/>
        </w:rPr>
        <w:t>общешкольные родительские собрания, происходящие в режиме обсуждения наиболее острых проблем обучения и воспитания обучающихся;</w:t>
      </w:r>
    </w:p>
    <w:p w:rsidR="00863B7B" w:rsidRPr="00863B7B" w:rsidRDefault="00863B7B" w:rsidP="00863B7B">
      <w:pPr>
        <w:pStyle w:val="ParaAttribute38"/>
        <w:ind w:right="0" w:firstLine="284"/>
        <w:rPr>
          <w:sz w:val="24"/>
          <w:szCs w:val="24"/>
        </w:rPr>
      </w:pPr>
      <w:r w:rsidRPr="00863B7B">
        <w:rPr>
          <w:sz w:val="24"/>
          <w:szCs w:val="24"/>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  </w:t>
      </w:r>
    </w:p>
    <w:p w:rsidR="00863B7B" w:rsidRPr="00863B7B" w:rsidRDefault="00863B7B" w:rsidP="00863B7B">
      <w:pPr>
        <w:pStyle w:val="ParaAttribute38"/>
        <w:ind w:right="0" w:firstLine="284"/>
        <w:rPr>
          <w:b/>
          <w:i/>
          <w:sz w:val="24"/>
          <w:szCs w:val="24"/>
        </w:rPr>
      </w:pPr>
      <w:r w:rsidRPr="00863B7B">
        <w:rPr>
          <w:sz w:val="24"/>
          <w:szCs w:val="24"/>
        </w:rPr>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педагогических работников.   </w:t>
      </w:r>
    </w:p>
    <w:p w:rsidR="00863B7B" w:rsidRPr="00150737" w:rsidRDefault="00863B7B" w:rsidP="00863B7B">
      <w:pPr>
        <w:shd w:val="clear" w:color="auto" w:fill="FFFFFF"/>
        <w:tabs>
          <w:tab w:val="left" w:pos="993"/>
          <w:tab w:val="left" w:pos="1310"/>
        </w:tabs>
        <w:ind w:right="-1" w:firstLine="284"/>
        <w:jc w:val="both"/>
        <w:rPr>
          <w:rFonts w:ascii="Times New Roman" w:hAnsi="Times New Roman" w:cs="Times New Roman"/>
          <w:b/>
          <w:i/>
          <w:sz w:val="24"/>
          <w:szCs w:val="24"/>
          <w:lang w:val="ru-RU"/>
        </w:rPr>
      </w:pPr>
      <w:r w:rsidRPr="00150737">
        <w:rPr>
          <w:rFonts w:ascii="Times New Roman" w:hAnsi="Times New Roman" w:cs="Times New Roman"/>
          <w:b/>
          <w:i/>
          <w:sz w:val="24"/>
          <w:szCs w:val="24"/>
          <w:lang w:val="ru-RU"/>
        </w:rPr>
        <w:t>На индивидуальном уровне:</w:t>
      </w:r>
    </w:p>
    <w:p w:rsidR="00863B7B" w:rsidRPr="00863B7B" w:rsidRDefault="00863B7B" w:rsidP="00863B7B">
      <w:pPr>
        <w:tabs>
          <w:tab w:val="left" w:pos="1310"/>
        </w:tabs>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работа специалистов по запросу родителей для решения острых конфликтных ситуаций;</w:t>
      </w:r>
    </w:p>
    <w:p w:rsidR="00863B7B" w:rsidRPr="00863B7B" w:rsidRDefault="00863B7B" w:rsidP="00863B7B">
      <w:pPr>
        <w:tabs>
          <w:tab w:val="left" w:pos="1310"/>
        </w:tabs>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 xml:space="preserve">участие родителей в педагогических консилиумах, собираемых в случае возникновения острых </w:t>
      </w:r>
      <w:r w:rsidRPr="00863B7B">
        <w:rPr>
          <w:rFonts w:ascii="Times New Roman" w:hAnsi="Times New Roman" w:cs="Times New Roman"/>
          <w:sz w:val="24"/>
          <w:szCs w:val="24"/>
          <w:lang w:val="ru-RU"/>
        </w:rPr>
        <w:lastRenderedPageBreak/>
        <w:t>проблем, связанных с обучением и воспитанием конкретного обучающегося;</w:t>
      </w:r>
    </w:p>
    <w:p w:rsidR="00863B7B" w:rsidRPr="00863B7B" w:rsidRDefault="00863B7B" w:rsidP="00863B7B">
      <w:pPr>
        <w:tabs>
          <w:tab w:val="left" w:pos="1310"/>
        </w:tabs>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 xml:space="preserve">помощь со стороны родителей в подготовке и проведении общешкольных </w:t>
      </w:r>
      <w:r w:rsidRPr="00863B7B">
        <w:rPr>
          <w:rFonts w:ascii="Times New Roman" w:hAnsi="Times New Roman" w:cs="Times New Roman"/>
          <w:sz w:val="24"/>
          <w:szCs w:val="24"/>
          <w:lang w:val="ru-RU"/>
        </w:rPr>
        <w:br/>
        <w:t>и внутриклассных мероприятий воспитательной направленности;</w:t>
      </w:r>
    </w:p>
    <w:p w:rsidR="00863B7B" w:rsidRPr="00863B7B" w:rsidRDefault="00863B7B" w:rsidP="00863B7B">
      <w:pPr>
        <w:tabs>
          <w:tab w:val="left" w:pos="1310"/>
        </w:tabs>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 xml:space="preserve">индивидуальное консультирование </w:t>
      </w:r>
      <w:r w:rsidRPr="00863B7B">
        <w:rPr>
          <w:rFonts w:ascii="Times New Roman" w:hAnsi="Times New Roman" w:cs="Times New Roman"/>
          <w:sz w:val="24"/>
          <w:szCs w:val="24"/>
        </w:rPr>
        <w:t>c</w:t>
      </w:r>
      <w:r w:rsidRPr="00863B7B">
        <w:rPr>
          <w:rFonts w:ascii="Times New Roman" w:hAnsi="Times New Roman" w:cs="Times New Roman"/>
          <w:sz w:val="24"/>
          <w:szCs w:val="24"/>
          <w:lang w:val="ru-RU"/>
        </w:rPr>
        <w:t xml:space="preserve"> целью координации воспитательных усилий педагогических работников и родителей.</w:t>
      </w:r>
    </w:p>
    <w:p w:rsidR="00863B7B" w:rsidRPr="00D76B1B" w:rsidRDefault="00863B7B" w:rsidP="00863B7B">
      <w:pPr>
        <w:tabs>
          <w:tab w:val="left" w:pos="1310"/>
        </w:tabs>
        <w:ind w:firstLine="284"/>
        <w:jc w:val="both"/>
        <w:rPr>
          <w:rFonts w:ascii="Times New Roman" w:hAnsi="Times New Roman" w:cs="Times New Roman"/>
          <w:b/>
          <w:sz w:val="24"/>
          <w:szCs w:val="24"/>
          <w:lang w:val="ru-RU"/>
        </w:rPr>
      </w:pPr>
      <w:r w:rsidRPr="00D76B1B">
        <w:rPr>
          <w:rFonts w:ascii="Times New Roman" w:hAnsi="Times New Roman" w:cs="Times New Roman"/>
          <w:b/>
          <w:sz w:val="24"/>
          <w:szCs w:val="24"/>
          <w:lang w:val="ru-RU"/>
        </w:rPr>
        <w:t>3.10 Модуль «Школьный музей»</w:t>
      </w:r>
    </w:p>
    <w:p w:rsidR="00863B7B" w:rsidRPr="00863B7B" w:rsidRDefault="00863B7B" w:rsidP="00863B7B">
      <w:pPr>
        <w:pStyle w:val="a3"/>
        <w:ind w:left="0" w:right="-1" w:firstLine="284"/>
        <w:rPr>
          <w:rFonts w:ascii="Times New Roman" w:hAnsi="Times New Roman" w:cs="Times New Roman"/>
          <w:sz w:val="24"/>
          <w:szCs w:val="24"/>
          <w:lang w:val="ru-RU"/>
        </w:rPr>
      </w:pPr>
      <w:r w:rsidRPr="00863B7B">
        <w:rPr>
          <w:rFonts w:ascii="Times New Roman" w:hAnsi="Times New Roman" w:cs="Times New Roman"/>
          <w:spacing w:val="-1"/>
          <w:sz w:val="24"/>
          <w:szCs w:val="24"/>
          <w:lang w:val="ru-RU"/>
        </w:rPr>
        <w:t>Формированию</w:t>
      </w:r>
      <w:r w:rsidRPr="00863B7B">
        <w:rPr>
          <w:rFonts w:ascii="Times New Roman" w:hAnsi="Times New Roman" w:cs="Times New Roman"/>
          <w:spacing w:val="-12"/>
          <w:sz w:val="24"/>
          <w:szCs w:val="24"/>
          <w:lang w:val="ru-RU"/>
        </w:rPr>
        <w:t xml:space="preserve"> </w:t>
      </w:r>
      <w:r w:rsidRPr="00863B7B">
        <w:rPr>
          <w:rFonts w:ascii="Times New Roman" w:hAnsi="Times New Roman" w:cs="Times New Roman"/>
          <w:spacing w:val="-1"/>
          <w:sz w:val="24"/>
          <w:szCs w:val="24"/>
          <w:lang w:val="ru-RU"/>
        </w:rPr>
        <w:t>ценностного</w:t>
      </w:r>
      <w:r w:rsidRPr="00863B7B">
        <w:rPr>
          <w:rFonts w:ascii="Times New Roman" w:hAnsi="Times New Roman" w:cs="Times New Roman"/>
          <w:spacing w:val="-11"/>
          <w:sz w:val="24"/>
          <w:szCs w:val="24"/>
          <w:lang w:val="ru-RU"/>
        </w:rPr>
        <w:t xml:space="preserve"> </w:t>
      </w:r>
      <w:r w:rsidRPr="00863B7B">
        <w:rPr>
          <w:rFonts w:ascii="Times New Roman" w:hAnsi="Times New Roman" w:cs="Times New Roman"/>
          <w:sz w:val="24"/>
          <w:szCs w:val="24"/>
          <w:lang w:val="ru-RU"/>
        </w:rPr>
        <w:t>отношения</w:t>
      </w:r>
      <w:r w:rsidRPr="00863B7B">
        <w:rPr>
          <w:rFonts w:ascii="Times New Roman" w:hAnsi="Times New Roman" w:cs="Times New Roman"/>
          <w:spacing w:val="-13"/>
          <w:sz w:val="24"/>
          <w:szCs w:val="24"/>
          <w:lang w:val="ru-RU"/>
        </w:rPr>
        <w:t xml:space="preserve"> </w:t>
      </w:r>
      <w:r w:rsidRPr="00863B7B">
        <w:rPr>
          <w:rFonts w:ascii="Times New Roman" w:hAnsi="Times New Roman" w:cs="Times New Roman"/>
          <w:sz w:val="24"/>
          <w:szCs w:val="24"/>
          <w:lang w:val="ru-RU"/>
        </w:rPr>
        <w:t>обучающихся</w:t>
      </w:r>
      <w:r w:rsidRPr="00863B7B">
        <w:rPr>
          <w:rFonts w:ascii="Times New Roman" w:hAnsi="Times New Roman" w:cs="Times New Roman"/>
          <w:spacing w:val="-13"/>
          <w:sz w:val="24"/>
          <w:szCs w:val="24"/>
          <w:lang w:val="ru-RU"/>
        </w:rPr>
        <w:t xml:space="preserve"> </w:t>
      </w:r>
      <w:r w:rsidRPr="00863B7B">
        <w:rPr>
          <w:rFonts w:ascii="Times New Roman" w:hAnsi="Times New Roman" w:cs="Times New Roman"/>
          <w:sz w:val="24"/>
          <w:szCs w:val="24"/>
          <w:lang w:val="ru-RU"/>
        </w:rPr>
        <w:t>к</w:t>
      </w:r>
      <w:r w:rsidRPr="00863B7B">
        <w:rPr>
          <w:rFonts w:ascii="Times New Roman" w:hAnsi="Times New Roman" w:cs="Times New Roman"/>
          <w:spacing w:val="-11"/>
          <w:sz w:val="24"/>
          <w:szCs w:val="24"/>
          <w:lang w:val="ru-RU"/>
        </w:rPr>
        <w:t xml:space="preserve"> </w:t>
      </w:r>
      <w:r w:rsidRPr="00863B7B">
        <w:rPr>
          <w:rFonts w:ascii="Times New Roman" w:hAnsi="Times New Roman" w:cs="Times New Roman"/>
          <w:sz w:val="24"/>
          <w:szCs w:val="24"/>
          <w:lang w:val="ru-RU"/>
        </w:rPr>
        <w:t>общественным</w:t>
      </w:r>
      <w:r w:rsidRPr="00863B7B">
        <w:rPr>
          <w:rFonts w:ascii="Times New Roman" w:hAnsi="Times New Roman" w:cs="Times New Roman"/>
          <w:spacing w:val="-12"/>
          <w:sz w:val="24"/>
          <w:szCs w:val="24"/>
          <w:lang w:val="ru-RU"/>
        </w:rPr>
        <w:t xml:space="preserve"> </w:t>
      </w:r>
      <w:r w:rsidRPr="00863B7B">
        <w:rPr>
          <w:rFonts w:ascii="Times New Roman" w:hAnsi="Times New Roman" w:cs="Times New Roman"/>
          <w:sz w:val="24"/>
          <w:szCs w:val="24"/>
          <w:lang w:val="ru-RU"/>
        </w:rPr>
        <w:t>ценностям,</w:t>
      </w:r>
      <w:r w:rsidRPr="00863B7B">
        <w:rPr>
          <w:rFonts w:ascii="Times New Roman" w:hAnsi="Times New Roman" w:cs="Times New Roman"/>
          <w:spacing w:val="-12"/>
          <w:sz w:val="24"/>
          <w:szCs w:val="24"/>
          <w:lang w:val="ru-RU"/>
        </w:rPr>
        <w:t xml:space="preserve"> </w:t>
      </w:r>
      <w:r w:rsidRPr="00863B7B">
        <w:rPr>
          <w:rFonts w:ascii="Times New Roman" w:hAnsi="Times New Roman" w:cs="Times New Roman"/>
          <w:sz w:val="24"/>
          <w:szCs w:val="24"/>
          <w:lang w:val="ru-RU"/>
        </w:rPr>
        <w:t>усвоению</w:t>
      </w:r>
      <w:r w:rsidRPr="00863B7B">
        <w:rPr>
          <w:rFonts w:ascii="Times New Roman" w:hAnsi="Times New Roman" w:cs="Times New Roman"/>
          <w:spacing w:val="-53"/>
          <w:sz w:val="24"/>
          <w:szCs w:val="24"/>
          <w:lang w:val="ru-RU"/>
        </w:rPr>
        <w:t xml:space="preserve"> </w:t>
      </w:r>
      <w:r w:rsidRPr="00863B7B">
        <w:rPr>
          <w:rFonts w:ascii="Times New Roman" w:hAnsi="Times New Roman" w:cs="Times New Roman"/>
          <w:sz w:val="24"/>
          <w:szCs w:val="24"/>
          <w:lang w:val="ru-RU"/>
        </w:rPr>
        <w:t>ими</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социально</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значимых</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знаний,</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приобретению</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опыта</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поведения</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в</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соответствии</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с</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этими</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ценностями в образовательной организации во многом способствуют материалы школьного музея.</w:t>
      </w:r>
      <w:r w:rsidRPr="00863B7B">
        <w:rPr>
          <w:rFonts w:ascii="Times New Roman" w:hAnsi="Times New Roman" w:cs="Times New Roman"/>
          <w:spacing w:val="-52"/>
          <w:sz w:val="24"/>
          <w:szCs w:val="24"/>
          <w:lang w:val="ru-RU"/>
        </w:rPr>
        <w:t xml:space="preserve"> </w:t>
      </w:r>
      <w:r w:rsidRPr="00863B7B">
        <w:rPr>
          <w:rFonts w:ascii="Times New Roman" w:hAnsi="Times New Roman" w:cs="Times New Roman"/>
          <w:sz w:val="24"/>
          <w:szCs w:val="24"/>
          <w:lang w:val="ru-RU"/>
        </w:rPr>
        <w:t>В работе музея используются разнообразные формы и методы, соответствующие современным</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требованиям</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и</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условиям,</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интересам, возможностям,</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особенностям обучающихся.</w:t>
      </w:r>
    </w:p>
    <w:p w:rsidR="00863B7B" w:rsidRPr="00863B7B" w:rsidRDefault="00863B7B" w:rsidP="00863B7B">
      <w:pPr>
        <w:pStyle w:val="a3"/>
        <w:ind w:left="0" w:right="-1" w:firstLine="284"/>
        <w:rPr>
          <w:rFonts w:ascii="Times New Roman" w:hAnsi="Times New Roman" w:cs="Times New Roman"/>
          <w:sz w:val="24"/>
          <w:szCs w:val="24"/>
          <w:lang w:val="ru-RU"/>
        </w:rPr>
      </w:pPr>
      <w:r w:rsidRPr="00863B7B">
        <w:rPr>
          <w:rFonts w:ascii="Times New Roman" w:hAnsi="Times New Roman" w:cs="Times New Roman"/>
          <w:sz w:val="24"/>
          <w:szCs w:val="24"/>
          <w:lang w:val="ru-RU"/>
        </w:rPr>
        <w:t>Работая индивидуально, учащиеся самостоятельно готовят доклады, рефераты, оформляют</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выставки фотографий, записывают воспоминания ветеранов, берут интервью у жителей станицы,</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выпускников</w:t>
      </w:r>
      <w:r w:rsidRPr="00863B7B">
        <w:rPr>
          <w:rFonts w:ascii="Times New Roman" w:hAnsi="Times New Roman" w:cs="Times New Roman"/>
          <w:spacing w:val="-2"/>
          <w:sz w:val="24"/>
          <w:szCs w:val="24"/>
          <w:lang w:val="ru-RU"/>
        </w:rPr>
        <w:t xml:space="preserve"> </w:t>
      </w:r>
      <w:r w:rsidRPr="00863B7B">
        <w:rPr>
          <w:rFonts w:ascii="Times New Roman" w:hAnsi="Times New Roman" w:cs="Times New Roman"/>
          <w:sz w:val="24"/>
          <w:szCs w:val="24"/>
          <w:lang w:val="ru-RU"/>
        </w:rPr>
        <w:t>школы</w:t>
      </w:r>
      <w:r w:rsidRPr="00863B7B">
        <w:rPr>
          <w:rFonts w:ascii="Times New Roman" w:hAnsi="Times New Roman" w:cs="Times New Roman"/>
          <w:spacing w:val="2"/>
          <w:sz w:val="24"/>
          <w:szCs w:val="24"/>
          <w:lang w:val="ru-RU"/>
        </w:rPr>
        <w:t xml:space="preserve"> </w:t>
      </w:r>
      <w:r w:rsidRPr="00863B7B">
        <w:rPr>
          <w:rFonts w:ascii="Times New Roman" w:hAnsi="Times New Roman" w:cs="Times New Roman"/>
          <w:sz w:val="24"/>
          <w:szCs w:val="24"/>
          <w:lang w:val="ru-RU"/>
        </w:rPr>
        <w:t>и т.д.</w:t>
      </w:r>
    </w:p>
    <w:p w:rsidR="00863B7B" w:rsidRPr="00863B7B" w:rsidRDefault="00863B7B" w:rsidP="00863B7B">
      <w:pPr>
        <w:pStyle w:val="a3"/>
        <w:ind w:left="0" w:right="-1" w:firstLine="284"/>
        <w:rPr>
          <w:rFonts w:ascii="Times New Roman" w:hAnsi="Times New Roman" w:cs="Times New Roman"/>
          <w:spacing w:val="1"/>
          <w:sz w:val="24"/>
          <w:szCs w:val="24"/>
          <w:lang w:val="ru-RU"/>
        </w:rPr>
      </w:pPr>
      <w:r w:rsidRPr="00863B7B">
        <w:rPr>
          <w:rFonts w:ascii="Times New Roman" w:hAnsi="Times New Roman" w:cs="Times New Roman"/>
          <w:sz w:val="24"/>
          <w:szCs w:val="24"/>
          <w:lang w:val="ru-RU"/>
        </w:rPr>
        <w:t>Групповые</w:t>
      </w:r>
      <w:r w:rsidRPr="00863B7B">
        <w:rPr>
          <w:rFonts w:ascii="Times New Roman" w:hAnsi="Times New Roman" w:cs="Times New Roman"/>
          <w:spacing w:val="-5"/>
          <w:sz w:val="24"/>
          <w:szCs w:val="24"/>
          <w:lang w:val="ru-RU"/>
        </w:rPr>
        <w:t xml:space="preserve"> </w:t>
      </w:r>
      <w:r w:rsidRPr="00863B7B">
        <w:rPr>
          <w:rFonts w:ascii="Times New Roman" w:hAnsi="Times New Roman" w:cs="Times New Roman"/>
          <w:sz w:val="24"/>
          <w:szCs w:val="24"/>
          <w:lang w:val="ru-RU"/>
        </w:rPr>
        <w:t>и</w:t>
      </w:r>
      <w:r w:rsidRPr="00863B7B">
        <w:rPr>
          <w:rFonts w:ascii="Times New Roman" w:hAnsi="Times New Roman" w:cs="Times New Roman"/>
          <w:spacing w:val="-6"/>
          <w:sz w:val="24"/>
          <w:szCs w:val="24"/>
          <w:lang w:val="ru-RU"/>
        </w:rPr>
        <w:t xml:space="preserve"> </w:t>
      </w:r>
      <w:r w:rsidRPr="00863B7B">
        <w:rPr>
          <w:rFonts w:ascii="Times New Roman" w:hAnsi="Times New Roman" w:cs="Times New Roman"/>
          <w:sz w:val="24"/>
          <w:szCs w:val="24"/>
          <w:lang w:val="ru-RU"/>
        </w:rPr>
        <w:t>коллективные</w:t>
      </w:r>
      <w:r w:rsidRPr="00863B7B">
        <w:rPr>
          <w:rFonts w:ascii="Times New Roman" w:hAnsi="Times New Roman" w:cs="Times New Roman"/>
          <w:spacing w:val="-6"/>
          <w:sz w:val="24"/>
          <w:szCs w:val="24"/>
          <w:lang w:val="ru-RU"/>
        </w:rPr>
        <w:t xml:space="preserve"> </w:t>
      </w:r>
      <w:r w:rsidRPr="00863B7B">
        <w:rPr>
          <w:rFonts w:ascii="Times New Roman" w:hAnsi="Times New Roman" w:cs="Times New Roman"/>
          <w:sz w:val="24"/>
          <w:szCs w:val="24"/>
          <w:lang w:val="ru-RU"/>
        </w:rPr>
        <w:t>общности,</w:t>
      </w:r>
      <w:r w:rsidRPr="00863B7B">
        <w:rPr>
          <w:rFonts w:ascii="Times New Roman" w:hAnsi="Times New Roman" w:cs="Times New Roman"/>
          <w:spacing w:val="-6"/>
          <w:sz w:val="24"/>
          <w:szCs w:val="24"/>
          <w:lang w:val="ru-RU"/>
        </w:rPr>
        <w:t xml:space="preserve"> </w:t>
      </w:r>
      <w:r w:rsidRPr="00863B7B">
        <w:rPr>
          <w:rFonts w:ascii="Times New Roman" w:hAnsi="Times New Roman" w:cs="Times New Roman"/>
          <w:sz w:val="24"/>
          <w:szCs w:val="24"/>
          <w:lang w:val="ru-RU"/>
        </w:rPr>
        <w:t>как</w:t>
      </w:r>
      <w:r w:rsidRPr="00863B7B">
        <w:rPr>
          <w:rFonts w:ascii="Times New Roman" w:hAnsi="Times New Roman" w:cs="Times New Roman"/>
          <w:spacing w:val="-6"/>
          <w:sz w:val="24"/>
          <w:szCs w:val="24"/>
          <w:lang w:val="ru-RU"/>
        </w:rPr>
        <w:t xml:space="preserve"> </w:t>
      </w:r>
      <w:r w:rsidRPr="00863B7B">
        <w:rPr>
          <w:rFonts w:ascii="Times New Roman" w:hAnsi="Times New Roman" w:cs="Times New Roman"/>
          <w:sz w:val="24"/>
          <w:szCs w:val="24"/>
          <w:lang w:val="ru-RU"/>
        </w:rPr>
        <w:t>правило,</w:t>
      </w:r>
      <w:r w:rsidRPr="00863B7B">
        <w:rPr>
          <w:rFonts w:ascii="Times New Roman" w:hAnsi="Times New Roman" w:cs="Times New Roman"/>
          <w:spacing w:val="-6"/>
          <w:sz w:val="24"/>
          <w:szCs w:val="24"/>
          <w:lang w:val="ru-RU"/>
        </w:rPr>
        <w:t xml:space="preserve"> </w:t>
      </w:r>
      <w:r w:rsidRPr="00863B7B">
        <w:rPr>
          <w:rFonts w:ascii="Times New Roman" w:hAnsi="Times New Roman" w:cs="Times New Roman"/>
          <w:sz w:val="24"/>
          <w:szCs w:val="24"/>
          <w:lang w:val="ru-RU"/>
        </w:rPr>
        <w:t>разновозрастные,</w:t>
      </w:r>
      <w:r w:rsidRPr="00863B7B">
        <w:rPr>
          <w:rFonts w:ascii="Times New Roman" w:hAnsi="Times New Roman" w:cs="Times New Roman"/>
          <w:spacing w:val="-8"/>
          <w:sz w:val="24"/>
          <w:szCs w:val="24"/>
          <w:lang w:val="ru-RU"/>
        </w:rPr>
        <w:t xml:space="preserve"> </w:t>
      </w:r>
      <w:r w:rsidRPr="00863B7B">
        <w:rPr>
          <w:rFonts w:ascii="Times New Roman" w:hAnsi="Times New Roman" w:cs="Times New Roman"/>
          <w:sz w:val="24"/>
          <w:szCs w:val="24"/>
          <w:lang w:val="ru-RU"/>
        </w:rPr>
        <w:t>при</w:t>
      </w:r>
      <w:r w:rsidRPr="00863B7B">
        <w:rPr>
          <w:rFonts w:ascii="Times New Roman" w:hAnsi="Times New Roman" w:cs="Times New Roman"/>
          <w:spacing w:val="-6"/>
          <w:sz w:val="24"/>
          <w:szCs w:val="24"/>
          <w:lang w:val="ru-RU"/>
        </w:rPr>
        <w:t xml:space="preserve"> </w:t>
      </w:r>
      <w:r w:rsidRPr="00863B7B">
        <w:rPr>
          <w:rFonts w:ascii="Times New Roman" w:hAnsi="Times New Roman" w:cs="Times New Roman"/>
          <w:sz w:val="24"/>
          <w:szCs w:val="24"/>
          <w:lang w:val="ru-RU"/>
        </w:rPr>
        <w:t>этом</w:t>
      </w:r>
      <w:r w:rsidRPr="00863B7B">
        <w:rPr>
          <w:rFonts w:ascii="Times New Roman" w:hAnsi="Times New Roman" w:cs="Times New Roman"/>
          <w:spacing w:val="-4"/>
          <w:sz w:val="24"/>
          <w:szCs w:val="24"/>
          <w:lang w:val="ru-RU"/>
        </w:rPr>
        <w:t xml:space="preserve"> </w:t>
      </w:r>
      <w:r w:rsidRPr="00863B7B">
        <w:rPr>
          <w:rFonts w:ascii="Times New Roman" w:hAnsi="Times New Roman" w:cs="Times New Roman"/>
          <w:sz w:val="24"/>
          <w:szCs w:val="24"/>
          <w:lang w:val="ru-RU"/>
        </w:rPr>
        <w:t>обучающиеся</w:t>
      </w:r>
      <w:r w:rsidRPr="00863B7B">
        <w:rPr>
          <w:rFonts w:ascii="Times New Roman" w:hAnsi="Times New Roman" w:cs="Times New Roman"/>
          <w:spacing w:val="-53"/>
          <w:sz w:val="24"/>
          <w:szCs w:val="24"/>
          <w:lang w:val="ru-RU"/>
        </w:rPr>
        <w:t xml:space="preserve"> </w:t>
      </w:r>
      <w:r w:rsidRPr="00863B7B">
        <w:rPr>
          <w:rFonts w:ascii="Times New Roman" w:hAnsi="Times New Roman" w:cs="Times New Roman"/>
          <w:sz w:val="24"/>
          <w:szCs w:val="24"/>
          <w:lang w:val="ru-RU"/>
        </w:rPr>
        <w:t>проживают различные социальные роли. Дети в группах создают музейные экспедиции, выполняют поисковые задания определённой тематики, составляют путеводители по станице. Материалы музея широко</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используются</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при</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проведении</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уроков,</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внеурочных</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мероприятиях.</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При</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этом</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дети</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не</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просто</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прослушивают информацию учителя, но погружаются в среду, перемещаются в историческом</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пространстве. Они непосредственно включаются в деятельность, и занятия становятся наиболее</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запоминающимися</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и</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результативными.</w:t>
      </w:r>
      <w:r w:rsidRPr="00863B7B">
        <w:rPr>
          <w:rFonts w:ascii="Times New Roman" w:hAnsi="Times New Roman" w:cs="Times New Roman"/>
          <w:spacing w:val="1"/>
          <w:sz w:val="24"/>
          <w:szCs w:val="24"/>
          <w:lang w:val="ru-RU"/>
        </w:rPr>
        <w:t xml:space="preserve"> </w:t>
      </w:r>
    </w:p>
    <w:p w:rsidR="00863B7B" w:rsidRPr="00863B7B" w:rsidRDefault="00863B7B" w:rsidP="00863B7B">
      <w:pPr>
        <w:adjustRightInd w:val="0"/>
        <w:ind w:right="-1" w:firstLine="284"/>
        <w:jc w:val="both"/>
        <w:rPr>
          <w:rFonts w:ascii="Times New Roman" w:eastAsia="Calibri" w:hAnsi="Times New Roman" w:cs="Times New Roman"/>
          <w:sz w:val="24"/>
          <w:szCs w:val="24"/>
          <w:lang w:val="ru-RU"/>
        </w:rPr>
      </w:pPr>
      <w:r w:rsidRPr="00863B7B">
        <w:rPr>
          <w:rFonts w:ascii="Times New Roman" w:eastAsia="Calibri" w:hAnsi="Times New Roman" w:cs="Times New Roman"/>
          <w:sz w:val="24"/>
          <w:szCs w:val="24"/>
          <w:lang w:val="ru-RU"/>
        </w:rPr>
        <w:t xml:space="preserve">         Одной из форм работы музея являются регулярные пешие прогулки, экскурсии, организуемые как для классных коллективов и родительской общественности своей школы, так и для обучающихся школ Усть-Донецкого района, вахты памяти, организуемые школьным поисковым отрядом к местам боев Великой Отечественной войны.</w:t>
      </w:r>
    </w:p>
    <w:p w:rsidR="00863B7B" w:rsidRPr="00863B7B" w:rsidRDefault="00863B7B" w:rsidP="00863B7B">
      <w:pPr>
        <w:adjustRightInd w:val="0"/>
        <w:ind w:right="-1" w:firstLine="284"/>
        <w:jc w:val="both"/>
        <w:rPr>
          <w:rFonts w:ascii="Times New Roman" w:hAnsi="Times New Roman" w:cs="Times New Roman"/>
          <w:i/>
          <w:sz w:val="24"/>
          <w:szCs w:val="24"/>
          <w:lang w:val="ru-RU"/>
        </w:rPr>
      </w:pPr>
      <w:r w:rsidRPr="00863B7B">
        <w:rPr>
          <w:rFonts w:ascii="Times New Roman" w:eastAsia="Calibri" w:hAnsi="Times New Roman" w:cs="Times New Roman"/>
          <w:sz w:val="24"/>
          <w:szCs w:val="24"/>
          <w:lang w:val="ru-RU"/>
        </w:rPr>
        <w:t>Кроме того, обучающиеся школы совершают экскурсионные поездки в другие музеи района и области, в картинную галерею, на природу.</w:t>
      </w:r>
    </w:p>
    <w:p w:rsidR="00863B7B" w:rsidRPr="00863B7B" w:rsidRDefault="00863B7B" w:rsidP="00863B7B">
      <w:pPr>
        <w:ind w:right="-1"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 xml:space="preserve">          Шефство над памятными местами поселения (братское кладбище, памятник «Солдату-освободителю»).</w:t>
      </w:r>
      <w:r w:rsidRPr="00863B7B">
        <w:rPr>
          <w:rFonts w:ascii="Times New Roman" w:hAnsi="Times New Roman" w:cs="Times New Roman"/>
          <w:sz w:val="24"/>
          <w:szCs w:val="24"/>
        </w:rPr>
        <w:t> </w:t>
      </w:r>
      <w:r w:rsidRPr="00863B7B">
        <w:rPr>
          <w:rFonts w:ascii="Times New Roman" w:hAnsi="Times New Roman" w:cs="Times New Roman"/>
          <w:sz w:val="24"/>
          <w:szCs w:val="24"/>
          <w:lang w:val="ru-RU"/>
        </w:rPr>
        <w:t>Традиционная деятельность школы. Обучающиеся старших классов</w:t>
      </w:r>
      <w:r w:rsidRPr="00863B7B">
        <w:rPr>
          <w:rFonts w:ascii="Times New Roman" w:hAnsi="Times New Roman" w:cs="Times New Roman"/>
          <w:sz w:val="24"/>
          <w:szCs w:val="24"/>
        </w:rPr>
        <w:t> </w:t>
      </w:r>
      <w:r w:rsidRPr="00863B7B">
        <w:rPr>
          <w:rFonts w:ascii="Times New Roman" w:hAnsi="Times New Roman" w:cs="Times New Roman"/>
          <w:sz w:val="24"/>
          <w:szCs w:val="24"/>
          <w:lang w:val="ru-RU"/>
        </w:rPr>
        <w:t xml:space="preserve">весной и осенью участвуют в благоустройстве территории – уборка листвы, мусора, посадка цветов, кустов). В зимнее время группа желающих осуществляет поиск информации о погибшх и захороненных воинах, поддерживают связь с найденными родственниками солдат. </w:t>
      </w:r>
    </w:p>
    <w:p w:rsidR="00863B7B" w:rsidRPr="00150737" w:rsidRDefault="00863B7B" w:rsidP="00863B7B">
      <w:pPr>
        <w:pStyle w:val="a3"/>
        <w:ind w:left="0" w:right="-1" w:firstLine="284"/>
        <w:rPr>
          <w:rFonts w:ascii="Times New Roman" w:hAnsi="Times New Roman" w:cs="Times New Roman"/>
          <w:sz w:val="24"/>
          <w:szCs w:val="24"/>
          <w:lang w:val="ru-RU"/>
        </w:rPr>
      </w:pPr>
      <w:r w:rsidRPr="00863B7B">
        <w:rPr>
          <w:rFonts w:ascii="Times New Roman" w:hAnsi="Times New Roman" w:cs="Times New Roman"/>
          <w:sz w:val="24"/>
          <w:szCs w:val="24"/>
          <w:lang w:val="ru-RU"/>
        </w:rPr>
        <w:t xml:space="preserve"> Основными экспозиционными разделами школьного музея МБОУ НКСОШ</w:t>
      </w:r>
      <w:r w:rsidRPr="00863B7B">
        <w:rPr>
          <w:rFonts w:ascii="Times New Roman" w:hAnsi="Times New Roman" w:cs="Times New Roman"/>
          <w:spacing w:val="-8"/>
          <w:sz w:val="24"/>
          <w:szCs w:val="24"/>
          <w:lang w:val="ru-RU"/>
        </w:rPr>
        <w:t xml:space="preserve"> </w:t>
      </w:r>
      <w:r w:rsidRPr="00863B7B">
        <w:rPr>
          <w:rFonts w:ascii="Times New Roman" w:hAnsi="Times New Roman" w:cs="Times New Roman"/>
          <w:sz w:val="24"/>
          <w:szCs w:val="24"/>
          <w:lang w:val="ru-RU"/>
        </w:rPr>
        <w:t>являются</w:t>
      </w:r>
      <w:r w:rsidRPr="00863B7B">
        <w:rPr>
          <w:rFonts w:ascii="Times New Roman" w:hAnsi="Times New Roman" w:cs="Times New Roman"/>
          <w:spacing w:val="-6"/>
          <w:sz w:val="24"/>
          <w:szCs w:val="24"/>
          <w:lang w:val="ru-RU"/>
        </w:rPr>
        <w:t xml:space="preserve"> </w:t>
      </w:r>
      <w:r w:rsidRPr="00863B7B">
        <w:rPr>
          <w:rFonts w:ascii="Times New Roman" w:hAnsi="Times New Roman" w:cs="Times New Roman"/>
          <w:sz w:val="24"/>
          <w:szCs w:val="24"/>
          <w:lang w:val="ru-RU"/>
        </w:rPr>
        <w:t>«Летопись школы»,</w:t>
      </w:r>
      <w:r w:rsidRPr="00863B7B">
        <w:rPr>
          <w:rFonts w:ascii="Times New Roman" w:hAnsi="Times New Roman" w:cs="Times New Roman"/>
          <w:spacing w:val="-3"/>
          <w:sz w:val="24"/>
          <w:szCs w:val="24"/>
          <w:lang w:val="ru-RU"/>
        </w:rPr>
        <w:t xml:space="preserve"> </w:t>
      </w:r>
      <w:r w:rsidRPr="00863B7B">
        <w:rPr>
          <w:rFonts w:ascii="Times New Roman" w:hAnsi="Times New Roman" w:cs="Times New Roman"/>
          <w:sz w:val="24"/>
          <w:szCs w:val="24"/>
          <w:lang w:val="ru-RU"/>
        </w:rPr>
        <w:t>«Великая Отечественная война»,</w:t>
      </w:r>
      <w:r w:rsidRPr="00863B7B">
        <w:rPr>
          <w:rFonts w:ascii="Times New Roman" w:hAnsi="Times New Roman" w:cs="Times New Roman"/>
          <w:spacing w:val="-6"/>
          <w:sz w:val="24"/>
          <w:szCs w:val="24"/>
          <w:lang w:val="ru-RU"/>
        </w:rPr>
        <w:t xml:space="preserve"> </w:t>
      </w:r>
      <w:r w:rsidRPr="00863B7B">
        <w:rPr>
          <w:rFonts w:ascii="Times New Roman" w:hAnsi="Times New Roman" w:cs="Times New Roman"/>
          <w:sz w:val="24"/>
          <w:szCs w:val="24"/>
          <w:lang w:val="ru-RU"/>
        </w:rPr>
        <w:t>«Казачество».</w:t>
      </w:r>
      <w:r w:rsidRPr="00863B7B">
        <w:rPr>
          <w:rFonts w:ascii="Times New Roman" w:hAnsi="Times New Roman" w:cs="Times New Roman"/>
          <w:spacing w:val="-52"/>
          <w:sz w:val="24"/>
          <w:szCs w:val="24"/>
          <w:lang w:val="ru-RU"/>
        </w:rPr>
        <w:t xml:space="preserve"> </w:t>
      </w:r>
      <w:r w:rsidRPr="00863B7B">
        <w:rPr>
          <w:rFonts w:ascii="Times New Roman" w:hAnsi="Times New Roman" w:cs="Times New Roman"/>
          <w:sz w:val="24"/>
          <w:szCs w:val="24"/>
          <w:lang w:val="ru-RU"/>
        </w:rPr>
        <w:t>Обучающиеся школы принимают участие в организации выставок по основным темам «История</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школы</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в</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лицах»,</w:t>
      </w:r>
      <w:r w:rsidRPr="00863B7B">
        <w:rPr>
          <w:rFonts w:ascii="Times New Roman" w:hAnsi="Times New Roman" w:cs="Times New Roman"/>
          <w:spacing w:val="2"/>
          <w:sz w:val="24"/>
          <w:szCs w:val="24"/>
          <w:lang w:val="ru-RU"/>
        </w:rPr>
        <w:t xml:space="preserve"> </w:t>
      </w:r>
      <w:r w:rsidRPr="00863B7B">
        <w:rPr>
          <w:rFonts w:ascii="Times New Roman" w:hAnsi="Times New Roman" w:cs="Times New Roman"/>
          <w:sz w:val="24"/>
          <w:szCs w:val="24"/>
          <w:lang w:val="ru-RU"/>
        </w:rPr>
        <w:t>«Предметы</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казачьего быта»,</w:t>
      </w:r>
      <w:r w:rsidRPr="00863B7B">
        <w:rPr>
          <w:rFonts w:ascii="Times New Roman" w:hAnsi="Times New Roman" w:cs="Times New Roman"/>
          <w:spacing w:val="2"/>
          <w:sz w:val="24"/>
          <w:szCs w:val="24"/>
          <w:lang w:val="ru-RU"/>
        </w:rPr>
        <w:t xml:space="preserve"> </w:t>
      </w:r>
      <w:r w:rsidRPr="00863B7B">
        <w:rPr>
          <w:rFonts w:ascii="Times New Roman" w:hAnsi="Times New Roman" w:cs="Times New Roman"/>
          <w:sz w:val="24"/>
          <w:szCs w:val="24"/>
          <w:lang w:val="ru-RU"/>
        </w:rPr>
        <w:t>«Была</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война.</w:t>
      </w:r>
      <w:r w:rsidRPr="00863B7B">
        <w:rPr>
          <w:rFonts w:ascii="Times New Roman" w:hAnsi="Times New Roman" w:cs="Times New Roman"/>
          <w:spacing w:val="1"/>
          <w:sz w:val="24"/>
          <w:szCs w:val="24"/>
          <w:lang w:val="ru-RU"/>
        </w:rPr>
        <w:t xml:space="preserve"> </w:t>
      </w:r>
      <w:r w:rsidRPr="00150737">
        <w:rPr>
          <w:rFonts w:ascii="Times New Roman" w:hAnsi="Times New Roman" w:cs="Times New Roman"/>
          <w:sz w:val="24"/>
          <w:szCs w:val="24"/>
          <w:lang w:val="ru-RU"/>
        </w:rPr>
        <w:t>Была</w:t>
      </w:r>
      <w:r w:rsidRPr="00150737">
        <w:rPr>
          <w:rFonts w:ascii="Times New Roman" w:hAnsi="Times New Roman" w:cs="Times New Roman"/>
          <w:spacing w:val="1"/>
          <w:sz w:val="24"/>
          <w:szCs w:val="24"/>
          <w:lang w:val="ru-RU"/>
        </w:rPr>
        <w:t xml:space="preserve"> </w:t>
      </w:r>
      <w:r w:rsidRPr="00150737">
        <w:rPr>
          <w:rFonts w:ascii="Times New Roman" w:hAnsi="Times New Roman" w:cs="Times New Roman"/>
          <w:sz w:val="24"/>
          <w:szCs w:val="24"/>
          <w:lang w:val="ru-RU"/>
        </w:rPr>
        <w:t>Победа.».</w:t>
      </w:r>
    </w:p>
    <w:p w:rsidR="00863B7B" w:rsidRPr="00863B7B" w:rsidRDefault="00863B7B" w:rsidP="00863B7B">
      <w:pPr>
        <w:pStyle w:val="a3"/>
        <w:ind w:left="0" w:right="-1" w:firstLine="284"/>
        <w:rPr>
          <w:rFonts w:ascii="Times New Roman" w:hAnsi="Times New Roman" w:cs="Times New Roman"/>
          <w:sz w:val="24"/>
          <w:szCs w:val="24"/>
          <w:lang w:val="ru-RU"/>
        </w:rPr>
      </w:pPr>
      <w:r w:rsidRPr="00863B7B">
        <w:rPr>
          <w:rFonts w:ascii="Times New Roman" w:hAnsi="Times New Roman" w:cs="Times New Roman"/>
          <w:sz w:val="24"/>
          <w:szCs w:val="24"/>
          <w:lang w:val="ru-RU"/>
        </w:rPr>
        <w:t>Особое</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внимание</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в</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учебном</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году</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в</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рамках</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деятельности</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школьного</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музея</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уделяется</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изучению</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истории</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Нижнекундрюченского сельского поселения и Усть-Донецкого (Раздорского) района,</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в</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соответствии</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с</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чем</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проектно-</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исследовательская</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деятельность</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обучающихся,</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организуемая</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в</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рамках</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школьного</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музея,</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предполагает</w:t>
      </w:r>
      <w:r w:rsidRPr="00863B7B">
        <w:rPr>
          <w:rFonts w:ascii="Times New Roman" w:hAnsi="Times New Roman" w:cs="Times New Roman"/>
          <w:spacing w:val="-2"/>
          <w:sz w:val="24"/>
          <w:szCs w:val="24"/>
          <w:lang w:val="ru-RU"/>
        </w:rPr>
        <w:t xml:space="preserve"> </w:t>
      </w:r>
      <w:r w:rsidRPr="00863B7B">
        <w:rPr>
          <w:rFonts w:ascii="Times New Roman" w:hAnsi="Times New Roman" w:cs="Times New Roman"/>
          <w:sz w:val="24"/>
          <w:szCs w:val="24"/>
          <w:lang w:val="ru-RU"/>
        </w:rPr>
        <w:t>подготовку</w:t>
      </w:r>
      <w:r w:rsidRPr="00863B7B">
        <w:rPr>
          <w:rFonts w:ascii="Times New Roman" w:hAnsi="Times New Roman" w:cs="Times New Roman"/>
          <w:spacing w:val="-4"/>
          <w:sz w:val="24"/>
          <w:szCs w:val="24"/>
          <w:lang w:val="ru-RU"/>
        </w:rPr>
        <w:t xml:space="preserve"> </w:t>
      </w:r>
      <w:r w:rsidRPr="00863B7B">
        <w:rPr>
          <w:rFonts w:ascii="Times New Roman" w:hAnsi="Times New Roman" w:cs="Times New Roman"/>
          <w:sz w:val="24"/>
          <w:szCs w:val="24"/>
          <w:lang w:val="ru-RU"/>
        </w:rPr>
        <w:t>учениками</w:t>
      </w:r>
      <w:r w:rsidRPr="00863B7B">
        <w:rPr>
          <w:rFonts w:ascii="Times New Roman" w:hAnsi="Times New Roman" w:cs="Times New Roman"/>
          <w:spacing w:val="-2"/>
          <w:sz w:val="24"/>
          <w:szCs w:val="24"/>
          <w:lang w:val="ru-RU"/>
        </w:rPr>
        <w:t xml:space="preserve"> </w:t>
      </w:r>
      <w:r w:rsidRPr="00863B7B">
        <w:rPr>
          <w:rFonts w:ascii="Times New Roman" w:hAnsi="Times New Roman" w:cs="Times New Roman"/>
          <w:sz w:val="24"/>
          <w:szCs w:val="24"/>
          <w:lang w:val="ru-RU"/>
        </w:rPr>
        <w:t>проектов</w:t>
      </w:r>
      <w:r w:rsidRPr="00863B7B">
        <w:rPr>
          <w:rFonts w:ascii="Times New Roman" w:hAnsi="Times New Roman" w:cs="Times New Roman"/>
          <w:spacing w:val="-3"/>
          <w:sz w:val="24"/>
          <w:szCs w:val="24"/>
          <w:lang w:val="ru-RU"/>
        </w:rPr>
        <w:t xml:space="preserve"> </w:t>
      </w:r>
      <w:r w:rsidRPr="00863B7B">
        <w:rPr>
          <w:rFonts w:ascii="Times New Roman" w:hAnsi="Times New Roman" w:cs="Times New Roman"/>
          <w:sz w:val="24"/>
          <w:szCs w:val="24"/>
          <w:lang w:val="ru-RU"/>
        </w:rPr>
        <w:t>и</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исследовательских</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работ</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по</w:t>
      </w:r>
      <w:r w:rsidRPr="00863B7B">
        <w:rPr>
          <w:rFonts w:ascii="Times New Roman" w:hAnsi="Times New Roman" w:cs="Times New Roman"/>
          <w:spacing w:val="-5"/>
          <w:sz w:val="24"/>
          <w:szCs w:val="24"/>
          <w:lang w:val="ru-RU"/>
        </w:rPr>
        <w:t xml:space="preserve"> </w:t>
      </w:r>
      <w:r w:rsidRPr="00863B7B">
        <w:rPr>
          <w:rFonts w:ascii="Times New Roman" w:hAnsi="Times New Roman" w:cs="Times New Roman"/>
          <w:sz w:val="24"/>
          <w:szCs w:val="24"/>
          <w:lang w:val="ru-RU"/>
        </w:rPr>
        <w:t>истории</w:t>
      </w:r>
      <w:r w:rsidRPr="00863B7B">
        <w:rPr>
          <w:rFonts w:ascii="Times New Roman" w:hAnsi="Times New Roman" w:cs="Times New Roman"/>
          <w:spacing w:val="2"/>
          <w:sz w:val="24"/>
          <w:szCs w:val="24"/>
          <w:lang w:val="ru-RU"/>
        </w:rPr>
        <w:t xml:space="preserve"> </w:t>
      </w:r>
      <w:r w:rsidRPr="00863B7B">
        <w:rPr>
          <w:rFonts w:ascii="Times New Roman" w:hAnsi="Times New Roman" w:cs="Times New Roman"/>
          <w:sz w:val="24"/>
          <w:szCs w:val="24"/>
          <w:lang w:val="ru-RU"/>
        </w:rPr>
        <w:t>поселения и района.</w:t>
      </w:r>
    </w:p>
    <w:p w:rsidR="00863B7B" w:rsidRPr="00863B7B" w:rsidRDefault="00863B7B" w:rsidP="00863B7B">
      <w:pPr>
        <w:pStyle w:val="a3"/>
        <w:ind w:left="0" w:right="838" w:firstLine="284"/>
        <w:rPr>
          <w:rFonts w:ascii="Times New Roman" w:hAnsi="Times New Roman" w:cs="Times New Roman"/>
          <w:b/>
          <w:color w:val="000000" w:themeColor="text1"/>
          <w:sz w:val="24"/>
          <w:szCs w:val="24"/>
          <w:lang w:val="ru-RU"/>
        </w:rPr>
      </w:pPr>
      <w:r w:rsidRPr="00863B7B">
        <w:rPr>
          <w:rFonts w:ascii="Times New Roman" w:hAnsi="Times New Roman" w:cs="Times New Roman"/>
          <w:b/>
          <w:sz w:val="24"/>
          <w:szCs w:val="24"/>
          <w:lang w:val="ru-RU"/>
        </w:rPr>
        <w:t xml:space="preserve">3.11 Модуль </w:t>
      </w:r>
      <w:r w:rsidRPr="00863B7B">
        <w:rPr>
          <w:rFonts w:ascii="Times New Roman" w:hAnsi="Times New Roman" w:cs="Times New Roman"/>
          <w:b/>
          <w:color w:val="000000" w:themeColor="text1"/>
          <w:sz w:val="24"/>
          <w:szCs w:val="24"/>
          <w:lang w:val="ru-RU"/>
        </w:rPr>
        <w:t>«Безопасность</w:t>
      </w:r>
      <w:r w:rsidRPr="00863B7B">
        <w:rPr>
          <w:rFonts w:ascii="Times New Roman" w:hAnsi="Times New Roman" w:cs="Times New Roman"/>
          <w:b/>
          <w:color w:val="000000" w:themeColor="text1"/>
          <w:spacing w:val="1"/>
          <w:sz w:val="24"/>
          <w:szCs w:val="24"/>
          <w:lang w:val="ru-RU"/>
        </w:rPr>
        <w:t xml:space="preserve"> </w:t>
      </w:r>
      <w:r w:rsidRPr="00863B7B">
        <w:rPr>
          <w:rFonts w:ascii="Times New Roman" w:hAnsi="Times New Roman" w:cs="Times New Roman"/>
          <w:b/>
          <w:color w:val="000000" w:themeColor="text1"/>
          <w:sz w:val="24"/>
          <w:szCs w:val="24"/>
          <w:lang w:val="ru-RU"/>
        </w:rPr>
        <w:t>жизнедеятельности</w:t>
      </w:r>
      <w:r w:rsidRPr="00863B7B">
        <w:rPr>
          <w:rFonts w:ascii="Times New Roman" w:hAnsi="Times New Roman" w:cs="Times New Roman"/>
          <w:b/>
          <w:color w:val="000000" w:themeColor="text1"/>
          <w:spacing w:val="1"/>
          <w:sz w:val="24"/>
          <w:szCs w:val="24"/>
          <w:lang w:val="ru-RU"/>
        </w:rPr>
        <w:t xml:space="preserve"> </w:t>
      </w:r>
      <w:r w:rsidRPr="00863B7B">
        <w:rPr>
          <w:rFonts w:ascii="Times New Roman" w:hAnsi="Times New Roman" w:cs="Times New Roman"/>
          <w:b/>
          <w:color w:val="000000" w:themeColor="text1"/>
          <w:sz w:val="24"/>
          <w:szCs w:val="24"/>
          <w:lang w:val="ru-RU"/>
        </w:rPr>
        <w:t>(пожарная</w:t>
      </w:r>
      <w:r w:rsidRPr="00863B7B">
        <w:rPr>
          <w:rFonts w:ascii="Times New Roman" w:hAnsi="Times New Roman" w:cs="Times New Roman"/>
          <w:b/>
          <w:color w:val="000000" w:themeColor="text1"/>
          <w:spacing w:val="1"/>
          <w:sz w:val="24"/>
          <w:szCs w:val="24"/>
          <w:lang w:val="ru-RU"/>
        </w:rPr>
        <w:t xml:space="preserve"> </w:t>
      </w:r>
      <w:r w:rsidRPr="00863B7B">
        <w:rPr>
          <w:rFonts w:ascii="Times New Roman" w:hAnsi="Times New Roman" w:cs="Times New Roman"/>
          <w:b/>
          <w:color w:val="000000" w:themeColor="text1"/>
          <w:sz w:val="24"/>
          <w:szCs w:val="24"/>
          <w:lang w:val="ru-RU"/>
        </w:rPr>
        <w:t>безопасность,</w:t>
      </w:r>
      <w:r w:rsidRPr="00863B7B">
        <w:rPr>
          <w:rFonts w:ascii="Times New Roman" w:hAnsi="Times New Roman" w:cs="Times New Roman"/>
          <w:b/>
          <w:color w:val="000000" w:themeColor="text1"/>
          <w:spacing w:val="1"/>
          <w:sz w:val="24"/>
          <w:szCs w:val="24"/>
          <w:lang w:val="ru-RU"/>
        </w:rPr>
        <w:t xml:space="preserve"> </w:t>
      </w:r>
      <w:r w:rsidRPr="00863B7B">
        <w:rPr>
          <w:rFonts w:ascii="Times New Roman" w:hAnsi="Times New Roman" w:cs="Times New Roman"/>
          <w:b/>
          <w:color w:val="000000" w:themeColor="text1"/>
          <w:sz w:val="24"/>
          <w:szCs w:val="24"/>
          <w:lang w:val="ru-RU"/>
        </w:rPr>
        <w:t>дорожная</w:t>
      </w:r>
      <w:r w:rsidRPr="00863B7B">
        <w:rPr>
          <w:rFonts w:ascii="Times New Roman" w:hAnsi="Times New Roman" w:cs="Times New Roman"/>
          <w:b/>
          <w:color w:val="000000" w:themeColor="text1"/>
          <w:spacing w:val="1"/>
          <w:sz w:val="24"/>
          <w:szCs w:val="24"/>
          <w:lang w:val="ru-RU"/>
        </w:rPr>
        <w:t xml:space="preserve"> </w:t>
      </w:r>
      <w:r w:rsidRPr="00863B7B">
        <w:rPr>
          <w:rFonts w:ascii="Times New Roman" w:hAnsi="Times New Roman" w:cs="Times New Roman"/>
          <w:b/>
          <w:color w:val="000000" w:themeColor="text1"/>
          <w:sz w:val="24"/>
          <w:szCs w:val="24"/>
          <w:lang w:val="ru-RU"/>
        </w:rPr>
        <w:t>безопасность,</w:t>
      </w:r>
      <w:r w:rsidRPr="00863B7B">
        <w:rPr>
          <w:rFonts w:ascii="Times New Roman" w:hAnsi="Times New Roman" w:cs="Times New Roman"/>
          <w:b/>
          <w:color w:val="000000" w:themeColor="text1"/>
          <w:spacing w:val="1"/>
          <w:sz w:val="24"/>
          <w:szCs w:val="24"/>
          <w:lang w:val="ru-RU"/>
        </w:rPr>
        <w:t xml:space="preserve"> </w:t>
      </w:r>
      <w:r w:rsidRPr="00863B7B">
        <w:rPr>
          <w:rFonts w:ascii="Times New Roman" w:hAnsi="Times New Roman" w:cs="Times New Roman"/>
          <w:b/>
          <w:color w:val="000000" w:themeColor="text1"/>
          <w:sz w:val="24"/>
          <w:szCs w:val="24"/>
          <w:lang w:val="ru-RU"/>
        </w:rPr>
        <w:t>информационная</w:t>
      </w:r>
      <w:r w:rsidRPr="00863B7B">
        <w:rPr>
          <w:rFonts w:ascii="Times New Roman" w:hAnsi="Times New Roman" w:cs="Times New Roman"/>
          <w:b/>
          <w:color w:val="000000" w:themeColor="text1"/>
          <w:spacing w:val="1"/>
          <w:sz w:val="24"/>
          <w:szCs w:val="24"/>
          <w:lang w:val="ru-RU"/>
        </w:rPr>
        <w:t xml:space="preserve"> </w:t>
      </w:r>
      <w:r w:rsidRPr="00863B7B">
        <w:rPr>
          <w:rFonts w:ascii="Times New Roman" w:hAnsi="Times New Roman" w:cs="Times New Roman"/>
          <w:b/>
          <w:color w:val="000000" w:themeColor="text1"/>
          <w:sz w:val="24"/>
          <w:szCs w:val="24"/>
          <w:lang w:val="ru-RU"/>
        </w:rPr>
        <w:t>безопасность,</w:t>
      </w:r>
      <w:r w:rsidRPr="00863B7B">
        <w:rPr>
          <w:rFonts w:ascii="Times New Roman" w:hAnsi="Times New Roman" w:cs="Times New Roman"/>
          <w:b/>
          <w:color w:val="000000" w:themeColor="text1"/>
          <w:spacing w:val="1"/>
          <w:sz w:val="24"/>
          <w:szCs w:val="24"/>
          <w:lang w:val="ru-RU"/>
        </w:rPr>
        <w:t xml:space="preserve"> </w:t>
      </w:r>
      <w:r w:rsidRPr="00863B7B">
        <w:rPr>
          <w:rFonts w:ascii="Times New Roman" w:hAnsi="Times New Roman" w:cs="Times New Roman"/>
          <w:b/>
          <w:color w:val="000000" w:themeColor="text1"/>
          <w:sz w:val="24"/>
          <w:szCs w:val="24"/>
          <w:lang w:val="ru-RU"/>
        </w:rPr>
        <w:t>профилактика</w:t>
      </w:r>
      <w:r w:rsidRPr="00863B7B">
        <w:rPr>
          <w:rFonts w:ascii="Times New Roman" w:hAnsi="Times New Roman" w:cs="Times New Roman"/>
          <w:b/>
          <w:color w:val="000000" w:themeColor="text1"/>
          <w:spacing w:val="1"/>
          <w:sz w:val="24"/>
          <w:szCs w:val="24"/>
          <w:lang w:val="ru-RU"/>
        </w:rPr>
        <w:t xml:space="preserve"> </w:t>
      </w:r>
      <w:r w:rsidRPr="00863B7B">
        <w:rPr>
          <w:rFonts w:ascii="Times New Roman" w:hAnsi="Times New Roman" w:cs="Times New Roman"/>
          <w:b/>
          <w:color w:val="000000" w:themeColor="text1"/>
          <w:sz w:val="24"/>
          <w:szCs w:val="24"/>
          <w:lang w:val="ru-RU"/>
        </w:rPr>
        <w:t>экстремизма</w:t>
      </w:r>
      <w:r w:rsidRPr="00863B7B">
        <w:rPr>
          <w:rFonts w:ascii="Times New Roman" w:hAnsi="Times New Roman" w:cs="Times New Roman"/>
          <w:b/>
          <w:color w:val="000000" w:themeColor="text1"/>
          <w:spacing w:val="1"/>
          <w:sz w:val="24"/>
          <w:szCs w:val="24"/>
          <w:lang w:val="ru-RU"/>
        </w:rPr>
        <w:t xml:space="preserve"> </w:t>
      </w:r>
      <w:r w:rsidRPr="00863B7B">
        <w:rPr>
          <w:rFonts w:ascii="Times New Roman" w:hAnsi="Times New Roman" w:cs="Times New Roman"/>
          <w:b/>
          <w:color w:val="000000" w:themeColor="text1"/>
          <w:sz w:val="24"/>
          <w:szCs w:val="24"/>
          <w:lang w:val="ru-RU"/>
        </w:rPr>
        <w:t>и</w:t>
      </w:r>
      <w:r w:rsidRPr="00863B7B">
        <w:rPr>
          <w:rFonts w:ascii="Times New Roman" w:hAnsi="Times New Roman" w:cs="Times New Roman"/>
          <w:b/>
          <w:color w:val="000000" w:themeColor="text1"/>
          <w:spacing w:val="1"/>
          <w:sz w:val="24"/>
          <w:szCs w:val="24"/>
          <w:lang w:val="ru-RU"/>
        </w:rPr>
        <w:t xml:space="preserve"> </w:t>
      </w:r>
      <w:r w:rsidRPr="00863B7B">
        <w:rPr>
          <w:rFonts w:ascii="Times New Roman" w:hAnsi="Times New Roman" w:cs="Times New Roman"/>
          <w:b/>
          <w:color w:val="000000" w:themeColor="text1"/>
          <w:sz w:val="24"/>
          <w:szCs w:val="24"/>
          <w:lang w:val="ru-RU"/>
        </w:rPr>
        <w:t>терроризма,</w:t>
      </w:r>
      <w:r w:rsidRPr="00863B7B">
        <w:rPr>
          <w:rFonts w:ascii="Times New Roman" w:hAnsi="Times New Roman" w:cs="Times New Roman"/>
          <w:b/>
          <w:color w:val="000000" w:themeColor="text1"/>
          <w:spacing w:val="1"/>
          <w:sz w:val="24"/>
          <w:szCs w:val="24"/>
          <w:lang w:val="ru-RU"/>
        </w:rPr>
        <w:t xml:space="preserve"> </w:t>
      </w:r>
      <w:r w:rsidRPr="00863B7B">
        <w:rPr>
          <w:rFonts w:ascii="Times New Roman" w:hAnsi="Times New Roman" w:cs="Times New Roman"/>
          <w:b/>
          <w:color w:val="000000" w:themeColor="text1"/>
          <w:sz w:val="24"/>
          <w:szCs w:val="24"/>
          <w:lang w:val="ru-RU"/>
        </w:rPr>
        <w:t>профилактика</w:t>
      </w:r>
      <w:r w:rsidRPr="00863B7B">
        <w:rPr>
          <w:rFonts w:ascii="Times New Roman" w:hAnsi="Times New Roman" w:cs="Times New Roman"/>
          <w:b/>
          <w:color w:val="000000" w:themeColor="text1"/>
          <w:spacing w:val="-1"/>
          <w:sz w:val="24"/>
          <w:szCs w:val="24"/>
          <w:lang w:val="ru-RU"/>
        </w:rPr>
        <w:t xml:space="preserve"> </w:t>
      </w:r>
      <w:r w:rsidRPr="00863B7B">
        <w:rPr>
          <w:rFonts w:ascii="Times New Roman" w:hAnsi="Times New Roman" w:cs="Times New Roman"/>
          <w:b/>
          <w:color w:val="000000" w:themeColor="text1"/>
          <w:sz w:val="24"/>
          <w:szCs w:val="24"/>
          <w:lang w:val="ru-RU"/>
        </w:rPr>
        <w:t>распространения</w:t>
      </w:r>
      <w:r w:rsidRPr="00863B7B">
        <w:rPr>
          <w:rFonts w:ascii="Times New Roman" w:hAnsi="Times New Roman" w:cs="Times New Roman"/>
          <w:b/>
          <w:color w:val="000000" w:themeColor="text1"/>
          <w:spacing w:val="-2"/>
          <w:sz w:val="24"/>
          <w:szCs w:val="24"/>
          <w:lang w:val="ru-RU"/>
        </w:rPr>
        <w:t xml:space="preserve"> </w:t>
      </w:r>
      <w:r w:rsidRPr="00863B7B">
        <w:rPr>
          <w:rFonts w:ascii="Times New Roman" w:hAnsi="Times New Roman" w:cs="Times New Roman"/>
          <w:b/>
          <w:color w:val="000000" w:themeColor="text1"/>
          <w:sz w:val="24"/>
          <w:szCs w:val="24"/>
          <w:lang w:val="ru-RU"/>
        </w:rPr>
        <w:t>инфекционных</w:t>
      </w:r>
      <w:r w:rsidRPr="00863B7B">
        <w:rPr>
          <w:rFonts w:ascii="Times New Roman" w:hAnsi="Times New Roman" w:cs="Times New Roman"/>
          <w:b/>
          <w:color w:val="000000" w:themeColor="text1"/>
          <w:spacing w:val="-3"/>
          <w:sz w:val="24"/>
          <w:szCs w:val="24"/>
          <w:lang w:val="ru-RU"/>
        </w:rPr>
        <w:t xml:space="preserve"> </w:t>
      </w:r>
      <w:r w:rsidRPr="00863B7B">
        <w:rPr>
          <w:rFonts w:ascii="Times New Roman" w:hAnsi="Times New Roman" w:cs="Times New Roman"/>
          <w:b/>
          <w:color w:val="000000" w:themeColor="text1"/>
          <w:sz w:val="24"/>
          <w:szCs w:val="24"/>
          <w:lang w:val="ru-RU"/>
        </w:rPr>
        <w:t>заболеваний»</w:t>
      </w:r>
    </w:p>
    <w:p w:rsidR="00863B7B" w:rsidRPr="00863B7B" w:rsidRDefault="00863B7B" w:rsidP="00863B7B">
      <w:pPr>
        <w:pStyle w:val="a3"/>
        <w:ind w:left="0" w:firstLine="284"/>
        <w:rPr>
          <w:rFonts w:ascii="Times New Roman" w:hAnsi="Times New Roman" w:cs="Times New Roman"/>
          <w:sz w:val="24"/>
          <w:szCs w:val="24"/>
          <w:lang w:val="ru-RU"/>
        </w:rPr>
      </w:pPr>
      <w:r w:rsidRPr="00863B7B">
        <w:rPr>
          <w:rFonts w:ascii="Times New Roman" w:hAnsi="Times New Roman" w:cs="Times New Roman"/>
          <w:sz w:val="24"/>
          <w:szCs w:val="24"/>
          <w:lang w:val="ru-RU"/>
        </w:rPr>
        <w:t>Модуль</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«Безопасность</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жизнедеятельности»</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реализуется</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через</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систему</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классных</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часов,</w:t>
      </w:r>
      <w:r w:rsidRPr="00863B7B">
        <w:rPr>
          <w:rFonts w:ascii="Times New Roman" w:hAnsi="Times New Roman" w:cs="Times New Roman"/>
          <w:spacing w:val="-52"/>
          <w:sz w:val="24"/>
          <w:szCs w:val="24"/>
          <w:lang w:val="ru-RU"/>
        </w:rPr>
        <w:t xml:space="preserve"> </w:t>
      </w:r>
      <w:r w:rsidRPr="00863B7B">
        <w:rPr>
          <w:rFonts w:ascii="Times New Roman" w:hAnsi="Times New Roman" w:cs="Times New Roman"/>
          <w:sz w:val="24"/>
          <w:szCs w:val="24"/>
          <w:lang w:val="ru-RU"/>
        </w:rPr>
        <w:t>общешкольных</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мероприятий, индивидуальные беседы.</w:t>
      </w:r>
    </w:p>
    <w:p w:rsidR="00863B7B" w:rsidRPr="00863B7B" w:rsidRDefault="00863B7B" w:rsidP="00863B7B">
      <w:pPr>
        <w:pStyle w:val="a3"/>
        <w:ind w:left="0" w:firstLine="284"/>
        <w:rPr>
          <w:rFonts w:ascii="Times New Roman" w:hAnsi="Times New Roman" w:cs="Times New Roman"/>
          <w:sz w:val="24"/>
          <w:szCs w:val="24"/>
          <w:lang w:val="ru-RU"/>
        </w:rPr>
      </w:pPr>
      <w:r w:rsidRPr="00863B7B">
        <w:rPr>
          <w:rFonts w:ascii="Times New Roman" w:hAnsi="Times New Roman" w:cs="Times New Roman"/>
          <w:sz w:val="24"/>
          <w:szCs w:val="24"/>
          <w:lang w:val="ru-RU"/>
        </w:rPr>
        <w:t>Для</w:t>
      </w:r>
      <w:r w:rsidRPr="00863B7B">
        <w:rPr>
          <w:rFonts w:ascii="Times New Roman" w:hAnsi="Times New Roman" w:cs="Times New Roman"/>
          <w:spacing w:val="41"/>
          <w:sz w:val="24"/>
          <w:szCs w:val="24"/>
          <w:lang w:val="ru-RU"/>
        </w:rPr>
        <w:t xml:space="preserve"> </w:t>
      </w:r>
      <w:r w:rsidRPr="00863B7B">
        <w:rPr>
          <w:rFonts w:ascii="Times New Roman" w:hAnsi="Times New Roman" w:cs="Times New Roman"/>
          <w:sz w:val="24"/>
          <w:szCs w:val="24"/>
          <w:lang w:val="ru-RU"/>
        </w:rPr>
        <w:t>каждого</w:t>
      </w:r>
      <w:r w:rsidRPr="00863B7B">
        <w:rPr>
          <w:rFonts w:ascii="Times New Roman" w:hAnsi="Times New Roman" w:cs="Times New Roman"/>
          <w:spacing w:val="96"/>
          <w:sz w:val="24"/>
          <w:szCs w:val="24"/>
          <w:lang w:val="ru-RU"/>
        </w:rPr>
        <w:t xml:space="preserve"> </w:t>
      </w:r>
      <w:r w:rsidRPr="00863B7B">
        <w:rPr>
          <w:rFonts w:ascii="Times New Roman" w:hAnsi="Times New Roman" w:cs="Times New Roman"/>
          <w:sz w:val="24"/>
          <w:szCs w:val="24"/>
          <w:lang w:val="ru-RU"/>
        </w:rPr>
        <w:t>класса</w:t>
      </w:r>
      <w:r w:rsidRPr="00863B7B">
        <w:rPr>
          <w:rFonts w:ascii="Times New Roman" w:hAnsi="Times New Roman" w:cs="Times New Roman"/>
          <w:spacing w:val="97"/>
          <w:sz w:val="24"/>
          <w:szCs w:val="24"/>
          <w:lang w:val="ru-RU"/>
        </w:rPr>
        <w:t xml:space="preserve"> </w:t>
      </w:r>
      <w:r w:rsidRPr="00863B7B">
        <w:rPr>
          <w:rFonts w:ascii="Times New Roman" w:hAnsi="Times New Roman" w:cs="Times New Roman"/>
          <w:sz w:val="24"/>
          <w:szCs w:val="24"/>
          <w:lang w:val="ru-RU"/>
        </w:rPr>
        <w:t>разработан</w:t>
      </w:r>
      <w:r w:rsidRPr="00863B7B">
        <w:rPr>
          <w:rFonts w:ascii="Times New Roman" w:hAnsi="Times New Roman" w:cs="Times New Roman"/>
          <w:spacing w:val="96"/>
          <w:sz w:val="24"/>
          <w:szCs w:val="24"/>
          <w:lang w:val="ru-RU"/>
        </w:rPr>
        <w:t xml:space="preserve"> </w:t>
      </w:r>
      <w:r w:rsidRPr="00863B7B">
        <w:rPr>
          <w:rFonts w:ascii="Times New Roman" w:hAnsi="Times New Roman" w:cs="Times New Roman"/>
          <w:sz w:val="24"/>
          <w:szCs w:val="24"/>
          <w:lang w:val="ru-RU"/>
        </w:rPr>
        <w:t>перечень</w:t>
      </w:r>
      <w:r w:rsidRPr="00863B7B">
        <w:rPr>
          <w:rFonts w:ascii="Times New Roman" w:hAnsi="Times New Roman" w:cs="Times New Roman"/>
          <w:spacing w:val="97"/>
          <w:sz w:val="24"/>
          <w:szCs w:val="24"/>
          <w:lang w:val="ru-RU"/>
        </w:rPr>
        <w:t xml:space="preserve"> </w:t>
      </w:r>
      <w:r w:rsidRPr="00863B7B">
        <w:rPr>
          <w:rFonts w:ascii="Times New Roman" w:hAnsi="Times New Roman" w:cs="Times New Roman"/>
          <w:sz w:val="24"/>
          <w:szCs w:val="24"/>
          <w:lang w:val="ru-RU"/>
        </w:rPr>
        <w:t>классных</w:t>
      </w:r>
      <w:r w:rsidRPr="00863B7B">
        <w:rPr>
          <w:rFonts w:ascii="Times New Roman" w:hAnsi="Times New Roman" w:cs="Times New Roman"/>
          <w:spacing w:val="96"/>
          <w:sz w:val="24"/>
          <w:szCs w:val="24"/>
          <w:lang w:val="ru-RU"/>
        </w:rPr>
        <w:t xml:space="preserve"> </w:t>
      </w:r>
      <w:r w:rsidRPr="00863B7B">
        <w:rPr>
          <w:rFonts w:ascii="Times New Roman" w:hAnsi="Times New Roman" w:cs="Times New Roman"/>
          <w:sz w:val="24"/>
          <w:szCs w:val="24"/>
          <w:lang w:val="ru-RU"/>
        </w:rPr>
        <w:t>часов</w:t>
      </w:r>
      <w:r w:rsidRPr="00863B7B">
        <w:rPr>
          <w:rFonts w:ascii="Times New Roman" w:hAnsi="Times New Roman" w:cs="Times New Roman"/>
          <w:spacing w:val="101"/>
          <w:sz w:val="24"/>
          <w:szCs w:val="24"/>
          <w:lang w:val="ru-RU"/>
        </w:rPr>
        <w:t xml:space="preserve"> </w:t>
      </w:r>
      <w:r w:rsidRPr="00863B7B">
        <w:rPr>
          <w:rFonts w:ascii="Times New Roman" w:hAnsi="Times New Roman" w:cs="Times New Roman"/>
          <w:sz w:val="24"/>
          <w:szCs w:val="24"/>
          <w:lang w:val="ru-RU"/>
        </w:rPr>
        <w:t>в</w:t>
      </w:r>
      <w:r w:rsidRPr="00863B7B">
        <w:rPr>
          <w:rFonts w:ascii="Times New Roman" w:hAnsi="Times New Roman" w:cs="Times New Roman"/>
          <w:spacing w:val="96"/>
          <w:sz w:val="24"/>
          <w:szCs w:val="24"/>
          <w:lang w:val="ru-RU"/>
        </w:rPr>
        <w:t xml:space="preserve"> </w:t>
      </w:r>
      <w:r w:rsidRPr="00863B7B">
        <w:rPr>
          <w:rFonts w:ascii="Times New Roman" w:hAnsi="Times New Roman" w:cs="Times New Roman"/>
          <w:sz w:val="24"/>
          <w:szCs w:val="24"/>
          <w:lang w:val="ru-RU"/>
        </w:rPr>
        <w:t>рамках</w:t>
      </w:r>
      <w:r w:rsidRPr="00863B7B">
        <w:rPr>
          <w:rFonts w:ascii="Times New Roman" w:hAnsi="Times New Roman" w:cs="Times New Roman"/>
          <w:spacing w:val="97"/>
          <w:sz w:val="24"/>
          <w:szCs w:val="24"/>
          <w:lang w:val="ru-RU"/>
        </w:rPr>
        <w:t xml:space="preserve"> </w:t>
      </w:r>
      <w:r w:rsidRPr="00863B7B">
        <w:rPr>
          <w:rFonts w:ascii="Times New Roman" w:hAnsi="Times New Roman" w:cs="Times New Roman"/>
          <w:sz w:val="24"/>
          <w:szCs w:val="24"/>
          <w:lang w:val="ru-RU"/>
        </w:rPr>
        <w:t>данного</w:t>
      </w:r>
      <w:r w:rsidRPr="00863B7B">
        <w:rPr>
          <w:rFonts w:ascii="Times New Roman" w:hAnsi="Times New Roman" w:cs="Times New Roman"/>
          <w:spacing w:val="97"/>
          <w:sz w:val="24"/>
          <w:szCs w:val="24"/>
          <w:lang w:val="ru-RU"/>
        </w:rPr>
        <w:t xml:space="preserve"> </w:t>
      </w:r>
      <w:r w:rsidRPr="00863B7B">
        <w:rPr>
          <w:rFonts w:ascii="Times New Roman" w:hAnsi="Times New Roman" w:cs="Times New Roman"/>
          <w:sz w:val="24"/>
          <w:szCs w:val="24"/>
          <w:lang w:val="ru-RU"/>
        </w:rPr>
        <w:t>модуля,  представленный</w:t>
      </w:r>
      <w:r w:rsidRPr="00863B7B">
        <w:rPr>
          <w:rFonts w:ascii="Times New Roman" w:hAnsi="Times New Roman" w:cs="Times New Roman"/>
          <w:spacing w:val="-2"/>
          <w:sz w:val="24"/>
          <w:szCs w:val="24"/>
          <w:lang w:val="ru-RU"/>
        </w:rPr>
        <w:t xml:space="preserve"> </w:t>
      </w:r>
      <w:r w:rsidRPr="00863B7B">
        <w:rPr>
          <w:rFonts w:ascii="Times New Roman" w:hAnsi="Times New Roman" w:cs="Times New Roman"/>
          <w:sz w:val="24"/>
          <w:szCs w:val="24"/>
          <w:lang w:val="ru-RU"/>
        </w:rPr>
        <w:t>в</w:t>
      </w:r>
      <w:r w:rsidRPr="00863B7B">
        <w:rPr>
          <w:rFonts w:ascii="Times New Roman" w:hAnsi="Times New Roman" w:cs="Times New Roman"/>
          <w:spacing w:val="-3"/>
          <w:sz w:val="24"/>
          <w:szCs w:val="24"/>
          <w:lang w:val="ru-RU"/>
        </w:rPr>
        <w:t xml:space="preserve"> </w:t>
      </w:r>
      <w:r w:rsidRPr="00863B7B">
        <w:rPr>
          <w:rFonts w:ascii="Times New Roman" w:hAnsi="Times New Roman" w:cs="Times New Roman"/>
          <w:sz w:val="24"/>
          <w:szCs w:val="24"/>
          <w:lang w:val="ru-RU"/>
        </w:rPr>
        <w:t>индивидуальных</w:t>
      </w:r>
      <w:r w:rsidRPr="00863B7B">
        <w:rPr>
          <w:rFonts w:ascii="Times New Roman" w:hAnsi="Times New Roman" w:cs="Times New Roman"/>
          <w:spacing w:val="-2"/>
          <w:sz w:val="24"/>
          <w:szCs w:val="24"/>
          <w:lang w:val="ru-RU"/>
        </w:rPr>
        <w:t xml:space="preserve"> </w:t>
      </w:r>
      <w:r w:rsidRPr="00863B7B">
        <w:rPr>
          <w:rFonts w:ascii="Times New Roman" w:hAnsi="Times New Roman" w:cs="Times New Roman"/>
          <w:sz w:val="24"/>
          <w:szCs w:val="24"/>
          <w:lang w:val="ru-RU"/>
        </w:rPr>
        <w:t>планах</w:t>
      </w:r>
      <w:r w:rsidRPr="00863B7B">
        <w:rPr>
          <w:rFonts w:ascii="Times New Roman" w:hAnsi="Times New Roman" w:cs="Times New Roman"/>
          <w:spacing w:val="-5"/>
          <w:sz w:val="24"/>
          <w:szCs w:val="24"/>
          <w:lang w:val="ru-RU"/>
        </w:rPr>
        <w:t xml:space="preserve"> </w:t>
      </w:r>
      <w:r w:rsidRPr="00863B7B">
        <w:rPr>
          <w:rFonts w:ascii="Times New Roman" w:hAnsi="Times New Roman" w:cs="Times New Roman"/>
          <w:sz w:val="24"/>
          <w:szCs w:val="24"/>
          <w:lang w:val="ru-RU"/>
        </w:rPr>
        <w:t>воспитательной</w:t>
      </w:r>
      <w:r w:rsidRPr="00863B7B">
        <w:rPr>
          <w:rFonts w:ascii="Times New Roman" w:hAnsi="Times New Roman" w:cs="Times New Roman"/>
          <w:spacing w:val="-2"/>
          <w:sz w:val="24"/>
          <w:szCs w:val="24"/>
          <w:lang w:val="ru-RU"/>
        </w:rPr>
        <w:t xml:space="preserve"> </w:t>
      </w:r>
      <w:r w:rsidRPr="00863B7B">
        <w:rPr>
          <w:rFonts w:ascii="Times New Roman" w:hAnsi="Times New Roman" w:cs="Times New Roman"/>
          <w:sz w:val="24"/>
          <w:szCs w:val="24"/>
          <w:lang w:val="ru-RU"/>
        </w:rPr>
        <w:t>работы класса.</w:t>
      </w:r>
    </w:p>
    <w:p w:rsidR="00863B7B" w:rsidRPr="00863B7B" w:rsidRDefault="00863B7B" w:rsidP="00863B7B">
      <w:pPr>
        <w:pStyle w:val="a3"/>
        <w:ind w:left="0" w:firstLine="284"/>
        <w:rPr>
          <w:rFonts w:ascii="Times New Roman" w:hAnsi="Times New Roman" w:cs="Times New Roman"/>
          <w:sz w:val="24"/>
          <w:szCs w:val="24"/>
          <w:lang w:val="ru-RU"/>
        </w:rPr>
      </w:pPr>
      <w:r w:rsidRPr="00863B7B">
        <w:rPr>
          <w:rFonts w:ascii="Times New Roman" w:hAnsi="Times New Roman" w:cs="Times New Roman"/>
          <w:sz w:val="24"/>
          <w:szCs w:val="24"/>
          <w:lang w:val="ru-RU"/>
        </w:rPr>
        <w:t>Для</w:t>
      </w:r>
      <w:r w:rsidRPr="00863B7B">
        <w:rPr>
          <w:rFonts w:ascii="Times New Roman" w:hAnsi="Times New Roman" w:cs="Times New Roman"/>
          <w:spacing w:val="-2"/>
          <w:sz w:val="24"/>
          <w:szCs w:val="24"/>
          <w:lang w:val="ru-RU"/>
        </w:rPr>
        <w:t xml:space="preserve"> </w:t>
      </w:r>
      <w:r w:rsidRPr="00863B7B">
        <w:rPr>
          <w:rFonts w:ascii="Times New Roman" w:hAnsi="Times New Roman" w:cs="Times New Roman"/>
          <w:sz w:val="24"/>
          <w:szCs w:val="24"/>
          <w:lang w:val="ru-RU"/>
        </w:rPr>
        <w:t>этого</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в</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образовательной</w:t>
      </w:r>
      <w:r w:rsidRPr="00863B7B">
        <w:rPr>
          <w:rFonts w:ascii="Times New Roman" w:hAnsi="Times New Roman" w:cs="Times New Roman"/>
          <w:spacing w:val="-2"/>
          <w:sz w:val="24"/>
          <w:szCs w:val="24"/>
          <w:lang w:val="ru-RU"/>
        </w:rPr>
        <w:t xml:space="preserve"> </w:t>
      </w:r>
      <w:r w:rsidRPr="00863B7B">
        <w:rPr>
          <w:rFonts w:ascii="Times New Roman" w:hAnsi="Times New Roman" w:cs="Times New Roman"/>
          <w:sz w:val="24"/>
          <w:szCs w:val="24"/>
          <w:lang w:val="ru-RU"/>
        </w:rPr>
        <w:t>организации</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используются</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следующие</w:t>
      </w:r>
      <w:r w:rsidRPr="00863B7B">
        <w:rPr>
          <w:rFonts w:ascii="Times New Roman" w:hAnsi="Times New Roman" w:cs="Times New Roman"/>
          <w:spacing w:val="-4"/>
          <w:sz w:val="24"/>
          <w:szCs w:val="24"/>
          <w:lang w:val="ru-RU"/>
        </w:rPr>
        <w:t xml:space="preserve"> </w:t>
      </w:r>
      <w:r w:rsidRPr="00863B7B">
        <w:rPr>
          <w:rFonts w:ascii="Times New Roman" w:hAnsi="Times New Roman" w:cs="Times New Roman"/>
          <w:sz w:val="24"/>
          <w:szCs w:val="24"/>
          <w:lang w:val="ru-RU"/>
        </w:rPr>
        <w:t>формы</w:t>
      </w:r>
      <w:r w:rsidRPr="00863B7B">
        <w:rPr>
          <w:rFonts w:ascii="Times New Roman" w:hAnsi="Times New Roman" w:cs="Times New Roman"/>
          <w:spacing w:val="-2"/>
          <w:sz w:val="24"/>
          <w:szCs w:val="24"/>
          <w:lang w:val="ru-RU"/>
        </w:rPr>
        <w:t xml:space="preserve"> </w:t>
      </w:r>
      <w:r w:rsidRPr="00863B7B">
        <w:rPr>
          <w:rFonts w:ascii="Times New Roman" w:hAnsi="Times New Roman" w:cs="Times New Roman"/>
          <w:sz w:val="24"/>
          <w:szCs w:val="24"/>
          <w:lang w:val="ru-RU"/>
        </w:rPr>
        <w:t>работы:</w:t>
      </w:r>
    </w:p>
    <w:p w:rsidR="00863B7B" w:rsidRPr="00863B7B" w:rsidRDefault="00863B7B" w:rsidP="00863B7B">
      <w:pPr>
        <w:pStyle w:val="ParaAttribute38"/>
        <w:ind w:right="0" w:firstLine="284"/>
        <w:rPr>
          <w:b/>
          <w:i/>
          <w:sz w:val="24"/>
          <w:szCs w:val="24"/>
        </w:rPr>
      </w:pPr>
      <w:r w:rsidRPr="00863B7B">
        <w:rPr>
          <w:rStyle w:val="CharAttribute502"/>
          <w:rFonts w:eastAsia="№Е"/>
          <w:b/>
          <w:sz w:val="24"/>
          <w:szCs w:val="24"/>
        </w:rPr>
        <w:t xml:space="preserve">На групповом уровне: </w:t>
      </w:r>
    </w:p>
    <w:p w:rsidR="00863B7B" w:rsidRPr="00863B7B" w:rsidRDefault="00863B7B" w:rsidP="00863B7B">
      <w:pPr>
        <w:tabs>
          <w:tab w:val="left" w:pos="2746"/>
          <w:tab w:val="left" w:pos="2747"/>
        </w:tabs>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 «Уроки доброты», классные часы, интерактивные игры для формирования</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толерантного</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отношения друг к другу,</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умения</w:t>
      </w:r>
      <w:r w:rsidRPr="00863B7B">
        <w:rPr>
          <w:rFonts w:ascii="Times New Roman" w:hAnsi="Times New Roman" w:cs="Times New Roman"/>
          <w:spacing w:val="-2"/>
          <w:sz w:val="24"/>
          <w:szCs w:val="24"/>
          <w:lang w:val="ru-RU"/>
        </w:rPr>
        <w:t xml:space="preserve"> </w:t>
      </w:r>
      <w:r w:rsidRPr="00863B7B">
        <w:rPr>
          <w:rFonts w:ascii="Times New Roman" w:hAnsi="Times New Roman" w:cs="Times New Roman"/>
          <w:sz w:val="24"/>
          <w:szCs w:val="24"/>
          <w:lang w:val="ru-RU"/>
        </w:rPr>
        <w:t>дружить, ценить</w:t>
      </w:r>
      <w:r w:rsidRPr="00863B7B">
        <w:rPr>
          <w:rFonts w:ascii="Times New Roman" w:hAnsi="Times New Roman" w:cs="Times New Roman"/>
          <w:spacing w:val="-3"/>
          <w:sz w:val="24"/>
          <w:szCs w:val="24"/>
          <w:lang w:val="ru-RU"/>
        </w:rPr>
        <w:t xml:space="preserve"> </w:t>
      </w:r>
      <w:r w:rsidRPr="00863B7B">
        <w:rPr>
          <w:rFonts w:ascii="Times New Roman" w:hAnsi="Times New Roman" w:cs="Times New Roman"/>
          <w:sz w:val="24"/>
          <w:szCs w:val="24"/>
          <w:lang w:val="ru-RU"/>
        </w:rPr>
        <w:t>дружбу;</w:t>
      </w:r>
    </w:p>
    <w:p w:rsidR="00863B7B" w:rsidRPr="00863B7B" w:rsidRDefault="00863B7B" w:rsidP="00863B7B">
      <w:pPr>
        <w:tabs>
          <w:tab w:val="left" w:pos="2746"/>
          <w:tab w:val="left" w:pos="2747"/>
        </w:tabs>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 интерактивные</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беседы</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для</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формирования</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у</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обучающихся</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культуры</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общения</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(коммуникативные</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умения),</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формирование</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умение</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высказывать</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свое</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мнение,</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отстаивать</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его, а также</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признавать свою неправоту</w:t>
      </w:r>
      <w:r w:rsidRPr="00863B7B">
        <w:rPr>
          <w:rFonts w:ascii="Times New Roman" w:hAnsi="Times New Roman" w:cs="Times New Roman"/>
          <w:spacing w:val="-3"/>
          <w:sz w:val="24"/>
          <w:szCs w:val="24"/>
          <w:lang w:val="ru-RU"/>
        </w:rPr>
        <w:t xml:space="preserve"> </w:t>
      </w:r>
      <w:r w:rsidRPr="00863B7B">
        <w:rPr>
          <w:rFonts w:ascii="Times New Roman" w:hAnsi="Times New Roman" w:cs="Times New Roman"/>
          <w:sz w:val="24"/>
          <w:szCs w:val="24"/>
          <w:lang w:val="ru-RU"/>
        </w:rPr>
        <w:t>в</w:t>
      </w:r>
      <w:r w:rsidRPr="00863B7B">
        <w:rPr>
          <w:rFonts w:ascii="Times New Roman" w:hAnsi="Times New Roman" w:cs="Times New Roman"/>
          <w:spacing w:val="-2"/>
          <w:sz w:val="24"/>
          <w:szCs w:val="24"/>
          <w:lang w:val="ru-RU"/>
        </w:rPr>
        <w:t xml:space="preserve"> </w:t>
      </w:r>
      <w:r w:rsidRPr="00863B7B">
        <w:rPr>
          <w:rFonts w:ascii="Times New Roman" w:hAnsi="Times New Roman" w:cs="Times New Roman"/>
          <w:sz w:val="24"/>
          <w:szCs w:val="24"/>
          <w:lang w:val="ru-RU"/>
        </w:rPr>
        <w:t>случае ошибки;</w:t>
      </w:r>
    </w:p>
    <w:p w:rsidR="00863B7B" w:rsidRPr="00863B7B" w:rsidRDefault="00863B7B" w:rsidP="00863B7B">
      <w:pPr>
        <w:tabs>
          <w:tab w:val="left" w:pos="2746"/>
          <w:tab w:val="left" w:pos="2747"/>
        </w:tabs>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lastRenderedPageBreak/>
        <w:t>- реализация программ «Формирование антинаркотической культуры учащихся», «Перекрёсток» (профилактика суицидального поведения), «Безопасность дорожного движения»;</w:t>
      </w:r>
    </w:p>
    <w:p w:rsidR="00863B7B" w:rsidRPr="00863B7B" w:rsidRDefault="00863B7B" w:rsidP="00863B7B">
      <w:pPr>
        <w:tabs>
          <w:tab w:val="left" w:pos="2746"/>
          <w:tab w:val="left" w:pos="2747"/>
        </w:tabs>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 классные часы по антитеррористической и пожарной безопасности (1 раз в четверть);</w:t>
      </w:r>
    </w:p>
    <w:p w:rsidR="00863B7B" w:rsidRPr="00863B7B" w:rsidRDefault="00863B7B" w:rsidP="00863B7B">
      <w:pPr>
        <w:tabs>
          <w:tab w:val="left" w:pos="2746"/>
          <w:tab w:val="left" w:pos="2747"/>
        </w:tabs>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 широкомасштабные профилактические акции в начале и в конце учебного года, недели безопасности дорожного движения перед каждыми каникулами;</w:t>
      </w:r>
    </w:p>
    <w:p w:rsidR="00863B7B" w:rsidRPr="00863B7B" w:rsidRDefault="00863B7B" w:rsidP="00863B7B">
      <w:pPr>
        <w:tabs>
          <w:tab w:val="left" w:pos="2746"/>
          <w:tab w:val="left" w:pos="2747"/>
        </w:tabs>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 праздник «Посвящение первоклассников в пешеходы»;</w:t>
      </w:r>
    </w:p>
    <w:p w:rsidR="00863B7B" w:rsidRPr="00150737" w:rsidRDefault="00863B7B" w:rsidP="00863B7B">
      <w:pPr>
        <w:tabs>
          <w:tab w:val="left" w:pos="2746"/>
          <w:tab w:val="left" w:pos="2747"/>
        </w:tabs>
        <w:ind w:firstLine="284"/>
        <w:jc w:val="both"/>
        <w:rPr>
          <w:rFonts w:ascii="Times New Roman" w:hAnsi="Times New Roman" w:cs="Times New Roman"/>
          <w:sz w:val="24"/>
          <w:szCs w:val="24"/>
          <w:lang w:val="ru-RU"/>
        </w:rPr>
      </w:pPr>
      <w:r w:rsidRPr="00150737">
        <w:rPr>
          <w:rFonts w:ascii="Times New Roman" w:hAnsi="Times New Roman" w:cs="Times New Roman"/>
          <w:sz w:val="24"/>
          <w:szCs w:val="24"/>
          <w:lang w:val="ru-RU"/>
        </w:rPr>
        <w:t>- деятельность отряда ЮИД «Стоп»;</w:t>
      </w:r>
    </w:p>
    <w:p w:rsidR="00863B7B" w:rsidRPr="00863B7B" w:rsidRDefault="00863B7B" w:rsidP="00863B7B">
      <w:pPr>
        <w:tabs>
          <w:tab w:val="left" w:pos="2746"/>
          <w:tab w:val="left" w:pos="2747"/>
        </w:tabs>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 экскурсии в ПЧ ст. Усть-Быстрянской, встречи и беседы с работниками пожарной службы;</w:t>
      </w:r>
    </w:p>
    <w:p w:rsidR="00863B7B" w:rsidRPr="00863B7B" w:rsidRDefault="00863B7B" w:rsidP="00863B7B">
      <w:pPr>
        <w:tabs>
          <w:tab w:val="left" w:pos="2746"/>
          <w:tab w:val="left" w:pos="2747"/>
        </w:tabs>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 организация и проведение Дней большой профилактики с приглашением сотрудников различных профилактических организаций и ведомств, родителей, представителей Нижнекундрюченской казачьей дружины.</w:t>
      </w:r>
    </w:p>
    <w:p w:rsidR="00863B7B" w:rsidRPr="00150737" w:rsidRDefault="00863B7B" w:rsidP="00863B7B">
      <w:pPr>
        <w:shd w:val="clear" w:color="auto" w:fill="FFFFFF"/>
        <w:tabs>
          <w:tab w:val="left" w:pos="993"/>
          <w:tab w:val="left" w:pos="1310"/>
        </w:tabs>
        <w:ind w:firstLine="284"/>
        <w:jc w:val="both"/>
        <w:rPr>
          <w:rFonts w:ascii="Times New Roman" w:hAnsi="Times New Roman" w:cs="Times New Roman"/>
          <w:b/>
          <w:i/>
          <w:sz w:val="24"/>
          <w:szCs w:val="24"/>
          <w:lang w:val="ru-RU"/>
        </w:rPr>
      </w:pPr>
      <w:r w:rsidRPr="00150737">
        <w:rPr>
          <w:rFonts w:ascii="Times New Roman" w:hAnsi="Times New Roman" w:cs="Times New Roman"/>
          <w:b/>
          <w:i/>
          <w:sz w:val="24"/>
          <w:szCs w:val="24"/>
          <w:lang w:val="ru-RU"/>
        </w:rPr>
        <w:t>На индивидуальном уровне:</w:t>
      </w:r>
    </w:p>
    <w:p w:rsidR="00863B7B" w:rsidRPr="00150737" w:rsidRDefault="00863B7B" w:rsidP="00863B7B">
      <w:pPr>
        <w:tabs>
          <w:tab w:val="left" w:pos="2036"/>
        </w:tabs>
        <w:ind w:firstLine="284"/>
        <w:jc w:val="both"/>
        <w:rPr>
          <w:rFonts w:ascii="Times New Roman" w:hAnsi="Times New Roman" w:cs="Times New Roman"/>
          <w:sz w:val="24"/>
          <w:szCs w:val="24"/>
          <w:lang w:val="ru-RU"/>
        </w:rPr>
      </w:pPr>
      <w:r w:rsidRPr="00150737">
        <w:rPr>
          <w:rFonts w:ascii="Times New Roman" w:hAnsi="Times New Roman" w:cs="Times New Roman"/>
          <w:sz w:val="24"/>
          <w:szCs w:val="24"/>
          <w:lang w:val="ru-RU"/>
        </w:rPr>
        <w:t>- консультации,</w:t>
      </w:r>
      <w:r w:rsidRPr="00150737">
        <w:rPr>
          <w:rFonts w:ascii="Times New Roman" w:hAnsi="Times New Roman" w:cs="Times New Roman"/>
          <w:spacing w:val="-2"/>
          <w:sz w:val="24"/>
          <w:szCs w:val="24"/>
          <w:lang w:val="ru-RU"/>
        </w:rPr>
        <w:t xml:space="preserve"> </w:t>
      </w:r>
      <w:r w:rsidRPr="00150737">
        <w:rPr>
          <w:rFonts w:ascii="Times New Roman" w:hAnsi="Times New Roman" w:cs="Times New Roman"/>
          <w:sz w:val="24"/>
          <w:szCs w:val="24"/>
          <w:lang w:val="ru-RU"/>
        </w:rPr>
        <w:t>тренинги,</w:t>
      </w:r>
      <w:r w:rsidRPr="00150737">
        <w:rPr>
          <w:rFonts w:ascii="Times New Roman" w:hAnsi="Times New Roman" w:cs="Times New Roman"/>
          <w:spacing w:val="-4"/>
          <w:sz w:val="24"/>
          <w:szCs w:val="24"/>
          <w:lang w:val="ru-RU"/>
        </w:rPr>
        <w:t xml:space="preserve"> </w:t>
      </w:r>
      <w:r w:rsidRPr="00150737">
        <w:rPr>
          <w:rFonts w:ascii="Times New Roman" w:hAnsi="Times New Roman" w:cs="Times New Roman"/>
          <w:sz w:val="24"/>
          <w:szCs w:val="24"/>
          <w:lang w:val="ru-RU"/>
        </w:rPr>
        <w:t>беседы,</w:t>
      </w:r>
      <w:r w:rsidRPr="00150737">
        <w:rPr>
          <w:rFonts w:ascii="Times New Roman" w:hAnsi="Times New Roman" w:cs="Times New Roman"/>
          <w:spacing w:val="-2"/>
          <w:sz w:val="24"/>
          <w:szCs w:val="24"/>
          <w:lang w:val="ru-RU"/>
        </w:rPr>
        <w:t xml:space="preserve"> </w:t>
      </w:r>
      <w:r w:rsidRPr="00150737">
        <w:rPr>
          <w:rFonts w:ascii="Times New Roman" w:hAnsi="Times New Roman" w:cs="Times New Roman"/>
          <w:sz w:val="24"/>
          <w:szCs w:val="24"/>
          <w:lang w:val="ru-RU"/>
        </w:rPr>
        <w:t>диагностика;</w:t>
      </w:r>
    </w:p>
    <w:p w:rsidR="00863B7B" w:rsidRPr="00863B7B" w:rsidRDefault="00863B7B" w:rsidP="00863B7B">
      <w:pPr>
        <w:pStyle w:val="ParaAttribute38"/>
        <w:ind w:right="0" w:firstLine="284"/>
        <w:rPr>
          <w:spacing w:val="-2"/>
          <w:sz w:val="24"/>
          <w:szCs w:val="24"/>
        </w:rPr>
      </w:pPr>
      <w:r w:rsidRPr="00863B7B">
        <w:rPr>
          <w:sz w:val="24"/>
          <w:szCs w:val="24"/>
        </w:rPr>
        <w:t>- выявление</w:t>
      </w:r>
      <w:r w:rsidRPr="00863B7B">
        <w:rPr>
          <w:spacing w:val="1"/>
          <w:sz w:val="24"/>
          <w:szCs w:val="24"/>
        </w:rPr>
        <w:t xml:space="preserve"> </w:t>
      </w:r>
      <w:r w:rsidRPr="00863B7B">
        <w:rPr>
          <w:sz w:val="24"/>
          <w:szCs w:val="24"/>
        </w:rPr>
        <w:t>факторов,</w:t>
      </w:r>
      <w:r w:rsidRPr="00863B7B">
        <w:rPr>
          <w:spacing w:val="1"/>
          <w:sz w:val="24"/>
          <w:szCs w:val="24"/>
        </w:rPr>
        <w:t xml:space="preserve"> </w:t>
      </w:r>
      <w:r w:rsidRPr="00863B7B">
        <w:rPr>
          <w:sz w:val="24"/>
          <w:szCs w:val="24"/>
        </w:rPr>
        <w:t>оказывающих</w:t>
      </w:r>
      <w:r w:rsidRPr="00863B7B">
        <w:rPr>
          <w:spacing w:val="1"/>
          <w:sz w:val="24"/>
          <w:szCs w:val="24"/>
        </w:rPr>
        <w:t xml:space="preserve"> </w:t>
      </w:r>
      <w:r w:rsidRPr="00863B7B">
        <w:rPr>
          <w:sz w:val="24"/>
          <w:szCs w:val="24"/>
        </w:rPr>
        <w:t>отрицательное</w:t>
      </w:r>
      <w:r w:rsidRPr="00863B7B">
        <w:rPr>
          <w:spacing w:val="1"/>
          <w:sz w:val="24"/>
          <w:szCs w:val="24"/>
        </w:rPr>
        <w:t xml:space="preserve"> </w:t>
      </w:r>
      <w:r w:rsidRPr="00863B7B">
        <w:rPr>
          <w:sz w:val="24"/>
          <w:szCs w:val="24"/>
        </w:rPr>
        <w:t>воздействие</w:t>
      </w:r>
      <w:r w:rsidRPr="00863B7B">
        <w:rPr>
          <w:spacing w:val="1"/>
          <w:sz w:val="24"/>
          <w:szCs w:val="24"/>
        </w:rPr>
        <w:t xml:space="preserve"> </w:t>
      </w:r>
      <w:r w:rsidRPr="00863B7B">
        <w:rPr>
          <w:sz w:val="24"/>
          <w:szCs w:val="24"/>
        </w:rPr>
        <w:t>на</w:t>
      </w:r>
      <w:r w:rsidRPr="00863B7B">
        <w:rPr>
          <w:spacing w:val="1"/>
          <w:sz w:val="24"/>
          <w:szCs w:val="24"/>
        </w:rPr>
        <w:t xml:space="preserve"> </w:t>
      </w:r>
      <w:r w:rsidRPr="00863B7B">
        <w:rPr>
          <w:sz w:val="24"/>
          <w:szCs w:val="24"/>
        </w:rPr>
        <w:t>развитие</w:t>
      </w:r>
      <w:r w:rsidRPr="00863B7B">
        <w:rPr>
          <w:spacing w:val="1"/>
          <w:sz w:val="24"/>
          <w:szCs w:val="24"/>
        </w:rPr>
        <w:t xml:space="preserve"> </w:t>
      </w:r>
      <w:r w:rsidRPr="00863B7B">
        <w:rPr>
          <w:sz w:val="24"/>
          <w:szCs w:val="24"/>
        </w:rPr>
        <w:t>личности</w:t>
      </w:r>
      <w:r w:rsidRPr="00863B7B">
        <w:rPr>
          <w:spacing w:val="-2"/>
          <w:sz w:val="24"/>
          <w:szCs w:val="24"/>
        </w:rPr>
        <w:t xml:space="preserve"> </w:t>
      </w:r>
    </w:p>
    <w:p w:rsidR="00863B7B" w:rsidRPr="00863B7B" w:rsidRDefault="00863B7B" w:rsidP="00863B7B">
      <w:pPr>
        <w:pStyle w:val="ParaAttribute38"/>
        <w:ind w:right="0" w:firstLine="284"/>
        <w:rPr>
          <w:sz w:val="24"/>
          <w:szCs w:val="24"/>
        </w:rPr>
      </w:pPr>
      <w:r w:rsidRPr="00863B7B">
        <w:rPr>
          <w:sz w:val="24"/>
          <w:szCs w:val="24"/>
        </w:rPr>
        <w:t>и способствующие совершению</w:t>
      </w:r>
      <w:r w:rsidRPr="00863B7B">
        <w:rPr>
          <w:spacing w:val="-1"/>
          <w:sz w:val="24"/>
          <w:szCs w:val="24"/>
        </w:rPr>
        <w:t xml:space="preserve"> </w:t>
      </w:r>
      <w:r w:rsidRPr="00863B7B">
        <w:rPr>
          <w:sz w:val="24"/>
          <w:szCs w:val="24"/>
        </w:rPr>
        <w:t>им</w:t>
      </w:r>
      <w:r w:rsidRPr="00863B7B">
        <w:rPr>
          <w:spacing w:val="-1"/>
          <w:sz w:val="24"/>
          <w:szCs w:val="24"/>
        </w:rPr>
        <w:t xml:space="preserve"> </w:t>
      </w:r>
      <w:r w:rsidRPr="00863B7B">
        <w:rPr>
          <w:sz w:val="24"/>
          <w:szCs w:val="24"/>
        </w:rPr>
        <w:t>правонарушений;</w:t>
      </w:r>
    </w:p>
    <w:p w:rsidR="00863B7B" w:rsidRPr="00863B7B" w:rsidRDefault="00863B7B" w:rsidP="00863B7B">
      <w:pPr>
        <w:pStyle w:val="ParaAttribute38"/>
        <w:ind w:right="0" w:firstLine="284"/>
        <w:rPr>
          <w:sz w:val="24"/>
          <w:szCs w:val="24"/>
        </w:rPr>
      </w:pPr>
      <w:r w:rsidRPr="00863B7B">
        <w:rPr>
          <w:sz w:val="24"/>
          <w:szCs w:val="24"/>
        </w:rPr>
        <w:t>- помощь</w:t>
      </w:r>
      <w:r w:rsidRPr="00863B7B">
        <w:rPr>
          <w:spacing w:val="1"/>
          <w:sz w:val="24"/>
          <w:szCs w:val="24"/>
        </w:rPr>
        <w:t xml:space="preserve"> </w:t>
      </w:r>
      <w:r w:rsidRPr="00863B7B">
        <w:rPr>
          <w:sz w:val="24"/>
          <w:szCs w:val="24"/>
        </w:rPr>
        <w:t>в</w:t>
      </w:r>
      <w:r w:rsidRPr="00863B7B">
        <w:rPr>
          <w:spacing w:val="1"/>
          <w:sz w:val="24"/>
          <w:szCs w:val="24"/>
        </w:rPr>
        <w:t xml:space="preserve"> </w:t>
      </w:r>
      <w:r w:rsidRPr="00863B7B">
        <w:rPr>
          <w:sz w:val="24"/>
          <w:szCs w:val="24"/>
        </w:rPr>
        <w:t>личностном росте,</w:t>
      </w:r>
      <w:r w:rsidRPr="00863B7B">
        <w:rPr>
          <w:spacing w:val="1"/>
          <w:sz w:val="24"/>
          <w:szCs w:val="24"/>
        </w:rPr>
        <w:t xml:space="preserve"> </w:t>
      </w:r>
      <w:r w:rsidRPr="00863B7B">
        <w:rPr>
          <w:sz w:val="24"/>
          <w:szCs w:val="24"/>
        </w:rPr>
        <w:t>помощь</w:t>
      </w:r>
      <w:r w:rsidRPr="00863B7B">
        <w:rPr>
          <w:spacing w:val="1"/>
          <w:sz w:val="24"/>
          <w:szCs w:val="24"/>
        </w:rPr>
        <w:t xml:space="preserve"> </w:t>
      </w:r>
      <w:r w:rsidRPr="00863B7B">
        <w:rPr>
          <w:sz w:val="24"/>
          <w:szCs w:val="24"/>
        </w:rPr>
        <w:t>в</w:t>
      </w:r>
      <w:r w:rsidRPr="00863B7B">
        <w:rPr>
          <w:spacing w:val="1"/>
          <w:sz w:val="24"/>
          <w:szCs w:val="24"/>
        </w:rPr>
        <w:t xml:space="preserve"> </w:t>
      </w:r>
      <w:r w:rsidRPr="00863B7B">
        <w:rPr>
          <w:sz w:val="24"/>
          <w:szCs w:val="24"/>
        </w:rPr>
        <w:t>формировании</w:t>
      </w:r>
      <w:r w:rsidRPr="00863B7B">
        <w:rPr>
          <w:spacing w:val="1"/>
          <w:sz w:val="24"/>
          <w:szCs w:val="24"/>
        </w:rPr>
        <w:t xml:space="preserve"> </w:t>
      </w:r>
      <w:r w:rsidRPr="00863B7B">
        <w:rPr>
          <w:sz w:val="24"/>
          <w:szCs w:val="24"/>
        </w:rPr>
        <w:t>адекватной</w:t>
      </w:r>
      <w:r w:rsidRPr="00863B7B">
        <w:rPr>
          <w:spacing w:val="1"/>
          <w:sz w:val="24"/>
          <w:szCs w:val="24"/>
        </w:rPr>
        <w:t xml:space="preserve"> </w:t>
      </w:r>
      <w:r w:rsidRPr="00863B7B">
        <w:rPr>
          <w:sz w:val="24"/>
          <w:szCs w:val="24"/>
        </w:rPr>
        <w:t>самооценки,</w:t>
      </w:r>
      <w:r w:rsidRPr="00863B7B">
        <w:rPr>
          <w:spacing w:val="1"/>
          <w:sz w:val="24"/>
          <w:szCs w:val="24"/>
        </w:rPr>
        <w:t xml:space="preserve"> </w:t>
      </w:r>
      <w:r w:rsidRPr="00863B7B">
        <w:rPr>
          <w:sz w:val="24"/>
          <w:szCs w:val="24"/>
        </w:rPr>
        <w:t>развитие</w:t>
      </w:r>
      <w:r w:rsidRPr="00863B7B">
        <w:rPr>
          <w:spacing w:val="1"/>
          <w:sz w:val="24"/>
          <w:szCs w:val="24"/>
        </w:rPr>
        <w:t xml:space="preserve"> </w:t>
      </w:r>
      <w:r w:rsidRPr="00863B7B">
        <w:rPr>
          <w:sz w:val="24"/>
          <w:szCs w:val="24"/>
        </w:rPr>
        <w:t>познавательной</w:t>
      </w:r>
      <w:r w:rsidRPr="00863B7B">
        <w:rPr>
          <w:spacing w:val="1"/>
          <w:sz w:val="24"/>
          <w:szCs w:val="24"/>
        </w:rPr>
        <w:t xml:space="preserve"> </w:t>
      </w:r>
      <w:r w:rsidRPr="00863B7B">
        <w:rPr>
          <w:sz w:val="24"/>
          <w:szCs w:val="24"/>
        </w:rPr>
        <w:t>и</w:t>
      </w:r>
      <w:r w:rsidRPr="00863B7B">
        <w:rPr>
          <w:spacing w:val="1"/>
          <w:sz w:val="24"/>
          <w:szCs w:val="24"/>
        </w:rPr>
        <w:t xml:space="preserve"> </w:t>
      </w:r>
      <w:r w:rsidRPr="00863B7B">
        <w:rPr>
          <w:sz w:val="24"/>
          <w:szCs w:val="24"/>
        </w:rPr>
        <w:t>нравственно-эстетической</w:t>
      </w:r>
      <w:r w:rsidRPr="00863B7B">
        <w:rPr>
          <w:spacing w:val="1"/>
          <w:sz w:val="24"/>
          <w:szCs w:val="24"/>
        </w:rPr>
        <w:t xml:space="preserve"> </w:t>
      </w:r>
      <w:r w:rsidRPr="00863B7B">
        <w:rPr>
          <w:sz w:val="24"/>
          <w:szCs w:val="24"/>
        </w:rPr>
        <w:t>и</w:t>
      </w:r>
      <w:r w:rsidRPr="00863B7B">
        <w:rPr>
          <w:spacing w:val="1"/>
          <w:sz w:val="24"/>
          <w:szCs w:val="24"/>
        </w:rPr>
        <w:t xml:space="preserve"> </w:t>
      </w:r>
      <w:r w:rsidRPr="00863B7B">
        <w:rPr>
          <w:sz w:val="24"/>
          <w:szCs w:val="24"/>
        </w:rPr>
        <w:t>патриотической</w:t>
      </w:r>
      <w:r w:rsidRPr="00863B7B">
        <w:rPr>
          <w:spacing w:val="1"/>
          <w:sz w:val="24"/>
          <w:szCs w:val="24"/>
        </w:rPr>
        <w:t xml:space="preserve"> </w:t>
      </w:r>
      <w:r w:rsidRPr="00863B7B">
        <w:rPr>
          <w:sz w:val="24"/>
          <w:szCs w:val="24"/>
        </w:rPr>
        <w:t>культуры,</w:t>
      </w:r>
      <w:r w:rsidRPr="00863B7B">
        <w:rPr>
          <w:spacing w:val="1"/>
          <w:sz w:val="24"/>
          <w:szCs w:val="24"/>
        </w:rPr>
        <w:t xml:space="preserve"> </w:t>
      </w:r>
      <w:r w:rsidRPr="00863B7B">
        <w:rPr>
          <w:sz w:val="24"/>
          <w:szCs w:val="24"/>
        </w:rPr>
        <w:t>в</w:t>
      </w:r>
      <w:r w:rsidRPr="00863B7B">
        <w:rPr>
          <w:spacing w:val="1"/>
          <w:sz w:val="24"/>
          <w:szCs w:val="24"/>
        </w:rPr>
        <w:t xml:space="preserve"> </w:t>
      </w:r>
      <w:r w:rsidRPr="00863B7B">
        <w:rPr>
          <w:sz w:val="24"/>
          <w:szCs w:val="24"/>
        </w:rPr>
        <w:t>формировании навыков самопознания, развитии коммуникативных и поведенческих навыков,</w:t>
      </w:r>
      <w:r w:rsidRPr="00863B7B">
        <w:rPr>
          <w:spacing w:val="1"/>
          <w:sz w:val="24"/>
          <w:szCs w:val="24"/>
        </w:rPr>
        <w:t xml:space="preserve"> </w:t>
      </w:r>
      <w:r w:rsidRPr="00863B7B">
        <w:rPr>
          <w:sz w:val="24"/>
          <w:szCs w:val="24"/>
        </w:rPr>
        <w:t>навыков</w:t>
      </w:r>
      <w:r w:rsidRPr="00863B7B">
        <w:rPr>
          <w:spacing w:val="-2"/>
          <w:sz w:val="24"/>
          <w:szCs w:val="24"/>
        </w:rPr>
        <w:t xml:space="preserve"> </w:t>
      </w:r>
      <w:r w:rsidRPr="00863B7B">
        <w:rPr>
          <w:sz w:val="24"/>
          <w:szCs w:val="24"/>
        </w:rPr>
        <w:t>саморегуляции</w:t>
      </w:r>
      <w:r w:rsidRPr="00863B7B">
        <w:rPr>
          <w:spacing w:val="-1"/>
          <w:sz w:val="24"/>
          <w:szCs w:val="24"/>
        </w:rPr>
        <w:t xml:space="preserve"> </w:t>
      </w:r>
      <w:r w:rsidRPr="00863B7B">
        <w:rPr>
          <w:sz w:val="24"/>
          <w:szCs w:val="24"/>
        </w:rPr>
        <w:t>и</w:t>
      </w:r>
      <w:r w:rsidRPr="00863B7B">
        <w:rPr>
          <w:spacing w:val="-3"/>
          <w:sz w:val="24"/>
          <w:szCs w:val="24"/>
        </w:rPr>
        <w:t xml:space="preserve"> </w:t>
      </w:r>
      <w:r w:rsidRPr="00863B7B">
        <w:rPr>
          <w:sz w:val="24"/>
          <w:szCs w:val="24"/>
        </w:rPr>
        <w:t>др.;</w:t>
      </w:r>
    </w:p>
    <w:p w:rsidR="00863B7B" w:rsidRPr="00863B7B" w:rsidRDefault="00863B7B" w:rsidP="00863B7B">
      <w:pPr>
        <w:pStyle w:val="ParaAttribute38"/>
        <w:ind w:right="0" w:firstLine="284"/>
        <w:rPr>
          <w:sz w:val="24"/>
          <w:szCs w:val="24"/>
        </w:rPr>
      </w:pPr>
      <w:r w:rsidRPr="00863B7B">
        <w:rPr>
          <w:sz w:val="24"/>
          <w:szCs w:val="24"/>
        </w:rPr>
        <w:t>- социально-психологические</w:t>
      </w:r>
      <w:r w:rsidRPr="00863B7B">
        <w:rPr>
          <w:spacing w:val="-3"/>
          <w:sz w:val="24"/>
          <w:szCs w:val="24"/>
        </w:rPr>
        <w:t xml:space="preserve"> </w:t>
      </w:r>
      <w:r w:rsidRPr="00863B7B">
        <w:rPr>
          <w:sz w:val="24"/>
          <w:szCs w:val="24"/>
        </w:rPr>
        <w:t>мониторинги</w:t>
      </w:r>
      <w:r w:rsidRPr="00863B7B">
        <w:rPr>
          <w:spacing w:val="-5"/>
          <w:sz w:val="24"/>
          <w:szCs w:val="24"/>
        </w:rPr>
        <w:t xml:space="preserve"> </w:t>
      </w:r>
      <w:r w:rsidRPr="00863B7B">
        <w:rPr>
          <w:sz w:val="24"/>
          <w:szCs w:val="24"/>
        </w:rPr>
        <w:t>с</w:t>
      </w:r>
      <w:r w:rsidRPr="00863B7B">
        <w:rPr>
          <w:spacing w:val="-2"/>
          <w:sz w:val="24"/>
          <w:szCs w:val="24"/>
        </w:rPr>
        <w:t xml:space="preserve"> </w:t>
      </w:r>
      <w:r w:rsidRPr="00863B7B">
        <w:rPr>
          <w:sz w:val="24"/>
          <w:szCs w:val="24"/>
        </w:rPr>
        <w:t>целью</w:t>
      </w:r>
      <w:r w:rsidRPr="00863B7B">
        <w:rPr>
          <w:spacing w:val="-4"/>
          <w:sz w:val="24"/>
          <w:szCs w:val="24"/>
        </w:rPr>
        <w:t xml:space="preserve"> </w:t>
      </w:r>
      <w:r w:rsidRPr="00863B7B">
        <w:rPr>
          <w:sz w:val="24"/>
          <w:szCs w:val="24"/>
        </w:rPr>
        <w:t>раннего</w:t>
      </w:r>
      <w:r w:rsidRPr="00863B7B">
        <w:rPr>
          <w:spacing w:val="-2"/>
          <w:sz w:val="24"/>
          <w:szCs w:val="24"/>
        </w:rPr>
        <w:t xml:space="preserve"> </w:t>
      </w:r>
      <w:r w:rsidRPr="00863B7B">
        <w:rPr>
          <w:sz w:val="24"/>
          <w:szCs w:val="24"/>
        </w:rPr>
        <w:t>выявления</w:t>
      </w:r>
      <w:r w:rsidRPr="00863B7B">
        <w:rPr>
          <w:spacing w:val="-4"/>
          <w:sz w:val="24"/>
          <w:szCs w:val="24"/>
        </w:rPr>
        <w:t xml:space="preserve"> </w:t>
      </w:r>
      <w:r w:rsidRPr="00863B7B">
        <w:rPr>
          <w:sz w:val="24"/>
          <w:szCs w:val="24"/>
        </w:rPr>
        <w:t>проблем;</w:t>
      </w:r>
    </w:p>
    <w:p w:rsidR="00863B7B" w:rsidRPr="00863B7B" w:rsidRDefault="00863B7B" w:rsidP="00863B7B">
      <w:pPr>
        <w:pStyle w:val="ParaAttribute38"/>
        <w:ind w:right="0" w:firstLine="284"/>
        <w:rPr>
          <w:sz w:val="24"/>
          <w:szCs w:val="24"/>
        </w:rPr>
      </w:pPr>
      <w:r w:rsidRPr="00863B7B">
        <w:rPr>
          <w:sz w:val="24"/>
          <w:szCs w:val="24"/>
        </w:rPr>
        <w:t>- психодиагностическое</w:t>
      </w:r>
      <w:r w:rsidRPr="00863B7B">
        <w:rPr>
          <w:spacing w:val="1"/>
          <w:sz w:val="24"/>
          <w:szCs w:val="24"/>
        </w:rPr>
        <w:t xml:space="preserve"> </w:t>
      </w:r>
      <w:r w:rsidRPr="00863B7B">
        <w:rPr>
          <w:sz w:val="24"/>
          <w:szCs w:val="24"/>
        </w:rPr>
        <w:t>обследование</w:t>
      </w:r>
      <w:r w:rsidRPr="00863B7B">
        <w:rPr>
          <w:spacing w:val="1"/>
          <w:sz w:val="24"/>
          <w:szCs w:val="24"/>
        </w:rPr>
        <w:t xml:space="preserve"> </w:t>
      </w:r>
      <w:r w:rsidRPr="00863B7B">
        <w:rPr>
          <w:sz w:val="24"/>
          <w:szCs w:val="24"/>
        </w:rPr>
        <w:t>ребенка:</w:t>
      </w:r>
      <w:r w:rsidRPr="00863B7B">
        <w:rPr>
          <w:spacing w:val="1"/>
          <w:sz w:val="24"/>
          <w:szCs w:val="24"/>
        </w:rPr>
        <w:t xml:space="preserve"> </w:t>
      </w:r>
      <w:r w:rsidRPr="00863B7B">
        <w:rPr>
          <w:sz w:val="24"/>
          <w:szCs w:val="24"/>
        </w:rPr>
        <w:t>определение</w:t>
      </w:r>
      <w:r w:rsidRPr="00863B7B">
        <w:rPr>
          <w:spacing w:val="1"/>
          <w:sz w:val="24"/>
          <w:szCs w:val="24"/>
        </w:rPr>
        <w:t xml:space="preserve"> </w:t>
      </w:r>
      <w:r w:rsidRPr="00863B7B">
        <w:rPr>
          <w:sz w:val="24"/>
          <w:szCs w:val="24"/>
        </w:rPr>
        <w:t>типа</w:t>
      </w:r>
      <w:r w:rsidRPr="00863B7B">
        <w:rPr>
          <w:spacing w:val="1"/>
          <w:sz w:val="24"/>
          <w:szCs w:val="24"/>
        </w:rPr>
        <w:t xml:space="preserve"> </w:t>
      </w:r>
      <w:r w:rsidRPr="00863B7B">
        <w:rPr>
          <w:sz w:val="24"/>
          <w:szCs w:val="24"/>
        </w:rPr>
        <w:t>акцентуаций</w:t>
      </w:r>
      <w:r w:rsidRPr="00863B7B">
        <w:rPr>
          <w:spacing w:val="-52"/>
          <w:sz w:val="24"/>
          <w:szCs w:val="24"/>
        </w:rPr>
        <w:t xml:space="preserve"> </w:t>
      </w:r>
      <w:r w:rsidRPr="00863B7B">
        <w:rPr>
          <w:sz w:val="24"/>
          <w:szCs w:val="24"/>
        </w:rPr>
        <w:t>характера,</w:t>
      </w:r>
      <w:r w:rsidRPr="00863B7B">
        <w:rPr>
          <w:spacing w:val="1"/>
          <w:sz w:val="24"/>
          <w:szCs w:val="24"/>
        </w:rPr>
        <w:t xml:space="preserve"> </w:t>
      </w:r>
      <w:r w:rsidRPr="00863B7B">
        <w:rPr>
          <w:sz w:val="24"/>
          <w:szCs w:val="24"/>
        </w:rPr>
        <w:t>уровня</w:t>
      </w:r>
      <w:r w:rsidRPr="00863B7B">
        <w:rPr>
          <w:spacing w:val="1"/>
          <w:sz w:val="24"/>
          <w:szCs w:val="24"/>
        </w:rPr>
        <w:t xml:space="preserve"> </w:t>
      </w:r>
      <w:r w:rsidRPr="00863B7B">
        <w:rPr>
          <w:sz w:val="24"/>
          <w:szCs w:val="24"/>
        </w:rPr>
        <w:t>познавательного</w:t>
      </w:r>
      <w:r w:rsidRPr="00863B7B">
        <w:rPr>
          <w:spacing w:val="1"/>
          <w:sz w:val="24"/>
          <w:szCs w:val="24"/>
        </w:rPr>
        <w:t xml:space="preserve"> </w:t>
      </w:r>
      <w:r w:rsidRPr="00863B7B">
        <w:rPr>
          <w:sz w:val="24"/>
          <w:szCs w:val="24"/>
        </w:rPr>
        <w:t>развития,</w:t>
      </w:r>
      <w:r w:rsidRPr="00863B7B">
        <w:rPr>
          <w:spacing w:val="1"/>
          <w:sz w:val="24"/>
          <w:szCs w:val="24"/>
        </w:rPr>
        <w:t xml:space="preserve"> </w:t>
      </w:r>
      <w:r w:rsidRPr="00863B7B">
        <w:rPr>
          <w:sz w:val="24"/>
          <w:szCs w:val="24"/>
        </w:rPr>
        <w:t>выявление</w:t>
      </w:r>
      <w:r w:rsidRPr="00863B7B">
        <w:rPr>
          <w:spacing w:val="1"/>
          <w:sz w:val="24"/>
          <w:szCs w:val="24"/>
        </w:rPr>
        <w:t xml:space="preserve"> </w:t>
      </w:r>
      <w:r w:rsidRPr="00863B7B">
        <w:rPr>
          <w:sz w:val="24"/>
          <w:szCs w:val="24"/>
        </w:rPr>
        <w:t>интересов</w:t>
      </w:r>
      <w:r w:rsidRPr="00863B7B">
        <w:rPr>
          <w:spacing w:val="1"/>
          <w:sz w:val="24"/>
          <w:szCs w:val="24"/>
        </w:rPr>
        <w:t xml:space="preserve"> </w:t>
      </w:r>
      <w:r w:rsidRPr="00863B7B">
        <w:rPr>
          <w:sz w:val="24"/>
          <w:szCs w:val="24"/>
        </w:rPr>
        <w:t>ребенка,</w:t>
      </w:r>
      <w:r w:rsidRPr="00863B7B">
        <w:rPr>
          <w:spacing w:val="1"/>
          <w:sz w:val="24"/>
          <w:szCs w:val="24"/>
        </w:rPr>
        <w:t xml:space="preserve"> </w:t>
      </w:r>
      <w:r w:rsidRPr="00863B7B">
        <w:rPr>
          <w:sz w:val="24"/>
          <w:szCs w:val="24"/>
        </w:rPr>
        <w:t>уровня</w:t>
      </w:r>
      <w:r w:rsidRPr="00863B7B">
        <w:rPr>
          <w:spacing w:val="1"/>
          <w:sz w:val="24"/>
          <w:szCs w:val="24"/>
        </w:rPr>
        <w:t xml:space="preserve"> </w:t>
      </w:r>
      <w:r w:rsidRPr="00863B7B">
        <w:rPr>
          <w:sz w:val="24"/>
          <w:szCs w:val="24"/>
        </w:rPr>
        <w:t>тревожности,</w:t>
      </w:r>
      <w:r w:rsidRPr="00863B7B">
        <w:rPr>
          <w:spacing w:val="-4"/>
          <w:sz w:val="24"/>
          <w:szCs w:val="24"/>
        </w:rPr>
        <w:t xml:space="preserve"> </w:t>
      </w:r>
      <w:r w:rsidRPr="00863B7B">
        <w:rPr>
          <w:sz w:val="24"/>
          <w:szCs w:val="24"/>
        </w:rPr>
        <w:t>особенности детско-родительских отношений и</w:t>
      </w:r>
      <w:r w:rsidRPr="00863B7B">
        <w:rPr>
          <w:spacing w:val="-1"/>
          <w:sz w:val="24"/>
          <w:szCs w:val="24"/>
        </w:rPr>
        <w:t xml:space="preserve"> </w:t>
      </w:r>
      <w:r w:rsidRPr="00863B7B">
        <w:rPr>
          <w:sz w:val="24"/>
          <w:szCs w:val="24"/>
        </w:rPr>
        <w:t>др.;</w:t>
      </w:r>
    </w:p>
    <w:p w:rsidR="00863B7B" w:rsidRPr="00150737" w:rsidRDefault="00863B7B" w:rsidP="00863B7B">
      <w:pPr>
        <w:tabs>
          <w:tab w:val="left" w:pos="2036"/>
        </w:tabs>
        <w:ind w:firstLine="284"/>
        <w:jc w:val="both"/>
        <w:rPr>
          <w:rFonts w:ascii="Times New Roman" w:hAnsi="Times New Roman" w:cs="Times New Roman"/>
          <w:sz w:val="24"/>
          <w:szCs w:val="24"/>
          <w:lang w:val="ru-RU"/>
        </w:rPr>
      </w:pPr>
      <w:r w:rsidRPr="00150737">
        <w:rPr>
          <w:rFonts w:ascii="Times New Roman" w:hAnsi="Times New Roman" w:cs="Times New Roman"/>
          <w:sz w:val="24"/>
          <w:szCs w:val="24"/>
          <w:lang w:val="ru-RU"/>
        </w:rPr>
        <w:t>- организация</w:t>
      </w:r>
      <w:r w:rsidRPr="00150737">
        <w:rPr>
          <w:rFonts w:ascii="Times New Roman" w:hAnsi="Times New Roman" w:cs="Times New Roman"/>
          <w:spacing w:val="-3"/>
          <w:sz w:val="24"/>
          <w:szCs w:val="24"/>
          <w:lang w:val="ru-RU"/>
        </w:rPr>
        <w:t xml:space="preserve"> </w:t>
      </w:r>
      <w:r w:rsidRPr="00150737">
        <w:rPr>
          <w:rFonts w:ascii="Times New Roman" w:hAnsi="Times New Roman" w:cs="Times New Roman"/>
          <w:sz w:val="24"/>
          <w:szCs w:val="24"/>
          <w:lang w:val="ru-RU"/>
        </w:rPr>
        <w:t>психокоррекционной</w:t>
      </w:r>
      <w:r w:rsidRPr="00150737">
        <w:rPr>
          <w:rFonts w:ascii="Times New Roman" w:hAnsi="Times New Roman" w:cs="Times New Roman"/>
          <w:spacing w:val="-2"/>
          <w:sz w:val="24"/>
          <w:szCs w:val="24"/>
          <w:lang w:val="ru-RU"/>
        </w:rPr>
        <w:t xml:space="preserve"> </w:t>
      </w:r>
      <w:r w:rsidRPr="00150737">
        <w:rPr>
          <w:rFonts w:ascii="Times New Roman" w:hAnsi="Times New Roman" w:cs="Times New Roman"/>
          <w:sz w:val="24"/>
          <w:szCs w:val="24"/>
          <w:lang w:val="ru-RU"/>
        </w:rPr>
        <w:t>работы.</w:t>
      </w:r>
    </w:p>
    <w:p w:rsidR="00863B7B" w:rsidRPr="00863B7B" w:rsidRDefault="00863B7B" w:rsidP="00863B7B">
      <w:pPr>
        <w:pStyle w:val="a3"/>
        <w:ind w:left="0" w:firstLine="284"/>
        <w:rPr>
          <w:rFonts w:ascii="Times New Roman" w:hAnsi="Times New Roman" w:cs="Times New Roman"/>
          <w:sz w:val="24"/>
          <w:szCs w:val="24"/>
          <w:lang w:val="ru-RU"/>
        </w:rPr>
      </w:pPr>
      <w:r w:rsidRPr="00863B7B">
        <w:rPr>
          <w:rFonts w:ascii="Times New Roman" w:hAnsi="Times New Roman" w:cs="Times New Roman"/>
          <w:sz w:val="24"/>
          <w:szCs w:val="24"/>
          <w:lang w:val="ru-RU"/>
        </w:rPr>
        <w:t>Формирование опыта безопасного поведения — важнейшая сторона воспитания ребенка.</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Сегодня слабая подготовка школьников в вопросах безопасного поведения в различных</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опасных и чрезвычайных ситуациях, несоблюдение ими правил дорожного движения и пожарной</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безопасности, пренебрежение правилами личной гигиены и нормами здорового образа жизни в</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большинстве</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случаев</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являются</w:t>
      </w:r>
      <w:r w:rsidRPr="00863B7B">
        <w:rPr>
          <w:rFonts w:ascii="Times New Roman" w:hAnsi="Times New Roman" w:cs="Times New Roman"/>
          <w:spacing w:val="-2"/>
          <w:sz w:val="24"/>
          <w:szCs w:val="24"/>
          <w:lang w:val="ru-RU"/>
        </w:rPr>
        <w:t xml:space="preserve"> </w:t>
      </w:r>
      <w:r w:rsidRPr="00863B7B">
        <w:rPr>
          <w:rFonts w:ascii="Times New Roman" w:hAnsi="Times New Roman" w:cs="Times New Roman"/>
          <w:sz w:val="24"/>
          <w:szCs w:val="24"/>
          <w:lang w:val="ru-RU"/>
        </w:rPr>
        <w:t>причиной несчастных случаев</w:t>
      </w:r>
      <w:r w:rsidRPr="00863B7B">
        <w:rPr>
          <w:rFonts w:ascii="Times New Roman" w:hAnsi="Times New Roman" w:cs="Times New Roman"/>
          <w:spacing w:val="-2"/>
          <w:sz w:val="24"/>
          <w:szCs w:val="24"/>
          <w:lang w:val="ru-RU"/>
        </w:rPr>
        <w:t xml:space="preserve"> </w:t>
      </w:r>
      <w:r w:rsidRPr="00863B7B">
        <w:rPr>
          <w:rFonts w:ascii="Times New Roman" w:hAnsi="Times New Roman" w:cs="Times New Roman"/>
          <w:sz w:val="24"/>
          <w:szCs w:val="24"/>
          <w:lang w:val="ru-RU"/>
        </w:rPr>
        <w:t>и гибели детей.</w:t>
      </w:r>
    </w:p>
    <w:p w:rsidR="00863B7B" w:rsidRPr="00863B7B" w:rsidRDefault="00863B7B" w:rsidP="00863B7B">
      <w:pPr>
        <w:tabs>
          <w:tab w:val="left" w:pos="2036"/>
        </w:tabs>
        <w:ind w:right="850" w:firstLine="284"/>
        <w:jc w:val="both"/>
        <w:rPr>
          <w:rFonts w:ascii="Times New Roman" w:hAnsi="Times New Roman" w:cs="Times New Roman"/>
          <w:sz w:val="24"/>
          <w:szCs w:val="24"/>
          <w:lang w:val="ru-RU"/>
        </w:rPr>
      </w:pPr>
    </w:p>
    <w:p w:rsidR="00863B7B" w:rsidRPr="00863B7B" w:rsidRDefault="00863B7B" w:rsidP="00863B7B">
      <w:pPr>
        <w:shd w:val="clear" w:color="auto" w:fill="FFFFFF"/>
        <w:tabs>
          <w:tab w:val="left" w:pos="993"/>
          <w:tab w:val="left" w:pos="1310"/>
        </w:tabs>
        <w:ind w:right="-1" w:firstLine="284"/>
        <w:jc w:val="both"/>
        <w:rPr>
          <w:rFonts w:ascii="Times New Roman" w:hAnsi="Times New Roman" w:cs="Times New Roman"/>
          <w:b/>
          <w:iCs/>
          <w:color w:val="000000"/>
          <w:w w:val="0"/>
          <w:sz w:val="24"/>
          <w:szCs w:val="24"/>
          <w:lang w:val="ru-RU"/>
        </w:rPr>
      </w:pPr>
      <w:r>
        <w:rPr>
          <w:rFonts w:ascii="Times New Roman" w:hAnsi="Times New Roman" w:cs="Times New Roman"/>
          <w:b/>
          <w:iCs/>
          <w:color w:val="000000"/>
          <w:w w:val="0"/>
          <w:sz w:val="24"/>
          <w:szCs w:val="24"/>
          <w:lang w:val="ru-RU"/>
        </w:rPr>
        <w:t>2.3.</w:t>
      </w:r>
      <w:r w:rsidRPr="00863B7B">
        <w:rPr>
          <w:rFonts w:ascii="Times New Roman" w:hAnsi="Times New Roman" w:cs="Times New Roman"/>
          <w:b/>
          <w:iCs/>
          <w:color w:val="000000"/>
          <w:w w:val="0"/>
          <w:sz w:val="24"/>
          <w:szCs w:val="24"/>
          <w:lang w:val="ru-RU"/>
        </w:rPr>
        <w:t xml:space="preserve">4. ОСНОВНЫЕ НАПРАВЛЕНИЯ САМОАНАЛИЗА </w:t>
      </w:r>
      <w:r w:rsidRPr="00863B7B">
        <w:rPr>
          <w:rFonts w:ascii="Times New Roman" w:hAnsi="Times New Roman" w:cs="Times New Roman"/>
          <w:b/>
          <w:iCs/>
          <w:color w:val="000000"/>
          <w:w w:val="0"/>
          <w:sz w:val="24"/>
          <w:szCs w:val="24"/>
          <w:lang w:val="ru-RU"/>
        </w:rPr>
        <w:br/>
        <w:t>ВОСПИТАТЕЛЬНОЙ РАБОТЫ</w:t>
      </w:r>
    </w:p>
    <w:p w:rsidR="00863B7B" w:rsidRPr="00863B7B" w:rsidRDefault="00863B7B" w:rsidP="00863B7B">
      <w:pPr>
        <w:adjustRightInd w:val="0"/>
        <w:ind w:right="-1"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 xml:space="preserve">Самоанализ организуемой в школе воспитательной работы осуществляется </w:t>
      </w:r>
      <w:r w:rsidRPr="00863B7B">
        <w:rPr>
          <w:rFonts w:ascii="Times New Roman" w:hAnsi="Times New Roman" w:cs="Times New Roman"/>
          <w:sz w:val="24"/>
          <w:szCs w:val="24"/>
          <w:lang w:val="ru-RU"/>
        </w:rPr>
        <w:br/>
        <w:t xml:space="preserve">по выбранным самой школой направлениям и проводится с целью выявления основных проблем школьного воспитания и последующего их решения. </w:t>
      </w:r>
    </w:p>
    <w:p w:rsidR="00863B7B" w:rsidRPr="00863B7B" w:rsidRDefault="00863B7B" w:rsidP="00863B7B">
      <w:pPr>
        <w:adjustRightInd w:val="0"/>
        <w:ind w:right="-1"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rsidR="00863B7B" w:rsidRPr="00863B7B" w:rsidRDefault="00863B7B" w:rsidP="00863B7B">
      <w:pPr>
        <w:adjustRightInd w:val="0"/>
        <w:ind w:right="-1"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Основными принципами, на основе которых осуществляется самоанализ воспитательной работы в школе, являются:</w:t>
      </w:r>
    </w:p>
    <w:p w:rsidR="00863B7B" w:rsidRPr="00863B7B" w:rsidRDefault="00863B7B" w:rsidP="00863B7B">
      <w:pPr>
        <w:adjustRightInd w:val="0"/>
        <w:ind w:right="-1"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 xml:space="preserve">принцип гуманистической направленности осуществляемого анализа, ориентирующий экспертов на уважительное отношение как к воспитанникам, </w:t>
      </w:r>
      <w:r w:rsidRPr="00863B7B">
        <w:rPr>
          <w:rFonts w:ascii="Times New Roman" w:hAnsi="Times New Roman" w:cs="Times New Roman"/>
          <w:sz w:val="24"/>
          <w:szCs w:val="24"/>
          <w:lang w:val="ru-RU"/>
        </w:rPr>
        <w:br/>
        <w:t xml:space="preserve">так и к педагогическим работникам, реализующим воспитательный процесс; </w:t>
      </w:r>
    </w:p>
    <w:p w:rsidR="00863B7B" w:rsidRPr="00863B7B" w:rsidRDefault="00863B7B" w:rsidP="00863B7B">
      <w:pPr>
        <w:adjustRightInd w:val="0"/>
        <w:ind w:right="-1"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  </w:t>
      </w:r>
    </w:p>
    <w:p w:rsidR="00863B7B" w:rsidRPr="00863B7B" w:rsidRDefault="00863B7B" w:rsidP="00863B7B">
      <w:pPr>
        <w:adjustRightInd w:val="0"/>
        <w:ind w:right="-1"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863B7B" w:rsidRPr="00863B7B" w:rsidRDefault="00863B7B" w:rsidP="00863B7B">
      <w:pPr>
        <w:adjustRightInd w:val="0"/>
        <w:ind w:right="-1"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обучающихся.</w:t>
      </w:r>
    </w:p>
    <w:p w:rsidR="00863B7B" w:rsidRPr="00863B7B" w:rsidRDefault="00863B7B" w:rsidP="00863B7B">
      <w:pPr>
        <w:adjustRightInd w:val="0"/>
        <w:ind w:right="-1"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 xml:space="preserve">Основными направлениями анализа организуемого в школе воспитательного процесса могут быть </w:t>
      </w:r>
      <w:r w:rsidRPr="00863B7B">
        <w:rPr>
          <w:rFonts w:ascii="Times New Roman" w:hAnsi="Times New Roman" w:cs="Times New Roman"/>
          <w:sz w:val="24"/>
          <w:szCs w:val="24"/>
          <w:lang w:val="ru-RU"/>
        </w:rPr>
        <w:lastRenderedPageBreak/>
        <w:t>следующие:</w:t>
      </w:r>
    </w:p>
    <w:p w:rsidR="00863B7B" w:rsidRPr="00863B7B" w:rsidRDefault="00863B7B" w:rsidP="00863B7B">
      <w:pPr>
        <w:adjustRightInd w:val="0"/>
        <w:ind w:right="-1" w:firstLine="284"/>
        <w:jc w:val="both"/>
        <w:rPr>
          <w:rFonts w:ascii="Times New Roman" w:hAnsi="Times New Roman" w:cs="Times New Roman"/>
          <w:b/>
          <w:bCs/>
          <w:i/>
          <w:sz w:val="24"/>
          <w:szCs w:val="24"/>
          <w:lang w:val="ru-RU"/>
        </w:rPr>
      </w:pPr>
      <w:r w:rsidRPr="00863B7B">
        <w:rPr>
          <w:rFonts w:ascii="Times New Roman" w:hAnsi="Times New Roman" w:cs="Times New Roman"/>
          <w:b/>
          <w:bCs/>
          <w:i/>
          <w:sz w:val="24"/>
          <w:szCs w:val="24"/>
          <w:lang w:val="ru-RU"/>
        </w:rPr>
        <w:t xml:space="preserve">1. Результаты воспитания, социализации и саморазвития обучающихся. </w:t>
      </w:r>
    </w:p>
    <w:p w:rsidR="00863B7B" w:rsidRPr="00863B7B" w:rsidRDefault="00863B7B" w:rsidP="00863B7B">
      <w:pPr>
        <w:adjustRightInd w:val="0"/>
        <w:ind w:right="-1" w:firstLine="284"/>
        <w:jc w:val="both"/>
        <w:rPr>
          <w:rFonts w:ascii="Times New Roman" w:hAnsi="Times New Roman" w:cs="Times New Roman"/>
          <w:iCs/>
          <w:sz w:val="24"/>
          <w:szCs w:val="24"/>
          <w:lang w:val="ru-RU"/>
        </w:rPr>
      </w:pPr>
      <w:r w:rsidRPr="00863B7B">
        <w:rPr>
          <w:rFonts w:ascii="Times New Roman" w:hAnsi="Times New Roman" w:cs="Times New Roman"/>
          <w:iCs/>
          <w:sz w:val="24"/>
          <w:szCs w:val="24"/>
          <w:lang w:val="ru-RU"/>
        </w:rPr>
        <w:t xml:space="preserve">Критерием, на основе которого осуществляется данный анализ, является динамика личностного развития обучающихся каждого класса. </w:t>
      </w:r>
    </w:p>
    <w:p w:rsidR="00863B7B" w:rsidRPr="00863B7B" w:rsidRDefault="00863B7B" w:rsidP="00863B7B">
      <w:pPr>
        <w:adjustRightInd w:val="0"/>
        <w:ind w:right="-1" w:firstLine="284"/>
        <w:jc w:val="both"/>
        <w:rPr>
          <w:rFonts w:ascii="Times New Roman" w:hAnsi="Times New Roman" w:cs="Times New Roman"/>
          <w:iCs/>
          <w:sz w:val="24"/>
          <w:szCs w:val="24"/>
          <w:lang w:val="ru-RU"/>
        </w:rPr>
      </w:pPr>
      <w:r w:rsidRPr="00863B7B">
        <w:rPr>
          <w:rFonts w:ascii="Times New Roman" w:hAnsi="Times New Roman" w:cs="Times New Roman"/>
          <w:iCs/>
          <w:sz w:val="24"/>
          <w:szCs w:val="24"/>
          <w:lang w:val="ru-RU"/>
        </w:rPr>
        <w:t xml:space="preserve">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w:t>
      </w:r>
      <w:r w:rsidRPr="00863B7B">
        <w:rPr>
          <w:rFonts w:ascii="Times New Roman" w:hAnsi="Times New Roman" w:cs="Times New Roman"/>
          <w:iCs/>
          <w:sz w:val="24"/>
          <w:szCs w:val="24"/>
          <w:lang w:val="ru-RU"/>
        </w:rPr>
        <w:br/>
        <w:t>или педагогическом совете школы.</w:t>
      </w:r>
    </w:p>
    <w:p w:rsidR="00863B7B" w:rsidRPr="00863B7B" w:rsidRDefault="00863B7B" w:rsidP="00863B7B">
      <w:pPr>
        <w:adjustRightInd w:val="0"/>
        <w:ind w:right="-1" w:firstLine="284"/>
        <w:jc w:val="both"/>
        <w:rPr>
          <w:rFonts w:ascii="Times New Roman" w:hAnsi="Times New Roman" w:cs="Times New Roman"/>
          <w:iCs/>
          <w:sz w:val="24"/>
          <w:szCs w:val="24"/>
          <w:lang w:val="ru-RU"/>
        </w:rPr>
      </w:pPr>
      <w:r w:rsidRPr="00863B7B">
        <w:rPr>
          <w:rFonts w:ascii="Times New Roman" w:hAnsi="Times New Roman" w:cs="Times New Roman"/>
          <w:iCs/>
          <w:sz w:val="24"/>
          <w:szCs w:val="24"/>
          <w:lang w:val="ru-RU"/>
        </w:rPr>
        <w:t xml:space="preserve">Способом получения информации о результатах воспитания, социализации </w:t>
      </w:r>
      <w:r w:rsidRPr="00863B7B">
        <w:rPr>
          <w:rFonts w:ascii="Times New Roman" w:hAnsi="Times New Roman" w:cs="Times New Roman"/>
          <w:iCs/>
          <w:sz w:val="24"/>
          <w:szCs w:val="24"/>
          <w:lang w:val="ru-RU"/>
        </w:rPr>
        <w:br/>
        <w:t xml:space="preserve">и саморазвития обучающихся является педагогическое наблюдение. </w:t>
      </w:r>
    </w:p>
    <w:p w:rsidR="00863B7B" w:rsidRPr="00863B7B" w:rsidRDefault="00863B7B" w:rsidP="00863B7B">
      <w:pPr>
        <w:adjustRightInd w:val="0"/>
        <w:ind w:right="-1" w:firstLine="284"/>
        <w:jc w:val="both"/>
        <w:rPr>
          <w:rFonts w:ascii="Times New Roman" w:hAnsi="Times New Roman" w:cs="Times New Roman"/>
          <w:iCs/>
          <w:sz w:val="24"/>
          <w:szCs w:val="24"/>
          <w:lang w:val="ru-RU"/>
        </w:rPr>
      </w:pPr>
      <w:r w:rsidRPr="00863B7B">
        <w:rPr>
          <w:rFonts w:ascii="Times New Roman" w:hAnsi="Times New Roman" w:cs="Times New Roman"/>
          <w:iCs/>
          <w:sz w:val="24"/>
          <w:szCs w:val="24"/>
          <w:lang w:val="ru-RU"/>
        </w:rPr>
        <w:t xml:space="preserve">Внимание педагогических работников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w:t>
      </w:r>
      <w:r w:rsidRPr="00863B7B">
        <w:rPr>
          <w:rFonts w:ascii="Times New Roman" w:hAnsi="Times New Roman" w:cs="Times New Roman"/>
          <w:iCs/>
          <w:sz w:val="24"/>
          <w:szCs w:val="24"/>
          <w:lang w:val="ru-RU"/>
        </w:rPr>
        <w:br/>
        <w:t>не удалось и почему; какие новые проблемы появились, над чем далее предстоит работать педагогическому коллективу.</w:t>
      </w:r>
    </w:p>
    <w:p w:rsidR="00863B7B" w:rsidRPr="00863B7B" w:rsidRDefault="00863B7B" w:rsidP="00863B7B">
      <w:pPr>
        <w:adjustRightInd w:val="0"/>
        <w:ind w:right="-1" w:firstLine="284"/>
        <w:jc w:val="both"/>
        <w:rPr>
          <w:rFonts w:ascii="Times New Roman" w:hAnsi="Times New Roman" w:cs="Times New Roman"/>
          <w:b/>
          <w:bCs/>
          <w:i/>
          <w:sz w:val="24"/>
          <w:szCs w:val="24"/>
          <w:lang w:val="ru-RU"/>
        </w:rPr>
      </w:pPr>
      <w:r w:rsidRPr="00863B7B">
        <w:rPr>
          <w:rFonts w:ascii="Times New Roman" w:hAnsi="Times New Roman" w:cs="Times New Roman"/>
          <w:b/>
          <w:bCs/>
          <w:i/>
          <w:sz w:val="24"/>
          <w:szCs w:val="24"/>
          <w:lang w:val="ru-RU"/>
        </w:rPr>
        <w:t>2. Состояние организуемой в школе совместной деятельности обучающихся и взрослых.</w:t>
      </w:r>
    </w:p>
    <w:p w:rsidR="00863B7B" w:rsidRPr="00863B7B" w:rsidRDefault="00863B7B" w:rsidP="00863B7B">
      <w:pPr>
        <w:adjustRightInd w:val="0"/>
        <w:ind w:right="-1" w:firstLine="284"/>
        <w:jc w:val="both"/>
        <w:rPr>
          <w:rFonts w:ascii="Times New Roman" w:hAnsi="Times New Roman" w:cs="Times New Roman"/>
          <w:iCs/>
          <w:color w:val="000000"/>
          <w:sz w:val="24"/>
          <w:szCs w:val="24"/>
          <w:lang w:val="ru-RU"/>
        </w:rPr>
      </w:pPr>
      <w:r w:rsidRPr="00863B7B">
        <w:rPr>
          <w:rFonts w:ascii="Times New Roman" w:hAnsi="Times New Roman" w:cs="Times New Roman"/>
          <w:iCs/>
          <w:sz w:val="24"/>
          <w:szCs w:val="24"/>
          <w:lang w:val="ru-RU"/>
        </w:rPr>
        <w:t xml:space="preserve">Критерием, на основе которого осуществляется данный анализ, является наличие в школе </w:t>
      </w:r>
      <w:r w:rsidRPr="00863B7B">
        <w:rPr>
          <w:rFonts w:ascii="Times New Roman" w:hAnsi="Times New Roman" w:cs="Times New Roman"/>
          <w:iCs/>
          <w:color w:val="000000"/>
          <w:sz w:val="24"/>
          <w:szCs w:val="24"/>
          <w:lang w:val="ru-RU"/>
        </w:rPr>
        <w:t>интересной, событийно насыщенной и личностно развивающей</w:t>
      </w:r>
      <w:r w:rsidRPr="00863B7B">
        <w:rPr>
          <w:rFonts w:ascii="Times New Roman" w:hAnsi="Times New Roman" w:cs="Times New Roman"/>
          <w:iCs/>
          <w:sz w:val="24"/>
          <w:szCs w:val="24"/>
          <w:lang w:val="ru-RU"/>
        </w:rPr>
        <w:t xml:space="preserve"> совместной деятельности обучающихся и взрослых</w:t>
      </w:r>
      <w:r w:rsidRPr="00863B7B">
        <w:rPr>
          <w:rFonts w:ascii="Times New Roman" w:hAnsi="Times New Roman" w:cs="Times New Roman"/>
          <w:iCs/>
          <w:color w:val="000000"/>
          <w:sz w:val="24"/>
          <w:szCs w:val="24"/>
          <w:lang w:val="ru-RU"/>
        </w:rPr>
        <w:t xml:space="preserve">. </w:t>
      </w:r>
    </w:p>
    <w:p w:rsidR="00863B7B" w:rsidRPr="00863B7B" w:rsidRDefault="00863B7B" w:rsidP="00863B7B">
      <w:pPr>
        <w:adjustRightInd w:val="0"/>
        <w:ind w:right="-1" w:firstLine="284"/>
        <w:jc w:val="both"/>
        <w:rPr>
          <w:rFonts w:ascii="Times New Roman" w:hAnsi="Times New Roman" w:cs="Times New Roman"/>
          <w:iCs/>
          <w:sz w:val="24"/>
          <w:szCs w:val="24"/>
          <w:lang w:val="ru-RU"/>
        </w:rPr>
      </w:pPr>
      <w:r w:rsidRPr="00863B7B">
        <w:rPr>
          <w:rFonts w:ascii="Times New Roman" w:hAnsi="Times New Roman" w:cs="Times New Roman"/>
          <w:iCs/>
          <w:sz w:val="24"/>
          <w:szCs w:val="24"/>
          <w:lang w:val="ru-RU"/>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863B7B" w:rsidRPr="00863B7B" w:rsidRDefault="00863B7B" w:rsidP="00863B7B">
      <w:pPr>
        <w:adjustRightInd w:val="0"/>
        <w:ind w:right="-1" w:firstLine="284"/>
        <w:jc w:val="both"/>
        <w:rPr>
          <w:rFonts w:ascii="Times New Roman" w:hAnsi="Times New Roman" w:cs="Times New Roman"/>
          <w:iCs/>
          <w:sz w:val="24"/>
          <w:szCs w:val="24"/>
          <w:lang w:val="ru-RU"/>
        </w:rPr>
      </w:pPr>
      <w:r w:rsidRPr="00863B7B">
        <w:rPr>
          <w:rFonts w:ascii="Times New Roman" w:hAnsi="Times New Roman" w:cs="Times New Roman"/>
          <w:iCs/>
          <w:sz w:val="24"/>
          <w:szCs w:val="24"/>
          <w:lang w:val="ru-RU"/>
        </w:rPr>
        <w:t>Способами</w:t>
      </w:r>
      <w:r w:rsidRPr="00863B7B">
        <w:rPr>
          <w:rFonts w:ascii="Times New Roman" w:hAnsi="Times New Roman" w:cs="Times New Roman"/>
          <w:i/>
          <w:sz w:val="24"/>
          <w:szCs w:val="24"/>
          <w:lang w:val="ru-RU"/>
        </w:rPr>
        <w:t xml:space="preserve"> </w:t>
      </w:r>
      <w:r w:rsidRPr="00863B7B">
        <w:rPr>
          <w:rFonts w:ascii="Times New Roman" w:hAnsi="Times New Roman" w:cs="Times New Roman"/>
          <w:iCs/>
          <w:sz w:val="24"/>
          <w:szCs w:val="24"/>
          <w:lang w:val="ru-RU"/>
        </w:rPr>
        <w:t>получения информации о состоянии организуемой в школе совместной деятельности обучающихся и педагогических работников могут быть беседы с обучающимися и их родителями,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863B7B" w:rsidRPr="00863B7B" w:rsidRDefault="00863B7B" w:rsidP="00863B7B">
      <w:pPr>
        <w:adjustRightInd w:val="0"/>
        <w:ind w:right="-1" w:firstLine="284"/>
        <w:jc w:val="both"/>
        <w:rPr>
          <w:rFonts w:ascii="Times New Roman" w:hAnsi="Times New Roman" w:cs="Times New Roman"/>
          <w:i/>
          <w:sz w:val="24"/>
          <w:szCs w:val="24"/>
          <w:lang w:val="ru-RU"/>
        </w:rPr>
      </w:pPr>
      <w:r w:rsidRPr="00863B7B">
        <w:rPr>
          <w:rFonts w:ascii="Times New Roman" w:hAnsi="Times New Roman" w:cs="Times New Roman"/>
          <w:iCs/>
          <w:sz w:val="24"/>
          <w:szCs w:val="24"/>
          <w:lang w:val="ru-RU"/>
        </w:rPr>
        <w:t>Внимание при этом сосредотачивается на вопросах, связанных с</w:t>
      </w:r>
      <w:r w:rsidRPr="00863B7B">
        <w:rPr>
          <w:rFonts w:ascii="Times New Roman" w:hAnsi="Times New Roman" w:cs="Times New Roman"/>
          <w:i/>
          <w:sz w:val="24"/>
          <w:szCs w:val="24"/>
          <w:lang w:val="ru-RU"/>
        </w:rPr>
        <w:t>:</w:t>
      </w:r>
    </w:p>
    <w:p w:rsidR="00863B7B" w:rsidRPr="00863B7B" w:rsidRDefault="00863B7B" w:rsidP="00863B7B">
      <w:pPr>
        <w:adjustRightInd w:val="0"/>
        <w:ind w:right="-1" w:firstLine="284"/>
        <w:jc w:val="both"/>
        <w:rPr>
          <w:rFonts w:ascii="Times New Roman" w:hAnsi="Times New Roman" w:cs="Times New Roman"/>
          <w:i/>
          <w:sz w:val="24"/>
          <w:szCs w:val="24"/>
          <w:lang w:val="ru-RU"/>
        </w:rPr>
      </w:pPr>
      <w:r w:rsidRPr="00863B7B">
        <w:rPr>
          <w:rFonts w:ascii="Times New Roman" w:hAnsi="Times New Roman" w:cs="Times New Roman"/>
          <w:iCs/>
          <w:sz w:val="24"/>
          <w:szCs w:val="24"/>
          <w:lang w:val="ru-RU"/>
        </w:rPr>
        <w:t xml:space="preserve">качеством проводимых </w:t>
      </w:r>
      <w:r w:rsidRPr="00863B7B">
        <w:rPr>
          <w:rFonts w:ascii="Times New Roman" w:hAnsi="Times New Roman" w:cs="Times New Roman"/>
          <w:sz w:val="24"/>
          <w:szCs w:val="24"/>
          <w:lang w:val="ru-RU"/>
        </w:rPr>
        <w:t>о</w:t>
      </w:r>
      <w:r w:rsidRPr="00863B7B">
        <w:rPr>
          <w:rFonts w:ascii="Times New Roman" w:hAnsi="Times New Roman" w:cs="Times New Roman"/>
          <w:color w:val="000000"/>
          <w:w w:val="0"/>
          <w:sz w:val="24"/>
          <w:szCs w:val="24"/>
          <w:lang w:val="ru-RU"/>
        </w:rPr>
        <w:t xml:space="preserve">бщешкольных ключевых </w:t>
      </w:r>
      <w:r w:rsidRPr="00863B7B">
        <w:rPr>
          <w:rFonts w:ascii="Times New Roman" w:hAnsi="Times New Roman" w:cs="Times New Roman"/>
          <w:sz w:val="24"/>
          <w:szCs w:val="24"/>
          <w:lang w:val="ru-RU"/>
        </w:rPr>
        <w:t>дел;</w:t>
      </w:r>
    </w:p>
    <w:p w:rsidR="00863B7B" w:rsidRPr="00863B7B" w:rsidRDefault="00863B7B" w:rsidP="00863B7B">
      <w:pPr>
        <w:adjustRightInd w:val="0"/>
        <w:ind w:right="-1" w:firstLine="284"/>
        <w:jc w:val="both"/>
        <w:rPr>
          <w:rFonts w:ascii="Times New Roman" w:hAnsi="Times New Roman" w:cs="Times New Roman"/>
          <w:i/>
          <w:sz w:val="24"/>
          <w:szCs w:val="24"/>
          <w:lang w:val="ru-RU"/>
        </w:rPr>
      </w:pPr>
      <w:r w:rsidRPr="00863B7B">
        <w:rPr>
          <w:rFonts w:ascii="Times New Roman" w:hAnsi="Times New Roman" w:cs="Times New Roman"/>
          <w:iCs/>
          <w:sz w:val="24"/>
          <w:szCs w:val="24"/>
          <w:lang w:val="ru-RU"/>
        </w:rPr>
        <w:t>качеством совместной деятельности классных руководителей и их классов;</w:t>
      </w:r>
    </w:p>
    <w:p w:rsidR="00863B7B" w:rsidRPr="00863B7B" w:rsidRDefault="00863B7B" w:rsidP="00863B7B">
      <w:pPr>
        <w:adjustRightInd w:val="0"/>
        <w:ind w:right="-1" w:firstLine="284"/>
        <w:jc w:val="both"/>
        <w:rPr>
          <w:rFonts w:ascii="Times New Roman" w:hAnsi="Times New Roman" w:cs="Times New Roman"/>
          <w:i/>
          <w:sz w:val="24"/>
          <w:szCs w:val="24"/>
          <w:lang w:val="ru-RU"/>
        </w:rPr>
      </w:pPr>
      <w:r w:rsidRPr="00863B7B">
        <w:rPr>
          <w:rFonts w:ascii="Times New Roman" w:hAnsi="Times New Roman" w:cs="Times New Roman"/>
          <w:iCs/>
          <w:sz w:val="24"/>
          <w:szCs w:val="24"/>
          <w:lang w:val="ru-RU"/>
        </w:rPr>
        <w:t>качеством организуемой в школе</w:t>
      </w:r>
      <w:r w:rsidRPr="00863B7B">
        <w:rPr>
          <w:rFonts w:ascii="Times New Roman" w:hAnsi="Times New Roman" w:cs="Times New Roman"/>
          <w:sz w:val="24"/>
          <w:szCs w:val="24"/>
          <w:lang w:val="ru-RU"/>
        </w:rPr>
        <w:t xml:space="preserve"> внеурочной деятельности;</w:t>
      </w:r>
    </w:p>
    <w:p w:rsidR="00863B7B" w:rsidRPr="00863B7B" w:rsidRDefault="00863B7B" w:rsidP="00863B7B">
      <w:pPr>
        <w:adjustRightInd w:val="0"/>
        <w:ind w:right="-1" w:firstLine="284"/>
        <w:jc w:val="both"/>
        <w:rPr>
          <w:rFonts w:ascii="Times New Roman" w:hAnsi="Times New Roman" w:cs="Times New Roman"/>
          <w:iCs/>
          <w:sz w:val="24"/>
          <w:szCs w:val="24"/>
          <w:lang w:val="ru-RU"/>
        </w:rPr>
      </w:pPr>
      <w:r w:rsidRPr="00863B7B">
        <w:rPr>
          <w:rFonts w:ascii="Times New Roman" w:hAnsi="Times New Roman" w:cs="Times New Roman"/>
          <w:iCs/>
          <w:sz w:val="24"/>
          <w:szCs w:val="24"/>
          <w:lang w:val="ru-RU"/>
        </w:rPr>
        <w:t>качеством реализации личностно развивающего потенциала школьных уроков;</w:t>
      </w:r>
    </w:p>
    <w:p w:rsidR="00863B7B" w:rsidRPr="00863B7B" w:rsidRDefault="00863B7B" w:rsidP="00863B7B">
      <w:pPr>
        <w:adjustRightInd w:val="0"/>
        <w:ind w:right="-1" w:firstLine="284"/>
        <w:jc w:val="both"/>
        <w:rPr>
          <w:rFonts w:ascii="Times New Roman" w:hAnsi="Times New Roman" w:cs="Times New Roman"/>
          <w:iCs/>
          <w:sz w:val="24"/>
          <w:szCs w:val="24"/>
          <w:lang w:val="ru-RU"/>
        </w:rPr>
      </w:pPr>
      <w:r w:rsidRPr="00863B7B">
        <w:rPr>
          <w:rFonts w:ascii="Times New Roman" w:hAnsi="Times New Roman" w:cs="Times New Roman"/>
          <w:iCs/>
          <w:sz w:val="24"/>
          <w:szCs w:val="24"/>
          <w:lang w:val="ru-RU"/>
        </w:rPr>
        <w:t xml:space="preserve">качеством существующего в школе </w:t>
      </w:r>
      <w:r w:rsidRPr="00863B7B">
        <w:rPr>
          <w:rFonts w:ascii="Times New Roman" w:hAnsi="Times New Roman" w:cs="Times New Roman"/>
          <w:sz w:val="24"/>
          <w:szCs w:val="24"/>
          <w:lang w:val="ru-RU"/>
        </w:rPr>
        <w:t>ученического самоуправления;</w:t>
      </w:r>
    </w:p>
    <w:p w:rsidR="00863B7B" w:rsidRPr="00863B7B" w:rsidRDefault="00863B7B" w:rsidP="00863B7B">
      <w:pPr>
        <w:adjustRightInd w:val="0"/>
        <w:ind w:right="-1" w:firstLine="284"/>
        <w:jc w:val="both"/>
        <w:rPr>
          <w:rFonts w:ascii="Times New Roman" w:hAnsi="Times New Roman" w:cs="Times New Roman"/>
          <w:iCs/>
          <w:sz w:val="24"/>
          <w:szCs w:val="24"/>
          <w:lang w:val="ru-RU"/>
        </w:rPr>
      </w:pPr>
      <w:r w:rsidRPr="00863B7B">
        <w:rPr>
          <w:rFonts w:ascii="Times New Roman" w:hAnsi="Times New Roman" w:cs="Times New Roman"/>
          <w:iCs/>
          <w:sz w:val="24"/>
          <w:szCs w:val="24"/>
          <w:lang w:val="ru-RU"/>
        </w:rPr>
        <w:t>качеством</w:t>
      </w:r>
      <w:r w:rsidRPr="00863B7B">
        <w:rPr>
          <w:rFonts w:ascii="Times New Roman" w:hAnsi="Times New Roman" w:cs="Times New Roman"/>
          <w:sz w:val="24"/>
          <w:szCs w:val="24"/>
          <w:lang w:val="ru-RU"/>
        </w:rPr>
        <w:t xml:space="preserve"> функционирующих на базе школы д</w:t>
      </w:r>
      <w:r w:rsidRPr="00863B7B">
        <w:rPr>
          <w:rFonts w:ascii="Times New Roman" w:hAnsi="Times New Roman" w:cs="Times New Roman"/>
          <w:color w:val="000000"/>
          <w:w w:val="0"/>
          <w:sz w:val="24"/>
          <w:szCs w:val="24"/>
          <w:lang w:val="ru-RU"/>
        </w:rPr>
        <w:t>етских общественных объединений;</w:t>
      </w:r>
    </w:p>
    <w:p w:rsidR="00863B7B" w:rsidRPr="00863B7B" w:rsidRDefault="00863B7B" w:rsidP="00863B7B">
      <w:pPr>
        <w:adjustRightInd w:val="0"/>
        <w:ind w:right="-1" w:firstLine="284"/>
        <w:jc w:val="both"/>
        <w:rPr>
          <w:rFonts w:ascii="Times New Roman" w:hAnsi="Times New Roman" w:cs="Times New Roman"/>
          <w:iCs/>
          <w:sz w:val="24"/>
          <w:szCs w:val="24"/>
          <w:lang w:val="ru-RU"/>
        </w:rPr>
      </w:pPr>
      <w:r w:rsidRPr="00863B7B">
        <w:rPr>
          <w:rFonts w:ascii="Times New Roman" w:hAnsi="Times New Roman" w:cs="Times New Roman"/>
          <w:iCs/>
          <w:sz w:val="24"/>
          <w:szCs w:val="24"/>
          <w:lang w:val="ru-RU"/>
        </w:rPr>
        <w:t>качеством</w:t>
      </w:r>
      <w:r w:rsidRPr="00863B7B">
        <w:rPr>
          <w:rStyle w:val="CharAttribute484"/>
          <w:rFonts w:eastAsia="№Е" w:hAnsi="Times New Roman" w:cs="Times New Roman"/>
          <w:sz w:val="24"/>
          <w:szCs w:val="24"/>
          <w:lang w:val="ru-RU"/>
        </w:rPr>
        <w:t xml:space="preserve"> профориентационной работы школы;</w:t>
      </w:r>
    </w:p>
    <w:p w:rsidR="00863B7B" w:rsidRPr="00863B7B" w:rsidRDefault="00863B7B" w:rsidP="00863B7B">
      <w:pPr>
        <w:adjustRightInd w:val="0"/>
        <w:ind w:right="-1" w:firstLine="284"/>
        <w:jc w:val="both"/>
        <w:rPr>
          <w:rFonts w:ascii="Times New Roman" w:hAnsi="Times New Roman" w:cs="Times New Roman"/>
          <w:iCs/>
          <w:sz w:val="24"/>
          <w:szCs w:val="24"/>
          <w:lang w:val="ru-RU"/>
        </w:rPr>
      </w:pPr>
      <w:r w:rsidRPr="00863B7B">
        <w:rPr>
          <w:rFonts w:ascii="Times New Roman" w:hAnsi="Times New Roman" w:cs="Times New Roman"/>
          <w:iCs/>
          <w:sz w:val="24"/>
          <w:szCs w:val="24"/>
          <w:lang w:val="ru-RU"/>
        </w:rPr>
        <w:t>качеством</w:t>
      </w:r>
      <w:r w:rsidRPr="00863B7B">
        <w:rPr>
          <w:rFonts w:ascii="Times New Roman" w:hAnsi="Times New Roman" w:cs="Times New Roman"/>
          <w:color w:val="000000"/>
          <w:w w:val="0"/>
          <w:sz w:val="24"/>
          <w:szCs w:val="24"/>
          <w:lang w:val="ru-RU"/>
        </w:rPr>
        <w:t xml:space="preserve"> организации предметно-эстетической среды школы;</w:t>
      </w:r>
    </w:p>
    <w:p w:rsidR="00863B7B" w:rsidRPr="00863B7B" w:rsidRDefault="00863B7B" w:rsidP="00863B7B">
      <w:pPr>
        <w:adjustRightInd w:val="0"/>
        <w:ind w:right="-1" w:firstLine="284"/>
        <w:jc w:val="both"/>
        <w:rPr>
          <w:rFonts w:ascii="Times New Roman" w:hAnsi="Times New Roman" w:cs="Times New Roman"/>
          <w:iCs/>
          <w:sz w:val="24"/>
          <w:szCs w:val="24"/>
          <w:lang w:val="ru-RU"/>
        </w:rPr>
      </w:pPr>
      <w:r w:rsidRPr="00863B7B">
        <w:rPr>
          <w:rFonts w:ascii="Times New Roman" w:hAnsi="Times New Roman" w:cs="Times New Roman"/>
          <w:iCs/>
          <w:sz w:val="24"/>
          <w:szCs w:val="24"/>
          <w:lang w:val="ru-RU"/>
        </w:rPr>
        <w:t>качеством взаимодействия школы и семей обучающихся;</w:t>
      </w:r>
    </w:p>
    <w:p w:rsidR="00863B7B" w:rsidRPr="00863B7B" w:rsidRDefault="00863B7B" w:rsidP="00863B7B">
      <w:pPr>
        <w:adjustRightInd w:val="0"/>
        <w:ind w:right="-1" w:firstLine="284"/>
        <w:jc w:val="both"/>
        <w:rPr>
          <w:rFonts w:ascii="Times New Roman" w:hAnsi="Times New Roman" w:cs="Times New Roman"/>
          <w:iCs/>
          <w:sz w:val="24"/>
          <w:szCs w:val="24"/>
          <w:lang w:val="ru-RU"/>
        </w:rPr>
      </w:pPr>
      <w:r w:rsidRPr="00863B7B">
        <w:rPr>
          <w:rFonts w:ascii="Times New Roman" w:hAnsi="Times New Roman" w:cs="Times New Roman"/>
          <w:iCs/>
          <w:sz w:val="24"/>
          <w:szCs w:val="24"/>
          <w:lang w:val="ru-RU"/>
        </w:rPr>
        <w:t>качеством функционирования школьного музея.</w:t>
      </w:r>
    </w:p>
    <w:p w:rsidR="00863B7B" w:rsidRPr="00863B7B" w:rsidRDefault="00863B7B" w:rsidP="00863B7B">
      <w:pPr>
        <w:adjustRightInd w:val="0"/>
        <w:ind w:right="-1" w:firstLine="284"/>
        <w:jc w:val="both"/>
        <w:rPr>
          <w:rFonts w:ascii="Times New Roman" w:hAnsi="Times New Roman" w:cs="Times New Roman"/>
          <w:sz w:val="24"/>
          <w:szCs w:val="24"/>
          <w:lang w:val="ru-RU"/>
        </w:rPr>
      </w:pPr>
      <w:r w:rsidRPr="00863B7B">
        <w:rPr>
          <w:rFonts w:ascii="Times New Roman" w:hAnsi="Times New Roman" w:cs="Times New Roman"/>
          <w:iCs/>
          <w:sz w:val="24"/>
          <w:szCs w:val="24"/>
          <w:lang w:val="ru-RU"/>
        </w:rPr>
        <w:t xml:space="preserve">Итогом самоанализа </w:t>
      </w:r>
      <w:r w:rsidRPr="00863B7B">
        <w:rPr>
          <w:rFonts w:ascii="Times New Roman" w:hAnsi="Times New Roman" w:cs="Times New Roman"/>
          <w:sz w:val="24"/>
          <w:szCs w:val="24"/>
          <w:lang w:val="ru-RU"/>
        </w:rPr>
        <w:t>организуемой в школе воспитательной работы является перечень выявленных проблем, над которыми предстоит работать педагогическому коллективу.</w:t>
      </w:r>
    </w:p>
    <w:p w:rsidR="00863B7B" w:rsidRPr="00863B7B" w:rsidRDefault="00863B7B" w:rsidP="00863B7B">
      <w:pPr>
        <w:ind w:firstLine="284"/>
        <w:jc w:val="both"/>
        <w:rPr>
          <w:rFonts w:ascii="Times New Roman" w:hAnsi="Times New Roman" w:cs="Times New Roman"/>
          <w:sz w:val="24"/>
          <w:szCs w:val="24"/>
          <w:lang w:val="ru-RU"/>
        </w:rPr>
      </w:pPr>
    </w:p>
    <w:p w:rsidR="00863B7B" w:rsidRPr="00863B7B" w:rsidRDefault="00863B7B" w:rsidP="00863B7B">
      <w:pPr>
        <w:ind w:firstLine="284"/>
        <w:jc w:val="both"/>
        <w:rPr>
          <w:rFonts w:ascii="Times New Roman" w:hAnsi="Times New Roman" w:cs="Times New Roman"/>
          <w:sz w:val="24"/>
          <w:szCs w:val="24"/>
          <w:lang w:val="ru-RU"/>
        </w:rPr>
      </w:pPr>
    </w:p>
    <w:p w:rsidR="00863B7B" w:rsidRPr="00863B7B" w:rsidRDefault="00863B7B" w:rsidP="00863B7B">
      <w:pPr>
        <w:ind w:firstLine="284"/>
        <w:jc w:val="both"/>
        <w:rPr>
          <w:rFonts w:ascii="Times New Roman" w:hAnsi="Times New Roman" w:cs="Times New Roman"/>
          <w:sz w:val="24"/>
          <w:szCs w:val="24"/>
          <w:lang w:val="ru-RU"/>
        </w:rPr>
      </w:pPr>
    </w:p>
    <w:p w:rsidR="00863B7B" w:rsidRPr="00863B7B" w:rsidRDefault="00863B7B" w:rsidP="00863B7B">
      <w:pPr>
        <w:ind w:firstLine="284"/>
        <w:jc w:val="both"/>
        <w:rPr>
          <w:rFonts w:ascii="Times New Roman" w:hAnsi="Times New Roman" w:cs="Times New Roman"/>
          <w:sz w:val="24"/>
          <w:szCs w:val="24"/>
          <w:lang w:val="ru-RU"/>
        </w:rPr>
      </w:pPr>
    </w:p>
    <w:p w:rsidR="00863B7B" w:rsidRPr="00863B7B" w:rsidRDefault="00863B7B" w:rsidP="00863B7B">
      <w:pPr>
        <w:ind w:firstLine="284"/>
        <w:jc w:val="both"/>
        <w:rPr>
          <w:rFonts w:ascii="Times New Roman" w:hAnsi="Times New Roman" w:cs="Times New Roman"/>
          <w:sz w:val="24"/>
          <w:szCs w:val="24"/>
          <w:lang w:val="ru-RU"/>
        </w:rPr>
      </w:pPr>
    </w:p>
    <w:p w:rsidR="00863B7B" w:rsidRPr="00863B7B" w:rsidRDefault="00863B7B" w:rsidP="00863B7B">
      <w:pPr>
        <w:ind w:firstLine="284"/>
        <w:jc w:val="both"/>
        <w:rPr>
          <w:rFonts w:ascii="Times New Roman" w:hAnsi="Times New Roman" w:cs="Times New Roman"/>
          <w:sz w:val="24"/>
          <w:szCs w:val="24"/>
          <w:lang w:val="ru-RU"/>
        </w:rPr>
      </w:pPr>
    </w:p>
    <w:p w:rsidR="00863B7B" w:rsidRPr="00863B7B" w:rsidRDefault="00863B7B" w:rsidP="00863B7B">
      <w:pPr>
        <w:ind w:firstLine="284"/>
        <w:jc w:val="both"/>
        <w:rPr>
          <w:rFonts w:ascii="Times New Roman" w:hAnsi="Times New Roman" w:cs="Times New Roman"/>
          <w:sz w:val="24"/>
          <w:szCs w:val="24"/>
          <w:lang w:val="ru-RU"/>
        </w:rPr>
      </w:pPr>
    </w:p>
    <w:p w:rsidR="00863B7B" w:rsidRPr="00863B7B" w:rsidRDefault="00863B7B" w:rsidP="00863B7B">
      <w:pPr>
        <w:ind w:firstLine="284"/>
        <w:jc w:val="both"/>
        <w:rPr>
          <w:rFonts w:ascii="Times New Roman" w:hAnsi="Times New Roman" w:cs="Times New Roman"/>
          <w:sz w:val="24"/>
          <w:szCs w:val="24"/>
          <w:lang w:val="ru-RU"/>
        </w:rPr>
      </w:pPr>
    </w:p>
    <w:p w:rsidR="00863B7B" w:rsidRPr="00863B7B" w:rsidRDefault="00863B7B" w:rsidP="00863B7B">
      <w:pPr>
        <w:ind w:firstLine="284"/>
        <w:jc w:val="both"/>
        <w:rPr>
          <w:rFonts w:ascii="Times New Roman" w:hAnsi="Times New Roman" w:cs="Times New Roman"/>
          <w:sz w:val="24"/>
          <w:szCs w:val="24"/>
          <w:lang w:val="ru-RU"/>
        </w:rPr>
      </w:pPr>
    </w:p>
    <w:p w:rsidR="00863B7B" w:rsidRPr="00863B7B" w:rsidRDefault="00863B7B" w:rsidP="00863B7B">
      <w:pPr>
        <w:ind w:firstLine="284"/>
        <w:jc w:val="both"/>
        <w:rPr>
          <w:rFonts w:ascii="Times New Roman" w:hAnsi="Times New Roman" w:cs="Times New Roman"/>
          <w:sz w:val="24"/>
          <w:szCs w:val="24"/>
          <w:lang w:val="ru-RU"/>
        </w:rPr>
      </w:pPr>
    </w:p>
    <w:p w:rsidR="00863B7B" w:rsidRPr="00863B7B" w:rsidRDefault="00863B7B" w:rsidP="00863B7B">
      <w:pPr>
        <w:ind w:firstLine="284"/>
        <w:jc w:val="both"/>
        <w:rPr>
          <w:rFonts w:ascii="Times New Roman" w:hAnsi="Times New Roman" w:cs="Times New Roman"/>
          <w:sz w:val="24"/>
          <w:szCs w:val="24"/>
          <w:lang w:val="ru-RU"/>
        </w:rPr>
      </w:pPr>
    </w:p>
    <w:p w:rsidR="00863B7B" w:rsidRPr="00863B7B" w:rsidRDefault="00863B7B" w:rsidP="00863B7B">
      <w:pPr>
        <w:ind w:firstLine="284"/>
        <w:jc w:val="both"/>
        <w:rPr>
          <w:rFonts w:ascii="Times New Roman" w:hAnsi="Times New Roman" w:cs="Times New Roman"/>
          <w:sz w:val="24"/>
          <w:szCs w:val="24"/>
          <w:lang w:val="ru-RU"/>
        </w:rPr>
      </w:pPr>
    </w:p>
    <w:p w:rsidR="00863B7B" w:rsidRDefault="00863B7B" w:rsidP="00863B7B">
      <w:pPr>
        <w:ind w:firstLine="284"/>
        <w:jc w:val="both"/>
        <w:rPr>
          <w:rFonts w:ascii="Times New Roman" w:hAnsi="Times New Roman" w:cs="Times New Roman"/>
          <w:sz w:val="24"/>
          <w:szCs w:val="24"/>
          <w:lang w:val="ru-RU"/>
        </w:rPr>
      </w:pPr>
    </w:p>
    <w:p w:rsidR="00863B7B" w:rsidRPr="00863B7B" w:rsidRDefault="00863B7B" w:rsidP="00863B7B">
      <w:pPr>
        <w:ind w:firstLine="284"/>
        <w:jc w:val="center"/>
        <w:rPr>
          <w:rFonts w:ascii="Times New Roman" w:hAnsi="Times New Roman" w:cs="Times New Roman"/>
          <w:sz w:val="24"/>
          <w:szCs w:val="24"/>
          <w:lang w:val="ru-RU"/>
        </w:rPr>
      </w:pPr>
    </w:p>
    <w:p w:rsidR="00863B7B" w:rsidRPr="00863B7B" w:rsidRDefault="00863B7B" w:rsidP="00863B7B">
      <w:pPr>
        <w:ind w:firstLine="284"/>
        <w:jc w:val="both"/>
        <w:rPr>
          <w:rFonts w:ascii="Times New Roman" w:hAnsi="Times New Roman" w:cs="Times New Roman"/>
          <w:sz w:val="24"/>
          <w:szCs w:val="24"/>
          <w:lang w:val="ru-RU"/>
        </w:rPr>
      </w:pPr>
    </w:p>
    <w:p w:rsidR="00863B7B" w:rsidRPr="00863B7B" w:rsidRDefault="00863B7B" w:rsidP="00863B7B">
      <w:pPr>
        <w:adjustRightInd w:val="0"/>
        <w:ind w:firstLine="284"/>
        <w:jc w:val="center"/>
        <w:rPr>
          <w:rFonts w:ascii="Times New Roman" w:hAnsi="Times New Roman" w:cs="Times New Roman"/>
          <w:b/>
          <w:bCs/>
          <w:color w:val="000000"/>
          <w:sz w:val="24"/>
          <w:szCs w:val="24"/>
          <w:lang w:val="ru-RU"/>
        </w:rPr>
      </w:pPr>
      <w:r w:rsidRPr="00863B7B">
        <w:rPr>
          <w:rFonts w:ascii="Times New Roman" w:hAnsi="Times New Roman" w:cs="Times New Roman"/>
          <w:b/>
          <w:bCs/>
          <w:color w:val="000000"/>
          <w:sz w:val="24"/>
          <w:szCs w:val="24"/>
          <w:lang w:val="ru-RU"/>
        </w:rPr>
        <w:lastRenderedPageBreak/>
        <w:t>План воспитательной работы МБОУ НКСОШ «Начальная школа»</w:t>
      </w:r>
    </w:p>
    <w:p w:rsidR="00863B7B" w:rsidRPr="00863B7B" w:rsidRDefault="00600223" w:rsidP="00863B7B">
      <w:pPr>
        <w:adjustRightInd w:val="0"/>
        <w:ind w:firstLine="284"/>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на 2023</w:t>
      </w:r>
      <w:r w:rsidR="00863B7B" w:rsidRPr="00863B7B">
        <w:rPr>
          <w:rFonts w:ascii="Times New Roman" w:hAnsi="Times New Roman" w:cs="Times New Roman"/>
          <w:b/>
          <w:bCs/>
          <w:color w:val="000000"/>
          <w:sz w:val="24"/>
          <w:szCs w:val="24"/>
        </w:rPr>
        <w:t xml:space="preserve"> – </w:t>
      </w:r>
      <w:r>
        <w:rPr>
          <w:rFonts w:ascii="Times New Roman" w:hAnsi="Times New Roman" w:cs="Times New Roman"/>
          <w:b/>
          <w:bCs/>
          <w:color w:val="000000"/>
          <w:sz w:val="24"/>
          <w:szCs w:val="24"/>
        </w:rPr>
        <w:t>2024</w:t>
      </w:r>
      <w:r w:rsidR="00863B7B" w:rsidRPr="00863B7B">
        <w:rPr>
          <w:rFonts w:ascii="Times New Roman" w:hAnsi="Times New Roman" w:cs="Times New Roman"/>
          <w:b/>
          <w:bCs/>
          <w:color w:val="000000"/>
          <w:sz w:val="24"/>
          <w:szCs w:val="24"/>
        </w:rPr>
        <w:t xml:space="preserve"> учебный год.</w:t>
      </w:r>
    </w:p>
    <w:tbl>
      <w:tblPr>
        <w:tblStyle w:val="af5"/>
        <w:tblW w:w="10060" w:type="dxa"/>
        <w:tblLook w:val="04A0" w:firstRow="1" w:lastRow="0" w:firstColumn="1" w:lastColumn="0" w:noHBand="0" w:noVBand="1"/>
      </w:tblPr>
      <w:tblGrid>
        <w:gridCol w:w="3226"/>
        <w:gridCol w:w="1378"/>
        <w:gridCol w:w="2035"/>
        <w:gridCol w:w="19"/>
        <w:gridCol w:w="3402"/>
      </w:tblGrid>
      <w:tr w:rsidR="00863B7B" w:rsidRPr="00863B7B" w:rsidTr="00863B7B">
        <w:tc>
          <w:tcPr>
            <w:tcW w:w="10060" w:type="dxa"/>
            <w:gridSpan w:val="5"/>
          </w:tcPr>
          <w:p w:rsidR="00863B7B" w:rsidRPr="00863B7B" w:rsidRDefault="00863B7B" w:rsidP="00863B7B">
            <w:pPr>
              <w:adjustRightInd w:val="0"/>
              <w:ind w:firstLine="284"/>
              <w:jc w:val="both"/>
              <w:rPr>
                <w:rFonts w:ascii="Times New Roman" w:hAnsi="Times New Roman" w:cs="Times New Roman"/>
                <w:b/>
                <w:bCs/>
                <w:color w:val="000000"/>
                <w:sz w:val="24"/>
                <w:szCs w:val="24"/>
              </w:rPr>
            </w:pPr>
          </w:p>
          <w:p w:rsidR="00863B7B" w:rsidRPr="00863B7B" w:rsidRDefault="00863B7B" w:rsidP="00863B7B">
            <w:pPr>
              <w:adjustRightInd w:val="0"/>
              <w:ind w:firstLine="284"/>
              <w:jc w:val="both"/>
              <w:rPr>
                <w:rFonts w:ascii="Times New Roman" w:hAnsi="Times New Roman" w:cs="Times New Roman"/>
                <w:b/>
                <w:bCs/>
                <w:color w:val="000000"/>
                <w:sz w:val="24"/>
                <w:szCs w:val="24"/>
              </w:rPr>
            </w:pPr>
            <w:r w:rsidRPr="00863B7B">
              <w:rPr>
                <w:rFonts w:ascii="Times New Roman" w:hAnsi="Times New Roman" w:cs="Times New Roman"/>
                <w:b/>
                <w:bCs/>
                <w:color w:val="000000"/>
                <w:sz w:val="24"/>
                <w:szCs w:val="24"/>
              </w:rPr>
              <w:t>Модуль «Ключевые общешкольные дела»</w:t>
            </w:r>
          </w:p>
          <w:p w:rsidR="00863B7B" w:rsidRPr="00863B7B" w:rsidRDefault="00863B7B" w:rsidP="00863B7B">
            <w:pPr>
              <w:adjustRightInd w:val="0"/>
              <w:ind w:firstLine="284"/>
              <w:jc w:val="both"/>
              <w:rPr>
                <w:rFonts w:ascii="Times New Roman" w:hAnsi="Times New Roman" w:cs="Times New Roman"/>
                <w:b/>
                <w:bCs/>
                <w:color w:val="000000"/>
                <w:sz w:val="24"/>
                <w:szCs w:val="24"/>
              </w:rPr>
            </w:pPr>
          </w:p>
        </w:tc>
      </w:tr>
      <w:tr w:rsidR="00863B7B" w:rsidRPr="00863B7B" w:rsidTr="00863B7B">
        <w:tc>
          <w:tcPr>
            <w:tcW w:w="3226" w:type="dxa"/>
          </w:tcPr>
          <w:p w:rsidR="00863B7B" w:rsidRPr="00863B7B" w:rsidRDefault="00863B7B" w:rsidP="00863B7B">
            <w:pPr>
              <w:adjustRightInd w:val="0"/>
              <w:spacing w:line="360" w:lineRule="auto"/>
              <w:ind w:firstLine="284"/>
              <w:jc w:val="both"/>
              <w:rPr>
                <w:rFonts w:ascii="Times New Roman" w:hAnsi="Times New Roman" w:cs="Times New Roman"/>
                <w:b/>
                <w:bCs/>
                <w:color w:val="000000"/>
                <w:sz w:val="24"/>
                <w:szCs w:val="24"/>
              </w:rPr>
            </w:pPr>
            <w:r w:rsidRPr="00863B7B">
              <w:rPr>
                <w:rFonts w:ascii="Times New Roman" w:hAnsi="Times New Roman" w:cs="Times New Roman"/>
                <w:b/>
                <w:bCs/>
                <w:color w:val="000000"/>
                <w:sz w:val="24"/>
                <w:szCs w:val="24"/>
              </w:rPr>
              <w:t>Дела</w:t>
            </w:r>
          </w:p>
        </w:tc>
        <w:tc>
          <w:tcPr>
            <w:tcW w:w="1378" w:type="dxa"/>
          </w:tcPr>
          <w:p w:rsidR="00863B7B" w:rsidRPr="00863B7B" w:rsidRDefault="00863B7B" w:rsidP="00863B7B">
            <w:pPr>
              <w:adjustRightInd w:val="0"/>
              <w:ind w:firstLine="284"/>
              <w:jc w:val="both"/>
              <w:rPr>
                <w:rFonts w:ascii="Times New Roman" w:hAnsi="Times New Roman" w:cs="Times New Roman"/>
                <w:b/>
                <w:bCs/>
                <w:color w:val="000000"/>
                <w:sz w:val="24"/>
                <w:szCs w:val="24"/>
              </w:rPr>
            </w:pPr>
            <w:r w:rsidRPr="00863B7B">
              <w:rPr>
                <w:rFonts w:ascii="Times New Roman" w:hAnsi="Times New Roman" w:cs="Times New Roman"/>
                <w:b/>
                <w:bCs/>
                <w:color w:val="000000"/>
                <w:sz w:val="24"/>
                <w:szCs w:val="24"/>
              </w:rPr>
              <w:t>Классы</w:t>
            </w:r>
          </w:p>
        </w:tc>
        <w:tc>
          <w:tcPr>
            <w:tcW w:w="2035" w:type="dxa"/>
          </w:tcPr>
          <w:p w:rsidR="00863B7B" w:rsidRPr="00863B7B" w:rsidRDefault="00863B7B" w:rsidP="00863B7B">
            <w:pPr>
              <w:tabs>
                <w:tab w:val="left" w:pos="870"/>
              </w:tabs>
              <w:adjustRightInd w:val="0"/>
              <w:ind w:firstLine="284"/>
              <w:jc w:val="both"/>
              <w:rPr>
                <w:rFonts w:ascii="Times New Roman" w:hAnsi="Times New Roman" w:cs="Times New Roman"/>
                <w:b/>
                <w:bCs/>
                <w:color w:val="000000"/>
                <w:sz w:val="24"/>
                <w:szCs w:val="24"/>
              </w:rPr>
            </w:pPr>
            <w:r w:rsidRPr="00863B7B">
              <w:rPr>
                <w:rFonts w:ascii="Times New Roman" w:hAnsi="Times New Roman" w:cs="Times New Roman"/>
                <w:b/>
                <w:bCs/>
                <w:color w:val="000000"/>
                <w:sz w:val="24"/>
                <w:szCs w:val="24"/>
              </w:rPr>
              <w:t>Дата проведения</w:t>
            </w:r>
          </w:p>
        </w:tc>
        <w:tc>
          <w:tcPr>
            <w:tcW w:w="3421" w:type="dxa"/>
            <w:gridSpan w:val="2"/>
          </w:tcPr>
          <w:p w:rsidR="00863B7B" w:rsidRPr="00863B7B" w:rsidRDefault="00863B7B" w:rsidP="00863B7B">
            <w:pPr>
              <w:adjustRightInd w:val="0"/>
              <w:ind w:firstLine="284"/>
              <w:jc w:val="both"/>
              <w:rPr>
                <w:rFonts w:ascii="Times New Roman" w:hAnsi="Times New Roman" w:cs="Times New Roman"/>
                <w:b/>
                <w:bCs/>
                <w:color w:val="000000"/>
                <w:sz w:val="24"/>
                <w:szCs w:val="24"/>
              </w:rPr>
            </w:pPr>
            <w:r w:rsidRPr="00863B7B">
              <w:rPr>
                <w:rFonts w:ascii="Times New Roman" w:hAnsi="Times New Roman" w:cs="Times New Roman"/>
                <w:b/>
                <w:bCs/>
                <w:color w:val="000000"/>
                <w:sz w:val="24"/>
                <w:szCs w:val="24"/>
              </w:rPr>
              <w:t>Ответственные</w:t>
            </w:r>
          </w:p>
        </w:tc>
      </w:tr>
      <w:tr w:rsidR="00863B7B" w:rsidRPr="00863B7B" w:rsidTr="00863B7B">
        <w:tc>
          <w:tcPr>
            <w:tcW w:w="10060" w:type="dxa"/>
            <w:gridSpan w:val="5"/>
          </w:tcPr>
          <w:p w:rsidR="00863B7B" w:rsidRPr="00863B7B" w:rsidRDefault="00863B7B" w:rsidP="00863B7B">
            <w:pPr>
              <w:adjustRightInd w:val="0"/>
              <w:ind w:firstLine="284"/>
              <w:jc w:val="both"/>
              <w:rPr>
                <w:rFonts w:ascii="Times New Roman" w:hAnsi="Times New Roman" w:cs="Times New Roman"/>
                <w:bCs/>
                <w:color w:val="000000"/>
                <w:sz w:val="24"/>
                <w:szCs w:val="24"/>
              </w:rPr>
            </w:pPr>
            <w:r w:rsidRPr="00863B7B">
              <w:rPr>
                <w:rFonts w:ascii="Times New Roman" w:hAnsi="Times New Roman" w:cs="Times New Roman"/>
                <w:bCs/>
                <w:color w:val="000000"/>
                <w:sz w:val="24"/>
                <w:szCs w:val="24"/>
              </w:rPr>
              <w:t>Сентябрь</w:t>
            </w:r>
          </w:p>
        </w:tc>
      </w:tr>
      <w:tr w:rsidR="00863B7B" w:rsidRPr="00863B7B" w:rsidTr="00863B7B">
        <w:tc>
          <w:tcPr>
            <w:tcW w:w="3226" w:type="dxa"/>
          </w:tcPr>
          <w:p w:rsidR="00863B7B" w:rsidRPr="00863B7B" w:rsidRDefault="00863B7B" w:rsidP="00863B7B">
            <w:pPr>
              <w:adjustRightInd w:val="0"/>
              <w:ind w:firstLine="284"/>
              <w:jc w:val="both"/>
              <w:rPr>
                <w:rFonts w:ascii="Times New Roman" w:hAnsi="Times New Roman" w:cs="Times New Roman"/>
                <w:bCs/>
                <w:color w:val="000000"/>
                <w:sz w:val="24"/>
                <w:szCs w:val="24"/>
              </w:rPr>
            </w:pPr>
            <w:r w:rsidRPr="00863B7B">
              <w:rPr>
                <w:rFonts w:ascii="Times New Roman" w:hAnsi="Times New Roman" w:cs="Times New Roman"/>
                <w:bCs/>
                <w:color w:val="000000"/>
                <w:sz w:val="24"/>
                <w:szCs w:val="24"/>
              </w:rPr>
              <w:t>День знаний</w:t>
            </w:r>
          </w:p>
        </w:tc>
        <w:tc>
          <w:tcPr>
            <w:tcW w:w="1378" w:type="dxa"/>
          </w:tcPr>
          <w:p w:rsidR="00863B7B" w:rsidRPr="00863B7B" w:rsidRDefault="00863B7B" w:rsidP="00863B7B">
            <w:pPr>
              <w:adjustRightInd w:val="0"/>
              <w:ind w:firstLine="284"/>
              <w:jc w:val="both"/>
              <w:rPr>
                <w:rFonts w:ascii="Times New Roman" w:hAnsi="Times New Roman" w:cs="Times New Roman"/>
                <w:bCs/>
                <w:color w:val="000000"/>
                <w:sz w:val="24"/>
                <w:szCs w:val="24"/>
              </w:rPr>
            </w:pPr>
            <w:r w:rsidRPr="00863B7B">
              <w:rPr>
                <w:rFonts w:ascii="Times New Roman" w:hAnsi="Times New Roman" w:cs="Times New Roman"/>
                <w:bCs/>
                <w:color w:val="000000"/>
                <w:sz w:val="24"/>
                <w:szCs w:val="24"/>
              </w:rPr>
              <w:t xml:space="preserve">1 - 4 </w:t>
            </w:r>
          </w:p>
        </w:tc>
        <w:tc>
          <w:tcPr>
            <w:tcW w:w="2054" w:type="dxa"/>
            <w:gridSpan w:val="2"/>
          </w:tcPr>
          <w:p w:rsidR="00863B7B" w:rsidRPr="00863B7B" w:rsidRDefault="00863B7B" w:rsidP="00863B7B">
            <w:pPr>
              <w:adjustRightInd w:val="0"/>
              <w:ind w:firstLine="284"/>
              <w:jc w:val="both"/>
              <w:rPr>
                <w:rFonts w:ascii="Times New Roman" w:hAnsi="Times New Roman" w:cs="Times New Roman"/>
                <w:bCs/>
                <w:color w:val="000000"/>
                <w:sz w:val="24"/>
                <w:szCs w:val="24"/>
              </w:rPr>
            </w:pPr>
            <w:r w:rsidRPr="00863B7B">
              <w:rPr>
                <w:rFonts w:ascii="Times New Roman" w:hAnsi="Times New Roman" w:cs="Times New Roman"/>
                <w:bCs/>
                <w:color w:val="000000"/>
                <w:sz w:val="24"/>
                <w:szCs w:val="24"/>
              </w:rPr>
              <w:t>01.09</w:t>
            </w:r>
          </w:p>
        </w:tc>
        <w:tc>
          <w:tcPr>
            <w:tcW w:w="3402" w:type="dxa"/>
          </w:tcPr>
          <w:p w:rsidR="00863B7B" w:rsidRPr="00863B7B" w:rsidRDefault="00863B7B" w:rsidP="00863B7B">
            <w:pPr>
              <w:adjustRightInd w:val="0"/>
              <w:ind w:firstLine="284"/>
              <w:jc w:val="both"/>
              <w:rPr>
                <w:rFonts w:ascii="Times New Roman" w:hAnsi="Times New Roman" w:cs="Times New Roman"/>
                <w:bCs/>
                <w:color w:val="000000"/>
                <w:sz w:val="24"/>
                <w:szCs w:val="24"/>
              </w:rPr>
            </w:pPr>
            <w:r w:rsidRPr="00863B7B">
              <w:rPr>
                <w:rFonts w:ascii="Times New Roman" w:hAnsi="Times New Roman" w:cs="Times New Roman"/>
                <w:bCs/>
                <w:color w:val="000000"/>
                <w:sz w:val="24"/>
                <w:szCs w:val="24"/>
              </w:rPr>
              <w:t>Зам. директора по ВР</w:t>
            </w:r>
          </w:p>
        </w:tc>
      </w:tr>
      <w:tr w:rsidR="00863B7B" w:rsidRPr="00863B7B" w:rsidTr="00863B7B">
        <w:tc>
          <w:tcPr>
            <w:tcW w:w="3226" w:type="dxa"/>
          </w:tcPr>
          <w:p w:rsidR="00863B7B" w:rsidRPr="00863B7B" w:rsidRDefault="00863B7B" w:rsidP="00863B7B">
            <w:pPr>
              <w:adjustRightInd w:val="0"/>
              <w:ind w:firstLine="284"/>
              <w:jc w:val="both"/>
              <w:rPr>
                <w:rFonts w:ascii="Times New Roman" w:hAnsi="Times New Roman" w:cs="Times New Roman"/>
                <w:bCs/>
                <w:color w:val="000000"/>
                <w:sz w:val="24"/>
                <w:szCs w:val="24"/>
                <w:lang w:val="ru-RU"/>
              </w:rPr>
            </w:pPr>
            <w:r w:rsidRPr="00863B7B">
              <w:rPr>
                <w:rFonts w:ascii="Times New Roman" w:hAnsi="Times New Roman" w:cs="Times New Roman"/>
                <w:bCs/>
                <w:color w:val="000000"/>
                <w:sz w:val="24"/>
                <w:szCs w:val="24"/>
                <w:lang w:val="ru-RU"/>
              </w:rPr>
              <w:t>День солидарности в борьбе с терроризмом</w:t>
            </w:r>
          </w:p>
          <w:p w:rsidR="00863B7B" w:rsidRPr="00863B7B" w:rsidRDefault="00863B7B" w:rsidP="00863B7B">
            <w:pPr>
              <w:adjustRightInd w:val="0"/>
              <w:ind w:firstLine="284"/>
              <w:jc w:val="both"/>
              <w:rPr>
                <w:rFonts w:ascii="Times New Roman" w:hAnsi="Times New Roman" w:cs="Times New Roman"/>
                <w:bCs/>
                <w:color w:val="000000"/>
                <w:sz w:val="24"/>
                <w:szCs w:val="24"/>
                <w:lang w:val="ru-RU"/>
              </w:rPr>
            </w:pPr>
            <w:r w:rsidRPr="00863B7B">
              <w:rPr>
                <w:rFonts w:ascii="Times New Roman" w:hAnsi="Times New Roman" w:cs="Times New Roman"/>
                <w:bCs/>
                <w:color w:val="000000"/>
                <w:sz w:val="24"/>
                <w:szCs w:val="24"/>
                <w:lang w:val="ru-RU"/>
              </w:rPr>
              <w:t>День окончания Второй мировой войны</w:t>
            </w:r>
          </w:p>
        </w:tc>
        <w:tc>
          <w:tcPr>
            <w:tcW w:w="1378" w:type="dxa"/>
          </w:tcPr>
          <w:p w:rsidR="00863B7B" w:rsidRPr="00863B7B" w:rsidRDefault="00863B7B" w:rsidP="00863B7B">
            <w:pPr>
              <w:adjustRightInd w:val="0"/>
              <w:ind w:firstLine="284"/>
              <w:jc w:val="both"/>
              <w:rPr>
                <w:rFonts w:ascii="Times New Roman" w:hAnsi="Times New Roman" w:cs="Times New Roman"/>
                <w:bCs/>
                <w:color w:val="000000"/>
                <w:sz w:val="24"/>
                <w:szCs w:val="24"/>
              </w:rPr>
            </w:pPr>
            <w:r w:rsidRPr="00863B7B">
              <w:rPr>
                <w:rFonts w:ascii="Times New Roman" w:hAnsi="Times New Roman" w:cs="Times New Roman"/>
                <w:bCs/>
                <w:color w:val="000000"/>
                <w:sz w:val="24"/>
                <w:szCs w:val="24"/>
              </w:rPr>
              <w:t>1 - 4</w:t>
            </w:r>
          </w:p>
        </w:tc>
        <w:tc>
          <w:tcPr>
            <w:tcW w:w="2054" w:type="dxa"/>
            <w:gridSpan w:val="2"/>
          </w:tcPr>
          <w:p w:rsidR="00863B7B" w:rsidRPr="00863B7B" w:rsidRDefault="00863B7B" w:rsidP="00863B7B">
            <w:pPr>
              <w:adjustRightInd w:val="0"/>
              <w:ind w:firstLine="284"/>
              <w:jc w:val="both"/>
              <w:rPr>
                <w:rFonts w:ascii="Times New Roman" w:hAnsi="Times New Roman" w:cs="Times New Roman"/>
                <w:bCs/>
                <w:color w:val="000000"/>
                <w:sz w:val="24"/>
                <w:szCs w:val="24"/>
              </w:rPr>
            </w:pPr>
            <w:r w:rsidRPr="00863B7B">
              <w:rPr>
                <w:rFonts w:ascii="Times New Roman" w:hAnsi="Times New Roman" w:cs="Times New Roman"/>
                <w:bCs/>
                <w:color w:val="000000"/>
                <w:sz w:val="24"/>
                <w:szCs w:val="24"/>
              </w:rPr>
              <w:t>02.09</w:t>
            </w:r>
          </w:p>
        </w:tc>
        <w:tc>
          <w:tcPr>
            <w:tcW w:w="3402" w:type="dxa"/>
          </w:tcPr>
          <w:p w:rsidR="00863B7B" w:rsidRPr="00863B7B" w:rsidRDefault="00863B7B" w:rsidP="00863B7B">
            <w:pPr>
              <w:adjustRightInd w:val="0"/>
              <w:ind w:firstLine="284"/>
              <w:jc w:val="both"/>
              <w:rPr>
                <w:rFonts w:ascii="Times New Roman" w:hAnsi="Times New Roman" w:cs="Times New Roman"/>
                <w:bCs/>
                <w:color w:val="000000"/>
                <w:sz w:val="24"/>
                <w:szCs w:val="24"/>
              </w:rPr>
            </w:pPr>
            <w:r w:rsidRPr="00863B7B">
              <w:rPr>
                <w:rFonts w:ascii="Times New Roman" w:hAnsi="Times New Roman" w:cs="Times New Roman"/>
                <w:bCs/>
                <w:color w:val="000000"/>
                <w:sz w:val="24"/>
                <w:szCs w:val="24"/>
              </w:rPr>
              <w:t>Классные руководители</w:t>
            </w:r>
          </w:p>
        </w:tc>
      </w:tr>
      <w:tr w:rsidR="00863B7B" w:rsidRPr="00863B7B" w:rsidTr="00863B7B">
        <w:tc>
          <w:tcPr>
            <w:tcW w:w="3226" w:type="dxa"/>
          </w:tcPr>
          <w:p w:rsidR="00863B7B" w:rsidRPr="00863B7B" w:rsidRDefault="00863B7B" w:rsidP="00863B7B">
            <w:pPr>
              <w:adjustRightInd w:val="0"/>
              <w:ind w:firstLine="284"/>
              <w:jc w:val="both"/>
              <w:rPr>
                <w:rFonts w:ascii="Times New Roman" w:hAnsi="Times New Roman" w:cs="Times New Roman"/>
                <w:bCs/>
                <w:color w:val="000000"/>
                <w:sz w:val="24"/>
                <w:szCs w:val="24"/>
              </w:rPr>
            </w:pPr>
            <w:r w:rsidRPr="00863B7B">
              <w:rPr>
                <w:rFonts w:ascii="Times New Roman" w:hAnsi="Times New Roman" w:cs="Times New Roman"/>
                <w:sz w:val="24"/>
                <w:szCs w:val="24"/>
                <w:lang w:val="ru-RU"/>
              </w:rPr>
              <w:t xml:space="preserve">Участие в муниципальном конкурсе рисунков «Защита прав потребителей. </w:t>
            </w:r>
            <w:r w:rsidRPr="00863B7B">
              <w:rPr>
                <w:rFonts w:ascii="Times New Roman" w:hAnsi="Times New Roman" w:cs="Times New Roman"/>
                <w:sz w:val="24"/>
                <w:szCs w:val="24"/>
              </w:rPr>
              <w:t>Рациональный потребитель»</w:t>
            </w:r>
          </w:p>
        </w:tc>
        <w:tc>
          <w:tcPr>
            <w:tcW w:w="1378" w:type="dxa"/>
          </w:tcPr>
          <w:p w:rsidR="00863B7B" w:rsidRPr="00863B7B" w:rsidRDefault="00863B7B" w:rsidP="00863B7B">
            <w:pPr>
              <w:adjustRightInd w:val="0"/>
              <w:ind w:firstLine="284"/>
              <w:jc w:val="both"/>
              <w:rPr>
                <w:rFonts w:ascii="Times New Roman" w:hAnsi="Times New Roman" w:cs="Times New Roman"/>
                <w:bCs/>
                <w:color w:val="000000"/>
                <w:sz w:val="24"/>
                <w:szCs w:val="24"/>
              </w:rPr>
            </w:pPr>
            <w:r w:rsidRPr="00863B7B">
              <w:rPr>
                <w:rFonts w:ascii="Times New Roman" w:hAnsi="Times New Roman" w:cs="Times New Roman"/>
                <w:bCs/>
                <w:color w:val="000000"/>
                <w:sz w:val="24"/>
                <w:szCs w:val="24"/>
              </w:rPr>
              <w:t>1 - 4</w:t>
            </w:r>
          </w:p>
        </w:tc>
        <w:tc>
          <w:tcPr>
            <w:tcW w:w="2054" w:type="dxa"/>
            <w:gridSpan w:val="2"/>
          </w:tcPr>
          <w:p w:rsidR="00863B7B" w:rsidRPr="00863B7B" w:rsidRDefault="00863B7B" w:rsidP="00863B7B">
            <w:pPr>
              <w:adjustRightInd w:val="0"/>
              <w:ind w:firstLine="284"/>
              <w:jc w:val="both"/>
              <w:rPr>
                <w:rFonts w:ascii="Times New Roman" w:hAnsi="Times New Roman" w:cs="Times New Roman"/>
                <w:bCs/>
                <w:color w:val="000000"/>
                <w:sz w:val="24"/>
                <w:szCs w:val="24"/>
              </w:rPr>
            </w:pPr>
            <w:r w:rsidRPr="00863B7B">
              <w:rPr>
                <w:rFonts w:ascii="Times New Roman" w:hAnsi="Times New Roman" w:cs="Times New Roman"/>
                <w:bCs/>
                <w:color w:val="000000"/>
                <w:sz w:val="24"/>
                <w:szCs w:val="24"/>
              </w:rPr>
              <w:t>05.09</w:t>
            </w:r>
          </w:p>
        </w:tc>
        <w:tc>
          <w:tcPr>
            <w:tcW w:w="3402" w:type="dxa"/>
          </w:tcPr>
          <w:p w:rsidR="00863B7B" w:rsidRPr="00863B7B" w:rsidRDefault="00863B7B" w:rsidP="00863B7B">
            <w:pPr>
              <w:adjustRightInd w:val="0"/>
              <w:ind w:firstLine="284"/>
              <w:jc w:val="both"/>
              <w:rPr>
                <w:rFonts w:ascii="Times New Roman" w:hAnsi="Times New Roman" w:cs="Times New Roman"/>
                <w:bCs/>
                <w:color w:val="000000"/>
                <w:sz w:val="24"/>
                <w:szCs w:val="24"/>
              </w:rPr>
            </w:pPr>
            <w:r w:rsidRPr="00863B7B">
              <w:rPr>
                <w:rFonts w:ascii="Times New Roman" w:hAnsi="Times New Roman" w:cs="Times New Roman"/>
                <w:bCs/>
                <w:color w:val="000000"/>
                <w:sz w:val="24"/>
                <w:szCs w:val="24"/>
              </w:rPr>
              <w:t>Классные руководители</w:t>
            </w:r>
          </w:p>
        </w:tc>
      </w:tr>
      <w:tr w:rsidR="00863B7B" w:rsidRPr="00863B7B" w:rsidTr="00863B7B">
        <w:tc>
          <w:tcPr>
            <w:tcW w:w="3226" w:type="dxa"/>
          </w:tcPr>
          <w:p w:rsidR="00863B7B" w:rsidRPr="00863B7B" w:rsidRDefault="00863B7B" w:rsidP="00863B7B">
            <w:pPr>
              <w:adjustRightInd w:val="0"/>
              <w:ind w:firstLine="284"/>
              <w:jc w:val="both"/>
              <w:rPr>
                <w:rFonts w:ascii="Times New Roman" w:hAnsi="Times New Roman" w:cs="Times New Roman"/>
                <w:bCs/>
                <w:color w:val="000000"/>
                <w:sz w:val="24"/>
                <w:szCs w:val="24"/>
              </w:rPr>
            </w:pPr>
            <w:r w:rsidRPr="00863B7B">
              <w:rPr>
                <w:rFonts w:ascii="Times New Roman" w:hAnsi="Times New Roman" w:cs="Times New Roman"/>
                <w:bCs/>
                <w:color w:val="000000"/>
                <w:sz w:val="24"/>
                <w:szCs w:val="24"/>
              </w:rPr>
              <w:t>День добрых дел</w:t>
            </w:r>
          </w:p>
        </w:tc>
        <w:tc>
          <w:tcPr>
            <w:tcW w:w="1378" w:type="dxa"/>
          </w:tcPr>
          <w:p w:rsidR="00863B7B" w:rsidRPr="00863B7B" w:rsidRDefault="00863B7B" w:rsidP="00863B7B">
            <w:pPr>
              <w:adjustRightInd w:val="0"/>
              <w:ind w:firstLine="284"/>
              <w:jc w:val="both"/>
              <w:rPr>
                <w:rFonts w:ascii="Times New Roman" w:hAnsi="Times New Roman" w:cs="Times New Roman"/>
                <w:bCs/>
                <w:color w:val="000000"/>
                <w:sz w:val="24"/>
                <w:szCs w:val="24"/>
              </w:rPr>
            </w:pPr>
            <w:r w:rsidRPr="00863B7B">
              <w:rPr>
                <w:rFonts w:ascii="Times New Roman" w:hAnsi="Times New Roman" w:cs="Times New Roman"/>
                <w:bCs/>
                <w:color w:val="000000"/>
                <w:sz w:val="24"/>
                <w:szCs w:val="24"/>
              </w:rPr>
              <w:t>1 - 4</w:t>
            </w:r>
          </w:p>
        </w:tc>
        <w:tc>
          <w:tcPr>
            <w:tcW w:w="2054" w:type="dxa"/>
            <w:gridSpan w:val="2"/>
          </w:tcPr>
          <w:p w:rsidR="00863B7B" w:rsidRPr="00863B7B" w:rsidRDefault="00863B7B" w:rsidP="00863B7B">
            <w:pPr>
              <w:adjustRightInd w:val="0"/>
              <w:ind w:firstLine="284"/>
              <w:jc w:val="both"/>
              <w:rPr>
                <w:rFonts w:ascii="Times New Roman" w:hAnsi="Times New Roman" w:cs="Times New Roman"/>
                <w:bCs/>
                <w:color w:val="000000"/>
                <w:sz w:val="24"/>
                <w:szCs w:val="24"/>
              </w:rPr>
            </w:pPr>
            <w:r w:rsidRPr="00863B7B">
              <w:rPr>
                <w:rFonts w:ascii="Times New Roman" w:hAnsi="Times New Roman" w:cs="Times New Roman"/>
                <w:bCs/>
                <w:color w:val="000000"/>
                <w:sz w:val="24"/>
                <w:szCs w:val="24"/>
              </w:rPr>
              <w:t>06.09</w:t>
            </w:r>
          </w:p>
        </w:tc>
        <w:tc>
          <w:tcPr>
            <w:tcW w:w="3402" w:type="dxa"/>
          </w:tcPr>
          <w:p w:rsidR="00863B7B" w:rsidRPr="00863B7B" w:rsidRDefault="00863B7B" w:rsidP="00863B7B">
            <w:pPr>
              <w:adjustRightInd w:val="0"/>
              <w:ind w:firstLine="284"/>
              <w:jc w:val="both"/>
              <w:rPr>
                <w:rFonts w:ascii="Times New Roman" w:hAnsi="Times New Roman" w:cs="Times New Roman"/>
                <w:bCs/>
                <w:color w:val="000000"/>
                <w:sz w:val="24"/>
                <w:szCs w:val="24"/>
              </w:rPr>
            </w:pPr>
            <w:r w:rsidRPr="00863B7B">
              <w:rPr>
                <w:rFonts w:ascii="Times New Roman" w:hAnsi="Times New Roman" w:cs="Times New Roman"/>
                <w:bCs/>
                <w:color w:val="000000"/>
                <w:sz w:val="24"/>
                <w:szCs w:val="24"/>
              </w:rPr>
              <w:t>Классные руководители</w:t>
            </w:r>
          </w:p>
        </w:tc>
      </w:tr>
      <w:tr w:rsidR="00863B7B" w:rsidRPr="00863B7B" w:rsidTr="00863B7B">
        <w:tc>
          <w:tcPr>
            <w:tcW w:w="3226" w:type="dxa"/>
          </w:tcPr>
          <w:p w:rsidR="00863B7B" w:rsidRPr="00863B7B" w:rsidRDefault="00863B7B" w:rsidP="00863B7B">
            <w:pPr>
              <w:adjustRightInd w:val="0"/>
              <w:ind w:firstLine="284"/>
              <w:jc w:val="both"/>
              <w:rPr>
                <w:rFonts w:ascii="Times New Roman" w:hAnsi="Times New Roman" w:cs="Times New Roman"/>
                <w:bCs/>
                <w:color w:val="000000"/>
                <w:sz w:val="24"/>
                <w:szCs w:val="24"/>
                <w:lang w:val="ru-RU"/>
              </w:rPr>
            </w:pPr>
            <w:r w:rsidRPr="00863B7B">
              <w:rPr>
                <w:rFonts w:ascii="Times New Roman" w:hAnsi="Times New Roman" w:cs="Times New Roman"/>
                <w:bCs/>
                <w:color w:val="000000"/>
                <w:sz w:val="24"/>
                <w:szCs w:val="24"/>
                <w:lang w:val="ru-RU"/>
              </w:rPr>
              <w:t>210 лет со дня Бородинского сражения</w:t>
            </w:r>
          </w:p>
        </w:tc>
        <w:tc>
          <w:tcPr>
            <w:tcW w:w="1378" w:type="dxa"/>
          </w:tcPr>
          <w:p w:rsidR="00863B7B" w:rsidRPr="00863B7B" w:rsidRDefault="00863B7B" w:rsidP="00863B7B">
            <w:pPr>
              <w:adjustRightInd w:val="0"/>
              <w:ind w:firstLine="284"/>
              <w:jc w:val="both"/>
              <w:rPr>
                <w:rFonts w:ascii="Times New Roman" w:hAnsi="Times New Roman" w:cs="Times New Roman"/>
                <w:bCs/>
                <w:color w:val="000000"/>
                <w:sz w:val="24"/>
                <w:szCs w:val="24"/>
              </w:rPr>
            </w:pPr>
            <w:r w:rsidRPr="00863B7B">
              <w:rPr>
                <w:rFonts w:ascii="Times New Roman" w:hAnsi="Times New Roman" w:cs="Times New Roman"/>
                <w:bCs/>
                <w:color w:val="000000"/>
                <w:sz w:val="24"/>
                <w:szCs w:val="24"/>
              </w:rPr>
              <w:t>2 - 4</w:t>
            </w:r>
          </w:p>
        </w:tc>
        <w:tc>
          <w:tcPr>
            <w:tcW w:w="2054" w:type="dxa"/>
            <w:gridSpan w:val="2"/>
          </w:tcPr>
          <w:p w:rsidR="00863B7B" w:rsidRPr="00863B7B" w:rsidRDefault="00863B7B" w:rsidP="00863B7B">
            <w:pPr>
              <w:adjustRightInd w:val="0"/>
              <w:ind w:firstLine="284"/>
              <w:jc w:val="both"/>
              <w:rPr>
                <w:rFonts w:ascii="Times New Roman" w:hAnsi="Times New Roman" w:cs="Times New Roman"/>
                <w:bCs/>
                <w:color w:val="000000"/>
                <w:sz w:val="24"/>
                <w:szCs w:val="24"/>
              </w:rPr>
            </w:pPr>
            <w:r w:rsidRPr="00863B7B">
              <w:rPr>
                <w:rFonts w:ascii="Times New Roman" w:hAnsi="Times New Roman" w:cs="Times New Roman"/>
                <w:bCs/>
                <w:color w:val="000000"/>
                <w:sz w:val="24"/>
                <w:szCs w:val="24"/>
              </w:rPr>
              <w:t>07.09</w:t>
            </w:r>
          </w:p>
        </w:tc>
        <w:tc>
          <w:tcPr>
            <w:tcW w:w="3402" w:type="dxa"/>
          </w:tcPr>
          <w:p w:rsidR="00863B7B" w:rsidRPr="00863B7B" w:rsidRDefault="00863B7B" w:rsidP="00863B7B">
            <w:pPr>
              <w:adjustRightInd w:val="0"/>
              <w:ind w:firstLine="284"/>
              <w:jc w:val="both"/>
              <w:rPr>
                <w:rFonts w:ascii="Times New Roman" w:hAnsi="Times New Roman" w:cs="Times New Roman"/>
                <w:bCs/>
                <w:color w:val="000000"/>
                <w:sz w:val="24"/>
                <w:szCs w:val="24"/>
              </w:rPr>
            </w:pPr>
            <w:r w:rsidRPr="00863B7B">
              <w:rPr>
                <w:rFonts w:ascii="Times New Roman" w:hAnsi="Times New Roman" w:cs="Times New Roman"/>
                <w:bCs/>
                <w:color w:val="000000"/>
                <w:sz w:val="24"/>
                <w:szCs w:val="24"/>
              </w:rPr>
              <w:t>Классные руководители</w:t>
            </w:r>
          </w:p>
        </w:tc>
      </w:tr>
      <w:tr w:rsidR="00863B7B" w:rsidRPr="00863B7B" w:rsidTr="00863B7B">
        <w:tc>
          <w:tcPr>
            <w:tcW w:w="3226" w:type="dxa"/>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Международный день</w:t>
            </w:r>
          </w:p>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распространения грамотности</w:t>
            </w:r>
          </w:p>
        </w:tc>
        <w:tc>
          <w:tcPr>
            <w:tcW w:w="1378" w:type="dxa"/>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2 - 4</w:t>
            </w:r>
          </w:p>
        </w:tc>
        <w:tc>
          <w:tcPr>
            <w:tcW w:w="2054" w:type="dxa"/>
            <w:gridSpan w:val="2"/>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08.09</w:t>
            </w:r>
          </w:p>
        </w:tc>
        <w:tc>
          <w:tcPr>
            <w:tcW w:w="3402" w:type="dxa"/>
          </w:tcPr>
          <w:p w:rsidR="00863B7B" w:rsidRPr="00863B7B" w:rsidRDefault="00863B7B" w:rsidP="00863B7B">
            <w:pPr>
              <w:tabs>
                <w:tab w:val="left" w:pos="1980"/>
              </w:tabs>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Классные руководители</w:t>
            </w:r>
          </w:p>
        </w:tc>
      </w:tr>
      <w:tr w:rsidR="00863B7B" w:rsidRPr="00863B7B" w:rsidTr="00863B7B">
        <w:tc>
          <w:tcPr>
            <w:tcW w:w="3226" w:type="dxa"/>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День образования Ростовской области</w:t>
            </w:r>
          </w:p>
        </w:tc>
        <w:tc>
          <w:tcPr>
            <w:tcW w:w="1378" w:type="dxa"/>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bCs/>
                <w:color w:val="000000"/>
                <w:sz w:val="24"/>
                <w:szCs w:val="24"/>
              </w:rPr>
              <w:t>1 - 4</w:t>
            </w:r>
          </w:p>
        </w:tc>
        <w:tc>
          <w:tcPr>
            <w:tcW w:w="2054" w:type="dxa"/>
            <w:gridSpan w:val="2"/>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13.09</w:t>
            </w:r>
          </w:p>
        </w:tc>
        <w:tc>
          <w:tcPr>
            <w:tcW w:w="3402" w:type="dxa"/>
          </w:tcPr>
          <w:p w:rsidR="00863B7B" w:rsidRPr="00863B7B" w:rsidRDefault="00863B7B" w:rsidP="00863B7B">
            <w:pPr>
              <w:tabs>
                <w:tab w:val="left" w:pos="1980"/>
              </w:tabs>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Классные руководители</w:t>
            </w:r>
          </w:p>
        </w:tc>
      </w:tr>
      <w:tr w:rsidR="00863B7B" w:rsidRPr="00863B7B" w:rsidTr="00863B7B">
        <w:tc>
          <w:tcPr>
            <w:tcW w:w="3226" w:type="dxa"/>
          </w:tcPr>
          <w:p w:rsidR="00863B7B" w:rsidRPr="00863B7B" w:rsidRDefault="00863B7B" w:rsidP="00863B7B">
            <w:pPr>
              <w:adjustRightInd w:val="0"/>
              <w:ind w:firstLine="284"/>
              <w:jc w:val="both"/>
              <w:rPr>
                <w:rFonts w:ascii="Times New Roman" w:hAnsi="Times New Roman" w:cs="Times New Roman"/>
                <w:color w:val="000000"/>
                <w:sz w:val="24"/>
                <w:szCs w:val="24"/>
                <w:lang w:val="ru-RU"/>
              </w:rPr>
            </w:pPr>
            <w:r w:rsidRPr="00863B7B">
              <w:rPr>
                <w:rFonts w:ascii="Times New Roman" w:hAnsi="Times New Roman" w:cs="Times New Roman"/>
                <w:color w:val="000000"/>
                <w:sz w:val="24"/>
                <w:szCs w:val="24"/>
                <w:lang w:val="ru-RU"/>
              </w:rPr>
              <w:t xml:space="preserve">165 лет со дня рождения К.Э. Циолковского </w:t>
            </w:r>
          </w:p>
        </w:tc>
        <w:tc>
          <w:tcPr>
            <w:tcW w:w="1378" w:type="dxa"/>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bCs/>
                <w:color w:val="000000"/>
                <w:sz w:val="24"/>
                <w:szCs w:val="24"/>
              </w:rPr>
              <w:t>1 - 4</w:t>
            </w:r>
          </w:p>
        </w:tc>
        <w:tc>
          <w:tcPr>
            <w:tcW w:w="2054" w:type="dxa"/>
            <w:gridSpan w:val="2"/>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16.09</w:t>
            </w:r>
          </w:p>
        </w:tc>
        <w:tc>
          <w:tcPr>
            <w:tcW w:w="3402" w:type="dxa"/>
          </w:tcPr>
          <w:p w:rsidR="00863B7B" w:rsidRPr="00863B7B" w:rsidRDefault="00863B7B" w:rsidP="00863B7B">
            <w:pPr>
              <w:tabs>
                <w:tab w:val="left" w:pos="1980"/>
              </w:tabs>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Классные руководители</w:t>
            </w:r>
          </w:p>
        </w:tc>
      </w:tr>
      <w:tr w:rsidR="00863B7B" w:rsidRPr="00863B7B" w:rsidTr="00863B7B">
        <w:tc>
          <w:tcPr>
            <w:tcW w:w="3226" w:type="dxa"/>
          </w:tcPr>
          <w:p w:rsidR="00863B7B" w:rsidRPr="00863B7B" w:rsidRDefault="00863B7B" w:rsidP="00863B7B">
            <w:pPr>
              <w:adjustRightInd w:val="0"/>
              <w:ind w:firstLine="284"/>
              <w:jc w:val="both"/>
              <w:rPr>
                <w:rFonts w:ascii="Times New Roman" w:hAnsi="Times New Roman" w:cs="Times New Roman"/>
                <w:sz w:val="24"/>
                <w:szCs w:val="24"/>
              </w:rPr>
            </w:pPr>
            <w:r w:rsidRPr="00863B7B">
              <w:rPr>
                <w:rFonts w:ascii="Times New Roman" w:hAnsi="Times New Roman" w:cs="Times New Roman"/>
                <w:sz w:val="24"/>
                <w:szCs w:val="24"/>
              </w:rPr>
              <w:t xml:space="preserve">Осенний фестиваль ГТО </w:t>
            </w:r>
          </w:p>
        </w:tc>
        <w:tc>
          <w:tcPr>
            <w:tcW w:w="1378" w:type="dxa"/>
          </w:tcPr>
          <w:p w:rsidR="00863B7B" w:rsidRPr="00863B7B" w:rsidRDefault="00863B7B" w:rsidP="00863B7B">
            <w:pPr>
              <w:adjustRightInd w:val="0"/>
              <w:ind w:firstLine="284"/>
              <w:jc w:val="both"/>
              <w:rPr>
                <w:rFonts w:ascii="Times New Roman" w:hAnsi="Times New Roman" w:cs="Times New Roman"/>
                <w:bCs/>
                <w:color w:val="000000"/>
                <w:sz w:val="24"/>
                <w:szCs w:val="24"/>
              </w:rPr>
            </w:pPr>
            <w:r w:rsidRPr="00863B7B">
              <w:rPr>
                <w:rFonts w:ascii="Times New Roman" w:hAnsi="Times New Roman" w:cs="Times New Roman"/>
                <w:bCs/>
                <w:color w:val="000000"/>
                <w:sz w:val="24"/>
                <w:szCs w:val="24"/>
              </w:rPr>
              <w:t>3, 4</w:t>
            </w:r>
          </w:p>
        </w:tc>
        <w:tc>
          <w:tcPr>
            <w:tcW w:w="2054" w:type="dxa"/>
            <w:gridSpan w:val="2"/>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23.09</w:t>
            </w:r>
          </w:p>
        </w:tc>
        <w:tc>
          <w:tcPr>
            <w:tcW w:w="3402" w:type="dxa"/>
          </w:tcPr>
          <w:p w:rsidR="00863B7B" w:rsidRPr="00863B7B" w:rsidRDefault="00863B7B" w:rsidP="00863B7B">
            <w:pPr>
              <w:tabs>
                <w:tab w:val="left" w:pos="1980"/>
              </w:tabs>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Учитель физ-ры</w:t>
            </w:r>
          </w:p>
        </w:tc>
      </w:tr>
      <w:tr w:rsidR="00863B7B" w:rsidRPr="00863B7B" w:rsidTr="00863B7B">
        <w:tc>
          <w:tcPr>
            <w:tcW w:w="3226" w:type="dxa"/>
          </w:tcPr>
          <w:p w:rsidR="00863B7B" w:rsidRPr="00863B7B" w:rsidRDefault="00863B7B" w:rsidP="00863B7B">
            <w:pPr>
              <w:adjustRightInd w:val="0"/>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Международный день пожилых людей</w:t>
            </w:r>
          </w:p>
          <w:p w:rsidR="00863B7B" w:rsidRPr="00863B7B" w:rsidRDefault="00863B7B" w:rsidP="00863B7B">
            <w:pPr>
              <w:adjustRightInd w:val="0"/>
              <w:ind w:firstLine="284"/>
              <w:jc w:val="both"/>
              <w:rPr>
                <w:rFonts w:ascii="Times New Roman" w:hAnsi="Times New Roman" w:cs="Times New Roman"/>
                <w:sz w:val="24"/>
                <w:szCs w:val="24"/>
                <w:highlight w:val="yellow"/>
                <w:lang w:val="ru-RU"/>
              </w:rPr>
            </w:pPr>
            <w:r w:rsidRPr="00863B7B">
              <w:rPr>
                <w:rFonts w:ascii="Times New Roman" w:hAnsi="Times New Roman" w:cs="Times New Roman"/>
                <w:sz w:val="24"/>
                <w:szCs w:val="24"/>
                <w:lang w:val="ru-RU"/>
              </w:rPr>
              <w:t>День интернета в России</w:t>
            </w:r>
          </w:p>
        </w:tc>
        <w:tc>
          <w:tcPr>
            <w:tcW w:w="1378" w:type="dxa"/>
          </w:tcPr>
          <w:p w:rsidR="00863B7B" w:rsidRPr="00863B7B" w:rsidRDefault="00863B7B" w:rsidP="00863B7B">
            <w:pPr>
              <w:adjustRightInd w:val="0"/>
              <w:ind w:firstLine="284"/>
              <w:jc w:val="both"/>
              <w:rPr>
                <w:rFonts w:ascii="Times New Roman" w:hAnsi="Times New Roman" w:cs="Times New Roman"/>
                <w:bCs/>
                <w:color w:val="000000"/>
                <w:sz w:val="24"/>
                <w:szCs w:val="24"/>
              </w:rPr>
            </w:pPr>
            <w:r w:rsidRPr="00863B7B">
              <w:rPr>
                <w:rFonts w:ascii="Times New Roman" w:hAnsi="Times New Roman" w:cs="Times New Roman"/>
                <w:bCs/>
                <w:color w:val="000000"/>
                <w:sz w:val="24"/>
                <w:szCs w:val="24"/>
              </w:rPr>
              <w:t>1 - 4</w:t>
            </w:r>
          </w:p>
        </w:tc>
        <w:tc>
          <w:tcPr>
            <w:tcW w:w="2054" w:type="dxa"/>
            <w:gridSpan w:val="2"/>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30.09</w:t>
            </w:r>
          </w:p>
        </w:tc>
        <w:tc>
          <w:tcPr>
            <w:tcW w:w="3402" w:type="dxa"/>
          </w:tcPr>
          <w:p w:rsidR="00863B7B" w:rsidRPr="00863B7B" w:rsidRDefault="00863B7B" w:rsidP="00863B7B">
            <w:pPr>
              <w:tabs>
                <w:tab w:val="left" w:pos="1980"/>
              </w:tabs>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Классные руководители</w:t>
            </w:r>
          </w:p>
        </w:tc>
      </w:tr>
      <w:tr w:rsidR="00863B7B" w:rsidRPr="00863B7B" w:rsidTr="00863B7B">
        <w:tc>
          <w:tcPr>
            <w:tcW w:w="10060" w:type="dxa"/>
            <w:gridSpan w:val="5"/>
          </w:tcPr>
          <w:p w:rsidR="00863B7B" w:rsidRPr="00863B7B" w:rsidRDefault="00863B7B" w:rsidP="00863B7B">
            <w:pPr>
              <w:tabs>
                <w:tab w:val="left" w:pos="1980"/>
              </w:tabs>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Октябрь</w:t>
            </w:r>
          </w:p>
        </w:tc>
      </w:tr>
      <w:tr w:rsidR="00863B7B" w:rsidRPr="00C505FB" w:rsidTr="00863B7B">
        <w:tc>
          <w:tcPr>
            <w:tcW w:w="3226" w:type="dxa"/>
          </w:tcPr>
          <w:p w:rsidR="00863B7B" w:rsidRPr="00863B7B" w:rsidRDefault="00863B7B" w:rsidP="00863B7B">
            <w:pPr>
              <w:adjustRightInd w:val="0"/>
              <w:ind w:firstLine="284"/>
              <w:jc w:val="both"/>
              <w:rPr>
                <w:rFonts w:ascii="Times New Roman" w:hAnsi="Times New Roman" w:cs="Times New Roman"/>
                <w:color w:val="000000"/>
                <w:sz w:val="24"/>
                <w:szCs w:val="24"/>
                <w:lang w:val="ru-RU"/>
              </w:rPr>
            </w:pPr>
            <w:r w:rsidRPr="00863B7B">
              <w:rPr>
                <w:rFonts w:ascii="Times New Roman" w:hAnsi="Times New Roman" w:cs="Times New Roman"/>
                <w:color w:val="000000"/>
                <w:sz w:val="24"/>
                <w:szCs w:val="24"/>
                <w:lang w:val="ru-RU"/>
              </w:rPr>
              <w:t>Концертная программа «Учителями славится Россия…»</w:t>
            </w:r>
          </w:p>
        </w:tc>
        <w:tc>
          <w:tcPr>
            <w:tcW w:w="1378" w:type="dxa"/>
          </w:tcPr>
          <w:p w:rsidR="00863B7B" w:rsidRPr="00863B7B" w:rsidRDefault="00863B7B" w:rsidP="00863B7B">
            <w:pPr>
              <w:adjustRightInd w:val="0"/>
              <w:ind w:firstLine="284"/>
              <w:jc w:val="both"/>
              <w:rPr>
                <w:rFonts w:ascii="Times New Roman" w:hAnsi="Times New Roman" w:cs="Times New Roman"/>
                <w:sz w:val="24"/>
                <w:szCs w:val="24"/>
              </w:rPr>
            </w:pPr>
            <w:r w:rsidRPr="00863B7B">
              <w:rPr>
                <w:rFonts w:ascii="Times New Roman" w:hAnsi="Times New Roman" w:cs="Times New Roman"/>
                <w:sz w:val="24"/>
                <w:szCs w:val="24"/>
              </w:rPr>
              <w:t>2 - 4</w:t>
            </w:r>
          </w:p>
        </w:tc>
        <w:tc>
          <w:tcPr>
            <w:tcW w:w="2054" w:type="dxa"/>
            <w:gridSpan w:val="2"/>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05.10</w:t>
            </w:r>
          </w:p>
        </w:tc>
        <w:tc>
          <w:tcPr>
            <w:tcW w:w="3402" w:type="dxa"/>
          </w:tcPr>
          <w:p w:rsidR="00863B7B" w:rsidRPr="00863B7B" w:rsidRDefault="00863B7B" w:rsidP="00863B7B">
            <w:pPr>
              <w:tabs>
                <w:tab w:val="left" w:pos="1980"/>
              </w:tabs>
              <w:adjustRightInd w:val="0"/>
              <w:ind w:firstLine="284"/>
              <w:jc w:val="both"/>
              <w:rPr>
                <w:rFonts w:ascii="Times New Roman" w:hAnsi="Times New Roman" w:cs="Times New Roman"/>
                <w:color w:val="000000"/>
                <w:sz w:val="24"/>
                <w:szCs w:val="24"/>
                <w:lang w:val="ru-RU"/>
              </w:rPr>
            </w:pPr>
            <w:r w:rsidRPr="00863B7B">
              <w:rPr>
                <w:rFonts w:ascii="Times New Roman" w:hAnsi="Times New Roman" w:cs="Times New Roman"/>
                <w:bCs/>
                <w:color w:val="000000"/>
                <w:sz w:val="24"/>
                <w:szCs w:val="24"/>
                <w:lang w:val="ru-RU"/>
              </w:rPr>
              <w:t>Зам. директора по ВР, ст. вожатый, классные руководители</w:t>
            </w:r>
          </w:p>
        </w:tc>
      </w:tr>
      <w:tr w:rsidR="00863B7B" w:rsidRPr="00863B7B" w:rsidTr="00863B7B">
        <w:tc>
          <w:tcPr>
            <w:tcW w:w="3226" w:type="dxa"/>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День отца в России</w:t>
            </w:r>
          </w:p>
        </w:tc>
        <w:tc>
          <w:tcPr>
            <w:tcW w:w="1378" w:type="dxa"/>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1 - 4</w:t>
            </w:r>
          </w:p>
        </w:tc>
        <w:tc>
          <w:tcPr>
            <w:tcW w:w="2054" w:type="dxa"/>
            <w:gridSpan w:val="2"/>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13.10</w:t>
            </w:r>
          </w:p>
        </w:tc>
        <w:tc>
          <w:tcPr>
            <w:tcW w:w="3402" w:type="dxa"/>
          </w:tcPr>
          <w:p w:rsidR="00863B7B" w:rsidRPr="00863B7B" w:rsidRDefault="00863B7B" w:rsidP="00863B7B">
            <w:pPr>
              <w:tabs>
                <w:tab w:val="left" w:pos="1980"/>
              </w:tabs>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bCs/>
                <w:color w:val="000000"/>
                <w:sz w:val="24"/>
                <w:szCs w:val="24"/>
              </w:rPr>
              <w:t>Классные руководители</w:t>
            </w:r>
          </w:p>
        </w:tc>
      </w:tr>
      <w:tr w:rsidR="00863B7B" w:rsidRPr="00863B7B" w:rsidTr="00863B7B">
        <w:trPr>
          <w:trHeight w:val="1005"/>
        </w:trPr>
        <w:tc>
          <w:tcPr>
            <w:tcW w:w="3226" w:type="dxa"/>
          </w:tcPr>
          <w:p w:rsidR="00863B7B" w:rsidRPr="00863B7B" w:rsidRDefault="00863B7B" w:rsidP="00863B7B">
            <w:pPr>
              <w:adjustRightInd w:val="0"/>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Единый урок безопасности в сети Интернет</w:t>
            </w:r>
          </w:p>
        </w:tc>
        <w:tc>
          <w:tcPr>
            <w:tcW w:w="1378" w:type="dxa"/>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1 - 4</w:t>
            </w:r>
          </w:p>
        </w:tc>
        <w:tc>
          <w:tcPr>
            <w:tcW w:w="2054" w:type="dxa"/>
            <w:gridSpan w:val="2"/>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17.10</w:t>
            </w:r>
          </w:p>
        </w:tc>
        <w:tc>
          <w:tcPr>
            <w:tcW w:w="3402" w:type="dxa"/>
          </w:tcPr>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rPr>
            </w:pPr>
            <w:r w:rsidRPr="00863B7B">
              <w:rPr>
                <w:rFonts w:ascii="Times New Roman" w:hAnsi="Times New Roman" w:cs="Times New Roman"/>
                <w:bCs/>
                <w:color w:val="000000"/>
                <w:sz w:val="24"/>
                <w:szCs w:val="24"/>
              </w:rPr>
              <w:t>Классные руководители</w:t>
            </w:r>
          </w:p>
        </w:tc>
      </w:tr>
      <w:tr w:rsidR="00863B7B" w:rsidRPr="00863B7B" w:rsidTr="00863B7B">
        <w:trPr>
          <w:trHeight w:val="600"/>
        </w:trPr>
        <w:tc>
          <w:tcPr>
            <w:tcW w:w="3226" w:type="dxa"/>
          </w:tcPr>
          <w:p w:rsidR="00863B7B" w:rsidRPr="00863B7B" w:rsidRDefault="00863B7B" w:rsidP="00863B7B">
            <w:pPr>
              <w:adjustRightInd w:val="0"/>
              <w:ind w:firstLine="284"/>
              <w:jc w:val="both"/>
              <w:rPr>
                <w:rFonts w:ascii="Times New Roman" w:hAnsi="Times New Roman" w:cs="Times New Roman"/>
                <w:sz w:val="24"/>
                <w:szCs w:val="24"/>
              </w:rPr>
            </w:pPr>
            <w:r w:rsidRPr="00863B7B">
              <w:rPr>
                <w:rFonts w:ascii="Times New Roman" w:hAnsi="Times New Roman" w:cs="Times New Roman"/>
                <w:sz w:val="24"/>
                <w:szCs w:val="24"/>
              </w:rPr>
              <w:t>Международный день школьных библиотек</w:t>
            </w:r>
          </w:p>
        </w:tc>
        <w:tc>
          <w:tcPr>
            <w:tcW w:w="1378" w:type="dxa"/>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1 - 4</w:t>
            </w:r>
          </w:p>
        </w:tc>
        <w:tc>
          <w:tcPr>
            <w:tcW w:w="2054" w:type="dxa"/>
            <w:gridSpan w:val="2"/>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25.10</w:t>
            </w:r>
          </w:p>
        </w:tc>
        <w:tc>
          <w:tcPr>
            <w:tcW w:w="3402" w:type="dxa"/>
          </w:tcPr>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rPr>
            </w:pPr>
            <w:r w:rsidRPr="00863B7B">
              <w:rPr>
                <w:rFonts w:ascii="Times New Roman" w:hAnsi="Times New Roman" w:cs="Times New Roman"/>
                <w:bCs/>
                <w:color w:val="000000"/>
                <w:sz w:val="24"/>
                <w:szCs w:val="24"/>
              </w:rPr>
              <w:t>Библиотекарь</w:t>
            </w:r>
          </w:p>
        </w:tc>
      </w:tr>
      <w:tr w:rsidR="00863B7B" w:rsidRPr="00863B7B" w:rsidTr="00863B7B">
        <w:trPr>
          <w:trHeight w:val="600"/>
        </w:trPr>
        <w:tc>
          <w:tcPr>
            <w:tcW w:w="3226" w:type="dxa"/>
          </w:tcPr>
          <w:p w:rsidR="00863B7B" w:rsidRPr="00863B7B" w:rsidRDefault="00863B7B" w:rsidP="00863B7B">
            <w:pPr>
              <w:adjustRightInd w:val="0"/>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День межнационального мира и согласия</w:t>
            </w:r>
          </w:p>
        </w:tc>
        <w:tc>
          <w:tcPr>
            <w:tcW w:w="1378" w:type="dxa"/>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1 - 4</w:t>
            </w:r>
          </w:p>
        </w:tc>
        <w:tc>
          <w:tcPr>
            <w:tcW w:w="2054" w:type="dxa"/>
            <w:gridSpan w:val="2"/>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27.10</w:t>
            </w:r>
          </w:p>
        </w:tc>
        <w:tc>
          <w:tcPr>
            <w:tcW w:w="3402" w:type="dxa"/>
          </w:tcPr>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rPr>
            </w:pPr>
            <w:r w:rsidRPr="00863B7B">
              <w:rPr>
                <w:rFonts w:ascii="Times New Roman" w:hAnsi="Times New Roman" w:cs="Times New Roman"/>
                <w:bCs/>
                <w:color w:val="000000"/>
                <w:sz w:val="24"/>
                <w:szCs w:val="24"/>
              </w:rPr>
              <w:t>Классные руководители</w:t>
            </w:r>
          </w:p>
        </w:tc>
      </w:tr>
      <w:tr w:rsidR="00863B7B" w:rsidRPr="00863B7B" w:rsidTr="00863B7B">
        <w:tc>
          <w:tcPr>
            <w:tcW w:w="10060" w:type="dxa"/>
            <w:gridSpan w:val="5"/>
          </w:tcPr>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rPr>
            </w:pPr>
            <w:r w:rsidRPr="00863B7B">
              <w:rPr>
                <w:rFonts w:ascii="Times New Roman" w:hAnsi="Times New Roman" w:cs="Times New Roman"/>
                <w:bCs/>
                <w:color w:val="000000"/>
                <w:sz w:val="24"/>
                <w:szCs w:val="24"/>
              </w:rPr>
              <w:t>Ноябрь</w:t>
            </w:r>
          </w:p>
        </w:tc>
      </w:tr>
      <w:tr w:rsidR="00863B7B" w:rsidRPr="00863B7B" w:rsidTr="00863B7B">
        <w:tc>
          <w:tcPr>
            <w:tcW w:w="3226"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Акция «Молодежь выбирает ЗОЖ»</w:t>
            </w:r>
          </w:p>
        </w:tc>
        <w:tc>
          <w:tcPr>
            <w:tcW w:w="1378" w:type="dxa"/>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1 - 4</w:t>
            </w:r>
          </w:p>
        </w:tc>
        <w:tc>
          <w:tcPr>
            <w:tcW w:w="2054" w:type="dxa"/>
            <w:gridSpan w:val="2"/>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С 01.11 по 01.12</w:t>
            </w:r>
          </w:p>
        </w:tc>
        <w:tc>
          <w:tcPr>
            <w:tcW w:w="3402" w:type="dxa"/>
          </w:tcPr>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rPr>
            </w:pPr>
            <w:r w:rsidRPr="00863B7B">
              <w:rPr>
                <w:rFonts w:ascii="Times New Roman" w:hAnsi="Times New Roman" w:cs="Times New Roman"/>
                <w:bCs/>
                <w:color w:val="000000"/>
                <w:sz w:val="24"/>
                <w:szCs w:val="24"/>
              </w:rPr>
              <w:t>Классные руководители</w:t>
            </w:r>
          </w:p>
        </w:tc>
      </w:tr>
      <w:tr w:rsidR="00863B7B" w:rsidRPr="00863B7B" w:rsidTr="00863B7B">
        <w:tc>
          <w:tcPr>
            <w:tcW w:w="3226" w:type="dxa"/>
          </w:tcPr>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Тематический классный час, посвященный Дню народного единства</w:t>
            </w:r>
          </w:p>
        </w:tc>
        <w:tc>
          <w:tcPr>
            <w:tcW w:w="1378" w:type="dxa"/>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1 - 4</w:t>
            </w:r>
          </w:p>
        </w:tc>
        <w:tc>
          <w:tcPr>
            <w:tcW w:w="2054" w:type="dxa"/>
            <w:gridSpan w:val="2"/>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04.11</w:t>
            </w:r>
          </w:p>
        </w:tc>
        <w:tc>
          <w:tcPr>
            <w:tcW w:w="3402" w:type="dxa"/>
          </w:tcPr>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rPr>
            </w:pPr>
            <w:r w:rsidRPr="00863B7B">
              <w:rPr>
                <w:rFonts w:ascii="Times New Roman" w:hAnsi="Times New Roman" w:cs="Times New Roman"/>
                <w:bCs/>
                <w:color w:val="000000"/>
                <w:sz w:val="24"/>
                <w:szCs w:val="24"/>
              </w:rPr>
              <w:t>Классные руководители</w:t>
            </w:r>
          </w:p>
        </w:tc>
      </w:tr>
      <w:tr w:rsidR="00863B7B" w:rsidRPr="00863B7B" w:rsidTr="00863B7B">
        <w:tc>
          <w:tcPr>
            <w:tcW w:w="3226" w:type="dxa"/>
          </w:tcPr>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 xml:space="preserve">День памяти погибших при исполнении служебных обязанностей сотрудников </w:t>
            </w:r>
            <w:r w:rsidRPr="00863B7B">
              <w:rPr>
                <w:rFonts w:ascii="Times New Roman" w:hAnsi="Times New Roman" w:cs="Times New Roman"/>
                <w:sz w:val="24"/>
                <w:szCs w:val="24"/>
                <w:lang w:val="ru-RU"/>
              </w:rPr>
              <w:lastRenderedPageBreak/>
              <w:t>органов внутренних дел России</w:t>
            </w:r>
          </w:p>
        </w:tc>
        <w:tc>
          <w:tcPr>
            <w:tcW w:w="1378" w:type="dxa"/>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lastRenderedPageBreak/>
              <w:t>1 - 4</w:t>
            </w:r>
          </w:p>
        </w:tc>
        <w:tc>
          <w:tcPr>
            <w:tcW w:w="2054" w:type="dxa"/>
            <w:gridSpan w:val="2"/>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08.11</w:t>
            </w:r>
          </w:p>
        </w:tc>
        <w:tc>
          <w:tcPr>
            <w:tcW w:w="3402" w:type="dxa"/>
          </w:tcPr>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rPr>
            </w:pPr>
            <w:r w:rsidRPr="00863B7B">
              <w:rPr>
                <w:rFonts w:ascii="Times New Roman" w:hAnsi="Times New Roman" w:cs="Times New Roman"/>
                <w:bCs/>
                <w:color w:val="000000"/>
                <w:sz w:val="24"/>
                <w:szCs w:val="24"/>
              </w:rPr>
              <w:t>Классные руководители</w:t>
            </w:r>
          </w:p>
        </w:tc>
      </w:tr>
      <w:tr w:rsidR="00863B7B" w:rsidRPr="00863B7B" w:rsidTr="00863B7B">
        <w:tc>
          <w:tcPr>
            <w:tcW w:w="3226"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Всероссийский экологический диктант</w:t>
            </w:r>
          </w:p>
        </w:tc>
        <w:tc>
          <w:tcPr>
            <w:tcW w:w="1378" w:type="dxa"/>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1 - 4</w:t>
            </w:r>
          </w:p>
        </w:tc>
        <w:tc>
          <w:tcPr>
            <w:tcW w:w="2054" w:type="dxa"/>
            <w:gridSpan w:val="2"/>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С 11.11 по 17.11</w:t>
            </w:r>
          </w:p>
        </w:tc>
        <w:tc>
          <w:tcPr>
            <w:tcW w:w="3402" w:type="dxa"/>
          </w:tcPr>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rPr>
            </w:pPr>
            <w:r w:rsidRPr="00863B7B">
              <w:rPr>
                <w:rFonts w:ascii="Times New Roman" w:hAnsi="Times New Roman" w:cs="Times New Roman"/>
                <w:bCs/>
                <w:color w:val="000000"/>
                <w:sz w:val="24"/>
                <w:szCs w:val="24"/>
              </w:rPr>
              <w:t>Классные руководители</w:t>
            </w:r>
          </w:p>
        </w:tc>
      </w:tr>
      <w:tr w:rsidR="00863B7B" w:rsidRPr="00863B7B" w:rsidTr="00863B7B">
        <w:tc>
          <w:tcPr>
            <w:tcW w:w="3226" w:type="dxa"/>
          </w:tcPr>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«В этом мире все равны» мероприятие, посвящённое Дню толерантности</w:t>
            </w:r>
          </w:p>
        </w:tc>
        <w:tc>
          <w:tcPr>
            <w:tcW w:w="1378" w:type="dxa"/>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1 - 4</w:t>
            </w:r>
          </w:p>
        </w:tc>
        <w:tc>
          <w:tcPr>
            <w:tcW w:w="2054" w:type="dxa"/>
            <w:gridSpan w:val="2"/>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15.11</w:t>
            </w:r>
          </w:p>
        </w:tc>
        <w:tc>
          <w:tcPr>
            <w:tcW w:w="3402" w:type="dxa"/>
          </w:tcPr>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rPr>
            </w:pPr>
            <w:r w:rsidRPr="00863B7B">
              <w:rPr>
                <w:rFonts w:ascii="Times New Roman" w:hAnsi="Times New Roman" w:cs="Times New Roman"/>
                <w:bCs/>
                <w:color w:val="000000"/>
                <w:sz w:val="24"/>
                <w:szCs w:val="24"/>
              </w:rPr>
              <w:t>Классные руководители</w:t>
            </w:r>
          </w:p>
        </w:tc>
      </w:tr>
      <w:tr w:rsidR="00863B7B" w:rsidRPr="00863B7B" w:rsidTr="00863B7B">
        <w:tc>
          <w:tcPr>
            <w:tcW w:w="3226" w:type="dxa"/>
          </w:tcPr>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 xml:space="preserve">Участие в районном конкурсе "Права человека глазами ребенка" </w:t>
            </w:r>
          </w:p>
        </w:tc>
        <w:tc>
          <w:tcPr>
            <w:tcW w:w="1378" w:type="dxa"/>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2 - 4</w:t>
            </w:r>
          </w:p>
        </w:tc>
        <w:tc>
          <w:tcPr>
            <w:tcW w:w="2054" w:type="dxa"/>
            <w:gridSpan w:val="2"/>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С 21.11 по 09.12</w:t>
            </w:r>
          </w:p>
        </w:tc>
        <w:tc>
          <w:tcPr>
            <w:tcW w:w="3402" w:type="dxa"/>
          </w:tcPr>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rPr>
            </w:pPr>
            <w:r w:rsidRPr="00863B7B">
              <w:rPr>
                <w:rFonts w:ascii="Times New Roman" w:hAnsi="Times New Roman" w:cs="Times New Roman"/>
                <w:bCs/>
                <w:color w:val="000000"/>
                <w:sz w:val="24"/>
                <w:szCs w:val="24"/>
              </w:rPr>
              <w:t>Классные руководители</w:t>
            </w:r>
          </w:p>
        </w:tc>
      </w:tr>
      <w:tr w:rsidR="00863B7B" w:rsidRPr="00C505FB" w:rsidTr="00863B7B">
        <w:tc>
          <w:tcPr>
            <w:tcW w:w="3226" w:type="dxa"/>
          </w:tcPr>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Конкурс стенгазет, плакатов, рисунков «Мы за ЗОЖ»</w:t>
            </w:r>
          </w:p>
        </w:tc>
        <w:tc>
          <w:tcPr>
            <w:tcW w:w="1378" w:type="dxa"/>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2 - 4</w:t>
            </w:r>
          </w:p>
        </w:tc>
        <w:tc>
          <w:tcPr>
            <w:tcW w:w="2054" w:type="dxa"/>
            <w:gridSpan w:val="2"/>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23.11</w:t>
            </w:r>
          </w:p>
        </w:tc>
        <w:tc>
          <w:tcPr>
            <w:tcW w:w="3402" w:type="dxa"/>
          </w:tcPr>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lang w:val="ru-RU"/>
              </w:rPr>
            </w:pPr>
            <w:r w:rsidRPr="00863B7B">
              <w:rPr>
                <w:rFonts w:ascii="Times New Roman" w:hAnsi="Times New Roman" w:cs="Times New Roman"/>
                <w:bCs/>
                <w:color w:val="000000"/>
                <w:sz w:val="24"/>
                <w:szCs w:val="24"/>
                <w:lang w:val="ru-RU"/>
              </w:rPr>
              <w:t>Классные руководители, ст. вожатый, учитель физ-ры</w:t>
            </w:r>
          </w:p>
        </w:tc>
      </w:tr>
      <w:tr w:rsidR="00863B7B" w:rsidRPr="00863B7B" w:rsidTr="00863B7B">
        <w:tc>
          <w:tcPr>
            <w:tcW w:w="3226"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День матери (поздравление мам)</w:t>
            </w:r>
          </w:p>
        </w:tc>
        <w:tc>
          <w:tcPr>
            <w:tcW w:w="1378" w:type="dxa"/>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1 - 4</w:t>
            </w:r>
          </w:p>
        </w:tc>
        <w:tc>
          <w:tcPr>
            <w:tcW w:w="2054" w:type="dxa"/>
            <w:gridSpan w:val="2"/>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25.11</w:t>
            </w:r>
          </w:p>
        </w:tc>
        <w:tc>
          <w:tcPr>
            <w:tcW w:w="3402" w:type="dxa"/>
          </w:tcPr>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rPr>
            </w:pPr>
            <w:r w:rsidRPr="00863B7B">
              <w:rPr>
                <w:rFonts w:ascii="Times New Roman" w:hAnsi="Times New Roman" w:cs="Times New Roman"/>
                <w:bCs/>
                <w:color w:val="000000"/>
                <w:sz w:val="24"/>
                <w:szCs w:val="24"/>
              </w:rPr>
              <w:t>Классные руководители</w:t>
            </w:r>
          </w:p>
        </w:tc>
      </w:tr>
      <w:tr w:rsidR="00863B7B" w:rsidRPr="00863B7B" w:rsidTr="00863B7B">
        <w:tc>
          <w:tcPr>
            <w:tcW w:w="3226" w:type="dxa"/>
          </w:tcPr>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Участие в районном конкурсе социальной рекламы "Чистые руки"</w:t>
            </w:r>
          </w:p>
        </w:tc>
        <w:tc>
          <w:tcPr>
            <w:tcW w:w="1378" w:type="dxa"/>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2 - 4</w:t>
            </w:r>
          </w:p>
        </w:tc>
        <w:tc>
          <w:tcPr>
            <w:tcW w:w="2054" w:type="dxa"/>
            <w:gridSpan w:val="2"/>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28.11</w:t>
            </w:r>
          </w:p>
        </w:tc>
        <w:tc>
          <w:tcPr>
            <w:tcW w:w="3402" w:type="dxa"/>
          </w:tcPr>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rPr>
            </w:pPr>
            <w:r w:rsidRPr="00863B7B">
              <w:rPr>
                <w:rFonts w:ascii="Times New Roman" w:hAnsi="Times New Roman" w:cs="Times New Roman"/>
                <w:bCs/>
                <w:color w:val="000000"/>
                <w:sz w:val="24"/>
                <w:szCs w:val="24"/>
              </w:rPr>
              <w:t>Классные руководители</w:t>
            </w:r>
          </w:p>
        </w:tc>
      </w:tr>
      <w:tr w:rsidR="00863B7B" w:rsidRPr="00863B7B" w:rsidTr="00863B7B">
        <w:tc>
          <w:tcPr>
            <w:tcW w:w="3226" w:type="dxa"/>
          </w:tcPr>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День Государственного герба Российской федерации</w:t>
            </w:r>
          </w:p>
        </w:tc>
        <w:tc>
          <w:tcPr>
            <w:tcW w:w="1378" w:type="dxa"/>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1 - 4</w:t>
            </w:r>
          </w:p>
        </w:tc>
        <w:tc>
          <w:tcPr>
            <w:tcW w:w="2054" w:type="dxa"/>
            <w:gridSpan w:val="2"/>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30.11</w:t>
            </w:r>
          </w:p>
        </w:tc>
        <w:tc>
          <w:tcPr>
            <w:tcW w:w="3402" w:type="dxa"/>
          </w:tcPr>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rPr>
            </w:pPr>
            <w:r w:rsidRPr="00863B7B">
              <w:rPr>
                <w:rFonts w:ascii="Times New Roman" w:hAnsi="Times New Roman" w:cs="Times New Roman"/>
                <w:bCs/>
                <w:color w:val="000000"/>
                <w:sz w:val="24"/>
                <w:szCs w:val="24"/>
              </w:rPr>
              <w:t>Классные руководители</w:t>
            </w:r>
          </w:p>
        </w:tc>
      </w:tr>
      <w:tr w:rsidR="00863B7B" w:rsidRPr="00863B7B" w:rsidTr="00863B7B">
        <w:tc>
          <w:tcPr>
            <w:tcW w:w="10060" w:type="dxa"/>
            <w:gridSpan w:val="5"/>
          </w:tcPr>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rPr>
            </w:pPr>
            <w:r w:rsidRPr="00863B7B">
              <w:rPr>
                <w:rFonts w:ascii="Times New Roman" w:hAnsi="Times New Roman" w:cs="Times New Roman"/>
                <w:bCs/>
                <w:color w:val="000000"/>
                <w:sz w:val="24"/>
                <w:szCs w:val="24"/>
              </w:rPr>
              <w:t>Декабрь</w:t>
            </w:r>
          </w:p>
        </w:tc>
      </w:tr>
      <w:tr w:rsidR="00863B7B" w:rsidRPr="00863B7B" w:rsidTr="00863B7B">
        <w:trPr>
          <w:trHeight w:val="340"/>
        </w:trPr>
        <w:tc>
          <w:tcPr>
            <w:tcW w:w="3226"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День инвалидов</w:t>
            </w:r>
          </w:p>
        </w:tc>
        <w:tc>
          <w:tcPr>
            <w:tcW w:w="1378" w:type="dxa"/>
            <w:vMerge w:val="restart"/>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1 - 4</w:t>
            </w:r>
          </w:p>
        </w:tc>
        <w:tc>
          <w:tcPr>
            <w:tcW w:w="2054" w:type="dxa"/>
            <w:gridSpan w:val="2"/>
            <w:vMerge w:val="restart"/>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01.12</w:t>
            </w:r>
          </w:p>
        </w:tc>
        <w:tc>
          <w:tcPr>
            <w:tcW w:w="3402" w:type="dxa"/>
            <w:vMerge w:val="restart"/>
          </w:tcPr>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rPr>
            </w:pPr>
            <w:r w:rsidRPr="00863B7B">
              <w:rPr>
                <w:rFonts w:ascii="Times New Roman" w:hAnsi="Times New Roman" w:cs="Times New Roman"/>
                <w:bCs/>
                <w:color w:val="000000"/>
                <w:sz w:val="24"/>
                <w:szCs w:val="24"/>
              </w:rPr>
              <w:t>Классные руководители</w:t>
            </w:r>
          </w:p>
        </w:tc>
      </w:tr>
      <w:tr w:rsidR="00863B7B" w:rsidRPr="00863B7B" w:rsidTr="00863B7B">
        <w:trPr>
          <w:trHeight w:val="625"/>
        </w:trPr>
        <w:tc>
          <w:tcPr>
            <w:tcW w:w="3226"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День борьбы со СПИДом</w:t>
            </w:r>
          </w:p>
        </w:tc>
        <w:tc>
          <w:tcPr>
            <w:tcW w:w="1378" w:type="dxa"/>
            <w:vMerge/>
          </w:tcPr>
          <w:p w:rsidR="00863B7B" w:rsidRPr="00863B7B" w:rsidRDefault="00863B7B" w:rsidP="00863B7B">
            <w:pPr>
              <w:adjustRightInd w:val="0"/>
              <w:ind w:firstLine="284"/>
              <w:jc w:val="both"/>
              <w:rPr>
                <w:rFonts w:ascii="Times New Roman" w:hAnsi="Times New Roman" w:cs="Times New Roman"/>
                <w:color w:val="000000"/>
                <w:sz w:val="24"/>
                <w:szCs w:val="24"/>
              </w:rPr>
            </w:pPr>
          </w:p>
        </w:tc>
        <w:tc>
          <w:tcPr>
            <w:tcW w:w="2054" w:type="dxa"/>
            <w:gridSpan w:val="2"/>
            <w:vMerge/>
          </w:tcPr>
          <w:p w:rsidR="00863B7B" w:rsidRPr="00863B7B" w:rsidRDefault="00863B7B" w:rsidP="00863B7B">
            <w:pPr>
              <w:adjustRightInd w:val="0"/>
              <w:ind w:firstLine="284"/>
              <w:jc w:val="both"/>
              <w:rPr>
                <w:rFonts w:ascii="Times New Roman" w:hAnsi="Times New Roman" w:cs="Times New Roman"/>
                <w:color w:val="000000"/>
                <w:sz w:val="24"/>
                <w:szCs w:val="24"/>
              </w:rPr>
            </w:pPr>
          </w:p>
        </w:tc>
        <w:tc>
          <w:tcPr>
            <w:tcW w:w="3402" w:type="dxa"/>
            <w:vMerge/>
          </w:tcPr>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rPr>
            </w:pPr>
          </w:p>
        </w:tc>
      </w:tr>
      <w:tr w:rsidR="00863B7B" w:rsidRPr="00863B7B" w:rsidTr="00863B7B">
        <w:tc>
          <w:tcPr>
            <w:tcW w:w="3226" w:type="dxa"/>
          </w:tcPr>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Неделя памяти и славы «День неизвестного солдата»,</w:t>
            </w:r>
          </w:p>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«Гордимся славою героев»</w:t>
            </w:r>
          </w:p>
        </w:tc>
        <w:tc>
          <w:tcPr>
            <w:tcW w:w="1378" w:type="dxa"/>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1 - 4</w:t>
            </w:r>
          </w:p>
        </w:tc>
        <w:tc>
          <w:tcPr>
            <w:tcW w:w="2054" w:type="dxa"/>
            <w:gridSpan w:val="2"/>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02.12</w:t>
            </w:r>
          </w:p>
          <w:p w:rsidR="00863B7B" w:rsidRPr="00863B7B" w:rsidRDefault="00863B7B" w:rsidP="00863B7B">
            <w:pPr>
              <w:adjustRightInd w:val="0"/>
              <w:ind w:firstLine="284"/>
              <w:jc w:val="both"/>
              <w:rPr>
                <w:rFonts w:ascii="Times New Roman" w:hAnsi="Times New Roman" w:cs="Times New Roman"/>
                <w:color w:val="000000"/>
                <w:sz w:val="24"/>
                <w:szCs w:val="24"/>
              </w:rPr>
            </w:pPr>
          </w:p>
          <w:p w:rsidR="00863B7B" w:rsidRPr="00863B7B" w:rsidRDefault="00863B7B" w:rsidP="00863B7B">
            <w:pPr>
              <w:adjustRightInd w:val="0"/>
              <w:ind w:firstLine="284"/>
              <w:jc w:val="both"/>
              <w:rPr>
                <w:rFonts w:ascii="Times New Roman" w:hAnsi="Times New Roman" w:cs="Times New Roman"/>
                <w:color w:val="000000"/>
                <w:sz w:val="24"/>
                <w:szCs w:val="24"/>
              </w:rPr>
            </w:pPr>
          </w:p>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09.12</w:t>
            </w:r>
          </w:p>
        </w:tc>
        <w:tc>
          <w:tcPr>
            <w:tcW w:w="3402" w:type="dxa"/>
          </w:tcPr>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rPr>
            </w:pPr>
            <w:r w:rsidRPr="00863B7B">
              <w:rPr>
                <w:rFonts w:ascii="Times New Roman" w:hAnsi="Times New Roman" w:cs="Times New Roman"/>
                <w:bCs/>
                <w:color w:val="000000"/>
                <w:sz w:val="24"/>
                <w:szCs w:val="24"/>
              </w:rPr>
              <w:t>Классные руководители</w:t>
            </w:r>
          </w:p>
        </w:tc>
      </w:tr>
      <w:tr w:rsidR="00863B7B" w:rsidRPr="00863B7B" w:rsidTr="00863B7B">
        <w:tc>
          <w:tcPr>
            <w:tcW w:w="3226" w:type="dxa"/>
          </w:tcPr>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День добровольца (волонтера) в России</w:t>
            </w:r>
          </w:p>
        </w:tc>
        <w:tc>
          <w:tcPr>
            <w:tcW w:w="1378" w:type="dxa"/>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1 - 4</w:t>
            </w:r>
          </w:p>
        </w:tc>
        <w:tc>
          <w:tcPr>
            <w:tcW w:w="2054" w:type="dxa"/>
            <w:gridSpan w:val="2"/>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05.12</w:t>
            </w:r>
          </w:p>
        </w:tc>
        <w:tc>
          <w:tcPr>
            <w:tcW w:w="3402" w:type="dxa"/>
          </w:tcPr>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rPr>
            </w:pPr>
            <w:r w:rsidRPr="00863B7B">
              <w:rPr>
                <w:rFonts w:ascii="Times New Roman" w:hAnsi="Times New Roman" w:cs="Times New Roman"/>
                <w:bCs/>
                <w:color w:val="000000"/>
                <w:sz w:val="24"/>
                <w:szCs w:val="24"/>
              </w:rPr>
              <w:t>Классные руководители</w:t>
            </w:r>
          </w:p>
        </w:tc>
      </w:tr>
      <w:tr w:rsidR="00863B7B" w:rsidRPr="00863B7B" w:rsidTr="00863B7B">
        <w:tc>
          <w:tcPr>
            <w:tcW w:w="3226"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День конституции РФ</w:t>
            </w:r>
          </w:p>
        </w:tc>
        <w:tc>
          <w:tcPr>
            <w:tcW w:w="1378" w:type="dxa"/>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1 - 4</w:t>
            </w:r>
          </w:p>
        </w:tc>
        <w:tc>
          <w:tcPr>
            <w:tcW w:w="2054" w:type="dxa"/>
            <w:gridSpan w:val="2"/>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12.12</w:t>
            </w:r>
          </w:p>
        </w:tc>
        <w:tc>
          <w:tcPr>
            <w:tcW w:w="3402" w:type="dxa"/>
          </w:tcPr>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rPr>
            </w:pPr>
            <w:r w:rsidRPr="00863B7B">
              <w:rPr>
                <w:rFonts w:ascii="Times New Roman" w:hAnsi="Times New Roman" w:cs="Times New Roman"/>
                <w:bCs/>
                <w:color w:val="000000"/>
                <w:sz w:val="24"/>
                <w:szCs w:val="24"/>
              </w:rPr>
              <w:t>Классные руководители</w:t>
            </w:r>
          </w:p>
        </w:tc>
      </w:tr>
      <w:tr w:rsidR="00863B7B" w:rsidRPr="00C505FB" w:rsidTr="00863B7B">
        <w:tc>
          <w:tcPr>
            <w:tcW w:w="3226" w:type="dxa"/>
          </w:tcPr>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Участие в Новогодней ёлке Главы района</w:t>
            </w:r>
          </w:p>
        </w:tc>
        <w:tc>
          <w:tcPr>
            <w:tcW w:w="1378" w:type="dxa"/>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1 - 4</w:t>
            </w:r>
          </w:p>
        </w:tc>
        <w:tc>
          <w:tcPr>
            <w:tcW w:w="2054" w:type="dxa"/>
            <w:gridSpan w:val="2"/>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26.12</w:t>
            </w:r>
          </w:p>
        </w:tc>
        <w:tc>
          <w:tcPr>
            <w:tcW w:w="3402" w:type="dxa"/>
          </w:tcPr>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lang w:val="ru-RU"/>
              </w:rPr>
            </w:pPr>
            <w:r w:rsidRPr="00863B7B">
              <w:rPr>
                <w:rFonts w:ascii="Times New Roman" w:hAnsi="Times New Roman" w:cs="Times New Roman"/>
                <w:bCs/>
                <w:color w:val="000000"/>
                <w:sz w:val="24"/>
                <w:szCs w:val="24"/>
                <w:lang w:val="ru-RU"/>
              </w:rPr>
              <w:t>Зам. дир. по ВР, классные руководители</w:t>
            </w:r>
          </w:p>
        </w:tc>
      </w:tr>
      <w:tr w:rsidR="00863B7B" w:rsidRPr="00863B7B" w:rsidTr="00863B7B">
        <w:tc>
          <w:tcPr>
            <w:tcW w:w="3226"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«Здравствуй, здравствуй Новый год!»</w:t>
            </w:r>
          </w:p>
        </w:tc>
        <w:tc>
          <w:tcPr>
            <w:tcW w:w="1378" w:type="dxa"/>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1 - 4</w:t>
            </w:r>
          </w:p>
        </w:tc>
        <w:tc>
          <w:tcPr>
            <w:tcW w:w="2054" w:type="dxa"/>
            <w:gridSpan w:val="2"/>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27.12</w:t>
            </w:r>
          </w:p>
        </w:tc>
        <w:tc>
          <w:tcPr>
            <w:tcW w:w="3402" w:type="dxa"/>
          </w:tcPr>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rPr>
            </w:pPr>
            <w:r w:rsidRPr="00863B7B">
              <w:rPr>
                <w:rFonts w:ascii="Times New Roman" w:hAnsi="Times New Roman" w:cs="Times New Roman"/>
                <w:bCs/>
                <w:color w:val="000000"/>
                <w:sz w:val="24"/>
                <w:szCs w:val="24"/>
              </w:rPr>
              <w:t>Ст. вожатый, классные руководители</w:t>
            </w:r>
          </w:p>
        </w:tc>
      </w:tr>
      <w:tr w:rsidR="00863B7B" w:rsidRPr="00863B7B" w:rsidTr="00863B7B">
        <w:tc>
          <w:tcPr>
            <w:tcW w:w="10060" w:type="dxa"/>
            <w:gridSpan w:val="5"/>
          </w:tcPr>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rPr>
            </w:pPr>
            <w:r w:rsidRPr="00863B7B">
              <w:rPr>
                <w:rFonts w:ascii="Times New Roman" w:hAnsi="Times New Roman" w:cs="Times New Roman"/>
                <w:bCs/>
                <w:color w:val="000000"/>
                <w:sz w:val="24"/>
                <w:szCs w:val="24"/>
              </w:rPr>
              <w:t>Январь</w:t>
            </w:r>
          </w:p>
        </w:tc>
      </w:tr>
      <w:tr w:rsidR="00863B7B" w:rsidRPr="00C505FB" w:rsidTr="00863B7B">
        <w:tc>
          <w:tcPr>
            <w:tcW w:w="3226" w:type="dxa"/>
          </w:tcPr>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«Рождественский перезвон» участие в Рождественской ёлке в храме Рождества Христова</w:t>
            </w:r>
          </w:p>
        </w:tc>
        <w:tc>
          <w:tcPr>
            <w:tcW w:w="1378" w:type="dxa"/>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1 - 4</w:t>
            </w:r>
          </w:p>
        </w:tc>
        <w:tc>
          <w:tcPr>
            <w:tcW w:w="2054" w:type="dxa"/>
            <w:gridSpan w:val="2"/>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07.01</w:t>
            </w:r>
          </w:p>
        </w:tc>
        <w:tc>
          <w:tcPr>
            <w:tcW w:w="3402" w:type="dxa"/>
          </w:tcPr>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lang w:val="ru-RU"/>
              </w:rPr>
            </w:pPr>
            <w:r w:rsidRPr="00863B7B">
              <w:rPr>
                <w:rFonts w:ascii="Times New Roman" w:hAnsi="Times New Roman" w:cs="Times New Roman"/>
                <w:bCs/>
                <w:color w:val="000000"/>
                <w:sz w:val="24"/>
                <w:szCs w:val="24"/>
                <w:lang w:val="ru-RU"/>
              </w:rPr>
              <w:t>Родители, зам. дир. по ВР, классные руководители</w:t>
            </w:r>
          </w:p>
        </w:tc>
      </w:tr>
      <w:tr w:rsidR="00863B7B" w:rsidRPr="00863B7B" w:rsidTr="00863B7B">
        <w:trPr>
          <w:trHeight w:val="992"/>
        </w:trPr>
        <w:tc>
          <w:tcPr>
            <w:tcW w:w="3226" w:type="dxa"/>
          </w:tcPr>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Тематический классный час «Это страшное слово: «Блокада»</w:t>
            </w:r>
          </w:p>
        </w:tc>
        <w:tc>
          <w:tcPr>
            <w:tcW w:w="1378" w:type="dxa"/>
            <w:vMerge w:val="restart"/>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1 - 4</w:t>
            </w:r>
          </w:p>
        </w:tc>
        <w:tc>
          <w:tcPr>
            <w:tcW w:w="2054" w:type="dxa"/>
            <w:gridSpan w:val="2"/>
            <w:vMerge w:val="restart"/>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27.01</w:t>
            </w:r>
          </w:p>
        </w:tc>
        <w:tc>
          <w:tcPr>
            <w:tcW w:w="3402" w:type="dxa"/>
            <w:vMerge w:val="restart"/>
          </w:tcPr>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rPr>
            </w:pPr>
            <w:r w:rsidRPr="00863B7B">
              <w:rPr>
                <w:rFonts w:ascii="Times New Roman" w:hAnsi="Times New Roman" w:cs="Times New Roman"/>
                <w:bCs/>
                <w:color w:val="000000"/>
                <w:sz w:val="24"/>
                <w:szCs w:val="24"/>
              </w:rPr>
              <w:t>Классные руководители</w:t>
            </w:r>
          </w:p>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rPr>
            </w:pPr>
          </w:p>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rPr>
            </w:pPr>
          </w:p>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rPr>
            </w:pPr>
          </w:p>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rPr>
            </w:pPr>
          </w:p>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rPr>
            </w:pPr>
          </w:p>
        </w:tc>
      </w:tr>
      <w:tr w:rsidR="00863B7B" w:rsidRPr="00863B7B" w:rsidTr="00863B7B">
        <w:trPr>
          <w:trHeight w:val="638"/>
        </w:trPr>
        <w:tc>
          <w:tcPr>
            <w:tcW w:w="3226"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День памяти жертв Холокоста</w:t>
            </w:r>
          </w:p>
        </w:tc>
        <w:tc>
          <w:tcPr>
            <w:tcW w:w="1378" w:type="dxa"/>
            <w:vMerge/>
          </w:tcPr>
          <w:p w:rsidR="00863B7B" w:rsidRPr="00863B7B" w:rsidRDefault="00863B7B" w:rsidP="00863B7B">
            <w:pPr>
              <w:adjustRightInd w:val="0"/>
              <w:ind w:firstLine="284"/>
              <w:jc w:val="both"/>
              <w:rPr>
                <w:rFonts w:ascii="Times New Roman" w:hAnsi="Times New Roman" w:cs="Times New Roman"/>
                <w:color w:val="000000"/>
                <w:sz w:val="24"/>
                <w:szCs w:val="24"/>
              </w:rPr>
            </w:pPr>
          </w:p>
        </w:tc>
        <w:tc>
          <w:tcPr>
            <w:tcW w:w="2054" w:type="dxa"/>
            <w:gridSpan w:val="2"/>
            <w:vMerge/>
          </w:tcPr>
          <w:p w:rsidR="00863B7B" w:rsidRPr="00863B7B" w:rsidRDefault="00863B7B" w:rsidP="00863B7B">
            <w:pPr>
              <w:adjustRightInd w:val="0"/>
              <w:ind w:firstLine="284"/>
              <w:jc w:val="both"/>
              <w:rPr>
                <w:rFonts w:ascii="Times New Roman" w:hAnsi="Times New Roman" w:cs="Times New Roman"/>
                <w:color w:val="000000"/>
                <w:sz w:val="24"/>
                <w:szCs w:val="24"/>
              </w:rPr>
            </w:pPr>
          </w:p>
        </w:tc>
        <w:tc>
          <w:tcPr>
            <w:tcW w:w="3402" w:type="dxa"/>
            <w:vMerge/>
          </w:tcPr>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rPr>
            </w:pPr>
          </w:p>
        </w:tc>
      </w:tr>
      <w:tr w:rsidR="00863B7B" w:rsidRPr="00863B7B" w:rsidTr="00863B7B">
        <w:trPr>
          <w:trHeight w:val="571"/>
        </w:trPr>
        <w:tc>
          <w:tcPr>
            <w:tcW w:w="3226" w:type="dxa"/>
          </w:tcPr>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 xml:space="preserve">День рождения А.П. Чехова </w:t>
            </w:r>
          </w:p>
        </w:tc>
        <w:tc>
          <w:tcPr>
            <w:tcW w:w="1378" w:type="dxa"/>
            <w:vMerge/>
          </w:tcPr>
          <w:p w:rsidR="00863B7B" w:rsidRPr="00863B7B" w:rsidRDefault="00863B7B" w:rsidP="00863B7B">
            <w:pPr>
              <w:adjustRightInd w:val="0"/>
              <w:ind w:firstLine="284"/>
              <w:jc w:val="both"/>
              <w:rPr>
                <w:rFonts w:ascii="Times New Roman" w:hAnsi="Times New Roman" w:cs="Times New Roman"/>
                <w:color w:val="000000"/>
                <w:sz w:val="24"/>
                <w:szCs w:val="24"/>
                <w:lang w:val="ru-RU"/>
              </w:rPr>
            </w:pPr>
          </w:p>
        </w:tc>
        <w:tc>
          <w:tcPr>
            <w:tcW w:w="2054" w:type="dxa"/>
            <w:gridSpan w:val="2"/>
            <w:vMerge/>
          </w:tcPr>
          <w:p w:rsidR="00863B7B" w:rsidRPr="00863B7B" w:rsidRDefault="00863B7B" w:rsidP="00863B7B">
            <w:pPr>
              <w:adjustRightInd w:val="0"/>
              <w:ind w:firstLine="284"/>
              <w:jc w:val="both"/>
              <w:rPr>
                <w:rFonts w:ascii="Times New Roman" w:hAnsi="Times New Roman" w:cs="Times New Roman"/>
                <w:color w:val="000000"/>
                <w:sz w:val="24"/>
                <w:szCs w:val="24"/>
                <w:lang w:val="ru-RU"/>
              </w:rPr>
            </w:pPr>
          </w:p>
        </w:tc>
        <w:tc>
          <w:tcPr>
            <w:tcW w:w="3402" w:type="dxa"/>
          </w:tcPr>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rPr>
            </w:pPr>
            <w:r w:rsidRPr="00863B7B">
              <w:rPr>
                <w:rFonts w:ascii="Times New Roman" w:hAnsi="Times New Roman" w:cs="Times New Roman"/>
                <w:bCs/>
                <w:color w:val="000000"/>
                <w:sz w:val="24"/>
                <w:szCs w:val="24"/>
              </w:rPr>
              <w:t xml:space="preserve">Классные руководители, библиотекарь </w:t>
            </w:r>
          </w:p>
        </w:tc>
      </w:tr>
      <w:tr w:rsidR="00863B7B" w:rsidRPr="00863B7B" w:rsidTr="00863B7B">
        <w:tc>
          <w:tcPr>
            <w:tcW w:w="3226" w:type="dxa"/>
          </w:tcPr>
          <w:p w:rsidR="00863B7B" w:rsidRPr="00863B7B" w:rsidRDefault="00863B7B" w:rsidP="00863B7B">
            <w:pPr>
              <w:pStyle w:val="c2"/>
              <w:shd w:val="clear" w:color="auto" w:fill="FFFFFF"/>
              <w:spacing w:before="0" w:beforeAutospacing="0" w:after="0" w:afterAutospacing="0"/>
              <w:ind w:firstLine="284"/>
              <w:jc w:val="both"/>
              <w:rPr>
                <w:color w:val="000000"/>
              </w:rPr>
            </w:pPr>
            <w:r w:rsidRPr="00863B7B">
              <w:rPr>
                <w:rStyle w:val="c3"/>
                <w:rFonts w:eastAsia="Batang"/>
              </w:rPr>
              <w:t>Акция «Поможем зимующим птицам»</w:t>
            </w:r>
          </w:p>
          <w:p w:rsidR="00863B7B" w:rsidRPr="00863B7B" w:rsidRDefault="00863B7B" w:rsidP="00863B7B">
            <w:pPr>
              <w:pStyle w:val="c2"/>
              <w:shd w:val="clear" w:color="auto" w:fill="FFFFFF"/>
              <w:spacing w:before="0" w:beforeAutospacing="0" w:after="0" w:afterAutospacing="0"/>
              <w:ind w:firstLine="284"/>
              <w:jc w:val="both"/>
              <w:rPr>
                <w:color w:val="000000"/>
              </w:rPr>
            </w:pPr>
            <w:r w:rsidRPr="00863B7B">
              <w:rPr>
                <w:rStyle w:val="c3"/>
                <w:rFonts w:eastAsia="Batang"/>
              </w:rPr>
              <w:t>(фестиваль кормушек на пришкольной территории)</w:t>
            </w:r>
          </w:p>
        </w:tc>
        <w:tc>
          <w:tcPr>
            <w:tcW w:w="1378" w:type="dxa"/>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1 - 4</w:t>
            </w:r>
          </w:p>
        </w:tc>
        <w:tc>
          <w:tcPr>
            <w:tcW w:w="2054" w:type="dxa"/>
            <w:gridSpan w:val="2"/>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В течение месяца</w:t>
            </w:r>
          </w:p>
        </w:tc>
        <w:tc>
          <w:tcPr>
            <w:tcW w:w="3402" w:type="dxa"/>
          </w:tcPr>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rPr>
            </w:pPr>
            <w:r w:rsidRPr="00863B7B">
              <w:rPr>
                <w:rFonts w:ascii="Times New Roman" w:hAnsi="Times New Roman" w:cs="Times New Roman"/>
                <w:bCs/>
                <w:color w:val="000000"/>
                <w:sz w:val="24"/>
                <w:szCs w:val="24"/>
              </w:rPr>
              <w:t>Классные руководители</w:t>
            </w:r>
          </w:p>
        </w:tc>
      </w:tr>
      <w:tr w:rsidR="00863B7B" w:rsidRPr="00863B7B" w:rsidTr="00863B7B">
        <w:tc>
          <w:tcPr>
            <w:tcW w:w="10060" w:type="dxa"/>
            <w:gridSpan w:val="5"/>
          </w:tcPr>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rPr>
            </w:pPr>
            <w:r w:rsidRPr="00863B7B">
              <w:rPr>
                <w:rFonts w:ascii="Times New Roman" w:hAnsi="Times New Roman" w:cs="Times New Roman"/>
                <w:bCs/>
                <w:color w:val="000000"/>
                <w:sz w:val="24"/>
                <w:szCs w:val="24"/>
              </w:rPr>
              <w:t>Февраль</w:t>
            </w:r>
          </w:p>
        </w:tc>
      </w:tr>
      <w:tr w:rsidR="00863B7B" w:rsidRPr="00863B7B" w:rsidTr="00863B7B">
        <w:tc>
          <w:tcPr>
            <w:tcW w:w="3226" w:type="dxa"/>
          </w:tcPr>
          <w:p w:rsidR="00863B7B" w:rsidRPr="00863B7B" w:rsidRDefault="00863B7B" w:rsidP="00863B7B">
            <w:pPr>
              <w:pStyle w:val="c2"/>
              <w:shd w:val="clear" w:color="auto" w:fill="FFFFFF"/>
              <w:spacing w:before="0" w:beforeAutospacing="0" w:after="0" w:afterAutospacing="0"/>
              <w:ind w:firstLine="284"/>
              <w:jc w:val="both"/>
              <w:rPr>
                <w:rStyle w:val="c3"/>
                <w:rFonts w:eastAsia="Batang"/>
              </w:rPr>
            </w:pPr>
            <w:r w:rsidRPr="00863B7B">
              <w:rPr>
                <w:rStyle w:val="c3"/>
                <w:rFonts w:eastAsia="Batang"/>
              </w:rPr>
              <w:lastRenderedPageBreak/>
              <w:t>80 лет со дня победы в Сталинградской битве</w:t>
            </w:r>
          </w:p>
        </w:tc>
        <w:tc>
          <w:tcPr>
            <w:tcW w:w="1378" w:type="dxa"/>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1 - 4</w:t>
            </w:r>
          </w:p>
        </w:tc>
        <w:tc>
          <w:tcPr>
            <w:tcW w:w="2054" w:type="dxa"/>
            <w:gridSpan w:val="2"/>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02.02</w:t>
            </w:r>
          </w:p>
        </w:tc>
        <w:tc>
          <w:tcPr>
            <w:tcW w:w="3402" w:type="dxa"/>
          </w:tcPr>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rPr>
            </w:pPr>
            <w:r w:rsidRPr="00863B7B">
              <w:rPr>
                <w:rFonts w:ascii="Times New Roman" w:hAnsi="Times New Roman" w:cs="Times New Roman"/>
                <w:bCs/>
                <w:color w:val="000000"/>
                <w:sz w:val="24"/>
                <w:szCs w:val="24"/>
              </w:rPr>
              <w:t>Классные руководители</w:t>
            </w:r>
          </w:p>
        </w:tc>
      </w:tr>
      <w:tr w:rsidR="00863B7B" w:rsidRPr="00C505FB" w:rsidTr="00863B7B">
        <w:tc>
          <w:tcPr>
            <w:tcW w:w="3226" w:type="dxa"/>
          </w:tcPr>
          <w:p w:rsidR="00863B7B" w:rsidRPr="00863B7B" w:rsidRDefault="00863B7B" w:rsidP="00863B7B">
            <w:pPr>
              <w:pStyle w:val="c2"/>
              <w:shd w:val="clear" w:color="auto" w:fill="FFFFFF"/>
              <w:spacing w:before="0" w:beforeAutospacing="0" w:after="0" w:afterAutospacing="0"/>
              <w:ind w:firstLine="284"/>
              <w:jc w:val="both"/>
              <w:rPr>
                <w:rStyle w:val="c3"/>
                <w:rFonts w:eastAsia="Batang"/>
              </w:rPr>
            </w:pPr>
            <w:r w:rsidRPr="00863B7B">
              <w:rPr>
                <w:rStyle w:val="c3"/>
                <w:rFonts w:eastAsia="Batang"/>
              </w:rPr>
              <w:t>Участие в вечере встречи выпускников</w:t>
            </w:r>
          </w:p>
        </w:tc>
        <w:tc>
          <w:tcPr>
            <w:tcW w:w="1378" w:type="dxa"/>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2 - 4</w:t>
            </w:r>
          </w:p>
        </w:tc>
        <w:tc>
          <w:tcPr>
            <w:tcW w:w="2054" w:type="dxa"/>
            <w:gridSpan w:val="2"/>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04.02</w:t>
            </w:r>
          </w:p>
        </w:tc>
        <w:tc>
          <w:tcPr>
            <w:tcW w:w="3402" w:type="dxa"/>
          </w:tcPr>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lang w:val="ru-RU"/>
              </w:rPr>
            </w:pPr>
            <w:r w:rsidRPr="00863B7B">
              <w:rPr>
                <w:rFonts w:ascii="Times New Roman" w:hAnsi="Times New Roman" w:cs="Times New Roman"/>
                <w:bCs/>
                <w:color w:val="000000"/>
                <w:sz w:val="24"/>
                <w:szCs w:val="24"/>
                <w:lang w:val="ru-RU"/>
              </w:rPr>
              <w:t>Зам. дир. по ВР, ст. вожатый, классные руководители</w:t>
            </w:r>
          </w:p>
        </w:tc>
      </w:tr>
      <w:tr w:rsidR="00863B7B" w:rsidRPr="00863B7B" w:rsidTr="00863B7B">
        <w:tc>
          <w:tcPr>
            <w:tcW w:w="3226" w:type="dxa"/>
          </w:tcPr>
          <w:p w:rsidR="00863B7B" w:rsidRPr="00863B7B" w:rsidRDefault="00863B7B" w:rsidP="00863B7B">
            <w:pPr>
              <w:pStyle w:val="c2"/>
              <w:shd w:val="clear" w:color="auto" w:fill="FFFFFF"/>
              <w:spacing w:before="0" w:beforeAutospacing="0" w:after="0" w:afterAutospacing="0"/>
              <w:ind w:firstLine="284"/>
              <w:jc w:val="both"/>
              <w:rPr>
                <w:rStyle w:val="c3"/>
                <w:rFonts w:eastAsia="Batang"/>
              </w:rPr>
            </w:pPr>
            <w:r w:rsidRPr="00863B7B">
              <w:t>День российской науки</w:t>
            </w:r>
          </w:p>
        </w:tc>
        <w:tc>
          <w:tcPr>
            <w:tcW w:w="1378" w:type="dxa"/>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1 - 4</w:t>
            </w:r>
          </w:p>
        </w:tc>
        <w:tc>
          <w:tcPr>
            <w:tcW w:w="2054" w:type="dxa"/>
            <w:gridSpan w:val="2"/>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08.02</w:t>
            </w:r>
          </w:p>
        </w:tc>
        <w:tc>
          <w:tcPr>
            <w:tcW w:w="3402" w:type="dxa"/>
          </w:tcPr>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rPr>
            </w:pPr>
            <w:r w:rsidRPr="00863B7B">
              <w:rPr>
                <w:rFonts w:ascii="Times New Roman" w:hAnsi="Times New Roman" w:cs="Times New Roman"/>
                <w:bCs/>
                <w:color w:val="000000"/>
                <w:sz w:val="24"/>
                <w:szCs w:val="24"/>
              </w:rPr>
              <w:t>Классные руководители</w:t>
            </w:r>
          </w:p>
        </w:tc>
      </w:tr>
      <w:tr w:rsidR="00863B7B" w:rsidRPr="00863B7B" w:rsidTr="00863B7B">
        <w:tc>
          <w:tcPr>
            <w:tcW w:w="3226" w:type="dxa"/>
          </w:tcPr>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 xml:space="preserve">Участие в районной выставке декоративно-прикладного творчества </w:t>
            </w:r>
          </w:p>
        </w:tc>
        <w:tc>
          <w:tcPr>
            <w:tcW w:w="1378" w:type="dxa"/>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1 - 4</w:t>
            </w:r>
          </w:p>
        </w:tc>
        <w:tc>
          <w:tcPr>
            <w:tcW w:w="2054" w:type="dxa"/>
            <w:gridSpan w:val="2"/>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17.02</w:t>
            </w:r>
          </w:p>
        </w:tc>
        <w:tc>
          <w:tcPr>
            <w:tcW w:w="3402" w:type="dxa"/>
          </w:tcPr>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rPr>
            </w:pPr>
            <w:r w:rsidRPr="00863B7B">
              <w:rPr>
                <w:rFonts w:ascii="Times New Roman" w:hAnsi="Times New Roman" w:cs="Times New Roman"/>
                <w:bCs/>
                <w:color w:val="000000"/>
                <w:sz w:val="24"/>
                <w:szCs w:val="24"/>
              </w:rPr>
              <w:t>Классные руководители</w:t>
            </w:r>
          </w:p>
        </w:tc>
      </w:tr>
      <w:tr w:rsidR="00863B7B" w:rsidRPr="00863B7B" w:rsidTr="00863B7B">
        <w:tc>
          <w:tcPr>
            <w:tcW w:w="3226"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Международный день родного языка</w:t>
            </w:r>
          </w:p>
        </w:tc>
        <w:tc>
          <w:tcPr>
            <w:tcW w:w="1378" w:type="dxa"/>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1 - 4</w:t>
            </w:r>
          </w:p>
        </w:tc>
        <w:tc>
          <w:tcPr>
            <w:tcW w:w="2054" w:type="dxa"/>
            <w:gridSpan w:val="2"/>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21.02</w:t>
            </w:r>
          </w:p>
        </w:tc>
        <w:tc>
          <w:tcPr>
            <w:tcW w:w="3402" w:type="dxa"/>
          </w:tcPr>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rPr>
            </w:pPr>
            <w:r w:rsidRPr="00863B7B">
              <w:rPr>
                <w:rFonts w:ascii="Times New Roman" w:hAnsi="Times New Roman" w:cs="Times New Roman"/>
                <w:bCs/>
                <w:color w:val="000000"/>
                <w:sz w:val="24"/>
                <w:szCs w:val="24"/>
              </w:rPr>
              <w:t>Классные руководители</w:t>
            </w:r>
          </w:p>
        </w:tc>
      </w:tr>
      <w:tr w:rsidR="00863B7B" w:rsidRPr="00C505FB" w:rsidTr="00863B7B">
        <w:tc>
          <w:tcPr>
            <w:tcW w:w="3226" w:type="dxa"/>
          </w:tcPr>
          <w:p w:rsidR="00863B7B" w:rsidRPr="00863B7B" w:rsidRDefault="00863B7B" w:rsidP="00863B7B">
            <w:pPr>
              <w:pStyle w:val="c2"/>
              <w:shd w:val="clear" w:color="auto" w:fill="FFFFFF"/>
              <w:spacing w:before="0" w:beforeAutospacing="0" w:after="0" w:afterAutospacing="0"/>
              <w:ind w:firstLine="284"/>
              <w:jc w:val="both"/>
              <w:rPr>
                <w:rStyle w:val="c3"/>
                <w:rFonts w:eastAsia="Batang"/>
              </w:rPr>
            </w:pPr>
            <w:r w:rsidRPr="00863B7B">
              <w:rPr>
                <w:rStyle w:val="c3"/>
                <w:rFonts w:eastAsia="Batang"/>
              </w:rPr>
              <w:t>Месячник «Военно-патриотического воспитания» (по отдельному плану).</w:t>
            </w:r>
          </w:p>
          <w:p w:rsidR="00863B7B" w:rsidRPr="00863B7B" w:rsidRDefault="00863B7B" w:rsidP="00863B7B">
            <w:pPr>
              <w:pStyle w:val="c2"/>
              <w:shd w:val="clear" w:color="auto" w:fill="FFFFFF"/>
              <w:spacing w:before="0" w:beforeAutospacing="0" w:after="0" w:afterAutospacing="0"/>
              <w:ind w:firstLine="284"/>
              <w:jc w:val="both"/>
              <w:rPr>
                <w:rStyle w:val="c3"/>
                <w:rFonts w:eastAsia="Batang"/>
              </w:rPr>
            </w:pPr>
            <w:r w:rsidRPr="00863B7B">
              <w:rPr>
                <w:rStyle w:val="c3"/>
                <w:rFonts w:eastAsia="Batang"/>
              </w:rPr>
              <w:t>2. Рекомендуемые кл. часы: «Юность в солдатской шинели», «В боях за Сталинград», «День защитника Отечества», «Солдаты-интернационалисты», «Есть такая профессия – Родину защищать», «Афганистан – наша память и боль» и др.</w:t>
            </w:r>
          </w:p>
        </w:tc>
        <w:tc>
          <w:tcPr>
            <w:tcW w:w="1378" w:type="dxa"/>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1 - 4</w:t>
            </w:r>
          </w:p>
        </w:tc>
        <w:tc>
          <w:tcPr>
            <w:tcW w:w="2054" w:type="dxa"/>
            <w:gridSpan w:val="2"/>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В течение месяца</w:t>
            </w:r>
          </w:p>
        </w:tc>
        <w:tc>
          <w:tcPr>
            <w:tcW w:w="3402" w:type="dxa"/>
          </w:tcPr>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lang w:val="ru-RU"/>
              </w:rPr>
            </w:pPr>
            <w:r w:rsidRPr="00863B7B">
              <w:rPr>
                <w:rFonts w:ascii="Times New Roman" w:hAnsi="Times New Roman" w:cs="Times New Roman"/>
                <w:bCs/>
                <w:color w:val="000000"/>
                <w:sz w:val="24"/>
                <w:szCs w:val="24"/>
                <w:lang w:val="ru-RU"/>
              </w:rPr>
              <w:t>Зам. дир. по ВР, классные руководители</w:t>
            </w:r>
          </w:p>
        </w:tc>
      </w:tr>
      <w:tr w:rsidR="00863B7B" w:rsidRPr="00863B7B" w:rsidTr="00863B7B">
        <w:tc>
          <w:tcPr>
            <w:tcW w:w="10060" w:type="dxa"/>
            <w:gridSpan w:val="5"/>
          </w:tcPr>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rPr>
            </w:pPr>
            <w:r w:rsidRPr="00863B7B">
              <w:rPr>
                <w:rFonts w:ascii="Times New Roman" w:hAnsi="Times New Roman" w:cs="Times New Roman"/>
                <w:bCs/>
                <w:color w:val="000000"/>
                <w:sz w:val="24"/>
                <w:szCs w:val="24"/>
              </w:rPr>
              <w:t>Март</w:t>
            </w:r>
          </w:p>
        </w:tc>
      </w:tr>
      <w:tr w:rsidR="00863B7B" w:rsidRPr="00863B7B" w:rsidTr="00863B7B">
        <w:trPr>
          <w:trHeight w:val="669"/>
        </w:trPr>
        <w:tc>
          <w:tcPr>
            <w:tcW w:w="3226" w:type="dxa"/>
          </w:tcPr>
          <w:p w:rsidR="00863B7B" w:rsidRPr="00863B7B" w:rsidRDefault="00863B7B" w:rsidP="00863B7B">
            <w:pPr>
              <w:pStyle w:val="c2"/>
              <w:shd w:val="clear" w:color="auto" w:fill="FFFFFF"/>
              <w:spacing w:before="0" w:beforeAutospacing="0" w:after="0" w:afterAutospacing="0"/>
              <w:ind w:firstLine="284"/>
              <w:jc w:val="both"/>
              <w:rPr>
                <w:rStyle w:val="c3"/>
                <w:rFonts w:eastAsia="Batang"/>
              </w:rPr>
            </w:pPr>
            <w:r w:rsidRPr="00863B7B">
              <w:rPr>
                <w:rStyle w:val="c3"/>
                <w:rFonts w:eastAsia="Batang"/>
              </w:rPr>
              <w:t>200 лет со дня рождения К.Д. Ушинского</w:t>
            </w:r>
          </w:p>
        </w:tc>
        <w:tc>
          <w:tcPr>
            <w:tcW w:w="1378" w:type="dxa"/>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1 - 4</w:t>
            </w:r>
          </w:p>
        </w:tc>
        <w:tc>
          <w:tcPr>
            <w:tcW w:w="2054" w:type="dxa"/>
            <w:gridSpan w:val="2"/>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03.03</w:t>
            </w:r>
          </w:p>
        </w:tc>
        <w:tc>
          <w:tcPr>
            <w:tcW w:w="3402" w:type="dxa"/>
          </w:tcPr>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rPr>
            </w:pPr>
            <w:r w:rsidRPr="00863B7B">
              <w:rPr>
                <w:rFonts w:ascii="Times New Roman" w:hAnsi="Times New Roman" w:cs="Times New Roman"/>
                <w:bCs/>
                <w:color w:val="000000"/>
                <w:sz w:val="24"/>
                <w:szCs w:val="24"/>
              </w:rPr>
              <w:t xml:space="preserve">Классные руководители, библиотекарь </w:t>
            </w:r>
          </w:p>
        </w:tc>
      </w:tr>
      <w:tr w:rsidR="00863B7B" w:rsidRPr="00C505FB" w:rsidTr="00863B7B">
        <w:trPr>
          <w:trHeight w:val="2550"/>
        </w:trPr>
        <w:tc>
          <w:tcPr>
            <w:tcW w:w="3226" w:type="dxa"/>
          </w:tcPr>
          <w:p w:rsidR="00863B7B" w:rsidRPr="00863B7B" w:rsidRDefault="00863B7B" w:rsidP="00863B7B">
            <w:pPr>
              <w:pStyle w:val="c2"/>
              <w:shd w:val="clear" w:color="auto" w:fill="FFFFFF"/>
              <w:spacing w:before="0" w:beforeAutospacing="0" w:after="0" w:afterAutospacing="0"/>
              <w:ind w:firstLine="284"/>
              <w:jc w:val="both"/>
              <w:rPr>
                <w:color w:val="000000"/>
              </w:rPr>
            </w:pPr>
            <w:r w:rsidRPr="00863B7B">
              <w:rPr>
                <w:rStyle w:val="c3"/>
                <w:rFonts w:eastAsia="Batang"/>
              </w:rPr>
              <w:t>Праздничный концерт, посвященный Международному женскому дню.</w:t>
            </w:r>
          </w:p>
          <w:p w:rsidR="00863B7B" w:rsidRPr="00863B7B" w:rsidRDefault="00863B7B" w:rsidP="00863B7B">
            <w:pPr>
              <w:pStyle w:val="c2"/>
              <w:shd w:val="clear" w:color="auto" w:fill="FFFFFF"/>
              <w:spacing w:before="0" w:beforeAutospacing="0" w:after="0" w:afterAutospacing="0"/>
              <w:ind w:firstLine="284"/>
              <w:jc w:val="both"/>
              <w:rPr>
                <w:rStyle w:val="c3"/>
                <w:rFonts w:eastAsia="Batang"/>
              </w:rPr>
            </w:pPr>
            <w:r w:rsidRPr="00863B7B">
              <w:rPr>
                <w:rStyle w:val="c3"/>
                <w:rFonts w:eastAsia="Batang"/>
              </w:rPr>
              <w:t>2. Конкурсные программы в классах, посвящённые Международному женскому дню.</w:t>
            </w:r>
          </w:p>
        </w:tc>
        <w:tc>
          <w:tcPr>
            <w:tcW w:w="1378" w:type="dxa"/>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1 - 4</w:t>
            </w:r>
          </w:p>
        </w:tc>
        <w:tc>
          <w:tcPr>
            <w:tcW w:w="2054" w:type="dxa"/>
            <w:gridSpan w:val="2"/>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07.03</w:t>
            </w:r>
          </w:p>
          <w:p w:rsidR="00863B7B" w:rsidRPr="00863B7B" w:rsidRDefault="00863B7B" w:rsidP="00863B7B">
            <w:pPr>
              <w:adjustRightInd w:val="0"/>
              <w:ind w:firstLine="284"/>
              <w:jc w:val="both"/>
              <w:rPr>
                <w:rFonts w:ascii="Times New Roman" w:hAnsi="Times New Roman" w:cs="Times New Roman"/>
                <w:color w:val="000000"/>
                <w:sz w:val="24"/>
                <w:szCs w:val="24"/>
              </w:rPr>
            </w:pPr>
          </w:p>
          <w:p w:rsidR="00863B7B" w:rsidRPr="00863B7B" w:rsidRDefault="00863B7B" w:rsidP="00863B7B">
            <w:pPr>
              <w:adjustRightInd w:val="0"/>
              <w:ind w:firstLine="284"/>
              <w:jc w:val="both"/>
              <w:rPr>
                <w:rFonts w:ascii="Times New Roman" w:hAnsi="Times New Roman" w:cs="Times New Roman"/>
                <w:color w:val="000000"/>
                <w:sz w:val="24"/>
                <w:szCs w:val="24"/>
              </w:rPr>
            </w:pPr>
          </w:p>
          <w:p w:rsidR="00863B7B" w:rsidRPr="00863B7B" w:rsidRDefault="00863B7B" w:rsidP="00863B7B">
            <w:pPr>
              <w:adjustRightInd w:val="0"/>
              <w:ind w:firstLine="284"/>
              <w:jc w:val="both"/>
              <w:rPr>
                <w:rFonts w:ascii="Times New Roman" w:hAnsi="Times New Roman" w:cs="Times New Roman"/>
                <w:color w:val="000000"/>
                <w:sz w:val="24"/>
                <w:szCs w:val="24"/>
              </w:rPr>
            </w:pPr>
          </w:p>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06.03</w:t>
            </w:r>
          </w:p>
        </w:tc>
        <w:tc>
          <w:tcPr>
            <w:tcW w:w="3402" w:type="dxa"/>
          </w:tcPr>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lang w:val="ru-RU"/>
              </w:rPr>
            </w:pPr>
            <w:r w:rsidRPr="00863B7B">
              <w:rPr>
                <w:rFonts w:ascii="Times New Roman" w:hAnsi="Times New Roman" w:cs="Times New Roman"/>
                <w:bCs/>
                <w:color w:val="000000"/>
                <w:sz w:val="24"/>
                <w:szCs w:val="24"/>
                <w:lang w:val="ru-RU"/>
              </w:rPr>
              <w:t>Классные руководители, ст. вожатый</w:t>
            </w:r>
          </w:p>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lang w:val="ru-RU"/>
              </w:rPr>
            </w:pPr>
          </w:p>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lang w:val="ru-RU"/>
              </w:rPr>
            </w:pPr>
          </w:p>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lang w:val="ru-RU"/>
              </w:rPr>
            </w:pPr>
            <w:r w:rsidRPr="00863B7B">
              <w:rPr>
                <w:rFonts w:ascii="Times New Roman" w:hAnsi="Times New Roman" w:cs="Times New Roman"/>
                <w:bCs/>
                <w:color w:val="000000"/>
                <w:sz w:val="24"/>
                <w:szCs w:val="24"/>
                <w:lang w:val="ru-RU"/>
              </w:rPr>
              <w:t>Классные руководители</w:t>
            </w:r>
          </w:p>
        </w:tc>
      </w:tr>
      <w:tr w:rsidR="00863B7B" w:rsidRPr="00863B7B" w:rsidTr="00863B7B">
        <w:trPr>
          <w:trHeight w:val="1694"/>
        </w:trPr>
        <w:tc>
          <w:tcPr>
            <w:tcW w:w="3226" w:type="dxa"/>
          </w:tcPr>
          <w:p w:rsidR="00863B7B" w:rsidRPr="00863B7B" w:rsidRDefault="00863B7B" w:rsidP="00863B7B">
            <w:pPr>
              <w:pStyle w:val="c2"/>
              <w:shd w:val="clear" w:color="auto" w:fill="FFFFFF"/>
              <w:spacing w:before="0" w:beforeAutospacing="0" w:after="0" w:afterAutospacing="0"/>
              <w:ind w:firstLine="284"/>
              <w:jc w:val="both"/>
              <w:rPr>
                <w:rStyle w:val="c3"/>
                <w:rFonts w:eastAsia="Batang"/>
              </w:rPr>
            </w:pPr>
            <w:r w:rsidRPr="00863B7B">
              <w:t>Участие в муниципальном этапе конкурса детско-юношеского творчества по пожарной безопасности «Неопалимая купина»</w:t>
            </w:r>
          </w:p>
        </w:tc>
        <w:tc>
          <w:tcPr>
            <w:tcW w:w="1378" w:type="dxa"/>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1 - 4</w:t>
            </w:r>
          </w:p>
        </w:tc>
        <w:tc>
          <w:tcPr>
            <w:tcW w:w="2054" w:type="dxa"/>
            <w:gridSpan w:val="2"/>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10.03</w:t>
            </w:r>
          </w:p>
        </w:tc>
        <w:tc>
          <w:tcPr>
            <w:tcW w:w="3402" w:type="dxa"/>
          </w:tcPr>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rPr>
            </w:pPr>
            <w:r w:rsidRPr="00863B7B">
              <w:rPr>
                <w:rFonts w:ascii="Times New Roman" w:hAnsi="Times New Roman" w:cs="Times New Roman"/>
                <w:bCs/>
                <w:color w:val="000000"/>
                <w:sz w:val="24"/>
                <w:szCs w:val="24"/>
              </w:rPr>
              <w:t>Классные руководители</w:t>
            </w:r>
          </w:p>
        </w:tc>
      </w:tr>
      <w:tr w:rsidR="00863B7B" w:rsidRPr="00C505FB" w:rsidTr="00863B7B">
        <w:trPr>
          <w:trHeight w:val="404"/>
        </w:trPr>
        <w:tc>
          <w:tcPr>
            <w:tcW w:w="3226" w:type="dxa"/>
          </w:tcPr>
          <w:p w:rsidR="00863B7B" w:rsidRPr="00863B7B" w:rsidRDefault="00863B7B" w:rsidP="00863B7B">
            <w:pPr>
              <w:pStyle w:val="c2"/>
              <w:shd w:val="clear" w:color="auto" w:fill="FFFFFF"/>
              <w:spacing w:before="0" w:beforeAutospacing="0" w:after="0" w:afterAutospacing="0"/>
              <w:ind w:firstLine="284"/>
              <w:jc w:val="both"/>
              <w:rPr>
                <w:rStyle w:val="c3"/>
                <w:rFonts w:eastAsia="Batang"/>
              </w:rPr>
            </w:pPr>
            <w:r w:rsidRPr="00863B7B">
              <w:rPr>
                <w:rStyle w:val="c3"/>
                <w:rFonts w:eastAsia="Batang"/>
              </w:rPr>
              <w:t>Масленица</w:t>
            </w:r>
          </w:p>
        </w:tc>
        <w:tc>
          <w:tcPr>
            <w:tcW w:w="1378" w:type="dxa"/>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1 - 4</w:t>
            </w:r>
          </w:p>
        </w:tc>
        <w:tc>
          <w:tcPr>
            <w:tcW w:w="2054" w:type="dxa"/>
            <w:gridSpan w:val="2"/>
          </w:tcPr>
          <w:p w:rsidR="00863B7B" w:rsidRPr="00863B7B" w:rsidRDefault="00863B7B" w:rsidP="00863B7B">
            <w:pPr>
              <w:adjustRightInd w:val="0"/>
              <w:ind w:firstLine="284"/>
              <w:jc w:val="both"/>
              <w:rPr>
                <w:rFonts w:ascii="Times New Roman" w:hAnsi="Times New Roman" w:cs="Times New Roman"/>
                <w:color w:val="000000"/>
                <w:sz w:val="24"/>
                <w:szCs w:val="24"/>
              </w:rPr>
            </w:pPr>
          </w:p>
        </w:tc>
        <w:tc>
          <w:tcPr>
            <w:tcW w:w="3402" w:type="dxa"/>
          </w:tcPr>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lang w:val="ru-RU"/>
              </w:rPr>
            </w:pPr>
            <w:r w:rsidRPr="00863B7B">
              <w:rPr>
                <w:rFonts w:ascii="Times New Roman" w:hAnsi="Times New Roman" w:cs="Times New Roman"/>
                <w:bCs/>
                <w:color w:val="000000"/>
                <w:sz w:val="24"/>
                <w:szCs w:val="24"/>
                <w:lang w:val="ru-RU"/>
              </w:rPr>
              <w:t>Зам. дир. по ВР, классные руководители, ст. вожатый</w:t>
            </w:r>
          </w:p>
        </w:tc>
      </w:tr>
      <w:tr w:rsidR="00863B7B" w:rsidRPr="00863B7B" w:rsidTr="00863B7B">
        <w:tc>
          <w:tcPr>
            <w:tcW w:w="3226" w:type="dxa"/>
          </w:tcPr>
          <w:p w:rsidR="00863B7B" w:rsidRPr="00863B7B" w:rsidRDefault="00863B7B" w:rsidP="00863B7B">
            <w:pPr>
              <w:pStyle w:val="c2"/>
              <w:shd w:val="clear" w:color="auto" w:fill="FFFFFF"/>
              <w:spacing w:before="0" w:beforeAutospacing="0" w:after="0" w:afterAutospacing="0"/>
              <w:ind w:firstLine="284"/>
              <w:jc w:val="both"/>
            </w:pPr>
            <w:r w:rsidRPr="00863B7B">
              <w:t>День воссоединения Крыма с Россией</w:t>
            </w:r>
          </w:p>
        </w:tc>
        <w:tc>
          <w:tcPr>
            <w:tcW w:w="1378" w:type="dxa"/>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1 - 4</w:t>
            </w:r>
          </w:p>
        </w:tc>
        <w:tc>
          <w:tcPr>
            <w:tcW w:w="2054" w:type="dxa"/>
            <w:gridSpan w:val="2"/>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17.03</w:t>
            </w:r>
          </w:p>
        </w:tc>
        <w:tc>
          <w:tcPr>
            <w:tcW w:w="3402" w:type="dxa"/>
          </w:tcPr>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rPr>
            </w:pPr>
            <w:r w:rsidRPr="00863B7B">
              <w:rPr>
                <w:rFonts w:ascii="Times New Roman" w:hAnsi="Times New Roman" w:cs="Times New Roman"/>
                <w:bCs/>
                <w:color w:val="000000"/>
                <w:sz w:val="24"/>
                <w:szCs w:val="24"/>
              </w:rPr>
              <w:t>Классные руководители</w:t>
            </w:r>
          </w:p>
        </w:tc>
      </w:tr>
      <w:tr w:rsidR="00863B7B" w:rsidRPr="00863B7B" w:rsidTr="00863B7B">
        <w:tc>
          <w:tcPr>
            <w:tcW w:w="3226" w:type="dxa"/>
          </w:tcPr>
          <w:p w:rsidR="00863B7B" w:rsidRPr="00863B7B" w:rsidRDefault="00863B7B" w:rsidP="00863B7B">
            <w:pPr>
              <w:pStyle w:val="c2"/>
              <w:shd w:val="clear" w:color="auto" w:fill="FFFFFF"/>
              <w:spacing w:before="0" w:beforeAutospacing="0" w:after="0" w:afterAutospacing="0"/>
              <w:ind w:firstLine="284"/>
              <w:jc w:val="both"/>
            </w:pPr>
            <w:r w:rsidRPr="00863B7B">
              <w:t>Всемирный день водных ресурсов «Берегите воду»</w:t>
            </w:r>
          </w:p>
        </w:tc>
        <w:tc>
          <w:tcPr>
            <w:tcW w:w="1378" w:type="dxa"/>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1 - 4</w:t>
            </w:r>
          </w:p>
        </w:tc>
        <w:tc>
          <w:tcPr>
            <w:tcW w:w="2054" w:type="dxa"/>
            <w:gridSpan w:val="2"/>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20.03</w:t>
            </w:r>
          </w:p>
        </w:tc>
        <w:tc>
          <w:tcPr>
            <w:tcW w:w="3402" w:type="dxa"/>
          </w:tcPr>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rPr>
            </w:pPr>
            <w:r w:rsidRPr="00863B7B">
              <w:rPr>
                <w:rFonts w:ascii="Times New Roman" w:hAnsi="Times New Roman" w:cs="Times New Roman"/>
                <w:bCs/>
                <w:color w:val="000000"/>
                <w:sz w:val="24"/>
                <w:szCs w:val="24"/>
              </w:rPr>
              <w:t>Классные руководители</w:t>
            </w:r>
          </w:p>
        </w:tc>
      </w:tr>
      <w:tr w:rsidR="00863B7B" w:rsidRPr="00863B7B" w:rsidTr="00863B7B">
        <w:tc>
          <w:tcPr>
            <w:tcW w:w="3226" w:type="dxa"/>
          </w:tcPr>
          <w:p w:rsidR="00863B7B" w:rsidRPr="00863B7B" w:rsidRDefault="00863B7B" w:rsidP="00863B7B">
            <w:pPr>
              <w:pStyle w:val="c2"/>
              <w:shd w:val="clear" w:color="auto" w:fill="FFFFFF"/>
              <w:spacing w:before="0" w:beforeAutospacing="0" w:after="0" w:afterAutospacing="0"/>
              <w:ind w:firstLine="284"/>
              <w:jc w:val="both"/>
            </w:pPr>
            <w:r w:rsidRPr="00863B7B">
              <w:t>Всемирный день поэзии</w:t>
            </w:r>
          </w:p>
        </w:tc>
        <w:tc>
          <w:tcPr>
            <w:tcW w:w="1378" w:type="dxa"/>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1 - 4</w:t>
            </w:r>
          </w:p>
        </w:tc>
        <w:tc>
          <w:tcPr>
            <w:tcW w:w="2054" w:type="dxa"/>
            <w:gridSpan w:val="2"/>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21.03</w:t>
            </w:r>
          </w:p>
        </w:tc>
        <w:tc>
          <w:tcPr>
            <w:tcW w:w="3402" w:type="dxa"/>
          </w:tcPr>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rPr>
            </w:pPr>
            <w:r w:rsidRPr="00863B7B">
              <w:rPr>
                <w:rFonts w:ascii="Times New Roman" w:hAnsi="Times New Roman" w:cs="Times New Roman"/>
                <w:bCs/>
                <w:color w:val="000000"/>
                <w:sz w:val="24"/>
                <w:szCs w:val="24"/>
              </w:rPr>
              <w:t>Классные руководители</w:t>
            </w:r>
          </w:p>
        </w:tc>
      </w:tr>
      <w:tr w:rsidR="00863B7B" w:rsidRPr="00863B7B" w:rsidTr="00863B7B">
        <w:tc>
          <w:tcPr>
            <w:tcW w:w="3226" w:type="dxa"/>
          </w:tcPr>
          <w:p w:rsidR="00863B7B" w:rsidRPr="00863B7B" w:rsidRDefault="00863B7B" w:rsidP="00863B7B">
            <w:pPr>
              <w:pStyle w:val="c2"/>
              <w:shd w:val="clear" w:color="auto" w:fill="FFFFFF"/>
              <w:spacing w:before="0" w:beforeAutospacing="0" w:after="0" w:afterAutospacing="0"/>
              <w:ind w:firstLine="284"/>
              <w:jc w:val="both"/>
            </w:pPr>
            <w:r w:rsidRPr="00863B7B">
              <w:t>Дни защиты от экологической опасности</w:t>
            </w:r>
          </w:p>
        </w:tc>
        <w:tc>
          <w:tcPr>
            <w:tcW w:w="1378" w:type="dxa"/>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1 - 4</w:t>
            </w:r>
          </w:p>
        </w:tc>
        <w:tc>
          <w:tcPr>
            <w:tcW w:w="2054" w:type="dxa"/>
            <w:gridSpan w:val="2"/>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С 21.03.22 по 05.07.23</w:t>
            </w:r>
          </w:p>
        </w:tc>
        <w:tc>
          <w:tcPr>
            <w:tcW w:w="3402" w:type="dxa"/>
          </w:tcPr>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rPr>
            </w:pPr>
            <w:r w:rsidRPr="00863B7B">
              <w:rPr>
                <w:rFonts w:ascii="Times New Roman" w:hAnsi="Times New Roman" w:cs="Times New Roman"/>
                <w:bCs/>
                <w:color w:val="000000"/>
                <w:sz w:val="24"/>
                <w:szCs w:val="24"/>
              </w:rPr>
              <w:t>Классные руководители</w:t>
            </w:r>
          </w:p>
        </w:tc>
      </w:tr>
      <w:tr w:rsidR="00863B7B" w:rsidRPr="00863B7B" w:rsidTr="00863B7B">
        <w:tc>
          <w:tcPr>
            <w:tcW w:w="3226" w:type="dxa"/>
          </w:tcPr>
          <w:p w:rsidR="00863B7B" w:rsidRPr="00863B7B" w:rsidRDefault="00863B7B" w:rsidP="00863B7B">
            <w:pPr>
              <w:pStyle w:val="c2"/>
              <w:shd w:val="clear" w:color="auto" w:fill="FFFFFF"/>
              <w:spacing w:before="0" w:beforeAutospacing="0" w:after="0" w:afterAutospacing="0"/>
              <w:ind w:firstLine="284"/>
              <w:jc w:val="both"/>
            </w:pPr>
            <w:r w:rsidRPr="00863B7B">
              <w:t>Всемирный день тетра</w:t>
            </w:r>
          </w:p>
        </w:tc>
        <w:tc>
          <w:tcPr>
            <w:tcW w:w="1378" w:type="dxa"/>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1 - 4</w:t>
            </w:r>
          </w:p>
        </w:tc>
        <w:tc>
          <w:tcPr>
            <w:tcW w:w="2054" w:type="dxa"/>
            <w:gridSpan w:val="2"/>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24.03</w:t>
            </w:r>
          </w:p>
        </w:tc>
        <w:tc>
          <w:tcPr>
            <w:tcW w:w="3402" w:type="dxa"/>
          </w:tcPr>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rPr>
            </w:pPr>
            <w:r w:rsidRPr="00863B7B">
              <w:rPr>
                <w:rFonts w:ascii="Times New Roman" w:hAnsi="Times New Roman" w:cs="Times New Roman"/>
                <w:bCs/>
                <w:color w:val="000000"/>
                <w:sz w:val="24"/>
                <w:szCs w:val="24"/>
              </w:rPr>
              <w:t>Классные руководители</w:t>
            </w:r>
          </w:p>
        </w:tc>
      </w:tr>
      <w:tr w:rsidR="00863B7B" w:rsidRPr="00863B7B" w:rsidTr="00863B7B">
        <w:tc>
          <w:tcPr>
            <w:tcW w:w="3226" w:type="dxa"/>
          </w:tcPr>
          <w:p w:rsidR="00863B7B" w:rsidRPr="00863B7B" w:rsidRDefault="00863B7B" w:rsidP="00863B7B">
            <w:pPr>
              <w:pStyle w:val="c2"/>
              <w:shd w:val="clear" w:color="auto" w:fill="FFFFFF"/>
              <w:spacing w:before="0" w:beforeAutospacing="0" w:after="0" w:afterAutospacing="0"/>
              <w:ind w:firstLine="284"/>
              <w:jc w:val="both"/>
            </w:pPr>
            <w:r w:rsidRPr="00863B7B">
              <w:t>«Книжкина» неделя</w:t>
            </w:r>
          </w:p>
        </w:tc>
        <w:tc>
          <w:tcPr>
            <w:tcW w:w="1378" w:type="dxa"/>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1 - 4</w:t>
            </w:r>
          </w:p>
        </w:tc>
        <w:tc>
          <w:tcPr>
            <w:tcW w:w="2054" w:type="dxa"/>
            <w:gridSpan w:val="2"/>
          </w:tcPr>
          <w:p w:rsidR="00863B7B" w:rsidRPr="00863B7B" w:rsidRDefault="00863B7B" w:rsidP="00863B7B">
            <w:pPr>
              <w:adjustRightInd w:val="0"/>
              <w:ind w:firstLine="284"/>
              <w:jc w:val="both"/>
              <w:rPr>
                <w:rFonts w:ascii="Times New Roman" w:hAnsi="Times New Roman" w:cs="Times New Roman"/>
                <w:color w:val="000000"/>
                <w:sz w:val="24"/>
                <w:szCs w:val="24"/>
              </w:rPr>
            </w:pPr>
          </w:p>
        </w:tc>
        <w:tc>
          <w:tcPr>
            <w:tcW w:w="3402" w:type="dxa"/>
          </w:tcPr>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rPr>
            </w:pPr>
            <w:r w:rsidRPr="00863B7B">
              <w:rPr>
                <w:rFonts w:ascii="Times New Roman" w:hAnsi="Times New Roman" w:cs="Times New Roman"/>
                <w:bCs/>
                <w:color w:val="000000"/>
                <w:sz w:val="24"/>
                <w:szCs w:val="24"/>
              </w:rPr>
              <w:t xml:space="preserve">Библиотекарь, классные </w:t>
            </w:r>
            <w:r w:rsidRPr="00863B7B">
              <w:rPr>
                <w:rFonts w:ascii="Times New Roman" w:hAnsi="Times New Roman" w:cs="Times New Roman"/>
                <w:bCs/>
                <w:color w:val="000000"/>
                <w:sz w:val="24"/>
                <w:szCs w:val="24"/>
              </w:rPr>
              <w:lastRenderedPageBreak/>
              <w:t xml:space="preserve">руководители </w:t>
            </w:r>
          </w:p>
        </w:tc>
      </w:tr>
      <w:tr w:rsidR="00863B7B" w:rsidRPr="00863B7B" w:rsidTr="00863B7B">
        <w:tc>
          <w:tcPr>
            <w:tcW w:w="10060" w:type="dxa"/>
            <w:gridSpan w:val="5"/>
          </w:tcPr>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rPr>
            </w:pPr>
            <w:r w:rsidRPr="00863B7B">
              <w:rPr>
                <w:rFonts w:ascii="Times New Roman" w:hAnsi="Times New Roman" w:cs="Times New Roman"/>
                <w:bCs/>
                <w:color w:val="000000"/>
                <w:sz w:val="24"/>
                <w:szCs w:val="24"/>
              </w:rPr>
              <w:lastRenderedPageBreak/>
              <w:t>Апрель</w:t>
            </w:r>
          </w:p>
        </w:tc>
      </w:tr>
      <w:tr w:rsidR="00863B7B" w:rsidRPr="00863B7B" w:rsidTr="00863B7B">
        <w:tc>
          <w:tcPr>
            <w:tcW w:w="3226" w:type="dxa"/>
          </w:tcPr>
          <w:p w:rsidR="00863B7B" w:rsidRPr="00863B7B" w:rsidRDefault="00863B7B" w:rsidP="00863B7B">
            <w:pPr>
              <w:pStyle w:val="c2"/>
              <w:shd w:val="clear" w:color="auto" w:fill="FFFFFF"/>
              <w:spacing w:before="0" w:beforeAutospacing="0" w:after="0" w:afterAutospacing="0"/>
              <w:ind w:firstLine="284"/>
              <w:jc w:val="both"/>
            </w:pPr>
            <w:r w:rsidRPr="00863B7B">
              <w:t>Участие в муниципальном этапе всероссийского конкурса методик «Разговор о правильном питании»</w:t>
            </w:r>
          </w:p>
        </w:tc>
        <w:tc>
          <w:tcPr>
            <w:tcW w:w="1378" w:type="dxa"/>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2 - 4</w:t>
            </w:r>
          </w:p>
        </w:tc>
        <w:tc>
          <w:tcPr>
            <w:tcW w:w="2054" w:type="dxa"/>
            <w:gridSpan w:val="2"/>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04.04</w:t>
            </w:r>
          </w:p>
        </w:tc>
        <w:tc>
          <w:tcPr>
            <w:tcW w:w="3402" w:type="dxa"/>
          </w:tcPr>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rPr>
            </w:pPr>
            <w:r w:rsidRPr="00863B7B">
              <w:rPr>
                <w:rFonts w:ascii="Times New Roman" w:hAnsi="Times New Roman" w:cs="Times New Roman"/>
                <w:bCs/>
                <w:color w:val="000000"/>
                <w:sz w:val="24"/>
                <w:szCs w:val="24"/>
              </w:rPr>
              <w:t>Классные руководители</w:t>
            </w:r>
          </w:p>
        </w:tc>
      </w:tr>
      <w:tr w:rsidR="00863B7B" w:rsidRPr="00C505FB" w:rsidTr="00863B7B">
        <w:tc>
          <w:tcPr>
            <w:tcW w:w="3226" w:type="dxa"/>
          </w:tcPr>
          <w:p w:rsidR="00863B7B" w:rsidRPr="00863B7B" w:rsidRDefault="00863B7B" w:rsidP="00863B7B">
            <w:pPr>
              <w:pStyle w:val="c2"/>
              <w:shd w:val="clear" w:color="auto" w:fill="FFFFFF"/>
              <w:spacing w:before="0" w:beforeAutospacing="0" w:after="0" w:afterAutospacing="0"/>
              <w:ind w:firstLine="284"/>
              <w:jc w:val="both"/>
            </w:pPr>
            <w:r w:rsidRPr="00863B7B">
              <w:t>Всероссийская акция "День здоровья" (по отдельному плану)</w:t>
            </w:r>
          </w:p>
        </w:tc>
        <w:tc>
          <w:tcPr>
            <w:tcW w:w="1378" w:type="dxa"/>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1 - 4</w:t>
            </w:r>
          </w:p>
        </w:tc>
        <w:tc>
          <w:tcPr>
            <w:tcW w:w="2054" w:type="dxa"/>
            <w:gridSpan w:val="2"/>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07.04</w:t>
            </w:r>
          </w:p>
        </w:tc>
        <w:tc>
          <w:tcPr>
            <w:tcW w:w="3402" w:type="dxa"/>
          </w:tcPr>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lang w:val="ru-RU"/>
              </w:rPr>
            </w:pPr>
            <w:r w:rsidRPr="00863B7B">
              <w:rPr>
                <w:rFonts w:ascii="Times New Roman" w:hAnsi="Times New Roman" w:cs="Times New Roman"/>
                <w:bCs/>
                <w:color w:val="000000"/>
                <w:sz w:val="24"/>
                <w:szCs w:val="24"/>
                <w:lang w:val="ru-RU"/>
              </w:rPr>
              <w:t>Зам. дир. по ВР, классные руководители, учитель физ-ры</w:t>
            </w:r>
          </w:p>
        </w:tc>
      </w:tr>
      <w:tr w:rsidR="00863B7B" w:rsidRPr="00C505FB" w:rsidTr="00863B7B">
        <w:tc>
          <w:tcPr>
            <w:tcW w:w="3226" w:type="dxa"/>
          </w:tcPr>
          <w:p w:rsidR="00863B7B" w:rsidRPr="00863B7B" w:rsidRDefault="00863B7B" w:rsidP="00863B7B">
            <w:pPr>
              <w:pStyle w:val="c2"/>
              <w:shd w:val="clear" w:color="auto" w:fill="FFFFFF"/>
              <w:spacing w:before="0" w:beforeAutospacing="0" w:after="0" w:afterAutospacing="0"/>
              <w:ind w:firstLine="284"/>
              <w:jc w:val="both"/>
            </w:pPr>
            <w:r w:rsidRPr="00863B7B">
              <w:t xml:space="preserve">Месячник военно-патриотического воспитания, посвящённый 78-летию Победы (по отдельному плану) </w:t>
            </w:r>
          </w:p>
        </w:tc>
        <w:tc>
          <w:tcPr>
            <w:tcW w:w="1378" w:type="dxa"/>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1 - 4</w:t>
            </w:r>
          </w:p>
        </w:tc>
        <w:tc>
          <w:tcPr>
            <w:tcW w:w="2054" w:type="dxa"/>
            <w:gridSpan w:val="2"/>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sz w:val="24"/>
                <w:szCs w:val="24"/>
              </w:rPr>
              <w:t>С 09.04 по 09.05</w:t>
            </w:r>
          </w:p>
        </w:tc>
        <w:tc>
          <w:tcPr>
            <w:tcW w:w="3402" w:type="dxa"/>
          </w:tcPr>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lang w:val="ru-RU"/>
              </w:rPr>
            </w:pPr>
            <w:r w:rsidRPr="00863B7B">
              <w:rPr>
                <w:rFonts w:ascii="Times New Roman" w:hAnsi="Times New Roman" w:cs="Times New Roman"/>
                <w:bCs/>
                <w:color w:val="000000"/>
                <w:sz w:val="24"/>
                <w:szCs w:val="24"/>
                <w:lang w:val="ru-RU"/>
              </w:rPr>
              <w:t>Зам. дир. по ВР, классные руководители, учитель физ-ры</w:t>
            </w:r>
          </w:p>
        </w:tc>
      </w:tr>
      <w:tr w:rsidR="00863B7B" w:rsidRPr="00863B7B" w:rsidTr="00863B7B">
        <w:tc>
          <w:tcPr>
            <w:tcW w:w="3226" w:type="dxa"/>
          </w:tcPr>
          <w:p w:rsidR="00863B7B" w:rsidRPr="00863B7B" w:rsidRDefault="00863B7B" w:rsidP="00863B7B">
            <w:pPr>
              <w:pStyle w:val="c2"/>
              <w:shd w:val="clear" w:color="auto" w:fill="FFFFFF"/>
              <w:spacing w:before="0" w:beforeAutospacing="0" w:after="0" w:afterAutospacing="0"/>
              <w:ind w:firstLine="284"/>
              <w:jc w:val="both"/>
            </w:pPr>
            <w:r w:rsidRPr="00863B7B">
              <w:t>День космонавтики. 65 лет со дня запуска СССР первого искусственного спутника Земли</w:t>
            </w:r>
          </w:p>
        </w:tc>
        <w:tc>
          <w:tcPr>
            <w:tcW w:w="1378" w:type="dxa"/>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1 - 4</w:t>
            </w:r>
          </w:p>
        </w:tc>
        <w:tc>
          <w:tcPr>
            <w:tcW w:w="2054" w:type="dxa"/>
            <w:gridSpan w:val="2"/>
          </w:tcPr>
          <w:p w:rsidR="00863B7B" w:rsidRPr="00863B7B" w:rsidRDefault="00863B7B" w:rsidP="00863B7B">
            <w:pPr>
              <w:adjustRightInd w:val="0"/>
              <w:ind w:firstLine="284"/>
              <w:jc w:val="both"/>
              <w:rPr>
                <w:rFonts w:ascii="Times New Roman" w:hAnsi="Times New Roman" w:cs="Times New Roman"/>
                <w:sz w:val="24"/>
                <w:szCs w:val="24"/>
              </w:rPr>
            </w:pPr>
            <w:r w:rsidRPr="00863B7B">
              <w:rPr>
                <w:rFonts w:ascii="Times New Roman" w:hAnsi="Times New Roman" w:cs="Times New Roman"/>
                <w:sz w:val="24"/>
                <w:szCs w:val="24"/>
              </w:rPr>
              <w:t>12.04</w:t>
            </w:r>
          </w:p>
        </w:tc>
        <w:tc>
          <w:tcPr>
            <w:tcW w:w="3402" w:type="dxa"/>
          </w:tcPr>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rPr>
            </w:pPr>
            <w:r w:rsidRPr="00863B7B">
              <w:rPr>
                <w:rFonts w:ascii="Times New Roman" w:hAnsi="Times New Roman" w:cs="Times New Roman"/>
                <w:bCs/>
                <w:color w:val="000000"/>
                <w:sz w:val="24"/>
                <w:szCs w:val="24"/>
              </w:rPr>
              <w:t>Классные руководители</w:t>
            </w:r>
          </w:p>
        </w:tc>
      </w:tr>
      <w:tr w:rsidR="00863B7B" w:rsidRPr="00863B7B" w:rsidTr="00863B7B">
        <w:tc>
          <w:tcPr>
            <w:tcW w:w="3226" w:type="dxa"/>
          </w:tcPr>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Участие в муниципальном этапе Всероссийского конкурса «Лучший урок письма»</w:t>
            </w:r>
          </w:p>
        </w:tc>
        <w:tc>
          <w:tcPr>
            <w:tcW w:w="1378" w:type="dxa"/>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1 - 4</w:t>
            </w:r>
          </w:p>
        </w:tc>
        <w:tc>
          <w:tcPr>
            <w:tcW w:w="2054" w:type="dxa"/>
            <w:gridSpan w:val="2"/>
          </w:tcPr>
          <w:p w:rsidR="00863B7B" w:rsidRPr="00863B7B" w:rsidRDefault="00863B7B" w:rsidP="00863B7B">
            <w:pPr>
              <w:adjustRightInd w:val="0"/>
              <w:ind w:firstLine="284"/>
              <w:jc w:val="both"/>
              <w:rPr>
                <w:rFonts w:ascii="Times New Roman" w:hAnsi="Times New Roman" w:cs="Times New Roman"/>
                <w:sz w:val="24"/>
                <w:szCs w:val="24"/>
              </w:rPr>
            </w:pPr>
            <w:r w:rsidRPr="00863B7B">
              <w:rPr>
                <w:rFonts w:ascii="Times New Roman" w:hAnsi="Times New Roman" w:cs="Times New Roman"/>
                <w:sz w:val="24"/>
                <w:szCs w:val="24"/>
              </w:rPr>
              <w:t>13.04</w:t>
            </w:r>
          </w:p>
        </w:tc>
        <w:tc>
          <w:tcPr>
            <w:tcW w:w="3402" w:type="dxa"/>
          </w:tcPr>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rPr>
            </w:pPr>
            <w:r w:rsidRPr="00863B7B">
              <w:rPr>
                <w:rFonts w:ascii="Times New Roman" w:hAnsi="Times New Roman" w:cs="Times New Roman"/>
                <w:bCs/>
                <w:color w:val="000000"/>
                <w:sz w:val="24"/>
                <w:szCs w:val="24"/>
              </w:rPr>
              <w:t>Классные руководители</w:t>
            </w:r>
          </w:p>
        </w:tc>
      </w:tr>
      <w:tr w:rsidR="00863B7B" w:rsidRPr="00863B7B" w:rsidTr="00863B7B">
        <w:tc>
          <w:tcPr>
            <w:tcW w:w="3226" w:type="dxa"/>
          </w:tcPr>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День древонасаждения</w:t>
            </w:r>
          </w:p>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Эко-марафон «Сдай макулатуру – спаси дерево»</w:t>
            </w:r>
          </w:p>
        </w:tc>
        <w:tc>
          <w:tcPr>
            <w:tcW w:w="1378" w:type="dxa"/>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1 - 4</w:t>
            </w:r>
          </w:p>
        </w:tc>
        <w:tc>
          <w:tcPr>
            <w:tcW w:w="2054" w:type="dxa"/>
            <w:gridSpan w:val="2"/>
          </w:tcPr>
          <w:p w:rsidR="00863B7B" w:rsidRPr="00863B7B" w:rsidRDefault="00863B7B" w:rsidP="00863B7B">
            <w:pPr>
              <w:adjustRightInd w:val="0"/>
              <w:ind w:firstLine="284"/>
              <w:jc w:val="both"/>
              <w:rPr>
                <w:rFonts w:ascii="Times New Roman" w:hAnsi="Times New Roman" w:cs="Times New Roman"/>
                <w:sz w:val="24"/>
                <w:szCs w:val="24"/>
              </w:rPr>
            </w:pPr>
            <w:r w:rsidRPr="00863B7B">
              <w:rPr>
                <w:rFonts w:ascii="Times New Roman" w:hAnsi="Times New Roman" w:cs="Times New Roman"/>
                <w:sz w:val="24"/>
                <w:szCs w:val="24"/>
              </w:rPr>
              <w:t>14.04</w:t>
            </w:r>
          </w:p>
        </w:tc>
        <w:tc>
          <w:tcPr>
            <w:tcW w:w="3402" w:type="dxa"/>
          </w:tcPr>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rPr>
            </w:pPr>
            <w:r w:rsidRPr="00863B7B">
              <w:rPr>
                <w:rFonts w:ascii="Times New Roman" w:hAnsi="Times New Roman" w:cs="Times New Roman"/>
                <w:bCs/>
                <w:color w:val="000000"/>
                <w:sz w:val="24"/>
                <w:szCs w:val="24"/>
              </w:rPr>
              <w:t>Классные руководители</w:t>
            </w:r>
          </w:p>
        </w:tc>
      </w:tr>
      <w:tr w:rsidR="00863B7B" w:rsidRPr="00C505FB" w:rsidTr="00863B7B">
        <w:tc>
          <w:tcPr>
            <w:tcW w:w="3226" w:type="dxa"/>
          </w:tcPr>
          <w:p w:rsidR="00863B7B" w:rsidRPr="00863B7B" w:rsidRDefault="00863B7B" w:rsidP="00863B7B">
            <w:pPr>
              <w:pStyle w:val="c2"/>
              <w:shd w:val="clear" w:color="auto" w:fill="FFFFFF"/>
              <w:spacing w:before="0" w:beforeAutospacing="0" w:after="0" w:afterAutospacing="0"/>
              <w:ind w:firstLine="284"/>
              <w:jc w:val="both"/>
            </w:pPr>
            <w:r w:rsidRPr="00863B7B">
              <w:t>Участие в муниципальном этапе всероссийского конкурса «Здоровое питание» (семейная фотография)</w:t>
            </w:r>
          </w:p>
        </w:tc>
        <w:tc>
          <w:tcPr>
            <w:tcW w:w="1378" w:type="dxa"/>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1 - 4</w:t>
            </w:r>
          </w:p>
        </w:tc>
        <w:tc>
          <w:tcPr>
            <w:tcW w:w="2054" w:type="dxa"/>
            <w:gridSpan w:val="2"/>
          </w:tcPr>
          <w:p w:rsidR="00863B7B" w:rsidRPr="00863B7B" w:rsidRDefault="00863B7B" w:rsidP="00863B7B">
            <w:pPr>
              <w:adjustRightInd w:val="0"/>
              <w:ind w:firstLine="284"/>
              <w:jc w:val="both"/>
              <w:rPr>
                <w:rFonts w:ascii="Times New Roman" w:hAnsi="Times New Roman" w:cs="Times New Roman"/>
                <w:sz w:val="24"/>
                <w:szCs w:val="24"/>
              </w:rPr>
            </w:pPr>
            <w:r w:rsidRPr="00863B7B">
              <w:rPr>
                <w:rFonts w:ascii="Times New Roman" w:hAnsi="Times New Roman" w:cs="Times New Roman"/>
                <w:sz w:val="24"/>
                <w:szCs w:val="24"/>
              </w:rPr>
              <w:t>17.04</w:t>
            </w:r>
          </w:p>
        </w:tc>
        <w:tc>
          <w:tcPr>
            <w:tcW w:w="3402" w:type="dxa"/>
          </w:tcPr>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lang w:val="ru-RU"/>
              </w:rPr>
            </w:pPr>
            <w:r w:rsidRPr="00863B7B">
              <w:rPr>
                <w:rFonts w:ascii="Times New Roman" w:hAnsi="Times New Roman" w:cs="Times New Roman"/>
                <w:bCs/>
                <w:color w:val="000000"/>
                <w:sz w:val="24"/>
                <w:szCs w:val="24"/>
                <w:lang w:val="ru-RU"/>
              </w:rPr>
              <w:t>Зам. дир. по ВР, классные руководители</w:t>
            </w:r>
          </w:p>
        </w:tc>
      </w:tr>
      <w:tr w:rsidR="00863B7B" w:rsidRPr="00863B7B" w:rsidTr="00863B7B">
        <w:tc>
          <w:tcPr>
            <w:tcW w:w="3226" w:type="dxa"/>
          </w:tcPr>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День памяти о геноциде советского народа нацистами и их пособниками в годы ВОВ</w:t>
            </w:r>
          </w:p>
        </w:tc>
        <w:tc>
          <w:tcPr>
            <w:tcW w:w="1378" w:type="dxa"/>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1 - 4</w:t>
            </w:r>
          </w:p>
        </w:tc>
        <w:tc>
          <w:tcPr>
            <w:tcW w:w="2054" w:type="dxa"/>
            <w:gridSpan w:val="2"/>
          </w:tcPr>
          <w:p w:rsidR="00863B7B" w:rsidRPr="00863B7B" w:rsidRDefault="00863B7B" w:rsidP="00863B7B">
            <w:pPr>
              <w:adjustRightInd w:val="0"/>
              <w:ind w:firstLine="284"/>
              <w:jc w:val="both"/>
              <w:rPr>
                <w:rFonts w:ascii="Times New Roman" w:hAnsi="Times New Roman" w:cs="Times New Roman"/>
                <w:sz w:val="24"/>
                <w:szCs w:val="24"/>
              </w:rPr>
            </w:pPr>
            <w:r w:rsidRPr="00863B7B">
              <w:rPr>
                <w:rFonts w:ascii="Times New Roman" w:hAnsi="Times New Roman" w:cs="Times New Roman"/>
                <w:sz w:val="24"/>
                <w:szCs w:val="24"/>
              </w:rPr>
              <w:t>19.04</w:t>
            </w:r>
          </w:p>
        </w:tc>
        <w:tc>
          <w:tcPr>
            <w:tcW w:w="3402" w:type="dxa"/>
          </w:tcPr>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rPr>
            </w:pPr>
            <w:r w:rsidRPr="00863B7B">
              <w:rPr>
                <w:rFonts w:ascii="Times New Roman" w:hAnsi="Times New Roman" w:cs="Times New Roman"/>
                <w:bCs/>
                <w:color w:val="000000"/>
                <w:sz w:val="24"/>
                <w:szCs w:val="24"/>
              </w:rPr>
              <w:t>Классные руководители</w:t>
            </w:r>
          </w:p>
        </w:tc>
      </w:tr>
      <w:tr w:rsidR="00863B7B" w:rsidRPr="00863B7B" w:rsidTr="00863B7B">
        <w:tc>
          <w:tcPr>
            <w:tcW w:w="3226" w:type="dxa"/>
          </w:tcPr>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Национальный день донора в России</w:t>
            </w:r>
          </w:p>
        </w:tc>
        <w:tc>
          <w:tcPr>
            <w:tcW w:w="1378" w:type="dxa"/>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1 - 4</w:t>
            </w:r>
          </w:p>
        </w:tc>
        <w:tc>
          <w:tcPr>
            <w:tcW w:w="2054" w:type="dxa"/>
            <w:gridSpan w:val="2"/>
          </w:tcPr>
          <w:p w:rsidR="00863B7B" w:rsidRPr="00863B7B" w:rsidRDefault="00863B7B" w:rsidP="00863B7B">
            <w:pPr>
              <w:adjustRightInd w:val="0"/>
              <w:ind w:firstLine="284"/>
              <w:jc w:val="both"/>
              <w:rPr>
                <w:rFonts w:ascii="Times New Roman" w:hAnsi="Times New Roman" w:cs="Times New Roman"/>
                <w:sz w:val="24"/>
                <w:szCs w:val="24"/>
              </w:rPr>
            </w:pPr>
            <w:r w:rsidRPr="00863B7B">
              <w:rPr>
                <w:rFonts w:ascii="Times New Roman" w:hAnsi="Times New Roman" w:cs="Times New Roman"/>
                <w:sz w:val="24"/>
                <w:szCs w:val="24"/>
              </w:rPr>
              <w:t>20.04</w:t>
            </w:r>
          </w:p>
        </w:tc>
        <w:tc>
          <w:tcPr>
            <w:tcW w:w="3402" w:type="dxa"/>
          </w:tcPr>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rPr>
            </w:pPr>
            <w:r w:rsidRPr="00863B7B">
              <w:rPr>
                <w:rFonts w:ascii="Times New Roman" w:hAnsi="Times New Roman" w:cs="Times New Roman"/>
                <w:bCs/>
                <w:color w:val="000000"/>
                <w:sz w:val="24"/>
                <w:szCs w:val="24"/>
              </w:rPr>
              <w:t>Классные руководители</w:t>
            </w:r>
          </w:p>
        </w:tc>
      </w:tr>
      <w:tr w:rsidR="00863B7B" w:rsidRPr="00C505FB" w:rsidTr="00863B7B">
        <w:tc>
          <w:tcPr>
            <w:tcW w:w="3226" w:type="dxa"/>
          </w:tcPr>
          <w:p w:rsidR="00863B7B" w:rsidRPr="00863B7B" w:rsidRDefault="00863B7B" w:rsidP="00863B7B">
            <w:pPr>
              <w:ind w:firstLine="284"/>
              <w:jc w:val="both"/>
              <w:rPr>
                <w:rFonts w:ascii="Times New Roman" w:eastAsiaTheme="minorHAnsi" w:hAnsi="Times New Roman" w:cs="Times New Roman"/>
                <w:sz w:val="24"/>
                <w:szCs w:val="24"/>
                <w:lang w:val="ru-RU"/>
              </w:rPr>
            </w:pPr>
            <w:r w:rsidRPr="00863B7B">
              <w:rPr>
                <w:rFonts w:ascii="Times New Roman" w:eastAsiaTheme="minorHAnsi" w:hAnsi="Times New Roman" w:cs="Times New Roman"/>
                <w:sz w:val="24"/>
                <w:szCs w:val="24"/>
                <w:lang w:val="ru-RU"/>
              </w:rPr>
              <w:t>Всемирный день Земли Интеллектуальная игра «Умки»</w:t>
            </w:r>
          </w:p>
          <w:p w:rsidR="00863B7B" w:rsidRPr="00863B7B" w:rsidRDefault="00863B7B" w:rsidP="00863B7B">
            <w:pPr>
              <w:ind w:firstLine="284"/>
              <w:jc w:val="both"/>
              <w:rPr>
                <w:rFonts w:ascii="Times New Roman" w:eastAsiaTheme="minorHAnsi" w:hAnsi="Times New Roman" w:cs="Times New Roman"/>
                <w:sz w:val="24"/>
                <w:szCs w:val="24"/>
                <w:lang w:val="ru-RU"/>
              </w:rPr>
            </w:pPr>
            <w:r w:rsidRPr="00863B7B">
              <w:rPr>
                <w:rFonts w:ascii="Times New Roman" w:hAnsi="Times New Roman" w:cs="Times New Roman"/>
                <w:sz w:val="24"/>
                <w:szCs w:val="24"/>
                <w:lang w:val="ru-RU"/>
              </w:rPr>
              <w:t>Муниципальный конкурс проектов «Я - исследователь»</w:t>
            </w:r>
          </w:p>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eastAsia="MS Mincho" w:hAnsi="Times New Roman" w:cs="Times New Roman"/>
                <w:sz w:val="24"/>
                <w:szCs w:val="24"/>
                <w:lang w:val="ru-RU"/>
              </w:rPr>
              <w:t>Муниципальный этап областного конкурса «Безопасное колесо - 2023»</w:t>
            </w:r>
          </w:p>
        </w:tc>
        <w:tc>
          <w:tcPr>
            <w:tcW w:w="1378" w:type="dxa"/>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1 - 4</w:t>
            </w:r>
          </w:p>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4</w:t>
            </w:r>
          </w:p>
          <w:p w:rsidR="00863B7B" w:rsidRPr="00863B7B" w:rsidRDefault="00863B7B" w:rsidP="00863B7B">
            <w:pPr>
              <w:adjustRightInd w:val="0"/>
              <w:ind w:firstLine="284"/>
              <w:jc w:val="both"/>
              <w:rPr>
                <w:rFonts w:ascii="Times New Roman" w:hAnsi="Times New Roman" w:cs="Times New Roman"/>
                <w:color w:val="000000"/>
                <w:sz w:val="24"/>
                <w:szCs w:val="24"/>
              </w:rPr>
            </w:pPr>
          </w:p>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1 - 4</w:t>
            </w:r>
          </w:p>
          <w:p w:rsidR="00863B7B" w:rsidRPr="00863B7B" w:rsidRDefault="00863B7B" w:rsidP="00863B7B">
            <w:pPr>
              <w:adjustRightInd w:val="0"/>
              <w:ind w:firstLine="284"/>
              <w:jc w:val="both"/>
              <w:rPr>
                <w:rFonts w:ascii="Times New Roman" w:hAnsi="Times New Roman" w:cs="Times New Roman"/>
                <w:color w:val="000000"/>
                <w:sz w:val="24"/>
                <w:szCs w:val="24"/>
              </w:rPr>
            </w:pPr>
          </w:p>
          <w:p w:rsidR="00863B7B" w:rsidRPr="00863B7B" w:rsidRDefault="00863B7B" w:rsidP="00863B7B">
            <w:pPr>
              <w:adjustRightInd w:val="0"/>
              <w:ind w:firstLine="284"/>
              <w:jc w:val="both"/>
              <w:rPr>
                <w:rFonts w:ascii="Times New Roman" w:hAnsi="Times New Roman" w:cs="Times New Roman"/>
                <w:color w:val="000000"/>
                <w:sz w:val="24"/>
                <w:szCs w:val="24"/>
              </w:rPr>
            </w:pPr>
          </w:p>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4</w:t>
            </w:r>
          </w:p>
        </w:tc>
        <w:tc>
          <w:tcPr>
            <w:tcW w:w="2054" w:type="dxa"/>
            <w:gridSpan w:val="2"/>
          </w:tcPr>
          <w:p w:rsidR="00863B7B" w:rsidRPr="00863B7B" w:rsidRDefault="00863B7B" w:rsidP="00863B7B">
            <w:pPr>
              <w:adjustRightInd w:val="0"/>
              <w:ind w:firstLine="284"/>
              <w:jc w:val="both"/>
              <w:rPr>
                <w:rFonts w:ascii="Times New Roman" w:hAnsi="Times New Roman" w:cs="Times New Roman"/>
                <w:sz w:val="24"/>
                <w:szCs w:val="24"/>
              </w:rPr>
            </w:pPr>
            <w:r w:rsidRPr="00863B7B">
              <w:rPr>
                <w:rFonts w:ascii="Times New Roman" w:hAnsi="Times New Roman" w:cs="Times New Roman"/>
                <w:sz w:val="24"/>
                <w:szCs w:val="24"/>
              </w:rPr>
              <w:t>21.04</w:t>
            </w:r>
          </w:p>
        </w:tc>
        <w:tc>
          <w:tcPr>
            <w:tcW w:w="3402" w:type="dxa"/>
          </w:tcPr>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lang w:val="ru-RU"/>
              </w:rPr>
            </w:pPr>
            <w:r w:rsidRPr="00863B7B">
              <w:rPr>
                <w:rFonts w:ascii="Times New Roman" w:hAnsi="Times New Roman" w:cs="Times New Roman"/>
                <w:bCs/>
                <w:color w:val="000000"/>
                <w:sz w:val="24"/>
                <w:szCs w:val="24"/>
                <w:lang w:val="ru-RU"/>
              </w:rPr>
              <w:t>Классные руководители</w:t>
            </w:r>
          </w:p>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lang w:val="ru-RU"/>
              </w:rPr>
            </w:pPr>
          </w:p>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lang w:val="ru-RU"/>
              </w:rPr>
            </w:pPr>
          </w:p>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lang w:val="ru-RU"/>
              </w:rPr>
            </w:pPr>
          </w:p>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lang w:val="ru-RU"/>
              </w:rPr>
            </w:pPr>
          </w:p>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lang w:val="ru-RU"/>
              </w:rPr>
            </w:pPr>
          </w:p>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lang w:val="ru-RU"/>
              </w:rPr>
            </w:pPr>
            <w:r w:rsidRPr="00863B7B">
              <w:rPr>
                <w:rFonts w:ascii="Times New Roman" w:hAnsi="Times New Roman" w:cs="Times New Roman"/>
                <w:bCs/>
                <w:color w:val="000000"/>
                <w:sz w:val="24"/>
                <w:szCs w:val="24"/>
                <w:lang w:val="ru-RU"/>
              </w:rPr>
              <w:t>Ст. вожатый, тренер-преподаватель ОБЖ</w:t>
            </w:r>
          </w:p>
        </w:tc>
      </w:tr>
      <w:tr w:rsidR="00863B7B" w:rsidRPr="00863B7B" w:rsidTr="00863B7B">
        <w:tc>
          <w:tcPr>
            <w:tcW w:w="3226" w:type="dxa"/>
          </w:tcPr>
          <w:p w:rsidR="00863B7B" w:rsidRPr="00863B7B" w:rsidRDefault="00863B7B" w:rsidP="00863B7B">
            <w:pPr>
              <w:ind w:firstLine="284"/>
              <w:jc w:val="both"/>
              <w:rPr>
                <w:rFonts w:ascii="Times New Roman" w:eastAsiaTheme="minorHAnsi" w:hAnsi="Times New Roman" w:cs="Times New Roman"/>
                <w:sz w:val="24"/>
                <w:szCs w:val="24"/>
              </w:rPr>
            </w:pPr>
            <w:r w:rsidRPr="00863B7B">
              <w:rPr>
                <w:rFonts w:ascii="Times New Roman" w:eastAsiaTheme="minorHAnsi" w:hAnsi="Times New Roman" w:cs="Times New Roman"/>
                <w:sz w:val="24"/>
                <w:szCs w:val="24"/>
              </w:rPr>
              <w:t>День российского парламентаризма</w:t>
            </w:r>
          </w:p>
        </w:tc>
        <w:tc>
          <w:tcPr>
            <w:tcW w:w="1378" w:type="dxa"/>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1 - 4</w:t>
            </w:r>
          </w:p>
        </w:tc>
        <w:tc>
          <w:tcPr>
            <w:tcW w:w="2054" w:type="dxa"/>
            <w:gridSpan w:val="2"/>
          </w:tcPr>
          <w:p w:rsidR="00863B7B" w:rsidRPr="00863B7B" w:rsidRDefault="00863B7B" w:rsidP="00863B7B">
            <w:pPr>
              <w:adjustRightInd w:val="0"/>
              <w:ind w:firstLine="284"/>
              <w:jc w:val="both"/>
              <w:rPr>
                <w:rFonts w:ascii="Times New Roman" w:hAnsi="Times New Roman" w:cs="Times New Roman"/>
                <w:sz w:val="24"/>
                <w:szCs w:val="24"/>
              </w:rPr>
            </w:pPr>
            <w:r w:rsidRPr="00863B7B">
              <w:rPr>
                <w:rFonts w:ascii="Times New Roman" w:hAnsi="Times New Roman" w:cs="Times New Roman"/>
                <w:sz w:val="24"/>
                <w:szCs w:val="24"/>
              </w:rPr>
              <w:t>27.04</w:t>
            </w:r>
          </w:p>
        </w:tc>
        <w:tc>
          <w:tcPr>
            <w:tcW w:w="3402" w:type="dxa"/>
          </w:tcPr>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rPr>
            </w:pPr>
            <w:r w:rsidRPr="00863B7B">
              <w:rPr>
                <w:rFonts w:ascii="Times New Roman" w:hAnsi="Times New Roman" w:cs="Times New Roman"/>
                <w:bCs/>
                <w:color w:val="000000"/>
                <w:sz w:val="24"/>
                <w:szCs w:val="24"/>
              </w:rPr>
              <w:t>Классные руководители</w:t>
            </w:r>
          </w:p>
        </w:tc>
      </w:tr>
      <w:tr w:rsidR="00863B7B" w:rsidRPr="00863B7B" w:rsidTr="00863B7B">
        <w:tc>
          <w:tcPr>
            <w:tcW w:w="10060" w:type="dxa"/>
            <w:gridSpan w:val="5"/>
          </w:tcPr>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rPr>
            </w:pPr>
            <w:r w:rsidRPr="00863B7B">
              <w:rPr>
                <w:rFonts w:ascii="Times New Roman" w:hAnsi="Times New Roman" w:cs="Times New Roman"/>
                <w:bCs/>
                <w:color w:val="000000"/>
                <w:sz w:val="24"/>
                <w:szCs w:val="24"/>
              </w:rPr>
              <w:t>Май</w:t>
            </w:r>
          </w:p>
        </w:tc>
      </w:tr>
      <w:tr w:rsidR="00863B7B" w:rsidRPr="00863B7B" w:rsidTr="00863B7B">
        <w:tc>
          <w:tcPr>
            <w:tcW w:w="3226" w:type="dxa"/>
          </w:tcPr>
          <w:p w:rsidR="00863B7B" w:rsidRPr="00863B7B" w:rsidRDefault="00863B7B" w:rsidP="00863B7B">
            <w:pPr>
              <w:pStyle w:val="c2"/>
              <w:shd w:val="clear" w:color="auto" w:fill="FFFFFF"/>
              <w:spacing w:before="0" w:beforeAutospacing="0" w:after="0" w:afterAutospacing="0"/>
              <w:ind w:firstLine="284"/>
              <w:jc w:val="both"/>
            </w:pPr>
            <w:r w:rsidRPr="00863B7B">
              <w:t>Праздник Весны и Труда</w:t>
            </w:r>
          </w:p>
        </w:tc>
        <w:tc>
          <w:tcPr>
            <w:tcW w:w="1378" w:type="dxa"/>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1 - 4</w:t>
            </w:r>
          </w:p>
        </w:tc>
        <w:tc>
          <w:tcPr>
            <w:tcW w:w="2054" w:type="dxa"/>
            <w:gridSpan w:val="2"/>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01.05</w:t>
            </w:r>
          </w:p>
        </w:tc>
        <w:tc>
          <w:tcPr>
            <w:tcW w:w="3402" w:type="dxa"/>
          </w:tcPr>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rPr>
            </w:pPr>
            <w:r w:rsidRPr="00863B7B">
              <w:rPr>
                <w:rFonts w:ascii="Times New Roman" w:hAnsi="Times New Roman" w:cs="Times New Roman"/>
                <w:bCs/>
                <w:color w:val="000000"/>
                <w:sz w:val="24"/>
                <w:szCs w:val="24"/>
              </w:rPr>
              <w:t>Классные руководители</w:t>
            </w:r>
          </w:p>
        </w:tc>
      </w:tr>
      <w:tr w:rsidR="00863B7B" w:rsidRPr="00C505FB" w:rsidTr="00863B7B">
        <w:tc>
          <w:tcPr>
            <w:tcW w:w="3226" w:type="dxa"/>
          </w:tcPr>
          <w:p w:rsidR="00863B7B" w:rsidRPr="00863B7B" w:rsidRDefault="00863B7B" w:rsidP="00863B7B">
            <w:pPr>
              <w:pStyle w:val="c2"/>
              <w:shd w:val="clear" w:color="auto" w:fill="FFFFFF"/>
              <w:spacing w:before="0" w:beforeAutospacing="0" w:after="0" w:afterAutospacing="0"/>
              <w:ind w:firstLine="284"/>
              <w:jc w:val="both"/>
            </w:pPr>
            <w:r w:rsidRPr="00863B7B">
              <w:t xml:space="preserve">Месячник военно-патриотического воспитания, посвящённый 78-летию Победы (по </w:t>
            </w:r>
            <w:r w:rsidRPr="00863B7B">
              <w:lastRenderedPageBreak/>
              <w:t xml:space="preserve">отдельному плану) </w:t>
            </w:r>
          </w:p>
        </w:tc>
        <w:tc>
          <w:tcPr>
            <w:tcW w:w="1378" w:type="dxa"/>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lastRenderedPageBreak/>
              <w:t>1 - 4</w:t>
            </w:r>
          </w:p>
        </w:tc>
        <w:tc>
          <w:tcPr>
            <w:tcW w:w="2054" w:type="dxa"/>
            <w:gridSpan w:val="2"/>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sz w:val="24"/>
                <w:szCs w:val="24"/>
              </w:rPr>
              <w:t>С 9.04 по 09.05</w:t>
            </w:r>
          </w:p>
        </w:tc>
        <w:tc>
          <w:tcPr>
            <w:tcW w:w="3402" w:type="dxa"/>
          </w:tcPr>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lang w:val="ru-RU"/>
              </w:rPr>
            </w:pPr>
            <w:r w:rsidRPr="00863B7B">
              <w:rPr>
                <w:rFonts w:ascii="Times New Roman" w:hAnsi="Times New Roman" w:cs="Times New Roman"/>
                <w:bCs/>
                <w:color w:val="000000"/>
                <w:sz w:val="24"/>
                <w:szCs w:val="24"/>
                <w:lang w:val="ru-RU"/>
              </w:rPr>
              <w:t>Зам. дир. по ВР, классные руководители, учитель физ-ры</w:t>
            </w:r>
          </w:p>
        </w:tc>
      </w:tr>
      <w:tr w:rsidR="00863B7B" w:rsidRPr="00863B7B" w:rsidTr="00863B7B">
        <w:tc>
          <w:tcPr>
            <w:tcW w:w="3226" w:type="dxa"/>
          </w:tcPr>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 xml:space="preserve">Участие в районном конкурсе «Папа, мама, спортивная семья», посвященном Международному дню семьи  </w:t>
            </w:r>
          </w:p>
        </w:tc>
        <w:tc>
          <w:tcPr>
            <w:tcW w:w="1378" w:type="dxa"/>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1 - 4</w:t>
            </w:r>
          </w:p>
        </w:tc>
        <w:tc>
          <w:tcPr>
            <w:tcW w:w="2054" w:type="dxa"/>
            <w:gridSpan w:val="2"/>
          </w:tcPr>
          <w:p w:rsidR="00863B7B" w:rsidRPr="00863B7B" w:rsidRDefault="00863B7B" w:rsidP="00863B7B">
            <w:pPr>
              <w:adjustRightInd w:val="0"/>
              <w:ind w:firstLine="284"/>
              <w:jc w:val="both"/>
              <w:rPr>
                <w:rFonts w:ascii="Times New Roman" w:hAnsi="Times New Roman" w:cs="Times New Roman"/>
                <w:sz w:val="24"/>
                <w:szCs w:val="24"/>
              </w:rPr>
            </w:pPr>
            <w:r w:rsidRPr="00863B7B">
              <w:rPr>
                <w:rFonts w:ascii="Times New Roman" w:hAnsi="Times New Roman" w:cs="Times New Roman"/>
                <w:sz w:val="24"/>
                <w:szCs w:val="24"/>
              </w:rPr>
              <w:t>16.05</w:t>
            </w:r>
          </w:p>
        </w:tc>
        <w:tc>
          <w:tcPr>
            <w:tcW w:w="3402" w:type="dxa"/>
          </w:tcPr>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rPr>
            </w:pPr>
            <w:r w:rsidRPr="00863B7B">
              <w:rPr>
                <w:rFonts w:ascii="Times New Roman" w:hAnsi="Times New Roman" w:cs="Times New Roman"/>
                <w:bCs/>
                <w:color w:val="000000"/>
                <w:sz w:val="24"/>
                <w:szCs w:val="24"/>
              </w:rPr>
              <w:t>Учитель физ-ры, классные руководители</w:t>
            </w:r>
          </w:p>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rPr>
            </w:pPr>
          </w:p>
        </w:tc>
      </w:tr>
      <w:tr w:rsidR="00863B7B" w:rsidRPr="00863B7B" w:rsidTr="00863B7B">
        <w:tc>
          <w:tcPr>
            <w:tcW w:w="3226" w:type="dxa"/>
          </w:tcPr>
          <w:p w:rsidR="00863B7B" w:rsidRPr="00863B7B" w:rsidRDefault="00863B7B" w:rsidP="00863B7B">
            <w:pPr>
              <w:ind w:firstLine="284"/>
              <w:jc w:val="both"/>
              <w:rPr>
                <w:rFonts w:ascii="Times New Roman" w:hAnsi="Times New Roman" w:cs="Times New Roman"/>
                <w:sz w:val="24"/>
                <w:szCs w:val="24"/>
                <w:lang w:val="ru-RU" w:eastAsia="ko-KR"/>
              </w:rPr>
            </w:pPr>
            <w:r w:rsidRPr="00863B7B">
              <w:rPr>
                <w:rFonts w:ascii="Times New Roman" w:hAnsi="Times New Roman" w:cs="Times New Roman"/>
                <w:sz w:val="24"/>
                <w:szCs w:val="24"/>
                <w:lang w:val="ru-RU"/>
              </w:rPr>
              <w:t xml:space="preserve">Участие в районных соревнованиях по легкоатлетическому многоборью в рамках фестиваля ГТО </w:t>
            </w:r>
          </w:p>
        </w:tc>
        <w:tc>
          <w:tcPr>
            <w:tcW w:w="1378" w:type="dxa"/>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1 - 2</w:t>
            </w:r>
          </w:p>
        </w:tc>
        <w:tc>
          <w:tcPr>
            <w:tcW w:w="2054" w:type="dxa"/>
            <w:gridSpan w:val="2"/>
          </w:tcPr>
          <w:p w:rsidR="00863B7B" w:rsidRPr="00863B7B" w:rsidRDefault="00863B7B" w:rsidP="00863B7B">
            <w:pPr>
              <w:adjustRightInd w:val="0"/>
              <w:ind w:firstLine="284"/>
              <w:jc w:val="both"/>
              <w:rPr>
                <w:rFonts w:ascii="Times New Roman" w:hAnsi="Times New Roman" w:cs="Times New Roman"/>
                <w:sz w:val="24"/>
                <w:szCs w:val="24"/>
              </w:rPr>
            </w:pPr>
            <w:r w:rsidRPr="00863B7B">
              <w:rPr>
                <w:rFonts w:ascii="Times New Roman" w:hAnsi="Times New Roman" w:cs="Times New Roman"/>
                <w:sz w:val="24"/>
                <w:szCs w:val="24"/>
              </w:rPr>
              <w:t>19.05</w:t>
            </w:r>
          </w:p>
        </w:tc>
        <w:tc>
          <w:tcPr>
            <w:tcW w:w="3402" w:type="dxa"/>
          </w:tcPr>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rPr>
            </w:pPr>
            <w:r w:rsidRPr="00863B7B">
              <w:rPr>
                <w:rFonts w:ascii="Times New Roman" w:hAnsi="Times New Roman" w:cs="Times New Roman"/>
                <w:bCs/>
                <w:color w:val="000000"/>
                <w:sz w:val="24"/>
                <w:szCs w:val="24"/>
              </w:rPr>
              <w:t>Учитель физ-ры</w:t>
            </w:r>
          </w:p>
        </w:tc>
      </w:tr>
      <w:tr w:rsidR="00863B7B" w:rsidRPr="00863B7B" w:rsidTr="00863B7B">
        <w:tc>
          <w:tcPr>
            <w:tcW w:w="3226"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День славянской письменности</w:t>
            </w:r>
          </w:p>
        </w:tc>
        <w:tc>
          <w:tcPr>
            <w:tcW w:w="1378" w:type="dxa"/>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1 - 4</w:t>
            </w:r>
          </w:p>
        </w:tc>
        <w:tc>
          <w:tcPr>
            <w:tcW w:w="2054" w:type="dxa"/>
            <w:gridSpan w:val="2"/>
          </w:tcPr>
          <w:p w:rsidR="00863B7B" w:rsidRPr="00863B7B" w:rsidRDefault="00863B7B" w:rsidP="00863B7B">
            <w:pPr>
              <w:adjustRightInd w:val="0"/>
              <w:ind w:firstLine="284"/>
              <w:jc w:val="both"/>
              <w:rPr>
                <w:rFonts w:ascii="Times New Roman" w:hAnsi="Times New Roman" w:cs="Times New Roman"/>
                <w:sz w:val="24"/>
                <w:szCs w:val="24"/>
              </w:rPr>
            </w:pPr>
            <w:r w:rsidRPr="00863B7B">
              <w:rPr>
                <w:rFonts w:ascii="Times New Roman" w:hAnsi="Times New Roman" w:cs="Times New Roman"/>
                <w:sz w:val="24"/>
                <w:szCs w:val="24"/>
              </w:rPr>
              <w:t>24.05</w:t>
            </w:r>
          </w:p>
        </w:tc>
        <w:tc>
          <w:tcPr>
            <w:tcW w:w="3402" w:type="dxa"/>
          </w:tcPr>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rPr>
            </w:pPr>
            <w:r w:rsidRPr="00863B7B">
              <w:rPr>
                <w:rFonts w:ascii="Times New Roman" w:hAnsi="Times New Roman" w:cs="Times New Roman"/>
                <w:bCs/>
                <w:color w:val="000000"/>
                <w:sz w:val="24"/>
                <w:szCs w:val="24"/>
              </w:rPr>
              <w:t>Классные руководители</w:t>
            </w:r>
          </w:p>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rPr>
            </w:pPr>
          </w:p>
        </w:tc>
      </w:tr>
      <w:tr w:rsidR="00863B7B" w:rsidRPr="00C505FB" w:rsidTr="00863B7B">
        <w:tc>
          <w:tcPr>
            <w:tcW w:w="3226" w:type="dxa"/>
          </w:tcPr>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Участие в Празднике Последнего звонка</w:t>
            </w:r>
          </w:p>
        </w:tc>
        <w:tc>
          <w:tcPr>
            <w:tcW w:w="1378" w:type="dxa"/>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1</w:t>
            </w:r>
          </w:p>
        </w:tc>
        <w:tc>
          <w:tcPr>
            <w:tcW w:w="2054" w:type="dxa"/>
            <w:gridSpan w:val="2"/>
          </w:tcPr>
          <w:p w:rsidR="00863B7B" w:rsidRPr="00863B7B" w:rsidRDefault="00863B7B" w:rsidP="00863B7B">
            <w:pPr>
              <w:adjustRightInd w:val="0"/>
              <w:ind w:firstLine="284"/>
              <w:jc w:val="both"/>
              <w:rPr>
                <w:rFonts w:ascii="Times New Roman" w:hAnsi="Times New Roman" w:cs="Times New Roman"/>
                <w:sz w:val="24"/>
                <w:szCs w:val="24"/>
              </w:rPr>
            </w:pPr>
            <w:r w:rsidRPr="00863B7B">
              <w:rPr>
                <w:rFonts w:ascii="Times New Roman" w:hAnsi="Times New Roman" w:cs="Times New Roman"/>
                <w:sz w:val="24"/>
                <w:szCs w:val="24"/>
              </w:rPr>
              <w:t>25.05</w:t>
            </w:r>
          </w:p>
        </w:tc>
        <w:tc>
          <w:tcPr>
            <w:tcW w:w="3402" w:type="dxa"/>
          </w:tcPr>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lang w:val="ru-RU"/>
              </w:rPr>
            </w:pPr>
            <w:r w:rsidRPr="00863B7B">
              <w:rPr>
                <w:rFonts w:ascii="Times New Roman" w:hAnsi="Times New Roman" w:cs="Times New Roman"/>
                <w:bCs/>
                <w:color w:val="000000"/>
                <w:sz w:val="24"/>
                <w:szCs w:val="24"/>
                <w:lang w:val="ru-RU"/>
              </w:rPr>
              <w:t>Зам. дир. по ВР, классный руководитель</w:t>
            </w:r>
          </w:p>
        </w:tc>
      </w:tr>
      <w:tr w:rsidR="00863B7B" w:rsidRPr="00863B7B" w:rsidTr="00863B7B">
        <w:tc>
          <w:tcPr>
            <w:tcW w:w="3226"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Праздник «Прощай, начальная школа!»</w:t>
            </w:r>
          </w:p>
        </w:tc>
        <w:tc>
          <w:tcPr>
            <w:tcW w:w="1378" w:type="dxa"/>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4</w:t>
            </w:r>
          </w:p>
        </w:tc>
        <w:tc>
          <w:tcPr>
            <w:tcW w:w="2054" w:type="dxa"/>
            <w:gridSpan w:val="2"/>
          </w:tcPr>
          <w:p w:rsidR="00863B7B" w:rsidRPr="00863B7B" w:rsidRDefault="00863B7B" w:rsidP="00863B7B">
            <w:pPr>
              <w:adjustRightInd w:val="0"/>
              <w:ind w:firstLine="284"/>
              <w:jc w:val="both"/>
              <w:rPr>
                <w:rFonts w:ascii="Times New Roman" w:hAnsi="Times New Roman" w:cs="Times New Roman"/>
                <w:sz w:val="24"/>
                <w:szCs w:val="24"/>
              </w:rPr>
            </w:pPr>
            <w:r w:rsidRPr="00863B7B">
              <w:rPr>
                <w:rFonts w:ascii="Times New Roman" w:hAnsi="Times New Roman" w:cs="Times New Roman"/>
                <w:sz w:val="24"/>
                <w:szCs w:val="24"/>
              </w:rPr>
              <w:t>29.05</w:t>
            </w:r>
          </w:p>
        </w:tc>
        <w:tc>
          <w:tcPr>
            <w:tcW w:w="3402" w:type="dxa"/>
          </w:tcPr>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rPr>
            </w:pPr>
            <w:r w:rsidRPr="00863B7B">
              <w:rPr>
                <w:rFonts w:ascii="Times New Roman" w:hAnsi="Times New Roman" w:cs="Times New Roman"/>
                <w:bCs/>
                <w:color w:val="000000"/>
                <w:sz w:val="24"/>
                <w:szCs w:val="24"/>
              </w:rPr>
              <w:t>Классный руководитель</w:t>
            </w:r>
          </w:p>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rPr>
            </w:pPr>
          </w:p>
        </w:tc>
      </w:tr>
      <w:tr w:rsidR="00863B7B" w:rsidRPr="00863B7B" w:rsidTr="00863B7B">
        <w:tc>
          <w:tcPr>
            <w:tcW w:w="10060" w:type="dxa"/>
            <w:gridSpan w:val="5"/>
          </w:tcPr>
          <w:p w:rsidR="00863B7B" w:rsidRPr="00863B7B" w:rsidRDefault="00863B7B" w:rsidP="00863B7B">
            <w:pPr>
              <w:adjustRightInd w:val="0"/>
              <w:ind w:firstLine="284"/>
              <w:jc w:val="both"/>
              <w:rPr>
                <w:rFonts w:ascii="Times New Roman" w:hAnsi="Times New Roman" w:cs="Times New Roman"/>
                <w:b/>
                <w:bCs/>
                <w:color w:val="000000"/>
                <w:sz w:val="24"/>
                <w:szCs w:val="24"/>
              </w:rPr>
            </w:pPr>
            <w:r w:rsidRPr="00863B7B">
              <w:rPr>
                <w:rFonts w:ascii="Times New Roman" w:hAnsi="Times New Roman" w:cs="Times New Roman"/>
                <w:b/>
                <w:bCs/>
                <w:color w:val="000000"/>
                <w:sz w:val="24"/>
                <w:szCs w:val="24"/>
              </w:rPr>
              <w:t>Модуль «Классное руководство»</w:t>
            </w:r>
          </w:p>
        </w:tc>
      </w:tr>
      <w:tr w:rsidR="00863B7B" w:rsidRPr="00863B7B" w:rsidTr="00863B7B">
        <w:tc>
          <w:tcPr>
            <w:tcW w:w="10060" w:type="dxa"/>
            <w:gridSpan w:val="5"/>
          </w:tcPr>
          <w:p w:rsidR="00863B7B" w:rsidRPr="00863B7B" w:rsidRDefault="00863B7B" w:rsidP="00863B7B">
            <w:pPr>
              <w:tabs>
                <w:tab w:val="left" w:pos="1980"/>
              </w:tabs>
              <w:adjustRightInd w:val="0"/>
              <w:ind w:firstLine="284"/>
              <w:jc w:val="both"/>
              <w:rPr>
                <w:rFonts w:ascii="Times New Roman" w:hAnsi="Times New Roman" w:cs="Times New Roman"/>
                <w:bCs/>
                <w:i/>
                <w:color w:val="000000"/>
                <w:sz w:val="24"/>
                <w:szCs w:val="24"/>
              </w:rPr>
            </w:pPr>
            <w:r w:rsidRPr="00863B7B">
              <w:rPr>
                <w:rFonts w:ascii="Times New Roman" w:hAnsi="Times New Roman" w:cs="Times New Roman"/>
                <w:bCs/>
                <w:i/>
                <w:color w:val="000000"/>
                <w:sz w:val="24"/>
                <w:szCs w:val="24"/>
              </w:rPr>
              <w:t>Работа с классным коллективом</w:t>
            </w:r>
          </w:p>
        </w:tc>
      </w:tr>
      <w:tr w:rsidR="00863B7B" w:rsidRPr="00863B7B" w:rsidTr="00863B7B">
        <w:tc>
          <w:tcPr>
            <w:tcW w:w="3226"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Информационный классный час</w:t>
            </w:r>
          </w:p>
        </w:tc>
        <w:tc>
          <w:tcPr>
            <w:tcW w:w="1378" w:type="dxa"/>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1 - 4</w:t>
            </w:r>
          </w:p>
        </w:tc>
        <w:tc>
          <w:tcPr>
            <w:tcW w:w="2054" w:type="dxa"/>
            <w:gridSpan w:val="2"/>
          </w:tcPr>
          <w:p w:rsidR="00863B7B" w:rsidRPr="00863B7B" w:rsidRDefault="00863B7B" w:rsidP="00863B7B">
            <w:pPr>
              <w:adjustRightInd w:val="0"/>
              <w:ind w:firstLine="284"/>
              <w:jc w:val="both"/>
              <w:rPr>
                <w:rFonts w:ascii="Times New Roman" w:hAnsi="Times New Roman" w:cs="Times New Roman"/>
                <w:sz w:val="24"/>
                <w:szCs w:val="24"/>
              </w:rPr>
            </w:pPr>
            <w:r w:rsidRPr="00863B7B">
              <w:rPr>
                <w:rFonts w:ascii="Times New Roman" w:hAnsi="Times New Roman" w:cs="Times New Roman"/>
                <w:sz w:val="24"/>
                <w:szCs w:val="24"/>
              </w:rPr>
              <w:t>Первая неделя месяца</w:t>
            </w:r>
          </w:p>
        </w:tc>
        <w:tc>
          <w:tcPr>
            <w:tcW w:w="3402" w:type="dxa"/>
          </w:tcPr>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rPr>
            </w:pPr>
            <w:r w:rsidRPr="00863B7B">
              <w:rPr>
                <w:rFonts w:ascii="Times New Roman" w:hAnsi="Times New Roman" w:cs="Times New Roman"/>
                <w:bCs/>
                <w:color w:val="000000"/>
                <w:sz w:val="24"/>
                <w:szCs w:val="24"/>
              </w:rPr>
              <w:t>Классные руководители</w:t>
            </w:r>
          </w:p>
        </w:tc>
      </w:tr>
      <w:tr w:rsidR="00863B7B" w:rsidRPr="00863B7B" w:rsidTr="00863B7B">
        <w:tc>
          <w:tcPr>
            <w:tcW w:w="3226"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Тематический классный час</w:t>
            </w:r>
          </w:p>
        </w:tc>
        <w:tc>
          <w:tcPr>
            <w:tcW w:w="1378" w:type="dxa"/>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1 - 4</w:t>
            </w:r>
          </w:p>
        </w:tc>
        <w:tc>
          <w:tcPr>
            <w:tcW w:w="2054" w:type="dxa"/>
            <w:gridSpan w:val="2"/>
          </w:tcPr>
          <w:p w:rsidR="00863B7B" w:rsidRPr="00863B7B" w:rsidRDefault="00863B7B" w:rsidP="00863B7B">
            <w:pPr>
              <w:adjustRightInd w:val="0"/>
              <w:ind w:firstLine="284"/>
              <w:jc w:val="both"/>
              <w:rPr>
                <w:rFonts w:ascii="Times New Roman" w:hAnsi="Times New Roman" w:cs="Times New Roman"/>
                <w:sz w:val="24"/>
                <w:szCs w:val="24"/>
              </w:rPr>
            </w:pPr>
            <w:r w:rsidRPr="00863B7B">
              <w:rPr>
                <w:rFonts w:ascii="Times New Roman" w:hAnsi="Times New Roman" w:cs="Times New Roman"/>
                <w:sz w:val="24"/>
                <w:szCs w:val="24"/>
              </w:rPr>
              <w:t>Вторая, четвёртая неделя месяца</w:t>
            </w:r>
          </w:p>
        </w:tc>
        <w:tc>
          <w:tcPr>
            <w:tcW w:w="3402" w:type="dxa"/>
          </w:tcPr>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rPr>
            </w:pPr>
            <w:r w:rsidRPr="00863B7B">
              <w:rPr>
                <w:rFonts w:ascii="Times New Roman" w:hAnsi="Times New Roman" w:cs="Times New Roman"/>
                <w:bCs/>
                <w:color w:val="000000"/>
                <w:sz w:val="24"/>
                <w:szCs w:val="24"/>
              </w:rPr>
              <w:t>Классные руководители</w:t>
            </w:r>
          </w:p>
        </w:tc>
      </w:tr>
      <w:tr w:rsidR="00863B7B" w:rsidRPr="00863B7B" w:rsidTr="00863B7B">
        <w:tc>
          <w:tcPr>
            <w:tcW w:w="3226" w:type="dxa"/>
          </w:tcPr>
          <w:p w:rsidR="00863B7B" w:rsidRPr="00863B7B" w:rsidRDefault="00863B7B" w:rsidP="00863B7B">
            <w:pPr>
              <w:ind w:firstLine="284"/>
              <w:jc w:val="both"/>
              <w:rPr>
                <w:rFonts w:ascii="Times New Roman" w:hAnsi="Times New Roman" w:cs="Times New Roman"/>
                <w:color w:val="000000" w:themeColor="text1"/>
                <w:sz w:val="24"/>
                <w:szCs w:val="24"/>
              </w:rPr>
            </w:pPr>
            <w:r w:rsidRPr="00863B7B">
              <w:rPr>
                <w:rFonts w:ascii="Times New Roman" w:hAnsi="Times New Roman" w:cs="Times New Roman"/>
                <w:color w:val="000000" w:themeColor="text1"/>
                <w:sz w:val="24"/>
                <w:szCs w:val="24"/>
              </w:rPr>
              <w:t>Классные коллективные творческие дела </w:t>
            </w:r>
          </w:p>
        </w:tc>
        <w:tc>
          <w:tcPr>
            <w:tcW w:w="1378" w:type="dxa"/>
          </w:tcPr>
          <w:p w:rsidR="00863B7B" w:rsidRPr="00863B7B" w:rsidRDefault="00863B7B" w:rsidP="00863B7B">
            <w:pPr>
              <w:adjustRightInd w:val="0"/>
              <w:ind w:firstLine="284"/>
              <w:jc w:val="both"/>
              <w:rPr>
                <w:rFonts w:ascii="Times New Roman" w:hAnsi="Times New Roman" w:cs="Times New Roman"/>
                <w:color w:val="000000"/>
                <w:sz w:val="24"/>
                <w:szCs w:val="24"/>
              </w:rPr>
            </w:pPr>
            <w:r w:rsidRPr="00863B7B">
              <w:rPr>
                <w:rFonts w:ascii="Times New Roman" w:hAnsi="Times New Roman" w:cs="Times New Roman"/>
                <w:color w:val="000000"/>
                <w:sz w:val="24"/>
                <w:szCs w:val="24"/>
              </w:rPr>
              <w:t>1 - 4</w:t>
            </w:r>
          </w:p>
        </w:tc>
        <w:tc>
          <w:tcPr>
            <w:tcW w:w="2054" w:type="dxa"/>
            <w:gridSpan w:val="2"/>
          </w:tcPr>
          <w:p w:rsidR="00863B7B" w:rsidRPr="00863B7B" w:rsidRDefault="00863B7B" w:rsidP="00863B7B">
            <w:pPr>
              <w:ind w:firstLine="284"/>
              <w:jc w:val="both"/>
              <w:rPr>
                <w:rFonts w:ascii="Times New Roman" w:hAnsi="Times New Roman" w:cs="Times New Roman"/>
                <w:color w:val="000000" w:themeColor="text1"/>
                <w:sz w:val="24"/>
                <w:szCs w:val="24"/>
                <w:lang w:val="ru-RU"/>
              </w:rPr>
            </w:pPr>
            <w:r w:rsidRPr="00863B7B">
              <w:rPr>
                <w:rFonts w:ascii="Times New Roman" w:hAnsi="Times New Roman" w:cs="Times New Roman"/>
                <w:color w:val="000000" w:themeColor="text1"/>
                <w:sz w:val="24"/>
                <w:szCs w:val="24"/>
                <w:lang w:val="ru-RU"/>
              </w:rPr>
              <w:t>Один раз в месяц согласно планам ВР классных руководителей</w:t>
            </w:r>
          </w:p>
        </w:tc>
        <w:tc>
          <w:tcPr>
            <w:tcW w:w="3402" w:type="dxa"/>
          </w:tcPr>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rPr>
            </w:pPr>
            <w:r w:rsidRPr="00863B7B">
              <w:rPr>
                <w:rFonts w:ascii="Times New Roman" w:hAnsi="Times New Roman" w:cs="Times New Roman"/>
                <w:bCs/>
                <w:color w:val="000000"/>
                <w:sz w:val="24"/>
                <w:szCs w:val="24"/>
              </w:rPr>
              <w:t>Классные руководители</w:t>
            </w:r>
          </w:p>
        </w:tc>
      </w:tr>
      <w:tr w:rsidR="00863B7B" w:rsidRPr="00863B7B" w:rsidTr="00863B7B">
        <w:tc>
          <w:tcPr>
            <w:tcW w:w="3226" w:type="dxa"/>
          </w:tcPr>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Подготовка к участию в общешкольных ключевых делах</w:t>
            </w:r>
          </w:p>
        </w:tc>
        <w:tc>
          <w:tcPr>
            <w:tcW w:w="1378"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1 - 4</w:t>
            </w:r>
          </w:p>
        </w:tc>
        <w:tc>
          <w:tcPr>
            <w:tcW w:w="2054" w:type="dxa"/>
            <w:gridSpan w:val="2"/>
          </w:tcPr>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Согласно плану «Ключевые общешкольные дела»</w:t>
            </w:r>
          </w:p>
        </w:tc>
        <w:tc>
          <w:tcPr>
            <w:tcW w:w="3402" w:type="dxa"/>
          </w:tcPr>
          <w:p w:rsidR="00863B7B" w:rsidRPr="00863B7B" w:rsidRDefault="00863B7B" w:rsidP="00863B7B">
            <w:pPr>
              <w:tabs>
                <w:tab w:val="left" w:pos="1980"/>
              </w:tabs>
              <w:adjustRightInd w:val="0"/>
              <w:ind w:firstLine="284"/>
              <w:jc w:val="both"/>
              <w:rPr>
                <w:rFonts w:ascii="Times New Roman" w:hAnsi="Times New Roman" w:cs="Times New Roman"/>
                <w:bCs/>
                <w:color w:val="000000"/>
                <w:sz w:val="24"/>
                <w:szCs w:val="24"/>
              </w:rPr>
            </w:pPr>
            <w:r w:rsidRPr="00863B7B">
              <w:rPr>
                <w:rFonts w:ascii="Times New Roman" w:hAnsi="Times New Roman" w:cs="Times New Roman"/>
                <w:bCs/>
                <w:color w:val="000000"/>
                <w:sz w:val="24"/>
                <w:szCs w:val="24"/>
              </w:rPr>
              <w:t>Классные руководители</w:t>
            </w:r>
          </w:p>
        </w:tc>
      </w:tr>
      <w:tr w:rsidR="00863B7B" w:rsidRPr="00C505FB" w:rsidTr="00863B7B">
        <w:tc>
          <w:tcPr>
            <w:tcW w:w="3226"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Экскурсии</w:t>
            </w:r>
          </w:p>
        </w:tc>
        <w:tc>
          <w:tcPr>
            <w:tcW w:w="1378"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1 - 4</w:t>
            </w:r>
          </w:p>
        </w:tc>
        <w:tc>
          <w:tcPr>
            <w:tcW w:w="2054" w:type="dxa"/>
            <w:gridSpan w:val="2"/>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Один раз в триместр</w:t>
            </w:r>
          </w:p>
        </w:tc>
        <w:tc>
          <w:tcPr>
            <w:tcW w:w="3402" w:type="dxa"/>
          </w:tcPr>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 xml:space="preserve">Классные руководители и родительские комитеты </w:t>
            </w:r>
          </w:p>
        </w:tc>
      </w:tr>
      <w:tr w:rsidR="00863B7B" w:rsidRPr="00863B7B" w:rsidTr="00863B7B">
        <w:tc>
          <w:tcPr>
            <w:tcW w:w="3226"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Изучение классного коллектива</w:t>
            </w:r>
          </w:p>
        </w:tc>
        <w:tc>
          <w:tcPr>
            <w:tcW w:w="1378"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1 - 4</w:t>
            </w:r>
          </w:p>
        </w:tc>
        <w:tc>
          <w:tcPr>
            <w:tcW w:w="2054" w:type="dxa"/>
            <w:gridSpan w:val="2"/>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В течение учебного года</w:t>
            </w:r>
          </w:p>
        </w:tc>
        <w:tc>
          <w:tcPr>
            <w:tcW w:w="3402"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 xml:space="preserve">Классные руководители </w:t>
            </w:r>
          </w:p>
        </w:tc>
      </w:tr>
      <w:tr w:rsidR="00863B7B" w:rsidRPr="00863B7B" w:rsidTr="00863B7B">
        <w:trPr>
          <w:trHeight w:val="1195"/>
        </w:trPr>
        <w:tc>
          <w:tcPr>
            <w:tcW w:w="3226"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Адаптация первоклассников</w:t>
            </w:r>
          </w:p>
        </w:tc>
        <w:tc>
          <w:tcPr>
            <w:tcW w:w="1378"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1</w:t>
            </w:r>
          </w:p>
        </w:tc>
        <w:tc>
          <w:tcPr>
            <w:tcW w:w="2054" w:type="dxa"/>
            <w:gridSpan w:val="2"/>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В течение учебного года</w:t>
            </w:r>
          </w:p>
        </w:tc>
        <w:tc>
          <w:tcPr>
            <w:tcW w:w="3402"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Классные руководители, педагог-психолог</w:t>
            </w:r>
          </w:p>
        </w:tc>
      </w:tr>
      <w:tr w:rsidR="00863B7B" w:rsidRPr="00C505FB" w:rsidTr="00863B7B">
        <w:tc>
          <w:tcPr>
            <w:tcW w:w="3226"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Шефство пятиклассников</w:t>
            </w:r>
          </w:p>
        </w:tc>
        <w:tc>
          <w:tcPr>
            <w:tcW w:w="1378"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1</w:t>
            </w:r>
          </w:p>
        </w:tc>
        <w:tc>
          <w:tcPr>
            <w:tcW w:w="2054" w:type="dxa"/>
            <w:gridSpan w:val="2"/>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В течение учебного года</w:t>
            </w:r>
          </w:p>
        </w:tc>
        <w:tc>
          <w:tcPr>
            <w:tcW w:w="3402" w:type="dxa"/>
          </w:tcPr>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Классные руководители 1-го, 5-го классов</w:t>
            </w:r>
          </w:p>
        </w:tc>
      </w:tr>
      <w:tr w:rsidR="00863B7B" w:rsidRPr="00863B7B" w:rsidTr="00863B7B">
        <w:tc>
          <w:tcPr>
            <w:tcW w:w="10060" w:type="dxa"/>
            <w:gridSpan w:val="5"/>
          </w:tcPr>
          <w:p w:rsidR="00863B7B" w:rsidRPr="00863B7B" w:rsidRDefault="00863B7B" w:rsidP="00863B7B">
            <w:pPr>
              <w:ind w:firstLine="284"/>
              <w:jc w:val="both"/>
              <w:rPr>
                <w:rFonts w:ascii="Times New Roman" w:hAnsi="Times New Roman" w:cs="Times New Roman"/>
                <w:i/>
                <w:sz w:val="24"/>
                <w:szCs w:val="24"/>
              </w:rPr>
            </w:pPr>
            <w:r w:rsidRPr="00863B7B">
              <w:rPr>
                <w:rFonts w:ascii="Times New Roman" w:hAnsi="Times New Roman" w:cs="Times New Roman"/>
                <w:i/>
                <w:sz w:val="24"/>
                <w:szCs w:val="24"/>
              </w:rPr>
              <w:t>Индивидуальная работа с обучающимися</w:t>
            </w:r>
          </w:p>
        </w:tc>
      </w:tr>
      <w:tr w:rsidR="00863B7B" w:rsidRPr="00863B7B" w:rsidTr="00863B7B">
        <w:tc>
          <w:tcPr>
            <w:tcW w:w="3226"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Индивидуальные беседы с обучающимися </w:t>
            </w:r>
          </w:p>
        </w:tc>
        <w:tc>
          <w:tcPr>
            <w:tcW w:w="1378"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1 - 4</w:t>
            </w:r>
          </w:p>
        </w:tc>
        <w:tc>
          <w:tcPr>
            <w:tcW w:w="2054" w:type="dxa"/>
            <w:gridSpan w:val="2"/>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По мере необходимости</w:t>
            </w:r>
          </w:p>
        </w:tc>
        <w:tc>
          <w:tcPr>
            <w:tcW w:w="3402"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 xml:space="preserve">Классные руководители </w:t>
            </w:r>
          </w:p>
        </w:tc>
      </w:tr>
      <w:tr w:rsidR="00863B7B" w:rsidRPr="00863B7B" w:rsidTr="00863B7B">
        <w:tc>
          <w:tcPr>
            <w:tcW w:w="3226" w:type="dxa"/>
          </w:tcPr>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Посещение на дому вновь прибывших обучающихся в классе</w:t>
            </w:r>
          </w:p>
        </w:tc>
        <w:tc>
          <w:tcPr>
            <w:tcW w:w="1378"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1 - 4</w:t>
            </w:r>
          </w:p>
        </w:tc>
        <w:tc>
          <w:tcPr>
            <w:tcW w:w="2054" w:type="dxa"/>
            <w:gridSpan w:val="2"/>
          </w:tcPr>
          <w:p w:rsidR="00863B7B" w:rsidRPr="00863B7B" w:rsidRDefault="00863B7B" w:rsidP="00863B7B">
            <w:pPr>
              <w:ind w:firstLine="284"/>
              <w:jc w:val="both"/>
              <w:rPr>
                <w:rFonts w:ascii="Times New Roman" w:hAnsi="Times New Roman" w:cs="Times New Roman"/>
                <w:sz w:val="24"/>
                <w:szCs w:val="24"/>
              </w:rPr>
            </w:pPr>
          </w:p>
        </w:tc>
        <w:tc>
          <w:tcPr>
            <w:tcW w:w="3402"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 xml:space="preserve">Классные руководители </w:t>
            </w:r>
          </w:p>
        </w:tc>
      </w:tr>
      <w:tr w:rsidR="00863B7B" w:rsidRPr="00863B7B" w:rsidTr="00863B7B">
        <w:tc>
          <w:tcPr>
            <w:tcW w:w="10060" w:type="dxa"/>
            <w:gridSpan w:val="5"/>
          </w:tcPr>
          <w:p w:rsidR="00863B7B" w:rsidRPr="00863B7B" w:rsidRDefault="00863B7B" w:rsidP="00863B7B">
            <w:pPr>
              <w:ind w:firstLine="284"/>
              <w:jc w:val="both"/>
              <w:rPr>
                <w:rFonts w:ascii="Times New Roman" w:hAnsi="Times New Roman" w:cs="Times New Roman"/>
                <w:i/>
                <w:sz w:val="24"/>
                <w:szCs w:val="24"/>
              </w:rPr>
            </w:pPr>
            <w:r w:rsidRPr="00863B7B">
              <w:rPr>
                <w:rFonts w:ascii="Times New Roman" w:hAnsi="Times New Roman" w:cs="Times New Roman"/>
                <w:i/>
                <w:sz w:val="24"/>
                <w:szCs w:val="24"/>
              </w:rPr>
              <w:t>Индивидуальная образовательная траектория</w:t>
            </w:r>
          </w:p>
        </w:tc>
      </w:tr>
      <w:tr w:rsidR="00863B7B" w:rsidRPr="00863B7B" w:rsidTr="00863B7B">
        <w:tc>
          <w:tcPr>
            <w:tcW w:w="3226" w:type="dxa"/>
          </w:tcPr>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Ведение портфолио с обучающимися класса</w:t>
            </w:r>
          </w:p>
        </w:tc>
        <w:tc>
          <w:tcPr>
            <w:tcW w:w="1378"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1 - 4</w:t>
            </w:r>
          </w:p>
        </w:tc>
        <w:tc>
          <w:tcPr>
            <w:tcW w:w="2054" w:type="dxa"/>
            <w:gridSpan w:val="2"/>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В течение года</w:t>
            </w:r>
          </w:p>
        </w:tc>
        <w:tc>
          <w:tcPr>
            <w:tcW w:w="3402"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 xml:space="preserve">Классные руководители </w:t>
            </w:r>
          </w:p>
        </w:tc>
      </w:tr>
      <w:tr w:rsidR="00863B7B" w:rsidRPr="00C505FB" w:rsidTr="00863B7B">
        <w:tc>
          <w:tcPr>
            <w:tcW w:w="10060" w:type="dxa"/>
            <w:gridSpan w:val="5"/>
          </w:tcPr>
          <w:p w:rsidR="00863B7B" w:rsidRPr="00863B7B" w:rsidRDefault="00863B7B" w:rsidP="00863B7B">
            <w:pPr>
              <w:ind w:firstLine="284"/>
              <w:jc w:val="both"/>
              <w:rPr>
                <w:rFonts w:ascii="Times New Roman" w:hAnsi="Times New Roman" w:cs="Times New Roman"/>
                <w:i/>
                <w:sz w:val="24"/>
                <w:szCs w:val="24"/>
                <w:lang w:val="ru-RU"/>
              </w:rPr>
            </w:pPr>
            <w:r w:rsidRPr="00863B7B">
              <w:rPr>
                <w:rFonts w:ascii="Times New Roman" w:hAnsi="Times New Roman" w:cs="Times New Roman"/>
                <w:i/>
                <w:sz w:val="24"/>
                <w:szCs w:val="24"/>
                <w:lang w:val="ru-RU"/>
              </w:rPr>
              <w:t>Работа с учителями-предметниками в классе</w:t>
            </w:r>
          </w:p>
        </w:tc>
      </w:tr>
      <w:tr w:rsidR="00863B7B" w:rsidRPr="00C505FB" w:rsidTr="00863B7B">
        <w:tc>
          <w:tcPr>
            <w:tcW w:w="3226" w:type="dxa"/>
          </w:tcPr>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lastRenderedPageBreak/>
              <w:t>Консультации с учителями-предметниками (соблюдение единых требований в воспитании, предупреждение и разрешение конфликтов)</w:t>
            </w:r>
          </w:p>
        </w:tc>
        <w:tc>
          <w:tcPr>
            <w:tcW w:w="1378"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1 - 4</w:t>
            </w:r>
          </w:p>
        </w:tc>
        <w:tc>
          <w:tcPr>
            <w:tcW w:w="2054" w:type="dxa"/>
            <w:gridSpan w:val="2"/>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Еженедельно</w:t>
            </w:r>
          </w:p>
        </w:tc>
        <w:tc>
          <w:tcPr>
            <w:tcW w:w="3402" w:type="dxa"/>
          </w:tcPr>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Классные руководители 1–4-х классов</w:t>
            </w:r>
          </w:p>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Учителя физкультуры</w:t>
            </w:r>
          </w:p>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Учителя английского языка</w:t>
            </w:r>
          </w:p>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Педагоги внеурочной деятельности</w:t>
            </w:r>
          </w:p>
        </w:tc>
      </w:tr>
      <w:tr w:rsidR="00863B7B" w:rsidRPr="00863B7B" w:rsidTr="00863B7B">
        <w:tc>
          <w:tcPr>
            <w:tcW w:w="3226" w:type="dxa"/>
          </w:tcPr>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Совещание при директоре «Адаптация первоклассников»</w:t>
            </w:r>
          </w:p>
        </w:tc>
        <w:tc>
          <w:tcPr>
            <w:tcW w:w="1378"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1</w:t>
            </w:r>
          </w:p>
        </w:tc>
        <w:tc>
          <w:tcPr>
            <w:tcW w:w="2054" w:type="dxa"/>
            <w:gridSpan w:val="2"/>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Октябрь</w:t>
            </w:r>
          </w:p>
        </w:tc>
        <w:tc>
          <w:tcPr>
            <w:tcW w:w="3402" w:type="dxa"/>
          </w:tcPr>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Классный руководитель Учителя физкультуры</w:t>
            </w:r>
          </w:p>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Учителя английского языка</w:t>
            </w:r>
          </w:p>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Педагоги внеурочной деятельности</w:t>
            </w:r>
          </w:p>
        </w:tc>
      </w:tr>
      <w:tr w:rsidR="00863B7B" w:rsidRPr="00C505FB" w:rsidTr="00863B7B">
        <w:tc>
          <w:tcPr>
            <w:tcW w:w="10060" w:type="dxa"/>
            <w:gridSpan w:val="5"/>
          </w:tcPr>
          <w:p w:rsidR="00863B7B" w:rsidRPr="00863B7B" w:rsidRDefault="00863B7B" w:rsidP="00863B7B">
            <w:pPr>
              <w:ind w:firstLine="284"/>
              <w:jc w:val="both"/>
              <w:rPr>
                <w:rFonts w:ascii="Times New Roman" w:hAnsi="Times New Roman" w:cs="Times New Roman"/>
                <w:i/>
                <w:sz w:val="24"/>
                <w:szCs w:val="24"/>
                <w:lang w:val="ru-RU"/>
              </w:rPr>
            </w:pPr>
            <w:r w:rsidRPr="00863B7B">
              <w:rPr>
                <w:rFonts w:ascii="Times New Roman" w:hAnsi="Times New Roman" w:cs="Times New Roman"/>
                <w:bCs/>
                <w:i/>
                <w:sz w:val="24"/>
                <w:szCs w:val="24"/>
                <w:lang w:val="ru-RU"/>
              </w:rPr>
              <w:t>Работа с родителями обучающихся или их законными представителями</w:t>
            </w:r>
          </w:p>
        </w:tc>
      </w:tr>
      <w:tr w:rsidR="00863B7B" w:rsidRPr="00863B7B" w:rsidTr="00863B7B">
        <w:tc>
          <w:tcPr>
            <w:tcW w:w="3226"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Заседание родительского комитета класса</w:t>
            </w:r>
          </w:p>
        </w:tc>
        <w:tc>
          <w:tcPr>
            <w:tcW w:w="1378"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1 - 4</w:t>
            </w:r>
          </w:p>
        </w:tc>
        <w:tc>
          <w:tcPr>
            <w:tcW w:w="2054" w:type="dxa"/>
            <w:gridSpan w:val="2"/>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Один раз в триместр</w:t>
            </w:r>
          </w:p>
        </w:tc>
        <w:tc>
          <w:tcPr>
            <w:tcW w:w="3402" w:type="dxa"/>
          </w:tcPr>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Классные</w:t>
            </w:r>
            <w:r w:rsidRPr="00863B7B">
              <w:rPr>
                <w:rFonts w:ascii="Times New Roman" w:hAnsi="Times New Roman" w:cs="Times New Roman"/>
                <w:sz w:val="24"/>
                <w:szCs w:val="24"/>
              </w:rPr>
              <w:t> </w:t>
            </w:r>
            <w:r w:rsidRPr="00863B7B">
              <w:rPr>
                <w:rFonts w:ascii="Times New Roman" w:hAnsi="Times New Roman" w:cs="Times New Roman"/>
                <w:sz w:val="24"/>
                <w:szCs w:val="24"/>
                <w:lang w:val="ru-RU"/>
              </w:rPr>
              <w:t>руководители 1–4-х классов</w:t>
            </w:r>
          </w:p>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Родительский комитет класса</w:t>
            </w:r>
          </w:p>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Администрация школы (по требованию)</w:t>
            </w:r>
          </w:p>
        </w:tc>
      </w:tr>
      <w:tr w:rsidR="00863B7B" w:rsidRPr="00863B7B" w:rsidTr="00863B7B">
        <w:tc>
          <w:tcPr>
            <w:tcW w:w="3226" w:type="dxa"/>
          </w:tcPr>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Цикл встреч «Профессии наших родителей»</w:t>
            </w:r>
          </w:p>
        </w:tc>
        <w:tc>
          <w:tcPr>
            <w:tcW w:w="1378"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1 - 4</w:t>
            </w:r>
          </w:p>
        </w:tc>
        <w:tc>
          <w:tcPr>
            <w:tcW w:w="2054" w:type="dxa"/>
            <w:gridSpan w:val="2"/>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Один раз в триместр</w:t>
            </w:r>
          </w:p>
        </w:tc>
        <w:tc>
          <w:tcPr>
            <w:tcW w:w="3402" w:type="dxa"/>
          </w:tcPr>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Классные руководители 1–4-х классов</w:t>
            </w:r>
          </w:p>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Родительский комитет</w:t>
            </w:r>
          </w:p>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Родители </w:t>
            </w:r>
          </w:p>
        </w:tc>
      </w:tr>
      <w:tr w:rsidR="00863B7B" w:rsidRPr="00863B7B" w:rsidTr="00863B7B">
        <w:tc>
          <w:tcPr>
            <w:tcW w:w="3226"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Классные родительские собрания</w:t>
            </w:r>
          </w:p>
        </w:tc>
        <w:tc>
          <w:tcPr>
            <w:tcW w:w="1378"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1 - 4</w:t>
            </w:r>
          </w:p>
        </w:tc>
        <w:tc>
          <w:tcPr>
            <w:tcW w:w="2054" w:type="dxa"/>
            <w:gridSpan w:val="2"/>
          </w:tcPr>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Согласно планам ВР классных руководителей</w:t>
            </w:r>
          </w:p>
        </w:tc>
        <w:tc>
          <w:tcPr>
            <w:tcW w:w="3402" w:type="dxa"/>
          </w:tcPr>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Классные руководители 1–4-х классов</w:t>
            </w:r>
          </w:p>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Администрация школы (по требованию)</w:t>
            </w:r>
          </w:p>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Родительский комитет</w:t>
            </w:r>
          </w:p>
        </w:tc>
      </w:tr>
      <w:tr w:rsidR="00863B7B" w:rsidRPr="00863B7B" w:rsidTr="00863B7B">
        <w:tc>
          <w:tcPr>
            <w:tcW w:w="3226" w:type="dxa"/>
          </w:tcPr>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Лекторий по программе «Родительский всеобуч»</w:t>
            </w:r>
          </w:p>
        </w:tc>
        <w:tc>
          <w:tcPr>
            <w:tcW w:w="1378"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1 - 4</w:t>
            </w:r>
          </w:p>
        </w:tc>
        <w:tc>
          <w:tcPr>
            <w:tcW w:w="2054" w:type="dxa"/>
            <w:gridSpan w:val="2"/>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Один раз в месяц</w:t>
            </w:r>
          </w:p>
        </w:tc>
        <w:tc>
          <w:tcPr>
            <w:tcW w:w="3402"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 xml:space="preserve">Классные руководители </w:t>
            </w:r>
          </w:p>
          <w:p w:rsidR="00863B7B" w:rsidRPr="00863B7B" w:rsidRDefault="00863B7B" w:rsidP="00863B7B">
            <w:pPr>
              <w:ind w:firstLine="284"/>
              <w:jc w:val="both"/>
              <w:rPr>
                <w:rFonts w:ascii="Times New Roman" w:hAnsi="Times New Roman" w:cs="Times New Roman"/>
                <w:sz w:val="24"/>
                <w:szCs w:val="24"/>
              </w:rPr>
            </w:pPr>
          </w:p>
        </w:tc>
      </w:tr>
      <w:tr w:rsidR="00863B7B" w:rsidRPr="00863B7B" w:rsidTr="00863B7B">
        <w:tc>
          <w:tcPr>
            <w:tcW w:w="3226" w:type="dxa"/>
          </w:tcPr>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Участие в районном родительском всеобуче «Профилактика вредных привычек в семье»</w:t>
            </w:r>
          </w:p>
        </w:tc>
        <w:tc>
          <w:tcPr>
            <w:tcW w:w="1378"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1 - 4</w:t>
            </w:r>
          </w:p>
        </w:tc>
        <w:tc>
          <w:tcPr>
            <w:tcW w:w="2054" w:type="dxa"/>
            <w:gridSpan w:val="2"/>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20.12</w:t>
            </w:r>
          </w:p>
        </w:tc>
        <w:tc>
          <w:tcPr>
            <w:tcW w:w="3402"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Классные руководители</w:t>
            </w:r>
          </w:p>
        </w:tc>
      </w:tr>
      <w:tr w:rsidR="00863B7B" w:rsidRPr="00C505FB" w:rsidTr="00863B7B">
        <w:tc>
          <w:tcPr>
            <w:tcW w:w="10060" w:type="dxa"/>
            <w:gridSpan w:val="5"/>
          </w:tcPr>
          <w:p w:rsidR="00863B7B" w:rsidRPr="00863B7B" w:rsidRDefault="00863B7B" w:rsidP="00863B7B">
            <w:pPr>
              <w:ind w:firstLine="284"/>
              <w:jc w:val="both"/>
              <w:rPr>
                <w:rFonts w:ascii="Times New Roman" w:hAnsi="Times New Roman" w:cs="Times New Roman"/>
                <w:b/>
                <w:sz w:val="24"/>
                <w:szCs w:val="24"/>
                <w:lang w:val="ru-RU"/>
              </w:rPr>
            </w:pPr>
            <w:r w:rsidRPr="00863B7B">
              <w:rPr>
                <w:rFonts w:ascii="Times New Roman" w:hAnsi="Times New Roman" w:cs="Times New Roman"/>
                <w:b/>
                <w:sz w:val="24"/>
                <w:szCs w:val="24"/>
                <w:lang w:val="ru-RU"/>
              </w:rPr>
              <w:t>Модуль «Курсы внеурочной деятельности и дополнительного образования»</w:t>
            </w:r>
          </w:p>
        </w:tc>
      </w:tr>
      <w:tr w:rsidR="00863B7B" w:rsidRPr="00863B7B" w:rsidTr="00863B7B">
        <w:tc>
          <w:tcPr>
            <w:tcW w:w="10060" w:type="dxa"/>
            <w:gridSpan w:val="5"/>
          </w:tcPr>
          <w:p w:rsidR="00863B7B" w:rsidRPr="00863B7B" w:rsidRDefault="00863B7B" w:rsidP="00863B7B">
            <w:pPr>
              <w:ind w:firstLine="284"/>
              <w:jc w:val="both"/>
              <w:rPr>
                <w:rFonts w:ascii="Times New Roman" w:hAnsi="Times New Roman" w:cs="Times New Roman"/>
                <w:i/>
                <w:sz w:val="24"/>
                <w:szCs w:val="24"/>
              </w:rPr>
            </w:pPr>
            <w:r w:rsidRPr="00863B7B">
              <w:rPr>
                <w:rFonts w:ascii="Times New Roman" w:hAnsi="Times New Roman" w:cs="Times New Roman"/>
                <w:i/>
                <w:sz w:val="24"/>
                <w:szCs w:val="24"/>
              </w:rPr>
              <w:t>Общеинтеллектуальное направление</w:t>
            </w:r>
          </w:p>
        </w:tc>
      </w:tr>
      <w:tr w:rsidR="00863B7B" w:rsidRPr="00C505FB" w:rsidTr="00863B7B">
        <w:tc>
          <w:tcPr>
            <w:tcW w:w="3226" w:type="dxa"/>
          </w:tcPr>
          <w:p w:rsidR="00863B7B" w:rsidRPr="00863B7B" w:rsidRDefault="00863B7B" w:rsidP="00863B7B">
            <w:pPr>
              <w:spacing w:line="255" w:lineRule="atLeast"/>
              <w:ind w:firstLine="284"/>
              <w:jc w:val="both"/>
              <w:rPr>
                <w:rFonts w:ascii="Times New Roman" w:hAnsi="Times New Roman" w:cs="Times New Roman"/>
                <w:bCs/>
                <w:color w:val="000000" w:themeColor="text1"/>
                <w:sz w:val="24"/>
                <w:szCs w:val="24"/>
                <w:lang w:val="ru-RU"/>
              </w:rPr>
            </w:pPr>
            <w:r w:rsidRPr="00863B7B">
              <w:rPr>
                <w:rFonts w:ascii="Times New Roman" w:hAnsi="Times New Roman" w:cs="Times New Roman"/>
                <w:bCs/>
                <w:color w:val="000000" w:themeColor="text1"/>
                <w:sz w:val="24"/>
                <w:szCs w:val="24"/>
                <w:lang w:val="ru-RU"/>
              </w:rPr>
              <w:t>«Шахматная школа»</w:t>
            </w:r>
          </w:p>
          <w:p w:rsidR="00863B7B" w:rsidRPr="00863B7B" w:rsidRDefault="00863B7B" w:rsidP="00863B7B">
            <w:pPr>
              <w:spacing w:line="255" w:lineRule="atLeast"/>
              <w:ind w:firstLine="284"/>
              <w:jc w:val="both"/>
              <w:rPr>
                <w:rFonts w:ascii="Times New Roman" w:hAnsi="Times New Roman" w:cs="Times New Roman"/>
                <w:bCs/>
                <w:color w:val="000000" w:themeColor="text1"/>
                <w:sz w:val="24"/>
                <w:szCs w:val="24"/>
                <w:lang w:val="ru-RU"/>
              </w:rPr>
            </w:pPr>
            <w:r w:rsidRPr="00863B7B">
              <w:rPr>
                <w:rFonts w:ascii="Times New Roman" w:hAnsi="Times New Roman" w:cs="Times New Roman"/>
                <w:bCs/>
                <w:color w:val="000000" w:themeColor="text1"/>
                <w:sz w:val="24"/>
                <w:szCs w:val="24"/>
                <w:lang w:val="ru-RU"/>
              </w:rPr>
              <w:t>«В мире шахмат»</w:t>
            </w:r>
          </w:p>
          <w:p w:rsidR="00863B7B" w:rsidRPr="00863B7B" w:rsidRDefault="00863B7B" w:rsidP="00863B7B">
            <w:pPr>
              <w:spacing w:line="255" w:lineRule="atLeast"/>
              <w:ind w:firstLine="284"/>
              <w:jc w:val="both"/>
              <w:rPr>
                <w:rFonts w:ascii="Times New Roman" w:hAnsi="Times New Roman" w:cs="Times New Roman"/>
                <w:bCs/>
                <w:color w:val="000000" w:themeColor="text1"/>
                <w:sz w:val="24"/>
                <w:szCs w:val="24"/>
                <w:lang w:val="ru-RU"/>
              </w:rPr>
            </w:pPr>
            <w:r w:rsidRPr="00863B7B">
              <w:rPr>
                <w:rFonts w:ascii="Times New Roman" w:hAnsi="Times New Roman" w:cs="Times New Roman"/>
                <w:bCs/>
                <w:color w:val="000000" w:themeColor="text1"/>
                <w:sz w:val="24"/>
                <w:szCs w:val="24"/>
                <w:lang w:val="ru-RU"/>
              </w:rPr>
              <w:t>«Математическая шкатулка»</w:t>
            </w:r>
          </w:p>
          <w:p w:rsidR="00863B7B" w:rsidRPr="00863B7B" w:rsidRDefault="00863B7B" w:rsidP="00863B7B">
            <w:pPr>
              <w:spacing w:line="255" w:lineRule="atLeast"/>
              <w:ind w:firstLine="284"/>
              <w:jc w:val="both"/>
              <w:rPr>
                <w:rFonts w:ascii="Times New Roman" w:hAnsi="Times New Roman" w:cs="Times New Roman"/>
                <w:bCs/>
                <w:color w:val="000000" w:themeColor="text1"/>
                <w:sz w:val="24"/>
                <w:szCs w:val="24"/>
                <w:lang w:val="ru-RU"/>
              </w:rPr>
            </w:pPr>
            <w:r w:rsidRPr="00863B7B">
              <w:rPr>
                <w:rFonts w:ascii="Times New Roman" w:hAnsi="Times New Roman" w:cs="Times New Roman"/>
                <w:bCs/>
                <w:color w:val="000000" w:themeColor="text1"/>
                <w:sz w:val="24"/>
                <w:szCs w:val="24"/>
                <w:lang w:val="ru-RU"/>
              </w:rPr>
              <w:t>«Занимательная математика»</w:t>
            </w:r>
          </w:p>
          <w:p w:rsidR="00863B7B" w:rsidRPr="00863B7B" w:rsidRDefault="00863B7B" w:rsidP="00863B7B">
            <w:pPr>
              <w:spacing w:line="255" w:lineRule="atLeast"/>
              <w:ind w:firstLine="284"/>
              <w:jc w:val="both"/>
              <w:rPr>
                <w:rFonts w:ascii="Times New Roman" w:hAnsi="Times New Roman" w:cs="Times New Roman"/>
                <w:bCs/>
                <w:color w:val="000000" w:themeColor="text1"/>
                <w:sz w:val="24"/>
                <w:szCs w:val="24"/>
                <w:lang w:val="ru-RU"/>
              </w:rPr>
            </w:pPr>
            <w:r w:rsidRPr="00863B7B">
              <w:rPr>
                <w:rFonts w:ascii="Times New Roman" w:hAnsi="Times New Roman" w:cs="Times New Roman"/>
                <w:bCs/>
                <w:color w:val="000000" w:themeColor="text1"/>
                <w:sz w:val="24"/>
                <w:szCs w:val="24"/>
                <w:lang w:val="ru-RU"/>
              </w:rPr>
              <w:t>«В мире математики»</w:t>
            </w:r>
          </w:p>
          <w:p w:rsidR="00863B7B" w:rsidRPr="00863B7B" w:rsidRDefault="00863B7B" w:rsidP="00863B7B">
            <w:pPr>
              <w:spacing w:line="255" w:lineRule="atLeast"/>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Кружок «Поиск»</w:t>
            </w:r>
          </w:p>
        </w:tc>
        <w:tc>
          <w:tcPr>
            <w:tcW w:w="1378" w:type="dxa"/>
          </w:tcPr>
          <w:p w:rsidR="00863B7B" w:rsidRPr="00863B7B" w:rsidRDefault="00863B7B" w:rsidP="00863B7B">
            <w:pPr>
              <w:spacing w:line="255" w:lineRule="atLeast"/>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 xml:space="preserve">1 </w:t>
            </w:r>
          </w:p>
          <w:p w:rsidR="00863B7B" w:rsidRPr="00863B7B" w:rsidRDefault="00863B7B" w:rsidP="00863B7B">
            <w:pPr>
              <w:spacing w:line="255" w:lineRule="atLeast"/>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2</w:t>
            </w:r>
          </w:p>
          <w:p w:rsidR="00863B7B" w:rsidRPr="00863B7B" w:rsidRDefault="00863B7B" w:rsidP="00863B7B">
            <w:pPr>
              <w:spacing w:line="255" w:lineRule="atLeast"/>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4</w:t>
            </w:r>
          </w:p>
          <w:p w:rsidR="00863B7B" w:rsidRPr="00863B7B" w:rsidRDefault="00863B7B" w:rsidP="00863B7B">
            <w:pPr>
              <w:ind w:firstLine="284"/>
              <w:jc w:val="both"/>
              <w:rPr>
                <w:rFonts w:ascii="Times New Roman" w:hAnsi="Times New Roman" w:cs="Times New Roman"/>
                <w:sz w:val="24"/>
                <w:szCs w:val="24"/>
              </w:rPr>
            </w:pPr>
          </w:p>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1</w:t>
            </w:r>
          </w:p>
          <w:p w:rsidR="00863B7B" w:rsidRPr="00863B7B" w:rsidRDefault="00863B7B" w:rsidP="00863B7B">
            <w:pPr>
              <w:ind w:firstLine="284"/>
              <w:jc w:val="both"/>
              <w:rPr>
                <w:rFonts w:ascii="Times New Roman" w:hAnsi="Times New Roman" w:cs="Times New Roman"/>
                <w:sz w:val="24"/>
                <w:szCs w:val="24"/>
              </w:rPr>
            </w:pPr>
          </w:p>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3</w:t>
            </w:r>
          </w:p>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2-4</w:t>
            </w:r>
          </w:p>
        </w:tc>
        <w:tc>
          <w:tcPr>
            <w:tcW w:w="2054" w:type="dxa"/>
            <w:gridSpan w:val="2"/>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Согласно расписанию занятий</w:t>
            </w:r>
          </w:p>
        </w:tc>
        <w:tc>
          <w:tcPr>
            <w:tcW w:w="3402" w:type="dxa"/>
          </w:tcPr>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Учителя начальных классов</w:t>
            </w:r>
          </w:p>
          <w:p w:rsidR="00863B7B" w:rsidRPr="00863B7B" w:rsidRDefault="00863B7B" w:rsidP="00863B7B">
            <w:pPr>
              <w:ind w:firstLine="284"/>
              <w:jc w:val="both"/>
              <w:rPr>
                <w:rFonts w:ascii="Times New Roman" w:hAnsi="Times New Roman" w:cs="Times New Roman"/>
                <w:sz w:val="24"/>
                <w:szCs w:val="24"/>
                <w:lang w:val="ru-RU"/>
              </w:rPr>
            </w:pPr>
          </w:p>
          <w:p w:rsidR="00863B7B" w:rsidRPr="00863B7B" w:rsidRDefault="00863B7B" w:rsidP="00863B7B">
            <w:pPr>
              <w:ind w:firstLine="284"/>
              <w:jc w:val="both"/>
              <w:rPr>
                <w:rFonts w:ascii="Times New Roman" w:hAnsi="Times New Roman" w:cs="Times New Roman"/>
                <w:sz w:val="24"/>
                <w:szCs w:val="24"/>
                <w:lang w:val="ru-RU"/>
              </w:rPr>
            </w:pPr>
          </w:p>
          <w:p w:rsidR="00863B7B" w:rsidRPr="00863B7B" w:rsidRDefault="00863B7B" w:rsidP="00863B7B">
            <w:pPr>
              <w:ind w:firstLine="284"/>
              <w:jc w:val="both"/>
              <w:rPr>
                <w:rFonts w:ascii="Times New Roman" w:hAnsi="Times New Roman" w:cs="Times New Roman"/>
                <w:sz w:val="24"/>
                <w:szCs w:val="24"/>
                <w:lang w:val="ru-RU"/>
              </w:rPr>
            </w:pPr>
          </w:p>
          <w:p w:rsidR="00863B7B" w:rsidRPr="00863B7B" w:rsidRDefault="00863B7B" w:rsidP="00863B7B">
            <w:pPr>
              <w:ind w:firstLine="284"/>
              <w:jc w:val="both"/>
              <w:rPr>
                <w:rFonts w:ascii="Times New Roman" w:hAnsi="Times New Roman" w:cs="Times New Roman"/>
                <w:sz w:val="24"/>
                <w:szCs w:val="24"/>
                <w:lang w:val="ru-RU"/>
              </w:rPr>
            </w:pPr>
          </w:p>
          <w:p w:rsidR="00863B7B" w:rsidRPr="00863B7B" w:rsidRDefault="00863B7B" w:rsidP="00863B7B">
            <w:pPr>
              <w:ind w:firstLine="284"/>
              <w:jc w:val="both"/>
              <w:rPr>
                <w:rFonts w:ascii="Times New Roman" w:hAnsi="Times New Roman" w:cs="Times New Roman"/>
                <w:sz w:val="24"/>
                <w:szCs w:val="24"/>
                <w:lang w:val="ru-RU"/>
              </w:rPr>
            </w:pPr>
          </w:p>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Педагог дополнительного образования</w:t>
            </w:r>
          </w:p>
        </w:tc>
      </w:tr>
      <w:tr w:rsidR="00863B7B" w:rsidRPr="00863B7B" w:rsidTr="00863B7B">
        <w:tc>
          <w:tcPr>
            <w:tcW w:w="10060" w:type="dxa"/>
            <w:gridSpan w:val="5"/>
          </w:tcPr>
          <w:p w:rsidR="00863B7B" w:rsidRPr="00863B7B" w:rsidRDefault="00863B7B" w:rsidP="00863B7B">
            <w:pPr>
              <w:ind w:firstLine="284"/>
              <w:jc w:val="both"/>
              <w:rPr>
                <w:rFonts w:ascii="Times New Roman" w:hAnsi="Times New Roman" w:cs="Times New Roman"/>
                <w:i/>
                <w:sz w:val="24"/>
                <w:szCs w:val="24"/>
                <w:highlight w:val="yellow"/>
              </w:rPr>
            </w:pPr>
            <w:r w:rsidRPr="00863B7B">
              <w:rPr>
                <w:rFonts w:ascii="Times New Roman" w:hAnsi="Times New Roman" w:cs="Times New Roman"/>
                <w:i/>
                <w:sz w:val="24"/>
                <w:szCs w:val="24"/>
              </w:rPr>
              <w:t>Духовно-нравственное направление</w:t>
            </w:r>
          </w:p>
        </w:tc>
      </w:tr>
      <w:tr w:rsidR="00863B7B" w:rsidRPr="00C505FB" w:rsidTr="00863B7B">
        <w:tc>
          <w:tcPr>
            <w:tcW w:w="3226" w:type="dxa"/>
          </w:tcPr>
          <w:p w:rsidR="00863B7B" w:rsidRPr="00863B7B" w:rsidRDefault="00863B7B" w:rsidP="00863B7B">
            <w:pPr>
              <w:ind w:firstLine="284"/>
              <w:jc w:val="both"/>
              <w:rPr>
                <w:rFonts w:ascii="Times New Roman" w:hAnsi="Times New Roman" w:cs="Times New Roman"/>
                <w:color w:val="000000" w:themeColor="text1"/>
                <w:sz w:val="24"/>
                <w:szCs w:val="24"/>
                <w:lang w:val="ru-RU"/>
              </w:rPr>
            </w:pPr>
            <w:r w:rsidRPr="00863B7B">
              <w:rPr>
                <w:rFonts w:ascii="Times New Roman" w:hAnsi="Times New Roman" w:cs="Times New Roman"/>
                <w:color w:val="000000" w:themeColor="text1"/>
                <w:sz w:val="24"/>
                <w:szCs w:val="24"/>
                <w:lang w:val="ru-RU"/>
              </w:rPr>
              <w:t>«Разговоры о важном»</w:t>
            </w:r>
          </w:p>
          <w:p w:rsidR="00863B7B" w:rsidRPr="00863B7B" w:rsidRDefault="00863B7B" w:rsidP="00863B7B">
            <w:pPr>
              <w:spacing w:line="255" w:lineRule="atLeast"/>
              <w:ind w:firstLine="284"/>
              <w:jc w:val="both"/>
              <w:rPr>
                <w:rFonts w:ascii="Times New Roman" w:hAnsi="Times New Roman" w:cs="Times New Roman"/>
                <w:color w:val="000000" w:themeColor="text1"/>
                <w:sz w:val="24"/>
                <w:szCs w:val="24"/>
                <w:lang w:val="ru-RU"/>
              </w:rPr>
            </w:pPr>
            <w:r w:rsidRPr="00863B7B">
              <w:rPr>
                <w:rFonts w:ascii="Times New Roman" w:hAnsi="Times New Roman" w:cs="Times New Roman"/>
                <w:color w:val="000000" w:themeColor="text1"/>
                <w:sz w:val="24"/>
                <w:szCs w:val="24"/>
                <w:lang w:val="ru-RU"/>
              </w:rPr>
              <w:t>«Донские сказки»</w:t>
            </w:r>
          </w:p>
          <w:p w:rsidR="00863B7B" w:rsidRPr="00863B7B" w:rsidRDefault="00863B7B" w:rsidP="00863B7B">
            <w:pPr>
              <w:ind w:firstLine="284"/>
              <w:jc w:val="both"/>
              <w:rPr>
                <w:rFonts w:ascii="Times New Roman" w:hAnsi="Times New Roman" w:cs="Times New Roman"/>
                <w:color w:val="000000" w:themeColor="text1"/>
                <w:sz w:val="24"/>
                <w:szCs w:val="24"/>
                <w:lang w:val="ru-RU"/>
              </w:rPr>
            </w:pPr>
            <w:r w:rsidRPr="00863B7B">
              <w:rPr>
                <w:rFonts w:ascii="Times New Roman" w:hAnsi="Times New Roman" w:cs="Times New Roman"/>
                <w:color w:val="000000" w:themeColor="text1"/>
                <w:sz w:val="24"/>
                <w:szCs w:val="24"/>
                <w:lang w:val="ru-RU"/>
              </w:rPr>
              <w:t>Кружок «Эстетическое воспитание»</w:t>
            </w:r>
          </w:p>
          <w:p w:rsidR="00863B7B" w:rsidRPr="00863B7B" w:rsidRDefault="00863B7B" w:rsidP="00863B7B">
            <w:pPr>
              <w:spacing w:line="255" w:lineRule="atLeast"/>
              <w:ind w:firstLine="284"/>
              <w:jc w:val="both"/>
              <w:rPr>
                <w:rFonts w:ascii="Times New Roman" w:hAnsi="Times New Roman" w:cs="Times New Roman"/>
                <w:color w:val="000000" w:themeColor="text1"/>
                <w:sz w:val="24"/>
                <w:szCs w:val="24"/>
                <w:highlight w:val="yellow"/>
                <w:lang w:val="ru-RU"/>
              </w:rPr>
            </w:pPr>
            <w:r w:rsidRPr="00863B7B">
              <w:rPr>
                <w:rFonts w:ascii="Times New Roman" w:hAnsi="Times New Roman" w:cs="Times New Roman"/>
                <w:color w:val="000000" w:themeColor="text1"/>
                <w:sz w:val="24"/>
                <w:szCs w:val="24"/>
                <w:lang w:val="ru-RU"/>
              </w:rPr>
              <w:t>Кружок «Школьный музей»</w:t>
            </w:r>
          </w:p>
        </w:tc>
        <w:tc>
          <w:tcPr>
            <w:tcW w:w="1378" w:type="dxa"/>
          </w:tcPr>
          <w:p w:rsidR="00863B7B" w:rsidRPr="00863B7B" w:rsidRDefault="00863B7B" w:rsidP="00863B7B">
            <w:pPr>
              <w:spacing w:line="255" w:lineRule="atLeast"/>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1-4</w:t>
            </w:r>
          </w:p>
          <w:p w:rsidR="00863B7B" w:rsidRPr="00863B7B" w:rsidRDefault="00863B7B" w:rsidP="00863B7B">
            <w:pPr>
              <w:spacing w:line="255" w:lineRule="atLeast"/>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4</w:t>
            </w:r>
          </w:p>
          <w:p w:rsidR="00863B7B" w:rsidRPr="00863B7B" w:rsidRDefault="00863B7B" w:rsidP="00863B7B">
            <w:pPr>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1</w:t>
            </w:r>
          </w:p>
          <w:p w:rsidR="00863B7B" w:rsidRPr="00863B7B" w:rsidRDefault="00863B7B" w:rsidP="00863B7B">
            <w:pPr>
              <w:ind w:firstLine="284"/>
              <w:jc w:val="both"/>
              <w:rPr>
                <w:rFonts w:ascii="Times New Roman" w:hAnsi="Times New Roman" w:cs="Times New Roman"/>
                <w:bCs/>
                <w:color w:val="000000" w:themeColor="text1"/>
                <w:sz w:val="24"/>
                <w:szCs w:val="24"/>
              </w:rPr>
            </w:pPr>
          </w:p>
          <w:p w:rsidR="00863B7B" w:rsidRPr="00863B7B" w:rsidRDefault="00863B7B" w:rsidP="00863B7B">
            <w:pPr>
              <w:ind w:firstLine="284"/>
              <w:jc w:val="both"/>
              <w:rPr>
                <w:rFonts w:ascii="Times New Roman" w:hAnsi="Times New Roman" w:cs="Times New Roman"/>
                <w:sz w:val="24"/>
                <w:szCs w:val="24"/>
                <w:highlight w:val="yellow"/>
              </w:rPr>
            </w:pPr>
            <w:r w:rsidRPr="00863B7B">
              <w:rPr>
                <w:rFonts w:ascii="Times New Roman" w:hAnsi="Times New Roman" w:cs="Times New Roman"/>
                <w:bCs/>
                <w:color w:val="000000" w:themeColor="text1"/>
                <w:sz w:val="24"/>
                <w:szCs w:val="24"/>
              </w:rPr>
              <w:t>2-4</w:t>
            </w:r>
          </w:p>
        </w:tc>
        <w:tc>
          <w:tcPr>
            <w:tcW w:w="2054" w:type="dxa"/>
            <w:gridSpan w:val="2"/>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Согласно расписанию занятий</w:t>
            </w:r>
          </w:p>
        </w:tc>
        <w:tc>
          <w:tcPr>
            <w:tcW w:w="3402" w:type="dxa"/>
          </w:tcPr>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Учителя начальных классов</w:t>
            </w:r>
          </w:p>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Педагоги дополнительного образования</w:t>
            </w:r>
          </w:p>
        </w:tc>
      </w:tr>
      <w:tr w:rsidR="00863B7B" w:rsidRPr="00863B7B" w:rsidTr="00863B7B">
        <w:tc>
          <w:tcPr>
            <w:tcW w:w="10060" w:type="dxa"/>
            <w:gridSpan w:val="5"/>
          </w:tcPr>
          <w:p w:rsidR="00863B7B" w:rsidRPr="00863B7B" w:rsidRDefault="00863B7B" w:rsidP="00863B7B">
            <w:pPr>
              <w:ind w:firstLine="284"/>
              <w:jc w:val="both"/>
              <w:rPr>
                <w:rFonts w:ascii="Times New Roman" w:hAnsi="Times New Roman" w:cs="Times New Roman"/>
                <w:i/>
                <w:sz w:val="24"/>
                <w:szCs w:val="24"/>
                <w:highlight w:val="yellow"/>
              </w:rPr>
            </w:pPr>
            <w:r w:rsidRPr="00863B7B">
              <w:rPr>
                <w:rFonts w:ascii="Times New Roman" w:hAnsi="Times New Roman" w:cs="Times New Roman"/>
                <w:i/>
                <w:sz w:val="24"/>
                <w:szCs w:val="24"/>
              </w:rPr>
              <w:t>Общекультурное направление</w:t>
            </w:r>
          </w:p>
        </w:tc>
      </w:tr>
      <w:tr w:rsidR="00863B7B" w:rsidRPr="00C505FB" w:rsidTr="00863B7B">
        <w:tc>
          <w:tcPr>
            <w:tcW w:w="3226" w:type="dxa"/>
          </w:tcPr>
          <w:p w:rsidR="00863B7B" w:rsidRPr="00863B7B" w:rsidRDefault="00863B7B" w:rsidP="00863B7B">
            <w:pPr>
              <w:spacing w:line="255" w:lineRule="atLeast"/>
              <w:ind w:firstLine="284"/>
              <w:jc w:val="both"/>
              <w:rPr>
                <w:rFonts w:ascii="Times New Roman" w:hAnsi="Times New Roman" w:cs="Times New Roman"/>
                <w:color w:val="000000" w:themeColor="text1"/>
                <w:sz w:val="24"/>
                <w:szCs w:val="24"/>
              </w:rPr>
            </w:pPr>
            <w:r w:rsidRPr="00863B7B">
              <w:rPr>
                <w:rFonts w:ascii="Times New Roman" w:hAnsi="Times New Roman" w:cs="Times New Roman"/>
                <w:color w:val="000000" w:themeColor="text1"/>
                <w:sz w:val="24"/>
                <w:szCs w:val="24"/>
              </w:rPr>
              <w:t>«Я - исследователь»</w:t>
            </w:r>
          </w:p>
          <w:p w:rsidR="00863B7B" w:rsidRPr="00863B7B" w:rsidRDefault="00863B7B" w:rsidP="00863B7B">
            <w:pPr>
              <w:spacing w:line="255" w:lineRule="atLeast"/>
              <w:ind w:firstLine="284"/>
              <w:jc w:val="both"/>
              <w:rPr>
                <w:rFonts w:ascii="Times New Roman" w:hAnsi="Times New Roman" w:cs="Times New Roman"/>
                <w:color w:val="000000" w:themeColor="text1"/>
                <w:sz w:val="24"/>
                <w:szCs w:val="24"/>
              </w:rPr>
            </w:pPr>
          </w:p>
          <w:p w:rsidR="00863B7B" w:rsidRPr="00863B7B" w:rsidRDefault="00863B7B" w:rsidP="00863B7B">
            <w:pPr>
              <w:spacing w:line="255" w:lineRule="atLeast"/>
              <w:ind w:firstLine="284"/>
              <w:jc w:val="both"/>
              <w:rPr>
                <w:rFonts w:ascii="Times New Roman" w:hAnsi="Times New Roman" w:cs="Times New Roman"/>
                <w:color w:val="000000" w:themeColor="text1"/>
                <w:sz w:val="24"/>
                <w:szCs w:val="24"/>
              </w:rPr>
            </w:pPr>
            <w:r w:rsidRPr="00863B7B">
              <w:rPr>
                <w:rFonts w:ascii="Times New Roman" w:hAnsi="Times New Roman" w:cs="Times New Roman"/>
                <w:color w:val="000000" w:themeColor="text1"/>
                <w:sz w:val="24"/>
                <w:szCs w:val="24"/>
              </w:rPr>
              <w:t>Кружок «Петрушка»</w:t>
            </w:r>
          </w:p>
        </w:tc>
        <w:tc>
          <w:tcPr>
            <w:tcW w:w="1378" w:type="dxa"/>
          </w:tcPr>
          <w:p w:rsidR="00863B7B" w:rsidRPr="00863B7B" w:rsidRDefault="00863B7B" w:rsidP="00863B7B">
            <w:pPr>
              <w:spacing w:line="255" w:lineRule="atLeast"/>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2, 4</w:t>
            </w:r>
          </w:p>
          <w:p w:rsidR="00863B7B" w:rsidRPr="00863B7B" w:rsidRDefault="00863B7B" w:rsidP="00863B7B">
            <w:pPr>
              <w:spacing w:line="255" w:lineRule="atLeast"/>
              <w:ind w:firstLine="284"/>
              <w:jc w:val="both"/>
              <w:rPr>
                <w:rFonts w:ascii="Times New Roman" w:hAnsi="Times New Roman" w:cs="Times New Roman"/>
                <w:bCs/>
                <w:color w:val="000000" w:themeColor="text1"/>
                <w:sz w:val="24"/>
                <w:szCs w:val="24"/>
              </w:rPr>
            </w:pPr>
          </w:p>
          <w:p w:rsidR="00863B7B" w:rsidRPr="00863B7B" w:rsidRDefault="00863B7B" w:rsidP="00863B7B">
            <w:pPr>
              <w:spacing w:line="255" w:lineRule="atLeast"/>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2</w:t>
            </w:r>
          </w:p>
        </w:tc>
        <w:tc>
          <w:tcPr>
            <w:tcW w:w="2054" w:type="dxa"/>
            <w:gridSpan w:val="2"/>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Согласно расписанию занятий</w:t>
            </w:r>
          </w:p>
        </w:tc>
        <w:tc>
          <w:tcPr>
            <w:tcW w:w="3402" w:type="dxa"/>
          </w:tcPr>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Учителя начальных классов</w:t>
            </w:r>
          </w:p>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Педагог дополнительного образования</w:t>
            </w:r>
          </w:p>
        </w:tc>
      </w:tr>
      <w:tr w:rsidR="00863B7B" w:rsidRPr="00863B7B" w:rsidTr="00863B7B">
        <w:tc>
          <w:tcPr>
            <w:tcW w:w="10060" w:type="dxa"/>
            <w:gridSpan w:val="5"/>
          </w:tcPr>
          <w:p w:rsidR="00863B7B" w:rsidRPr="00863B7B" w:rsidRDefault="00863B7B" w:rsidP="00863B7B">
            <w:pPr>
              <w:ind w:firstLine="284"/>
              <w:jc w:val="both"/>
              <w:rPr>
                <w:rFonts w:ascii="Times New Roman" w:hAnsi="Times New Roman" w:cs="Times New Roman"/>
                <w:i/>
                <w:sz w:val="24"/>
                <w:szCs w:val="24"/>
                <w:highlight w:val="yellow"/>
              </w:rPr>
            </w:pPr>
            <w:r w:rsidRPr="00863B7B">
              <w:rPr>
                <w:rFonts w:ascii="Times New Roman" w:hAnsi="Times New Roman" w:cs="Times New Roman"/>
                <w:bCs/>
                <w:i/>
                <w:color w:val="000000" w:themeColor="text1"/>
                <w:sz w:val="24"/>
                <w:szCs w:val="24"/>
              </w:rPr>
              <w:lastRenderedPageBreak/>
              <w:t>Спортивно-оздоровительное направление</w:t>
            </w:r>
          </w:p>
        </w:tc>
      </w:tr>
      <w:tr w:rsidR="00863B7B" w:rsidRPr="00863B7B" w:rsidTr="00863B7B">
        <w:tc>
          <w:tcPr>
            <w:tcW w:w="3226" w:type="dxa"/>
          </w:tcPr>
          <w:p w:rsidR="00863B7B" w:rsidRPr="00863B7B" w:rsidRDefault="00863B7B" w:rsidP="00863B7B">
            <w:pPr>
              <w:ind w:firstLine="284"/>
              <w:jc w:val="both"/>
              <w:rPr>
                <w:rFonts w:ascii="Times New Roman" w:hAnsi="Times New Roman" w:cs="Times New Roman"/>
                <w:color w:val="000000" w:themeColor="text1"/>
                <w:sz w:val="24"/>
                <w:szCs w:val="24"/>
                <w:lang w:val="ru-RU"/>
              </w:rPr>
            </w:pPr>
            <w:r w:rsidRPr="00863B7B">
              <w:rPr>
                <w:rFonts w:ascii="Times New Roman" w:hAnsi="Times New Roman" w:cs="Times New Roman"/>
                <w:color w:val="000000" w:themeColor="text1"/>
                <w:sz w:val="24"/>
                <w:szCs w:val="24"/>
                <w:lang w:val="ru-RU"/>
              </w:rPr>
              <w:t>Кружок «Плавание»</w:t>
            </w:r>
          </w:p>
          <w:p w:rsidR="00863B7B" w:rsidRPr="00863B7B" w:rsidRDefault="00863B7B" w:rsidP="00863B7B">
            <w:pPr>
              <w:ind w:firstLine="284"/>
              <w:jc w:val="both"/>
              <w:rPr>
                <w:rFonts w:ascii="Times New Roman" w:hAnsi="Times New Roman" w:cs="Times New Roman"/>
                <w:color w:val="000000" w:themeColor="text1"/>
                <w:sz w:val="24"/>
                <w:szCs w:val="24"/>
                <w:lang w:val="ru-RU"/>
              </w:rPr>
            </w:pPr>
            <w:r w:rsidRPr="00863B7B">
              <w:rPr>
                <w:rFonts w:ascii="Times New Roman" w:hAnsi="Times New Roman" w:cs="Times New Roman"/>
                <w:bCs/>
                <w:color w:val="000000" w:themeColor="text1"/>
                <w:sz w:val="24"/>
                <w:szCs w:val="24"/>
                <w:lang w:val="ru-RU"/>
              </w:rPr>
              <w:t>Кружок «Белая ладья»</w:t>
            </w:r>
          </w:p>
          <w:p w:rsidR="00863B7B" w:rsidRPr="00863B7B" w:rsidRDefault="00863B7B" w:rsidP="00863B7B">
            <w:pPr>
              <w:tabs>
                <w:tab w:val="center" w:pos="1839"/>
              </w:tabs>
              <w:ind w:firstLine="284"/>
              <w:jc w:val="both"/>
              <w:rPr>
                <w:rFonts w:ascii="Times New Roman" w:hAnsi="Times New Roman" w:cs="Times New Roman"/>
                <w:color w:val="000000" w:themeColor="text1"/>
                <w:sz w:val="24"/>
                <w:szCs w:val="24"/>
              </w:rPr>
            </w:pPr>
            <w:r w:rsidRPr="00863B7B">
              <w:rPr>
                <w:rFonts w:ascii="Times New Roman" w:hAnsi="Times New Roman" w:cs="Times New Roman"/>
                <w:color w:val="000000" w:themeColor="text1"/>
                <w:sz w:val="24"/>
                <w:szCs w:val="24"/>
              </w:rPr>
              <w:t>Кружок «Теннис»</w:t>
            </w:r>
          </w:p>
        </w:tc>
        <w:tc>
          <w:tcPr>
            <w:tcW w:w="1378" w:type="dxa"/>
          </w:tcPr>
          <w:p w:rsidR="00863B7B" w:rsidRPr="00863B7B" w:rsidRDefault="00863B7B" w:rsidP="00863B7B">
            <w:pPr>
              <w:spacing w:line="255" w:lineRule="atLeast"/>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3, 4</w:t>
            </w:r>
          </w:p>
          <w:p w:rsidR="00863B7B" w:rsidRPr="00863B7B" w:rsidRDefault="00863B7B" w:rsidP="00863B7B">
            <w:pPr>
              <w:spacing w:line="255" w:lineRule="atLeast"/>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3, 4</w:t>
            </w:r>
          </w:p>
          <w:p w:rsidR="00863B7B" w:rsidRPr="00863B7B" w:rsidRDefault="00863B7B" w:rsidP="00863B7B">
            <w:pPr>
              <w:spacing w:line="255" w:lineRule="atLeast"/>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3, 4</w:t>
            </w:r>
          </w:p>
        </w:tc>
        <w:tc>
          <w:tcPr>
            <w:tcW w:w="2054" w:type="dxa"/>
            <w:gridSpan w:val="2"/>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Согласно расписанию занятий</w:t>
            </w:r>
          </w:p>
        </w:tc>
        <w:tc>
          <w:tcPr>
            <w:tcW w:w="3402" w:type="dxa"/>
          </w:tcPr>
          <w:p w:rsidR="00863B7B" w:rsidRPr="00863B7B" w:rsidRDefault="00863B7B" w:rsidP="00863B7B">
            <w:pPr>
              <w:ind w:firstLine="284"/>
              <w:jc w:val="both"/>
              <w:rPr>
                <w:rFonts w:ascii="Times New Roman" w:hAnsi="Times New Roman" w:cs="Times New Roman"/>
                <w:sz w:val="24"/>
                <w:szCs w:val="24"/>
                <w:highlight w:val="yellow"/>
              </w:rPr>
            </w:pPr>
            <w:r w:rsidRPr="00863B7B">
              <w:rPr>
                <w:rFonts w:ascii="Times New Roman" w:hAnsi="Times New Roman" w:cs="Times New Roman"/>
                <w:sz w:val="24"/>
                <w:szCs w:val="24"/>
              </w:rPr>
              <w:t>Учитель физ-ры</w:t>
            </w:r>
          </w:p>
        </w:tc>
      </w:tr>
      <w:tr w:rsidR="00863B7B" w:rsidRPr="00863B7B" w:rsidTr="00863B7B">
        <w:tc>
          <w:tcPr>
            <w:tcW w:w="10060" w:type="dxa"/>
            <w:gridSpan w:val="5"/>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i/>
                <w:sz w:val="24"/>
                <w:szCs w:val="24"/>
              </w:rPr>
              <w:t>Социальное направление</w:t>
            </w:r>
          </w:p>
        </w:tc>
      </w:tr>
      <w:tr w:rsidR="00863B7B" w:rsidRPr="00863B7B" w:rsidTr="00863B7B">
        <w:tc>
          <w:tcPr>
            <w:tcW w:w="3226" w:type="dxa"/>
          </w:tcPr>
          <w:p w:rsidR="00863B7B" w:rsidRPr="00863B7B" w:rsidRDefault="00863B7B" w:rsidP="00863B7B">
            <w:pPr>
              <w:ind w:firstLine="284"/>
              <w:jc w:val="both"/>
              <w:rPr>
                <w:rFonts w:ascii="Times New Roman" w:hAnsi="Times New Roman" w:cs="Times New Roman"/>
                <w:color w:val="000000" w:themeColor="text1"/>
                <w:sz w:val="24"/>
                <w:szCs w:val="24"/>
                <w:lang w:val="ru-RU"/>
              </w:rPr>
            </w:pPr>
            <w:r w:rsidRPr="00863B7B">
              <w:rPr>
                <w:rFonts w:ascii="Times New Roman" w:hAnsi="Times New Roman" w:cs="Times New Roman"/>
                <w:color w:val="000000" w:themeColor="text1"/>
                <w:sz w:val="24"/>
                <w:szCs w:val="24"/>
                <w:lang w:val="ru-RU"/>
              </w:rPr>
              <w:t>«Смысловое чтение»</w:t>
            </w:r>
          </w:p>
          <w:p w:rsidR="00863B7B" w:rsidRPr="00863B7B" w:rsidRDefault="00863B7B" w:rsidP="00863B7B">
            <w:pPr>
              <w:ind w:firstLine="284"/>
              <w:jc w:val="both"/>
              <w:rPr>
                <w:rFonts w:ascii="Times New Roman" w:hAnsi="Times New Roman" w:cs="Times New Roman"/>
                <w:color w:val="000000" w:themeColor="text1"/>
                <w:sz w:val="24"/>
                <w:szCs w:val="24"/>
                <w:lang w:val="ru-RU"/>
              </w:rPr>
            </w:pPr>
            <w:r w:rsidRPr="00863B7B">
              <w:rPr>
                <w:rFonts w:ascii="Times New Roman" w:hAnsi="Times New Roman" w:cs="Times New Roman"/>
                <w:color w:val="000000" w:themeColor="text1"/>
                <w:sz w:val="24"/>
                <w:szCs w:val="24"/>
                <w:lang w:val="ru-RU"/>
              </w:rPr>
              <w:t>«Мир вокруг нас»</w:t>
            </w:r>
          </w:p>
          <w:p w:rsidR="00863B7B" w:rsidRPr="00863B7B" w:rsidRDefault="00863B7B" w:rsidP="00863B7B">
            <w:pPr>
              <w:spacing w:after="150" w:line="255" w:lineRule="atLeast"/>
              <w:ind w:firstLine="284"/>
              <w:jc w:val="both"/>
              <w:rPr>
                <w:rFonts w:ascii="Times New Roman" w:hAnsi="Times New Roman" w:cs="Times New Roman"/>
                <w:color w:val="000000" w:themeColor="text1"/>
                <w:sz w:val="24"/>
                <w:szCs w:val="24"/>
                <w:highlight w:val="yellow"/>
                <w:lang w:val="ru-RU"/>
              </w:rPr>
            </w:pPr>
          </w:p>
        </w:tc>
        <w:tc>
          <w:tcPr>
            <w:tcW w:w="1378" w:type="dxa"/>
          </w:tcPr>
          <w:p w:rsidR="00863B7B" w:rsidRPr="00863B7B" w:rsidRDefault="00863B7B" w:rsidP="00863B7B">
            <w:pPr>
              <w:spacing w:after="150" w:line="255" w:lineRule="atLeast"/>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1 - 3</w:t>
            </w:r>
          </w:p>
          <w:p w:rsidR="00863B7B" w:rsidRPr="00863B7B" w:rsidRDefault="00863B7B" w:rsidP="00863B7B">
            <w:pPr>
              <w:spacing w:after="150" w:line="255" w:lineRule="atLeast"/>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3</w:t>
            </w:r>
          </w:p>
        </w:tc>
        <w:tc>
          <w:tcPr>
            <w:tcW w:w="2054" w:type="dxa"/>
            <w:gridSpan w:val="2"/>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Согласно расписанию занятий</w:t>
            </w:r>
          </w:p>
        </w:tc>
        <w:tc>
          <w:tcPr>
            <w:tcW w:w="3402"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Учителя начальных классов</w:t>
            </w:r>
          </w:p>
          <w:p w:rsidR="00863B7B" w:rsidRPr="00863B7B" w:rsidRDefault="00863B7B" w:rsidP="00863B7B">
            <w:pPr>
              <w:ind w:firstLine="284"/>
              <w:jc w:val="both"/>
              <w:rPr>
                <w:rFonts w:ascii="Times New Roman" w:hAnsi="Times New Roman" w:cs="Times New Roman"/>
                <w:b/>
                <w:sz w:val="24"/>
                <w:szCs w:val="24"/>
                <w:highlight w:val="yellow"/>
              </w:rPr>
            </w:pPr>
          </w:p>
        </w:tc>
      </w:tr>
      <w:tr w:rsidR="00863B7B" w:rsidRPr="00863B7B" w:rsidTr="00863B7B">
        <w:tc>
          <w:tcPr>
            <w:tcW w:w="10060" w:type="dxa"/>
            <w:gridSpan w:val="5"/>
          </w:tcPr>
          <w:p w:rsidR="00863B7B" w:rsidRPr="00863B7B" w:rsidRDefault="00863B7B" w:rsidP="00863B7B">
            <w:pPr>
              <w:ind w:firstLine="284"/>
              <w:jc w:val="both"/>
              <w:rPr>
                <w:rFonts w:ascii="Times New Roman" w:hAnsi="Times New Roman" w:cs="Times New Roman"/>
                <w:b/>
                <w:sz w:val="24"/>
                <w:szCs w:val="24"/>
              </w:rPr>
            </w:pPr>
            <w:r w:rsidRPr="00863B7B">
              <w:rPr>
                <w:rFonts w:ascii="Times New Roman" w:hAnsi="Times New Roman" w:cs="Times New Roman"/>
                <w:b/>
                <w:sz w:val="24"/>
                <w:szCs w:val="24"/>
              </w:rPr>
              <w:t>Модуль «Школьный урок»</w:t>
            </w:r>
          </w:p>
        </w:tc>
      </w:tr>
      <w:tr w:rsidR="00863B7B" w:rsidRPr="00C505FB" w:rsidTr="00863B7B">
        <w:tc>
          <w:tcPr>
            <w:tcW w:w="3226"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Правила кабинета</w:t>
            </w:r>
          </w:p>
        </w:tc>
        <w:tc>
          <w:tcPr>
            <w:tcW w:w="1378"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bCs/>
                <w:color w:val="000000" w:themeColor="text1"/>
                <w:sz w:val="24"/>
                <w:szCs w:val="24"/>
              </w:rPr>
              <w:t>1 - 4</w:t>
            </w:r>
          </w:p>
        </w:tc>
        <w:tc>
          <w:tcPr>
            <w:tcW w:w="2054" w:type="dxa"/>
            <w:gridSpan w:val="2"/>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Сентябрь </w:t>
            </w:r>
          </w:p>
        </w:tc>
        <w:tc>
          <w:tcPr>
            <w:tcW w:w="3402" w:type="dxa"/>
          </w:tcPr>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Учителя начальных классов, чителя-предметники, зам. директора по ВР</w:t>
            </w:r>
          </w:p>
        </w:tc>
      </w:tr>
      <w:tr w:rsidR="00863B7B" w:rsidRPr="00863B7B" w:rsidTr="00863B7B">
        <w:tc>
          <w:tcPr>
            <w:tcW w:w="3226" w:type="dxa"/>
          </w:tcPr>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Визуальные образы (предметно-эстетическая среда, наглядная агитация школьных стендов предметной направленности)</w:t>
            </w:r>
          </w:p>
        </w:tc>
        <w:tc>
          <w:tcPr>
            <w:tcW w:w="1378"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bCs/>
                <w:color w:val="000000" w:themeColor="text1"/>
                <w:sz w:val="24"/>
                <w:szCs w:val="24"/>
              </w:rPr>
              <w:t>1 - 4</w:t>
            </w:r>
          </w:p>
        </w:tc>
        <w:tc>
          <w:tcPr>
            <w:tcW w:w="2054" w:type="dxa"/>
            <w:gridSpan w:val="2"/>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В течение года</w:t>
            </w:r>
          </w:p>
        </w:tc>
        <w:tc>
          <w:tcPr>
            <w:tcW w:w="3402"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Учителя начальных классов, учителя-предметники</w:t>
            </w:r>
          </w:p>
          <w:p w:rsidR="00863B7B" w:rsidRPr="00863B7B" w:rsidRDefault="00863B7B" w:rsidP="00863B7B">
            <w:pPr>
              <w:ind w:firstLine="284"/>
              <w:jc w:val="both"/>
              <w:rPr>
                <w:rFonts w:ascii="Times New Roman" w:hAnsi="Times New Roman" w:cs="Times New Roman"/>
                <w:sz w:val="24"/>
                <w:szCs w:val="24"/>
              </w:rPr>
            </w:pPr>
          </w:p>
        </w:tc>
      </w:tr>
      <w:tr w:rsidR="00863B7B" w:rsidRPr="00C505FB" w:rsidTr="00863B7B">
        <w:tc>
          <w:tcPr>
            <w:tcW w:w="3226"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Внутриклассное шефство</w:t>
            </w:r>
          </w:p>
        </w:tc>
        <w:tc>
          <w:tcPr>
            <w:tcW w:w="1378"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bCs/>
                <w:color w:val="000000" w:themeColor="text1"/>
                <w:sz w:val="24"/>
                <w:szCs w:val="24"/>
              </w:rPr>
              <w:t>2 - 4</w:t>
            </w:r>
          </w:p>
        </w:tc>
        <w:tc>
          <w:tcPr>
            <w:tcW w:w="2054" w:type="dxa"/>
            <w:gridSpan w:val="2"/>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В течение года</w:t>
            </w:r>
          </w:p>
        </w:tc>
        <w:tc>
          <w:tcPr>
            <w:tcW w:w="3402" w:type="dxa"/>
          </w:tcPr>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Учителя начальных классов, чителя-предметники, зам. директора по ВР</w:t>
            </w:r>
          </w:p>
        </w:tc>
      </w:tr>
      <w:tr w:rsidR="00863B7B" w:rsidRPr="00C505FB" w:rsidTr="00863B7B">
        <w:tc>
          <w:tcPr>
            <w:tcW w:w="3226"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Игровые формы учебной деятельности</w:t>
            </w:r>
          </w:p>
        </w:tc>
        <w:tc>
          <w:tcPr>
            <w:tcW w:w="1378"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bCs/>
                <w:color w:val="000000" w:themeColor="text1"/>
                <w:sz w:val="24"/>
                <w:szCs w:val="24"/>
              </w:rPr>
              <w:t>2 - 4</w:t>
            </w:r>
          </w:p>
        </w:tc>
        <w:tc>
          <w:tcPr>
            <w:tcW w:w="2054" w:type="dxa"/>
            <w:gridSpan w:val="2"/>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В течение года</w:t>
            </w:r>
          </w:p>
        </w:tc>
        <w:tc>
          <w:tcPr>
            <w:tcW w:w="3402" w:type="dxa"/>
          </w:tcPr>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Учителя начальных классов, учителя-предметники</w:t>
            </w:r>
          </w:p>
        </w:tc>
      </w:tr>
      <w:tr w:rsidR="00863B7B" w:rsidRPr="00C505FB" w:rsidTr="00863B7B">
        <w:tc>
          <w:tcPr>
            <w:tcW w:w="3226"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Интерактивные формы  учебной деятельности</w:t>
            </w:r>
          </w:p>
        </w:tc>
        <w:tc>
          <w:tcPr>
            <w:tcW w:w="1378"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bCs/>
                <w:color w:val="000000" w:themeColor="text1"/>
                <w:sz w:val="24"/>
                <w:szCs w:val="24"/>
              </w:rPr>
              <w:t>2 - 4</w:t>
            </w:r>
          </w:p>
        </w:tc>
        <w:tc>
          <w:tcPr>
            <w:tcW w:w="2054" w:type="dxa"/>
            <w:gridSpan w:val="2"/>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В течение года </w:t>
            </w:r>
          </w:p>
        </w:tc>
        <w:tc>
          <w:tcPr>
            <w:tcW w:w="3402" w:type="dxa"/>
          </w:tcPr>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Учителя начальных классов, учителя-предметники</w:t>
            </w:r>
          </w:p>
        </w:tc>
      </w:tr>
      <w:tr w:rsidR="00863B7B" w:rsidRPr="00863B7B" w:rsidTr="00863B7B">
        <w:trPr>
          <w:trHeight w:val="1015"/>
        </w:trPr>
        <w:tc>
          <w:tcPr>
            <w:tcW w:w="3226" w:type="dxa"/>
          </w:tcPr>
          <w:p w:rsidR="00863B7B" w:rsidRPr="00863B7B" w:rsidRDefault="00863B7B" w:rsidP="00863B7B">
            <w:pPr>
              <w:spacing w:after="150" w:line="255" w:lineRule="atLeast"/>
              <w:ind w:firstLine="284"/>
              <w:jc w:val="both"/>
              <w:rPr>
                <w:rFonts w:ascii="Times New Roman" w:hAnsi="Times New Roman" w:cs="Times New Roman"/>
                <w:color w:val="000000" w:themeColor="text1"/>
                <w:sz w:val="24"/>
                <w:szCs w:val="24"/>
                <w:lang w:val="ru-RU"/>
              </w:rPr>
            </w:pPr>
            <w:r w:rsidRPr="00863B7B">
              <w:rPr>
                <w:rFonts w:ascii="Times New Roman" w:hAnsi="Times New Roman" w:cs="Times New Roman"/>
                <w:color w:val="000000" w:themeColor="text1"/>
                <w:sz w:val="24"/>
                <w:szCs w:val="24"/>
                <w:lang w:val="ru-RU"/>
              </w:rPr>
              <w:t>Участие в школьной научно-практической конференции</w:t>
            </w:r>
          </w:p>
        </w:tc>
        <w:tc>
          <w:tcPr>
            <w:tcW w:w="1378" w:type="dxa"/>
          </w:tcPr>
          <w:p w:rsidR="00863B7B" w:rsidRPr="00863B7B" w:rsidRDefault="00863B7B" w:rsidP="00863B7B">
            <w:pPr>
              <w:spacing w:after="150" w:line="255" w:lineRule="atLeast"/>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1 - 4</w:t>
            </w:r>
          </w:p>
        </w:tc>
        <w:tc>
          <w:tcPr>
            <w:tcW w:w="2054" w:type="dxa"/>
            <w:gridSpan w:val="2"/>
          </w:tcPr>
          <w:p w:rsidR="00863B7B" w:rsidRPr="00863B7B" w:rsidRDefault="00863B7B" w:rsidP="00863B7B">
            <w:pPr>
              <w:ind w:firstLine="284"/>
              <w:jc w:val="both"/>
              <w:rPr>
                <w:rFonts w:ascii="Times New Roman" w:hAnsi="Times New Roman" w:cs="Times New Roman"/>
                <w:sz w:val="24"/>
                <w:szCs w:val="24"/>
              </w:rPr>
            </w:pPr>
          </w:p>
        </w:tc>
        <w:tc>
          <w:tcPr>
            <w:tcW w:w="3402"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Учителя начальных классов</w:t>
            </w:r>
          </w:p>
        </w:tc>
      </w:tr>
      <w:tr w:rsidR="00863B7B" w:rsidRPr="00863B7B" w:rsidTr="00863B7B">
        <w:tc>
          <w:tcPr>
            <w:tcW w:w="3226" w:type="dxa"/>
          </w:tcPr>
          <w:p w:rsidR="00863B7B" w:rsidRPr="00863B7B" w:rsidRDefault="00863B7B" w:rsidP="00863B7B">
            <w:pPr>
              <w:spacing w:after="150" w:line="255" w:lineRule="atLeast"/>
              <w:ind w:firstLine="284"/>
              <w:jc w:val="both"/>
              <w:rPr>
                <w:rFonts w:ascii="Times New Roman" w:hAnsi="Times New Roman" w:cs="Times New Roman"/>
                <w:color w:val="000000" w:themeColor="text1"/>
                <w:sz w:val="24"/>
                <w:szCs w:val="24"/>
                <w:lang w:val="ru-RU"/>
              </w:rPr>
            </w:pPr>
            <w:r w:rsidRPr="00863B7B">
              <w:rPr>
                <w:rFonts w:ascii="Times New Roman" w:hAnsi="Times New Roman" w:cs="Times New Roman"/>
                <w:color w:val="000000" w:themeColor="text1"/>
                <w:sz w:val="24"/>
                <w:szCs w:val="24"/>
                <w:lang w:val="ru-RU"/>
              </w:rPr>
              <w:t>Неделя начальной школы (по отдельному плану)</w:t>
            </w:r>
          </w:p>
        </w:tc>
        <w:tc>
          <w:tcPr>
            <w:tcW w:w="1378" w:type="dxa"/>
          </w:tcPr>
          <w:p w:rsidR="00863B7B" w:rsidRPr="00863B7B" w:rsidRDefault="00863B7B" w:rsidP="00863B7B">
            <w:pPr>
              <w:spacing w:after="150" w:line="255" w:lineRule="atLeast"/>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1 - 4</w:t>
            </w:r>
          </w:p>
        </w:tc>
        <w:tc>
          <w:tcPr>
            <w:tcW w:w="2054" w:type="dxa"/>
            <w:gridSpan w:val="2"/>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bCs/>
                <w:color w:val="000000" w:themeColor="text1"/>
                <w:sz w:val="24"/>
                <w:szCs w:val="24"/>
              </w:rPr>
              <w:t>Март</w:t>
            </w:r>
          </w:p>
        </w:tc>
        <w:tc>
          <w:tcPr>
            <w:tcW w:w="3402"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Учителя начальных классов</w:t>
            </w:r>
          </w:p>
        </w:tc>
      </w:tr>
      <w:tr w:rsidR="00863B7B" w:rsidRPr="00863B7B" w:rsidTr="00863B7B">
        <w:tc>
          <w:tcPr>
            <w:tcW w:w="3226" w:type="dxa"/>
          </w:tcPr>
          <w:p w:rsidR="00863B7B" w:rsidRPr="00863B7B" w:rsidRDefault="00863B7B" w:rsidP="00863B7B">
            <w:pPr>
              <w:spacing w:after="150" w:line="255" w:lineRule="atLeast"/>
              <w:ind w:firstLine="284"/>
              <w:jc w:val="both"/>
              <w:rPr>
                <w:rFonts w:ascii="Times New Roman" w:hAnsi="Times New Roman" w:cs="Times New Roman"/>
                <w:color w:val="000000" w:themeColor="text1"/>
                <w:sz w:val="24"/>
                <w:szCs w:val="24"/>
                <w:lang w:val="ru-RU"/>
              </w:rPr>
            </w:pPr>
            <w:r w:rsidRPr="00863B7B">
              <w:rPr>
                <w:rFonts w:ascii="Times New Roman" w:hAnsi="Times New Roman" w:cs="Times New Roman"/>
                <w:color w:val="000000" w:themeColor="text1"/>
                <w:sz w:val="24"/>
                <w:szCs w:val="24"/>
                <w:lang w:val="ru-RU"/>
              </w:rPr>
              <w:t>Участие в предметных неделях школы</w:t>
            </w:r>
          </w:p>
        </w:tc>
        <w:tc>
          <w:tcPr>
            <w:tcW w:w="1378" w:type="dxa"/>
          </w:tcPr>
          <w:p w:rsidR="00863B7B" w:rsidRPr="00863B7B" w:rsidRDefault="00863B7B" w:rsidP="00863B7B">
            <w:pPr>
              <w:spacing w:after="150" w:line="255" w:lineRule="atLeast"/>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1 - 4</w:t>
            </w:r>
          </w:p>
        </w:tc>
        <w:tc>
          <w:tcPr>
            <w:tcW w:w="2054" w:type="dxa"/>
            <w:gridSpan w:val="2"/>
          </w:tcPr>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В соответствии с графиком проведения предметных недель</w:t>
            </w:r>
          </w:p>
        </w:tc>
        <w:tc>
          <w:tcPr>
            <w:tcW w:w="3402"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Учителя-предметники</w:t>
            </w:r>
          </w:p>
        </w:tc>
      </w:tr>
      <w:tr w:rsidR="00863B7B" w:rsidRPr="00863B7B" w:rsidTr="00863B7B">
        <w:tc>
          <w:tcPr>
            <w:tcW w:w="10060" w:type="dxa"/>
            <w:gridSpan w:val="5"/>
          </w:tcPr>
          <w:p w:rsidR="00863B7B" w:rsidRPr="00863B7B" w:rsidRDefault="00863B7B" w:rsidP="00863B7B">
            <w:pPr>
              <w:ind w:firstLine="284"/>
              <w:jc w:val="both"/>
              <w:rPr>
                <w:rFonts w:ascii="Times New Roman" w:hAnsi="Times New Roman" w:cs="Times New Roman"/>
                <w:b/>
                <w:sz w:val="24"/>
                <w:szCs w:val="24"/>
              </w:rPr>
            </w:pPr>
            <w:r w:rsidRPr="00863B7B">
              <w:rPr>
                <w:rFonts w:ascii="Times New Roman" w:hAnsi="Times New Roman" w:cs="Times New Roman"/>
                <w:b/>
                <w:sz w:val="24"/>
                <w:szCs w:val="24"/>
              </w:rPr>
              <w:t>Модуль «Самоуправление»</w:t>
            </w:r>
          </w:p>
        </w:tc>
      </w:tr>
      <w:tr w:rsidR="00863B7B" w:rsidRPr="00863B7B" w:rsidTr="00863B7B">
        <w:tc>
          <w:tcPr>
            <w:tcW w:w="3226" w:type="dxa"/>
          </w:tcPr>
          <w:p w:rsidR="00863B7B" w:rsidRPr="00863B7B" w:rsidRDefault="00863B7B" w:rsidP="00863B7B">
            <w:pPr>
              <w:pStyle w:val="TableParagraph"/>
              <w:spacing w:line="276" w:lineRule="auto"/>
              <w:ind w:right="816"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Выбор актива класса.</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Распределение</w:t>
            </w:r>
            <w:r w:rsidRPr="00863B7B">
              <w:rPr>
                <w:rFonts w:ascii="Times New Roman" w:hAnsi="Times New Roman" w:cs="Times New Roman"/>
                <w:spacing w:val="-8"/>
                <w:sz w:val="24"/>
                <w:szCs w:val="24"/>
                <w:lang w:val="ru-RU"/>
              </w:rPr>
              <w:t xml:space="preserve"> </w:t>
            </w:r>
            <w:r w:rsidRPr="00863B7B">
              <w:rPr>
                <w:rFonts w:ascii="Times New Roman" w:hAnsi="Times New Roman" w:cs="Times New Roman"/>
                <w:sz w:val="24"/>
                <w:szCs w:val="24"/>
                <w:lang w:val="ru-RU"/>
              </w:rPr>
              <w:t>обязанностей</w:t>
            </w:r>
          </w:p>
        </w:tc>
        <w:tc>
          <w:tcPr>
            <w:tcW w:w="1378" w:type="dxa"/>
          </w:tcPr>
          <w:p w:rsidR="00863B7B" w:rsidRPr="00863B7B" w:rsidRDefault="00863B7B" w:rsidP="00863B7B">
            <w:pPr>
              <w:pStyle w:val="TableParagraph"/>
              <w:spacing w:before="1" w:line="276" w:lineRule="auto"/>
              <w:ind w:right="271" w:firstLine="284"/>
              <w:jc w:val="both"/>
              <w:rPr>
                <w:rFonts w:ascii="Times New Roman" w:hAnsi="Times New Roman" w:cs="Times New Roman"/>
                <w:sz w:val="24"/>
                <w:szCs w:val="24"/>
              </w:rPr>
            </w:pPr>
            <w:r w:rsidRPr="00863B7B">
              <w:rPr>
                <w:rFonts w:ascii="Times New Roman" w:hAnsi="Times New Roman" w:cs="Times New Roman"/>
                <w:bCs/>
                <w:color w:val="000000" w:themeColor="text1"/>
                <w:sz w:val="24"/>
                <w:szCs w:val="24"/>
                <w:lang w:eastAsia="ru-RU"/>
              </w:rPr>
              <w:t>1 - 4</w:t>
            </w:r>
          </w:p>
        </w:tc>
        <w:tc>
          <w:tcPr>
            <w:tcW w:w="2054" w:type="dxa"/>
            <w:gridSpan w:val="2"/>
          </w:tcPr>
          <w:p w:rsidR="00863B7B" w:rsidRPr="00863B7B" w:rsidRDefault="00863B7B" w:rsidP="00863B7B">
            <w:pPr>
              <w:pStyle w:val="TableParagraph"/>
              <w:spacing w:before="1" w:line="276" w:lineRule="auto"/>
              <w:ind w:right="102" w:firstLine="284"/>
              <w:jc w:val="both"/>
              <w:rPr>
                <w:rFonts w:ascii="Times New Roman" w:hAnsi="Times New Roman" w:cs="Times New Roman"/>
                <w:sz w:val="24"/>
                <w:szCs w:val="24"/>
              </w:rPr>
            </w:pPr>
            <w:r w:rsidRPr="00863B7B">
              <w:rPr>
                <w:rFonts w:ascii="Times New Roman" w:hAnsi="Times New Roman" w:cs="Times New Roman"/>
                <w:sz w:val="24"/>
                <w:szCs w:val="24"/>
              </w:rPr>
              <w:t>Сентябрь</w:t>
            </w:r>
          </w:p>
        </w:tc>
        <w:tc>
          <w:tcPr>
            <w:tcW w:w="3402"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 xml:space="preserve">Классные руководители </w:t>
            </w:r>
          </w:p>
          <w:p w:rsidR="00863B7B" w:rsidRPr="00863B7B" w:rsidRDefault="00863B7B" w:rsidP="00863B7B">
            <w:pPr>
              <w:pStyle w:val="TableParagraph"/>
              <w:spacing w:line="276" w:lineRule="auto"/>
              <w:ind w:right="435" w:firstLine="284"/>
              <w:jc w:val="both"/>
              <w:rPr>
                <w:rFonts w:ascii="Times New Roman" w:hAnsi="Times New Roman" w:cs="Times New Roman"/>
                <w:sz w:val="24"/>
                <w:szCs w:val="24"/>
              </w:rPr>
            </w:pPr>
          </w:p>
        </w:tc>
      </w:tr>
      <w:tr w:rsidR="00863B7B" w:rsidRPr="00863B7B" w:rsidTr="00863B7B">
        <w:tc>
          <w:tcPr>
            <w:tcW w:w="3226" w:type="dxa"/>
          </w:tcPr>
          <w:p w:rsidR="00863B7B" w:rsidRPr="00863B7B" w:rsidRDefault="00863B7B" w:rsidP="00863B7B">
            <w:pPr>
              <w:pStyle w:val="TableParagraph"/>
              <w:spacing w:line="276" w:lineRule="auto"/>
              <w:ind w:right="140"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 xml:space="preserve">Выполнение обязанностей членов актива класса </w:t>
            </w:r>
          </w:p>
        </w:tc>
        <w:tc>
          <w:tcPr>
            <w:tcW w:w="1378" w:type="dxa"/>
          </w:tcPr>
          <w:p w:rsidR="00863B7B" w:rsidRPr="00863B7B" w:rsidRDefault="00863B7B" w:rsidP="00863B7B">
            <w:pPr>
              <w:pStyle w:val="TableParagraph"/>
              <w:spacing w:before="1" w:line="276" w:lineRule="auto"/>
              <w:ind w:right="271" w:firstLine="284"/>
              <w:jc w:val="both"/>
              <w:rPr>
                <w:rFonts w:ascii="Times New Roman" w:hAnsi="Times New Roman" w:cs="Times New Roman"/>
                <w:sz w:val="24"/>
                <w:szCs w:val="24"/>
              </w:rPr>
            </w:pPr>
            <w:r w:rsidRPr="00863B7B">
              <w:rPr>
                <w:rFonts w:ascii="Times New Roman" w:hAnsi="Times New Roman" w:cs="Times New Roman"/>
                <w:bCs/>
                <w:color w:val="000000" w:themeColor="text1"/>
                <w:sz w:val="24"/>
                <w:szCs w:val="24"/>
                <w:lang w:eastAsia="ru-RU"/>
              </w:rPr>
              <w:t>1 - 4</w:t>
            </w:r>
          </w:p>
        </w:tc>
        <w:tc>
          <w:tcPr>
            <w:tcW w:w="2054" w:type="dxa"/>
            <w:gridSpan w:val="2"/>
          </w:tcPr>
          <w:p w:rsidR="00863B7B" w:rsidRPr="00863B7B" w:rsidRDefault="00863B7B" w:rsidP="00863B7B">
            <w:pPr>
              <w:pStyle w:val="TableParagraph"/>
              <w:spacing w:before="123" w:line="276" w:lineRule="auto"/>
              <w:ind w:right="133" w:firstLine="284"/>
              <w:jc w:val="both"/>
              <w:rPr>
                <w:rFonts w:ascii="Times New Roman" w:hAnsi="Times New Roman" w:cs="Times New Roman"/>
                <w:sz w:val="24"/>
                <w:szCs w:val="24"/>
              </w:rPr>
            </w:pPr>
            <w:r w:rsidRPr="00863B7B">
              <w:rPr>
                <w:rFonts w:ascii="Times New Roman" w:hAnsi="Times New Roman" w:cs="Times New Roman"/>
                <w:smallCaps/>
                <w:sz w:val="24"/>
                <w:szCs w:val="24"/>
              </w:rPr>
              <w:t xml:space="preserve">В </w:t>
            </w:r>
            <w:r w:rsidRPr="00863B7B">
              <w:rPr>
                <w:rFonts w:ascii="Times New Roman" w:hAnsi="Times New Roman" w:cs="Times New Roman"/>
                <w:spacing w:val="-14"/>
                <w:sz w:val="24"/>
                <w:szCs w:val="24"/>
              </w:rPr>
              <w:t xml:space="preserve"> </w:t>
            </w:r>
            <w:r w:rsidRPr="00863B7B">
              <w:rPr>
                <w:rFonts w:ascii="Times New Roman" w:hAnsi="Times New Roman" w:cs="Times New Roman"/>
                <w:sz w:val="24"/>
                <w:szCs w:val="24"/>
              </w:rPr>
              <w:t>течение</w:t>
            </w:r>
            <w:r w:rsidRPr="00863B7B">
              <w:rPr>
                <w:rFonts w:ascii="Times New Roman" w:hAnsi="Times New Roman" w:cs="Times New Roman"/>
                <w:spacing w:val="-12"/>
                <w:sz w:val="24"/>
                <w:szCs w:val="24"/>
              </w:rPr>
              <w:t xml:space="preserve"> </w:t>
            </w:r>
            <w:r w:rsidRPr="00863B7B">
              <w:rPr>
                <w:rFonts w:ascii="Times New Roman" w:hAnsi="Times New Roman" w:cs="Times New Roman"/>
                <w:sz w:val="24"/>
                <w:szCs w:val="24"/>
              </w:rPr>
              <w:t xml:space="preserve">учебного </w:t>
            </w:r>
            <w:r w:rsidRPr="00863B7B">
              <w:rPr>
                <w:rFonts w:ascii="Times New Roman" w:hAnsi="Times New Roman" w:cs="Times New Roman"/>
                <w:spacing w:val="-52"/>
                <w:sz w:val="24"/>
                <w:szCs w:val="24"/>
              </w:rPr>
              <w:t xml:space="preserve"> </w:t>
            </w:r>
            <w:r w:rsidRPr="00863B7B">
              <w:rPr>
                <w:rFonts w:ascii="Times New Roman" w:hAnsi="Times New Roman" w:cs="Times New Roman"/>
                <w:sz w:val="24"/>
                <w:szCs w:val="24"/>
              </w:rPr>
              <w:t>года</w:t>
            </w:r>
          </w:p>
        </w:tc>
        <w:tc>
          <w:tcPr>
            <w:tcW w:w="3402"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 xml:space="preserve">Классные руководители </w:t>
            </w:r>
          </w:p>
          <w:p w:rsidR="00863B7B" w:rsidRPr="00863B7B" w:rsidRDefault="00863B7B" w:rsidP="00863B7B">
            <w:pPr>
              <w:pStyle w:val="TableParagraph"/>
              <w:spacing w:before="123" w:line="276" w:lineRule="auto"/>
              <w:ind w:right="435" w:firstLine="284"/>
              <w:jc w:val="both"/>
              <w:rPr>
                <w:rFonts w:ascii="Times New Roman" w:hAnsi="Times New Roman" w:cs="Times New Roman"/>
                <w:sz w:val="24"/>
                <w:szCs w:val="24"/>
              </w:rPr>
            </w:pPr>
          </w:p>
        </w:tc>
      </w:tr>
      <w:tr w:rsidR="00863B7B" w:rsidRPr="00863B7B" w:rsidTr="00863B7B">
        <w:tc>
          <w:tcPr>
            <w:tcW w:w="10060" w:type="dxa"/>
            <w:gridSpan w:val="5"/>
          </w:tcPr>
          <w:p w:rsidR="00863B7B" w:rsidRPr="00863B7B" w:rsidRDefault="00863B7B" w:rsidP="00863B7B">
            <w:pPr>
              <w:ind w:firstLine="284"/>
              <w:jc w:val="both"/>
              <w:rPr>
                <w:rFonts w:ascii="Times New Roman" w:hAnsi="Times New Roman" w:cs="Times New Roman"/>
                <w:b/>
                <w:sz w:val="24"/>
                <w:szCs w:val="24"/>
              </w:rPr>
            </w:pPr>
            <w:r w:rsidRPr="00863B7B">
              <w:rPr>
                <w:rFonts w:ascii="Times New Roman" w:hAnsi="Times New Roman" w:cs="Times New Roman"/>
                <w:b/>
                <w:sz w:val="24"/>
                <w:szCs w:val="24"/>
              </w:rPr>
              <w:t>Модуль «Детские общественные объединения»</w:t>
            </w:r>
          </w:p>
        </w:tc>
      </w:tr>
      <w:tr w:rsidR="00863B7B" w:rsidRPr="00863B7B" w:rsidTr="00863B7B">
        <w:trPr>
          <w:trHeight w:val="1328"/>
        </w:trPr>
        <w:tc>
          <w:tcPr>
            <w:tcW w:w="3226" w:type="dxa"/>
          </w:tcPr>
          <w:p w:rsidR="00863B7B" w:rsidRPr="00863B7B" w:rsidRDefault="00863B7B" w:rsidP="00863B7B">
            <w:pPr>
              <w:spacing w:after="150" w:line="255" w:lineRule="atLeast"/>
              <w:ind w:firstLine="284"/>
              <w:jc w:val="both"/>
              <w:rPr>
                <w:rFonts w:ascii="Times New Roman" w:hAnsi="Times New Roman" w:cs="Times New Roman"/>
                <w:color w:val="000000" w:themeColor="text1"/>
                <w:sz w:val="24"/>
                <w:szCs w:val="24"/>
                <w:lang w:val="ru-RU"/>
              </w:rPr>
            </w:pPr>
            <w:r w:rsidRPr="00863B7B">
              <w:rPr>
                <w:rFonts w:ascii="Times New Roman" w:hAnsi="Times New Roman" w:cs="Times New Roman"/>
                <w:color w:val="000000" w:themeColor="text1"/>
                <w:sz w:val="24"/>
                <w:szCs w:val="24"/>
                <w:lang w:val="ru-RU"/>
              </w:rPr>
              <w:t>Организация деятельности школьного спортивного клуба «Олимпиец»</w:t>
            </w:r>
          </w:p>
        </w:tc>
        <w:tc>
          <w:tcPr>
            <w:tcW w:w="1378" w:type="dxa"/>
          </w:tcPr>
          <w:p w:rsidR="00863B7B" w:rsidRPr="00863B7B" w:rsidRDefault="00863B7B" w:rsidP="00863B7B">
            <w:pPr>
              <w:spacing w:after="150" w:line="255" w:lineRule="atLeast"/>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3, 4</w:t>
            </w:r>
          </w:p>
        </w:tc>
        <w:tc>
          <w:tcPr>
            <w:tcW w:w="2054" w:type="dxa"/>
            <w:gridSpan w:val="2"/>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Сентябрь</w:t>
            </w:r>
          </w:p>
        </w:tc>
        <w:tc>
          <w:tcPr>
            <w:tcW w:w="3402"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Учитель физ-ры</w:t>
            </w:r>
          </w:p>
        </w:tc>
      </w:tr>
      <w:tr w:rsidR="00863B7B" w:rsidRPr="00863B7B" w:rsidTr="00863B7B">
        <w:tc>
          <w:tcPr>
            <w:tcW w:w="3226" w:type="dxa"/>
          </w:tcPr>
          <w:p w:rsidR="00863B7B" w:rsidRPr="00863B7B" w:rsidRDefault="00863B7B" w:rsidP="00863B7B">
            <w:pPr>
              <w:spacing w:after="150" w:line="255" w:lineRule="atLeast"/>
              <w:ind w:firstLine="284"/>
              <w:jc w:val="both"/>
              <w:rPr>
                <w:rFonts w:ascii="Times New Roman" w:hAnsi="Times New Roman" w:cs="Times New Roman"/>
                <w:color w:val="000000" w:themeColor="text1"/>
                <w:sz w:val="24"/>
                <w:szCs w:val="24"/>
                <w:lang w:val="ru-RU"/>
              </w:rPr>
            </w:pPr>
            <w:r w:rsidRPr="00863B7B">
              <w:rPr>
                <w:rFonts w:ascii="Times New Roman" w:hAnsi="Times New Roman" w:cs="Times New Roman"/>
                <w:color w:val="000000" w:themeColor="text1"/>
                <w:sz w:val="24"/>
                <w:szCs w:val="24"/>
                <w:lang w:val="ru-RU"/>
              </w:rPr>
              <w:t xml:space="preserve">Вовлечение обучающихся в спортивные секции, организованные на базе </w:t>
            </w:r>
            <w:r w:rsidRPr="00863B7B">
              <w:rPr>
                <w:rFonts w:ascii="Times New Roman" w:hAnsi="Times New Roman" w:cs="Times New Roman"/>
                <w:color w:val="000000" w:themeColor="text1"/>
                <w:sz w:val="24"/>
                <w:szCs w:val="24"/>
                <w:lang w:val="ru-RU"/>
              </w:rPr>
              <w:lastRenderedPageBreak/>
              <w:t>школы</w:t>
            </w:r>
          </w:p>
        </w:tc>
        <w:tc>
          <w:tcPr>
            <w:tcW w:w="1378" w:type="dxa"/>
          </w:tcPr>
          <w:p w:rsidR="00863B7B" w:rsidRPr="00863B7B" w:rsidRDefault="00863B7B" w:rsidP="00863B7B">
            <w:pPr>
              <w:spacing w:after="150" w:line="255" w:lineRule="atLeast"/>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lastRenderedPageBreak/>
              <w:t>2 - 4</w:t>
            </w:r>
          </w:p>
        </w:tc>
        <w:tc>
          <w:tcPr>
            <w:tcW w:w="2054" w:type="dxa"/>
            <w:gridSpan w:val="2"/>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Сентябрь</w:t>
            </w:r>
          </w:p>
        </w:tc>
        <w:tc>
          <w:tcPr>
            <w:tcW w:w="3402"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 xml:space="preserve">Классные руководители </w:t>
            </w:r>
          </w:p>
          <w:p w:rsidR="00863B7B" w:rsidRPr="00863B7B" w:rsidRDefault="00863B7B" w:rsidP="00863B7B">
            <w:pPr>
              <w:ind w:firstLine="284"/>
              <w:jc w:val="both"/>
              <w:rPr>
                <w:rFonts w:ascii="Times New Roman" w:hAnsi="Times New Roman" w:cs="Times New Roman"/>
                <w:sz w:val="24"/>
                <w:szCs w:val="24"/>
              </w:rPr>
            </w:pPr>
          </w:p>
        </w:tc>
      </w:tr>
      <w:tr w:rsidR="00863B7B" w:rsidRPr="00863B7B" w:rsidTr="00863B7B">
        <w:trPr>
          <w:trHeight w:val="932"/>
        </w:trPr>
        <w:tc>
          <w:tcPr>
            <w:tcW w:w="3226" w:type="dxa"/>
          </w:tcPr>
          <w:p w:rsidR="00863B7B" w:rsidRPr="00863B7B" w:rsidRDefault="00863B7B" w:rsidP="00863B7B">
            <w:pPr>
              <w:spacing w:after="150" w:line="255" w:lineRule="atLeast"/>
              <w:ind w:firstLine="284"/>
              <w:jc w:val="both"/>
              <w:rPr>
                <w:rFonts w:ascii="Times New Roman" w:hAnsi="Times New Roman" w:cs="Times New Roman"/>
                <w:color w:val="000000" w:themeColor="text1"/>
                <w:sz w:val="24"/>
                <w:szCs w:val="24"/>
              </w:rPr>
            </w:pPr>
            <w:r w:rsidRPr="00863B7B">
              <w:rPr>
                <w:rFonts w:ascii="Times New Roman" w:hAnsi="Times New Roman" w:cs="Times New Roman"/>
                <w:color w:val="000000" w:themeColor="text1"/>
                <w:sz w:val="24"/>
                <w:szCs w:val="24"/>
              </w:rPr>
              <w:t>День детских общественных объединений</w:t>
            </w:r>
          </w:p>
        </w:tc>
        <w:tc>
          <w:tcPr>
            <w:tcW w:w="1378" w:type="dxa"/>
          </w:tcPr>
          <w:p w:rsidR="00863B7B" w:rsidRPr="00863B7B" w:rsidRDefault="00863B7B" w:rsidP="00863B7B">
            <w:pPr>
              <w:spacing w:after="150" w:line="255" w:lineRule="atLeast"/>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2 - 4</w:t>
            </w:r>
          </w:p>
        </w:tc>
        <w:tc>
          <w:tcPr>
            <w:tcW w:w="2054" w:type="dxa"/>
            <w:gridSpan w:val="2"/>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19.04</w:t>
            </w:r>
          </w:p>
        </w:tc>
        <w:tc>
          <w:tcPr>
            <w:tcW w:w="3402"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 xml:space="preserve">Классные руководители, ст. вожатый </w:t>
            </w:r>
          </w:p>
          <w:p w:rsidR="00863B7B" w:rsidRPr="00863B7B" w:rsidRDefault="00863B7B" w:rsidP="00863B7B">
            <w:pPr>
              <w:ind w:firstLine="284"/>
              <w:jc w:val="both"/>
              <w:rPr>
                <w:rFonts w:ascii="Times New Roman" w:hAnsi="Times New Roman" w:cs="Times New Roman"/>
                <w:sz w:val="24"/>
                <w:szCs w:val="24"/>
              </w:rPr>
            </w:pPr>
          </w:p>
        </w:tc>
      </w:tr>
      <w:tr w:rsidR="00863B7B" w:rsidRPr="00863B7B" w:rsidTr="00863B7B">
        <w:tc>
          <w:tcPr>
            <w:tcW w:w="3226" w:type="dxa"/>
          </w:tcPr>
          <w:p w:rsidR="00863B7B" w:rsidRPr="00863B7B" w:rsidRDefault="00863B7B" w:rsidP="00863B7B">
            <w:pPr>
              <w:spacing w:after="150" w:line="255" w:lineRule="atLeast"/>
              <w:ind w:firstLine="284"/>
              <w:jc w:val="both"/>
              <w:rPr>
                <w:rFonts w:ascii="Times New Roman" w:hAnsi="Times New Roman" w:cs="Times New Roman"/>
                <w:color w:val="000000" w:themeColor="text1"/>
                <w:sz w:val="24"/>
                <w:szCs w:val="24"/>
                <w:lang w:val="ru-RU"/>
              </w:rPr>
            </w:pPr>
            <w:r w:rsidRPr="00863B7B">
              <w:rPr>
                <w:rFonts w:ascii="Times New Roman" w:hAnsi="Times New Roman" w:cs="Times New Roman"/>
                <w:color w:val="000000" w:themeColor="text1"/>
                <w:sz w:val="24"/>
                <w:szCs w:val="24"/>
                <w:lang w:val="ru-RU"/>
              </w:rPr>
              <w:t>Участие в спортивных мероприятиях, проводимых членами клуба «Олимпиец»</w:t>
            </w:r>
          </w:p>
        </w:tc>
        <w:tc>
          <w:tcPr>
            <w:tcW w:w="1378" w:type="dxa"/>
          </w:tcPr>
          <w:p w:rsidR="00863B7B" w:rsidRPr="00863B7B" w:rsidRDefault="00863B7B" w:rsidP="00863B7B">
            <w:pPr>
              <w:spacing w:after="150" w:line="255" w:lineRule="atLeast"/>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1 - 4</w:t>
            </w:r>
          </w:p>
        </w:tc>
        <w:tc>
          <w:tcPr>
            <w:tcW w:w="2054" w:type="dxa"/>
            <w:gridSpan w:val="2"/>
          </w:tcPr>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В течение года по плану работы спортивного клуба «Олимпиец»</w:t>
            </w:r>
          </w:p>
        </w:tc>
        <w:tc>
          <w:tcPr>
            <w:tcW w:w="3402"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 xml:space="preserve">Классные руководители, учитель физ-ры </w:t>
            </w:r>
          </w:p>
          <w:p w:rsidR="00863B7B" w:rsidRPr="00863B7B" w:rsidRDefault="00863B7B" w:rsidP="00863B7B">
            <w:pPr>
              <w:ind w:firstLine="284"/>
              <w:jc w:val="both"/>
              <w:rPr>
                <w:rFonts w:ascii="Times New Roman" w:hAnsi="Times New Roman" w:cs="Times New Roman"/>
                <w:sz w:val="24"/>
                <w:szCs w:val="24"/>
              </w:rPr>
            </w:pPr>
          </w:p>
        </w:tc>
      </w:tr>
      <w:tr w:rsidR="00863B7B" w:rsidRPr="00863B7B" w:rsidTr="00863B7B">
        <w:tc>
          <w:tcPr>
            <w:tcW w:w="3226" w:type="dxa"/>
          </w:tcPr>
          <w:p w:rsidR="00863B7B" w:rsidRPr="00863B7B" w:rsidRDefault="00863B7B" w:rsidP="00863B7B">
            <w:pPr>
              <w:spacing w:after="150" w:line="255" w:lineRule="atLeast"/>
              <w:ind w:firstLine="284"/>
              <w:jc w:val="both"/>
              <w:rPr>
                <w:rFonts w:ascii="Times New Roman" w:hAnsi="Times New Roman" w:cs="Times New Roman"/>
                <w:color w:val="000000" w:themeColor="text1"/>
                <w:sz w:val="24"/>
                <w:szCs w:val="24"/>
                <w:lang w:val="ru-RU"/>
              </w:rPr>
            </w:pPr>
            <w:r w:rsidRPr="00863B7B">
              <w:rPr>
                <w:rFonts w:ascii="Times New Roman" w:hAnsi="Times New Roman" w:cs="Times New Roman"/>
                <w:sz w:val="24"/>
                <w:szCs w:val="24"/>
                <w:lang w:val="ru-RU"/>
              </w:rPr>
              <w:t>Участие в программе развития социальной активности обучающихся начальных классов "Орлята России"</w:t>
            </w:r>
          </w:p>
        </w:tc>
        <w:tc>
          <w:tcPr>
            <w:tcW w:w="1378" w:type="dxa"/>
          </w:tcPr>
          <w:p w:rsidR="00863B7B" w:rsidRPr="00863B7B" w:rsidRDefault="00863B7B" w:rsidP="00863B7B">
            <w:pPr>
              <w:spacing w:after="150" w:line="255" w:lineRule="atLeast"/>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4</w:t>
            </w:r>
          </w:p>
        </w:tc>
        <w:tc>
          <w:tcPr>
            <w:tcW w:w="2054" w:type="dxa"/>
            <w:gridSpan w:val="2"/>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В течение года</w:t>
            </w:r>
          </w:p>
        </w:tc>
        <w:tc>
          <w:tcPr>
            <w:tcW w:w="3402"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Классный руководитель, ст. вожатый</w:t>
            </w:r>
          </w:p>
        </w:tc>
      </w:tr>
      <w:tr w:rsidR="00863B7B" w:rsidRPr="00863B7B" w:rsidTr="00863B7B">
        <w:tc>
          <w:tcPr>
            <w:tcW w:w="10060" w:type="dxa"/>
            <w:gridSpan w:val="5"/>
          </w:tcPr>
          <w:p w:rsidR="00863B7B" w:rsidRPr="00863B7B" w:rsidRDefault="00863B7B" w:rsidP="00863B7B">
            <w:pPr>
              <w:ind w:firstLine="284"/>
              <w:jc w:val="both"/>
              <w:rPr>
                <w:rFonts w:ascii="Times New Roman" w:hAnsi="Times New Roman" w:cs="Times New Roman"/>
                <w:b/>
                <w:sz w:val="24"/>
                <w:szCs w:val="24"/>
              </w:rPr>
            </w:pPr>
            <w:r w:rsidRPr="00863B7B">
              <w:rPr>
                <w:rFonts w:ascii="Times New Roman" w:hAnsi="Times New Roman" w:cs="Times New Roman"/>
                <w:b/>
                <w:sz w:val="24"/>
                <w:szCs w:val="24"/>
              </w:rPr>
              <w:t>Модуль «Профориентация»</w:t>
            </w:r>
          </w:p>
        </w:tc>
      </w:tr>
      <w:tr w:rsidR="00863B7B" w:rsidRPr="00863B7B" w:rsidTr="00863B7B">
        <w:trPr>
          <w:trHeight w:val="1320"/>
        </w:trPr>
        <w:tc>
          <w:tcPr>
            <w:tcW w:w="3226" w:type="dxa"/>
          </w:tcPr>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Цикл бесед «Путешествие в мир профессий» согласно тематике</w:t>
            </w:r>
          </w:p>
        </w:tc>
        <w:tc>
          <w:tcPr>
            <w:tcW w:w="1378"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1 - 4</w:t>
            </w:r>
          </w:p>
        </w:tc>
        <w:tc>
          <w:tcPr>
            <w:tcW w:w="2054" w:type="dxa"/>
            <w:gridSpan w:val="2"/>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 xml:space="preserve">В течение года </w:t>
            </w:r>
          </w:p>
        </w:tc>
        <w:tc>
          <w:tcPr>
            <w:tcW w:w="3402"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Классные руководители</w:t>
            </w:r>
          </w:p>
        </w:tc>
      </w:tr>
      <w:tr w:rsidR="00863B7B" w:rsidRPr="00863B7B" w:rsidTr="00863B7B">
        <w:trPr>
          <w:trHeight w:val="447"/>
        </w:trPr>
        <w:tc>
          <w:tcPr>
            <w:tcW w:w="3226"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Единый урок занятости</w:t>
            </w:r>
          </w:p>
        </w:tc>
        <w:tc>
          <w:tcPr>
            <w:tcW w:w="1378"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1 - 4</w:t>
            </w:r>
          </w:p>
        </w:tc>
        <w:tc>
          <w:tcPr>
            <w:tcW w:w="2054" w:type="dxa"/>
            <w:gridSpan w:val="2"/>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21.10</w:t>
            </w:r>
          </w:p>
        </w:tc>
        <w:tc>
          <w:tcPr>
            <w:tcW w:w="3402"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Классные руководители</w:t>
            </w:r>
          </w:p>
        </w:tc>
      </w:tr>
      <w:tr w:rsidR="00863B7B" w:rsidRPr="00863B7B" w:rsidTr="00863B7B">
        <w:trPr>
          <w:trHeight w:val="285"/>
        </w:trPr>
        <w:tc>
          <w:tcPr>
            <w:tcW w:w="3226" w:type="dxa"/>
          </w:tcPr>
          <w:p w:rsidR="00863B7B" w:rsidRPr="00863B7B" w:rsidRDefault="00863B7B" w:rsidP="00863B7B">
            <w:pPr>
              <w:pStyle w:val="TableParagraph"/>
              <w:spacing w:line="267" w:lineRule="exact"/>
              <w:ind w:right="88"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Конкурс</w:t>
            </w:r>
            <w:r w:rsidRPr="00863B7B">
              <w:rPr>
                <w:rFonts w:ascii="Times New Roman" w:hAnsi="Times New Roman" w:cs="Times New Roman"/>
                <w:spacing w:val="-4"/>
                <w:sz w:val="24"/>
                <w:szCs w:val="24"/>
                <w:lang w:val="ru-RU"/>
              </w:rPr>
              <w:t xml:space="preserve"> </w:t>
            </w:r>
            <w:r w:rsidRPr="00863B7B">
              <w:rPr>
                <w:rFonts w:ascii="Times New Roman" w:hAnsi="Times New Roman" w:cs="Times New Roman"/>
                <w:sz w:val="24"/>
                <w:szCs w:val="24"/>
                <w:lang w:val="ru-RU"/>
              </w:rPr>
              <w:t>рисунков</w:t>
            </w:r>
          </w:p>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«Есть много</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профессий</w:t>
            </w:r>
            <w:r w:rsidRPr="00863B7B">
              <w:rPr>
                <w:rFonts w:ascii="Times New Roman" w:hAnsi="Times New Roman" w:cs="Times New Roman"/>
                <w:spacing w:val="-14"/>
                <w:sz w:val="24"/>
                <w:szCs w:val="24"/>
                <w:lang w:val="ru-RU"/>
              </w:rPr>
              <w:t xml:space="preserve"> </w:t>
            </w:r>
            <w:r w:rsidRPr="00863B7B">
              <w:rPr>
                <w:rFonts w:ascii="Times New Roman" w:hAnsi="Times New Roman" w:cs="Times New Roman"/>
                <w:sz w:val="24"/>
                <w:szCs w:val="24"/>
                <w:lang w:val="ru-RU"/>
              </w:rPr>
              <w:t>хороших</w:t>
            </w:r>
            <w:r w:rsidRPr="00863B7B">
              <w:rPr>
                <w:rFonts w:ascii="Times New Roman" w:hAnsi="Times New Roman" w:cs="Times New Roman"/>
                <w:spacing w:val="-57"/>
                <w:sz w:val="24"/>
                <w:szCs w:val="24"/>
                <w:lang w:val="ru-RU"/>
              </w:rPr>
              <w:t xml:space="preserve">  </w:t>
            </w:r>
            <w:r w:rsidRPr="00863B7B">
              <w:rPr>
                <w:rFonts w:ascii="Times New Roman" w:hAnsi="Times New Roman" w:cs="Times New Roman"/>
                <w:sz w:val="24"/>
                <w:szCs w:val="24"/>
                <w:lang w:val="ru-RU"/>
              </w:rPr>
              <w:t>и</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важных»</w:t>
            </w:r>
          </w:p>
        </w:tc>
        <w:tc>
          <w:tcPr>
            <w:tcW w:w="1378"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1 - 4</w:t>
            </w:r>
          </w:p>
        </w:tc>
        <w:tc>
          <w:tcPr>
            <w:tcW w:w="2054" w:type="dxa"/>
            <w:gridSpan w:val="2"/>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Октябрь</w:t>
            </w:r>
          </w:p>
        </w:tc>
        <w:tc>
          <w:tcPr>
            <w:tcW w:w="3402"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Классные руководители</w:t>
            </w:r>
          </w:p>
        </w:tc>
      </w:tr>
      <w:tr w:rsidR="00863B7B" w:rsidRPr="00863B7B" w:rsidTr="00863B7B">
        <w:trPr>
          <w:trHeight w:val="285"/>
        </w:trPr>
        <w:tc>
          <w:tcPr>
            <w:tcW w:w="3226" w:type="dxa"/>
          </w:tcPr>
          <w:p w:rsidR="00863B7B" w:rsidRPr="00863B7B" w:rsidRDefault="00863B7B" w:rsidP="00863B7B">
            <w:pPr>
              <w:pStyle w:val="TableParagraph"/>
              <w:spacing w:line="267" w:lineRule="exact"/>
              <w:ind w:right="88" w:firstLine="284"/>
              <w:jc w:val="both"/>
              <w:rPr>
                <w:rFonts w:ascii="Times New Roman" w:hAnsi="Times New Roman" w:cs="Times New Roman"/>
                <w:sz w:val="24"/>
                <w:szCs w:val="24"/>
              </w:rPr>
            </w:pPr>
            <w:r w:rsidRPr="00863B7B">
              <w:rPr>
                <w:rFonts w:ascii="Times New Roman" w:hAnsi="Times New Roman" w:cs="Times New Roman"/>
                <w:sz w:val="24"/>
                <w:szCs w:val="24"/>
              </w:rPr>
              <w:t>Акция «Ярмарка профессий»</w:t>
            </w:r>
          </w:p>
        </w:tc>
        <w:tc>
          <w:tcPr>
            <w:tcW w:w="1378"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1 - 4</w:t>
            </w:r>
          </w:p>
        </w:tc>
        <w:tc>
          <w:tcPr>
            <w:tcW w:w="2054" w:type="dxa"/>
            <w:gridSpan w:val="2"/>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09.11</w:t>
            </w:r>
          </w:p>
        </w:tc>
        <w:tc>
          <w:tcPr>
            <w:tcW w:w="3402"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Классные руководители</w:t>
            </w:r>
          </w:p>
        </w:tc>
      </w:tr>
      <w:tr w:rsidR="00863B7B" w:rsidRPr="00863B7B" w:rsidTr="00863B7B">
        <w:tc>
          <w:tcPr>
            <w:tcW w:w="3226" w:type="dxa"/>
          </w:tcPr>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 xml:space="preserve">Час общения «Какую я выберу профессию?» </w:t>
            </w:r>
          </w:p>
        </w:tc>
        <w:tc>
          <w:tcPr>
            <w:tcW w:w="1378"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1 - 4</w:t>
            </w:r>
          </w:p>
        </w:tc>
        <w:tc>
          <w:tcPr>
            <w:tcW w:w="2054" w:type="dxa"/>
            <w:gridSpan w:val="2"/>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Март</w:t>
            </w:r>
          </w:p>
        </w:tc>
        <w:tc>
          <w:tcPr>
            <w:tcW w:w="3402"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Классные руководители</w:t>
            </w:r>
          </w:p>
        </w:tc>
      </w:tr>
      <w:tr w:rsidR="00863B7B" w:rsidRPr="00863B7B" w:rsidTr="00863B7B">
        <w:tc>
          <w:tcPr>
            <w:tcW w:w="3226" w:type="dxa"/>
          </w:tcPr>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 xml:space="preserve">Викторина «Все работы хороши, выбирай на вкус» </w:t>
            </w:r>
          </w:p>
        </w:tc>
        <w:tc>
          <w:tcPr>
            <w:tcW w:w="1378"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1 - 4</w:t>
            </w:r>
          </w:p>
        </w:tc>
        <w:tc>
          <w:tcPr>
            <w:tcW w:w="2054" w:type="dxa"/>
            <w:gridSpan w:val="2"/>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Апрель</w:t>
            </w:r>
          </w:p>
        </w:tc>
        <w:tc>
          <w:tcPr>
            <w:tcW w:w="3402"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Классные руководители</w:t>
            </w:r>
          </w:p>
        </w:tc>
      </w:tr>
      <w:tr w:rsidR="00863B7B" w:rsidRPr="00863B7B" w:rsidTr="00863B7B">
        <w:tc>
          <w:tcPr>
            <w:tcW w:w="3226"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 xml:space="preserve">Игровая активизация «Моя профессия» </w:t>
            </w:r>
          </w:p>
        </w:tc>
        <w:tc>
          <w:tcPr>
            <w:tcW w:w="1378"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1 - 4</w:t>
            </w:r>
          </w:p>
        </w:tc>
        <w:tc>
          <w:tcPr>
            <w:tcW w:w="2054" w:type="dxa"/>
            <w:gridSpan w:val="2"/>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Май</w:t>
            </w:r>
          </w:p>
        </w:tc>
        <w:tc>
          <w:tcPr>
            <w:tcW w:w="3402"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Классные руководители</w:t>
            </w:r>
          </w:p>
        </w:tc>
      </w:tr>
      <w:tr w:rsidR="00863B7B" w:rsidRPr="00C505FB" w:rsidTr="00863B7B">
        <w:tc>
          <w:tcPr>
            <w:tcW w:w="10060" w:type="dxa"/>
            <w:gridSpan w:val="5"/>
          </w:tcPr>
          <w:p w:rsidR="00863B7B" w:rsidRPr="00863B7B" w:rsidRDefault="00863B7B" w:rsidP="00863B7B">
            <w:pPr>
              <w:ind w:firstLine="284"/>
              <w:jc w:val="both"/>
              <w:rPr>
                <w:rFonts w:ascii="Times New Roman" w:hAnsi="Times New Roman" w:cs="Times New Roman"/>
                <w:b/>
                <w:sz w:val="24"/>
                <w:szCs w:val="24"/>
                <w:lang w:val="ru-RU"/>
              </w:rPr>
            </w:pPr>
            <w:r w:rsidRPr="00863B7B">
              <w:rPr>
                <w:rFonts w:ascii="Times New Roman" w:hAnsi="Times New Roman" w:cs="Times New Roman"/>
                <w:b/>
                <w:sz w:val="24"/>
                <w:szCs w:val="24"/>
                <w:lang w:val="ru-RU"/>
              </w:rPr>
              <w:t>Модуль «Организация предметно-практической среды»</w:t>
            </w:r>
          </w:p>
        </w:tc>
      </w:tr>
      <w:tr w:rsidR="00863B7B" w:rsidRPr="00863B7B" w:rsidTr="00863B7B">
        <w:trPr>
          <w:trHeight w:val="532"/>
        </w:trPr>
        <w:tc>
          <w:tcPr>
            <w:tcW w:w="3226" w:type="dxa"/>
          </w:tcPr>
          <w:p w:rsidR="00863B7B" w:rsidRPr="00863B7B" w:rsidRDefault="00863B7B" w:rsidP="00863B7B">
            <w:pPr>
              <w:pStyle w:val="c2"/>
              <w:shd w:val="clear" w:color="auto" w:fill="FFFFFF"/>
              <w:spacing w:before="0" w:beforeAutospacing="0" w:after="0" w:afterAutospacing="0"/>
              <w:ind w:firstLine="284"/>
              <w:jc w:val="both"/>
              <w:rPr>
                <w:color w:val="000000"/>
              </w:rPr>
            </w:pPr>
            <w:r w:rsidRPr="00863B7B">
              <w:rPr>
                <w:rStyle w:val="c3"/>
                <w:rFonts w:eastAsia="Batang"/>
              </w:rPr>
              <w:t>Оформление классного уголка, стендов в классе</w:t>
            </w:r>
          </w:p>
        </w:tc>
        <w:tc>
          <w:tcPr>
            <w:tcW w:w="1378" w:type="dxa"/>
          </w:tcPr>
          <w:p w:rsidR="00863B7B" w:rsidRPr="00863B7B" w:rsidRDefault="00863B7B" w:rsidP="00863B7B">
            <w:pPr>
              <w:spacing w:after="150" w:line="255" w:lineRule="atLeast"/>
              <w:ind w:firstLine="284"/>
              <w:jc w:val="both"/>
              <w:rPr>
                <w:rFonts w:ascii="Times New Roman" w:hAnsi="Times New Roman" w:cs="Times New Roman"/>
                <w:bCs/>
                <w:color w:val="000000" w:themeColor="text1"/>
                <w:sz w:val="24"/>
                <w:szCs w:val="24"/>
                <w:lang w:val="ru-RU"/>
              </w:rPr>
            </w:pPr>
          </w:p>
        </w:tc>
        <w:tc>
          <w:tcPr>
            <w:tcW w:w="2054" w:type="dxa"/>
            <w:gridSpan w:val="2"/>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Август</w:t>
            </w:r>
          </w:p>
          <w:p w:rsidR="00863B7B" w:rsidRPr="00863B7B" w:rsidRDefault="00863B7B" w:rsidP="00863B7B">
            <w:pPr>
              <w:ind w:firstLine="284"/>
              <w:jc w:val="both"/>
              <w:rPr>
                <w:rFonts w:ascii="Times New Roman" w:hAnsi="Times New Roman" w:cs="Times New Roman"/>
                <w:sz w:val="24"/>
                <w:szCs w:val="24"/>
              </w:rPr>
            </w:pPr>
          </w:p>
        </w:tc>
        <w:tc>
          <w:tcPr>
            <w:tcW w:w="3402"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Классные руководители</w:t>
            </w:r>
          </w:p>
          <w:p w:rsidR="00863B7B" w:rsidRPr="00863B7B" w:rsidRDefault="00863B7B" w:rsidP="00863B7B">
            <w:pPr>
              <w:ind w:firstLine="284"/>
              <w:jc w:val="both"/>
              <w:rPr>
                <w:rFonts w:ascii="Times New Roman" w:hAnsi="Times New Roman" w:cs="Times New Roman"/>
                <w:sz w:val="24"/>
                <w:szCs w:val="24"/>
              </w:rPr>
            </w:pPr>
          </w:p>
        </w:tc>
      </w:tr>
      <w:tr w:rsidR="00863B7B" w:rsidRPr="00863B7B" w:rsidTr="00863B7B">
        <w:trPr>
          <w:trHeight w:val="1377"/>
        </w:trPr>
        <w:tc>
          <w:tcPr>
            <w:tcW w:w="3226" w:type="dxa"/>
          </w:tcPr>
          <w:p w:rsidR="00863B7B" w:rsidRPr="00863B7B" w:rsidRDefault="00863B7B" w:rsidP="00863B7B">
            <w:pPr>
              <w:pStyle w:val="c2"/>
              <w:shd w:val="clear" w:color="auto" w:fill="FFFFFF"/>
              <w:spacing w:before="0" w:beforeAutospacing="0" w:after="0" w:afterAutospacing="0"/>
              <w:ind w:firstLine="284"/>
              <w:jc w:val="both"/>
              <w:rPr>
                <w:rStyle w:val="c3"/>
                <w:rFonts w:eastAsia="Batang"/>
              </w:rPr>
            </w:pPr>
            <w:r w:rsidRPr="00863B7B">
              <w:rPr>
                <w:rStyle w:val="c3"/>
                <w:rFonts w:eastAsia="Batang"/>
              </w:rPr>
              <w:t>«Нет тебе на свете равных, Родина моя!»</w:t>
            </w:r>
          </w:p>
          <w:p w:rsidR="00863B7B" w:rsidRPr="00863B7B" w:rsidRDefault="00863B7B" w:rsidP="00863B7B">
            <w:pPr>
              <w:pStyle w:val="c2"/>
              <w:shd w:val="clear" w:color="auto" w:fill="FFFFFF"/>
              <w:spacing w:before="0" w:beforeAutospacing="0" w:after="0" w:afterAutospacing="0"/>
              <w:ind w:firstLine="284"/>
              <w:jc w:val="both"/>
              <w:rPr>
                <w:rStyle w:val="c3"/>
                <w:rFonts w:eastAsia="Batang"/>
              </w:rPr>
            </w:pPr>
            <w:r w:rsidRPr="00863B7B">
              <w:rPr>
                <w:rStyle w:val="c3"/>
                <w:rFonts w:eastAsia="Batang"/>
              </w:rPr>
              <w:t>(конкурс рисунков на асфальте)</w:t>
            </w:r>
          </w:p>
        </w:tc>
        <w:tc>
          <w:tcPr>
            <w:tcW w:w="1378" w:type="dxa"/>
          </w:tcPr>
          <w:p w:rsidR="00863B7B" w:rsidRPr="00863B7B" w:rsidRDefault="00863B7B" w:rsidP="00863B7B">
            <w:pPr>
              <w:spacing w:after="150" w:line="255" w:lineRule="atLeast"/>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1 – 4</w:t>
            </w:r>
          </w:p>
        </w:tc>
        <w:tc>
          <w:tcPr>
            <w:tcW w:w="2054" w:type="dxa"/>
            <w:gridSpan w:val="2"/>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03.09</w:t>
            </w:r>
          </w:p>
        </w:tc>
        <w:tc>
          <w:tcPr>
            <w:tcW w:w="3402"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Классные руководители</w:t>
            </w:r>
          </w:p>
        </w:tc>
      </w:tr>
      <w:tr w:rsidR="00863B7B" w:rsidRPr="00863B7B" w:rsidTr="00863B7B">
        <w:tc>
          <w:tcPr>
            <w:tcW w:w="3226" w:type="dxa"/>
          </w:tcPr>
          <w:p w:rsidR="00863B7B" w:rsidRPr="00863B7B" w:rsidRDefault="00863B7B" w:rsidP="00863B7B">
            <w:pPr>
              <w:spacing w:after="150" w:line="255" w:lineRule="atLeast"/>
              <w:ind w:firstLine="284"/>
              <w:jc w:val="both"/>
              <w:rPr>
                <w:rFonts w:ascii="Times New Roman" w:hAnsi="Times New Roman" w:cs="Times New Roman"/>
                <w:color w:val="000000" w:themeColor="text1"/>
                <w:sz w:val="24"/>
                <w:szCs w:val="24"/>
              </w:rPr>
            </w:pPr>
            <w:r w:rsidRPr="00863B7B">
              <w:rPr>
                <w:rFonts w:ascii="Times New Roman" w:hAnsi="Times New Roman" w:cs="Times New Roman"/>
                <w:color w:val="000000" w:themeColor="text1"/>
                <w:sz w:val="24"/>
                <w:szCs w:val="24"/>
              </w:rPr>
              <w:t>Операция «Уют»</w:t>
            </w:r>
          </w:p>
        </w:tc>
        <w:tc>
          <w:tcPr>
            <w:tcW w:w="1378" w:type="dxa"/>
          </w:tcPr>
          <w:p w:rsidR="00863B7B" w:rsidRPr="00863B7B" w:rsidRDefault="00863B7B" w:rsidP="00863B7B">
            <w:pPr>
              <w:spacing w:after="150" w:line="255" w:lineRule="atLeast"/>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1 - 4</w:t>
            </w:r>
          </w:p>
        </w:tc>
        <w:tc>
          <w:tcPr>
            <w:tcW w:w="2054" w:type="dxa"/>
            <w:gridSpan w:val="2"/>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В течение года</w:t>
            </w:r>
          </w:p>
        </w:tc>
        <w:tc>
          <w:tcPr>
            <w:tcW w:w="3402"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Классные руководители</w:t>
            </w:r>
          </w:p>
        </w:tc>
      </w:tr>
      <w:tr w:rsidR="00863B7B" w:rsidRPr="00863B7B" w:rsidTr="00863B7B">
        <w:tc>
          <w:tcPr>
            <w:tcW w:w="3226" w:type="dxa"/>
          </w:tcPr>
          <w:p w:rsidR="00863B7B" w:rsidRPr="00863B7B" w:rsidRDefault="00863B7B" w:rsidP="00863B7B">
            <w:pPr>
              <w:spacing w:after="150" w:line="255" w:lineRule="atLeast"/>
              <w:ind w:firstLine="284"/>
              <w:jc w:val="both"/>
              <w:rPr>
                <w:rFonts w:ascii="Times New Roman" w:hAnsi="Times New Roman" w:cs="Times New Roman"/>
                <w:color w:val="000000" w:themeColor="text1"/>
                <w:sz w:val="24"/>
                <w:szCs w:val="24"/>
                <w:lang w:val="ru-RU"/>
              </w:rPr>
            </w:pPr>
            <w:r w:rsidRPr="00863B7B">
              <w:rPr>
                <w:rFonts w:ascii="Times New Roman" w:hAnsi="Times New Roman" w:cs="Times New Roman"/>
                <w:color w:val="000000" w:themeColor="text1"/>
                <w:sz w:val="24"/>
                <w:szCs w:val="24"/>
                <w:lang w:val="ru-RU"/>
              </w:rPr>
              <w:t>Выставка открыток "От сердца к сердцу"</w:t>
            </w:r>
          </w:p>
        </w:tc>
        <w:tc>
          <w:tcPr>
            <w:tcW w:w="1378" w:type="dxa"/>
          </w:tcPr>
          <w:p w:rsidR="00863B7B" w:rsidRPr="00863B7B" w:rsidRDefault="00863B7B" w:rsidP="00863B7B">
            <w:pPr>
              <w:spacing w:after="150" w:line="255" w:lineRule="atLeast"/>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1 - 4</w:t>
            </w:r>
          </w:p>
        </w:tc>
        <w:tc>
          <w:tcPr>
            <w:tcW w:w="2054" w:type="dxa"/>
            <w:gridSpan w:val="2"/>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23.09</w:t>
            </w:r>
          </w:p>
        </w:tc>
        <w:tc>
          <w:tcPr>
            <w:tcW w:w="3402"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Классные руководители, ст. вожатый</w:t>
            </w:r>
          </w:p>
        </w:tc>
      </w:tr>
      <w:tr w:rsidR="00863B7B" w:rsidRPr="00863B7B" w:rsidTr="00863B7B">
        <w:tc>
          <w:tcPr>
            <w:tcW w:w="3226" w:type="dxa"/>
          </w:tcPr>
          <w:p w:rsidR="00863B7B" w:rsidRPr="00863B7B" w:rsidRDefault="00863B7B" w:rsidP="00863B7B">
            <w:pPr>
              <w:spacing w:after="150" w:line="255" w:lineRule="atLeast"/>
              <w:ind w:firstLine="284"/>
              <w:jc w:val="both"/>
              <w:rPr>
                <w:rFonts w:ascii="Times New Roman" w:hAnsi="Times New Roman" w:cs="Times New Roman"/>
                <w:color w:val="000000" w:themeColor="text1"/>
                <w:sz w:val="24"/>
                <w:szCs w:val="24"/>
                <w:lang w:val="ru-RU"/>
              </w:rPr>
            </w:pPr>
            <w:r w:rsidRPr="00863B7B">
              <w:rPr>
                <w:rFonts w:ascii="Times New Roman" w:hAnsi="Times New Roman" w:cs="Times New Roman"/>
                <w:color w:val="000000"/>
                <w:sz w:val="24"/>
                <w:szCs w:val="24"/>
                <w:shd w:val="clear" w:color="auto" w:fill="FFFFFF"/>
                <w:lang w:val="ru-RU"/>
              </w:rPr>
              <w:t>Выставка поделок из природного материала «Осенний калейдоскоп»</w:t>
            </w:r>
          </w:p>
        </w:tc>
        <w:tc>
          <w:tcPr>
            <w:tcW w:w="1378" w:type="dxa"/>
          </w:tcPr>
          <w:p w:rsidR="00863B7B" w:rsidRPr="00863B7B" w:rsidRDefault="00863B7B" w:rsidP="00863B7B">
            <w:pPr>
              <w:spacing w:after="150" w:line="255" w:lineRule="atLeast"/>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1 - 4</w:t>
            </w:r>
          </w:p>
        </w:tc>
        <w:tc>
          <w:tcPr>
            <w:tcW w:w="2054" w:type="dxa"/>
            <w:gridSpan w:val="2"/>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Октябрь</w:t>
            </w:r>
          </w:p>
        </w:tc>
        <w:tc>
          <w:tcPr>
            <w:tcW w:w="3402"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Ст. вожатый</w:t>
            </w:r>
          </w:p>
        </w:tc>
      </w:tr>
      <w:tr w:rsidR="00863B7B" w:rsidRPr="00863B7B" w:rsidTr="00863B7B">
        <w:tc>
          <w:tcPr>
            <w:tcW w:w="3226" w:type="dxa"/>
          </w:tcPr>
          <w:p w:rsidR="00863B7B" w:rsidRPr="00863B7B" w:rsidRDefault="00863B7B" w:rsidP="00863B7B">
            <w:pPr>
              <w:pStyle w:val="TableParagraph"/>
              <w:ind w:right="167"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Украшение кабинетов перед праздничными</w:t>
            </w:r>
            <w:r w:rsidRPr="00863B7B">
              <w:rPr>
                <w:rFonts w:ascii="Times New Roman" w:hAnsi="Times New Roman" w:cs="Times New Roman"/>
                <w:spacing w:val="-52"/>
                <w:sz w:val="24"/>
                <w:szCs w:val="24"/>
                <w:lang w:val="ru-RU"/>
              </w:rPr>
              <w:t xml:space="preserve"> </w:t>
            </w:r>
            <w:r w:rsidRPr="00863B7B">
              <w:rPr>
                <w:rFonts w:ascii="Times New Roman" w:hAnsi="Times New Roman" w:cs="Times New Roman"/>
                <w:sz w:val="24"/>
                <w:szCs w:val="24"/>
                <w:lang w:val="ru-RU"/>
              </w:rPr>
              <w:t>датами</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(День</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знаний,</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Новый</w:t>
            </w:r>
            <w:r w:rsidRPr="00863B7B">
              <w:rPr>
                <w:rFonts w:ascii="Times New Roman" w:hAnsi="Times New Roman" w:cs="Times New Roman"/>
                <w:spacing w:val="-1"/>
                <w:sz w:val="24"/>
                <w:szCs w:val="24"/>
                <w:lang w:val="ru-RU"/>
              </w:rPr>
              <w:t xml:space="preserve"> </w:t>
            </w:r>
            <w:r w:rsidRPr="00863B7B">
              <w:rPr>
                <w:rFonts w:ascii="Times New Roman" w:hAnsi="Times New Roman" w:cs="Times New Roman"/>
                <w:sz w:val="24"/>
                <w:szCs w:val="24"/>
                <w:lang w:val="ru-RU"/>
              </w:rPr>
              <w:t>год,</w:t>
            </w:r>
            <w:r w:rsidRPr="00863B7B">
              <w:rPr>
                <w:rFonts w:ascii="Times New Roman" w:hAnsi="Times New Roman" w:cs="Times New Roman"/>
                <w:spacing w:val="-4"/>
                <w:sz w:val="24"/>
                <w:szCs w:val="24"/>
                <w:lang w:val="ru-RU"/>
              </w:rPr>
              <w:t xml:space="preserve"> </w:t>
            </w:r>
            <w:r w:rsidRPr="00863B7B">
              <w:rPr>
                <w:rFonts w:ascii="Times New Roman" w:hAnsi="Times New Roman" w:cs="Times New Roman"/>
                <w:sz w:val="24"/>
                <w:szCs w:val="24"/>
                <w:lang w:val="ru-RU"/>
              </w:rPr>
              <w:t xml:space="preserve">День защитника Отечества, </w:t>
            </w:r>
            <w:r w:rsidRPr="00863B7B">
              <w:rPr>
                <w:rFonts w:ascii="Times New Roman" w:hAnsi="Times New Roman" w:cs="Times New Roman"/>
                <w:sz w:val="24"/>
                <w:szCs w:val="24"/>
                <w:lang w:val="ru-RU"/>
              </w:rPr>
              <w:lastRenderedPageBreak/>
              <w:t>Международный</w:t>
            </w:r>
            <w:r w:rsidRPr="00863B7B">
              <w:rPr>
                <w:rFonts w:ascii="Times New Roman" w:hAnsi="Times New Roman" w:cs="Times New Roman"/>
                <w:spacing w:val="-52"/>
                <w:sz w:val="24"/>
                <w:szCs w:val="24"/>
                <w:lang w:val="ru-RU"/>
              </w:rPr>
              <w:t xml:space="preserve"> </w:t>
            </w:r>
            <w:r w:rsidRPr="00863B7B">
              <w:rPr>
                <w:rFonts w:ascii="Times New Roman" w:hAnsi="Times New Roman" w:cs="Times New Roman"/>
                <w:sz w:val="24"/>
                <w:szCs w:val="24"/>
                <w:lang w:val="ru-RU"/>
              </w:rPr>
              <w:t>женский</w:t>
            </w:r>
            <w:r w:rsidRPr="00863B7B">
              <w:rPr>
                <w:rFonts w:ascii="Times New Roman" w:hAnsi="Times New Roman" w:cs="Times New Roman"/>
                <w:spacing w:val="-2"/>
                <w:sz w:val="24"/>
                <w:szCs w:val="24"/>
                <w:lang w:val="ru-RU"/>
              </w:rPr>
              <w:t xml:space="preserve"> </w:t>
            </w:r>
            <w:r w:rsidRPr="00863B7B">
              <w:rPr>
                <w:rFonts w:ascii="Times New Roman" w:hAnsi="Times New Roman" w:cs="Times New Roman"/>
                <w:sz w:val="24"/>
                <w:szCs w:val="24"/>
                <w:lang w:val="ru-RU"/>
              </w:rPr>
              <w:t>день, День Победы)</w:t>
            </w:r>
          </w:p>
        </w:tc>
        <w:tc>
          <w:tcPr>
            <w:tcW w:w="1378" w:type="dxa"/>
          </w:tcPr>
          <w:p w:rsidR="00863B7B" w:rsidRPr="00863B7B" w:rsidRDefault="00863B7B" w:rsidP="00863B7B">
            <w:pPr>
              <w:pStyle w:val="TableParagraph"/>
              <w:ind w:right="78" w:firstLine="284"/>
              <w:jc w:val="both"/>
              <w:rPr>
                <w:rFonts w:ascii="Times New Roman" w:hAnsi="Times New Roman" w:cs="Times New Roman"/>
                <w:sz w:val="24"/>
                <w:szCs w:val="24"/>
              </w:rPr>
            </w:pPr>
            <w:r w:rsidRPr="00863B7B">
              <w:rPr>
                <w:rFonts w:ascii="Times New Roman" w:hAnsi="Times New Roman" w:cs="Times New Roman"/>
                <w:bCs/>
                <w:color w:val="000000" w:themeColor="text1"/>
                <w:sz w:val="24"/>
                <w:szCs w:val="24"/>
                <w:lang w:eastAsia="ru-RU"/>
              </w:rPr>
              <w:lastRenderedPageBreak/>
              <w:t>1 - 4</w:t>
            </w:r>
          </w:p>
        </w:tc>
        <w:tc>
          <w:tcPr>
            <w:tcW w:w="2054" w:type="dxa"/>
            <w:gridSpan w:val="2"/>
          </w:tcPr>
          <w:p w:rsidR="00863B7B" w:rsidRPr="00863B7B" w:rsidRDefault="00863B7B" w:rsidP="00863B7B">
            <w:pPr>
              <w:pStyle w:val="TableParagraph"/>
              <w:ind w:right="123" w:firstLine="284"/>
              <w:jc w:val="both"/>
              <w:rPr>
                <w:rFonts w:ascii="Times New Roman" w:hAnsi="Times New Roman" w:cs="Times New Roman"/>
                <w:sz w:val="24"/>
                <w:szCs w:val="24"/>
              </w:rPr>
            </w:pPr>
            <w:r w:rsidRPr="00863B7B">
              <w:rPr>
                <w:rFonts w:ascii="Times New Roman" w:hAnsi="Times New Roman" w:cs="Times New Roman"/>
                <w:sz w:val="24"/>
                <w:szCs w:val="24"/>
              </w:rPr>
              <w:t>В течение года</w:t>
            </w:r>
          </w:p>
        </w:tc>
        <w:tc>
          <w:tcPr>
            <w:tcW w:w="3402" w:type="dxa"/>
          </w:tcPr>
          <w:p w:rsidR="00863B7B" w:rsidRPr="00863B7B" w:rsidRDefault="00863B7B" w:rsidP="00863B7B">
            <w:pPr>
              <w:pStyle w:val="TableParagraph"/>
              <w:ind w:right="490" w:firstLine="284"/>
              <w:jc w:val="both"/>
              <w:rPr>
                <w:rFonts w:ascii="Times New Roman" w:hAnsi="Times New Roman" w:cs="Times New Roman"/>
                <w:sz w:val="24"/>
                <w:szCs w:val="24"/>
              </w:rPr>
            </w:pPr>
            <w:r w:rsidRPr="00863B7B">
              <w:rPr>
                <w:rFonts w:ascii="Times New Roman" w:hAnsi="Times New Roman" w:cs="Times New Roman"/>
                <w:sz w:val="24"/>
                <w:szCs w:val="24"/>
              </w:rPr>
              <w:t>Классные руководители</w:t>
            </w:r>
          </w:p>
        </w:tc>
      </w:tr>
      <w:tr w:rsidR="00863B7B" w:rsidRPr="00863B7B" w:rsidTr="00863B7B">
        <w:tc>
          <w:tcPr>
            <w:tcW w:w="3226" w:type="dxa"/>
          </w:tcPr>
          <w:p w:rsidR="00863B7B" w:rsidRPr="00863B7B" w:rsidRDefault="00863B7B" w:rsidP="00863B7B">
            <w:pPr>
              <w:spacing w:after="150" w:line="255" w:lineRule="atLeast"/>
              <w:ind w:firstLine="284"/>
              <w:jc w:val="both"/>
              <w:rPr>
                <w:rFonts w:ascii="Times New Roman" w:hAnsi="Times New Roman" w:cs="Times New Roman"/>
                <w:color w:val="000000" w:themeColor="text1"/>
                <w:sz w:val="24"/>
                <w:szCs w:val="24"/>
                <w:lang w:val="ru-RU"/>
              </w:rPr>
            </w:pPr>
            <w:r w:rsidRPr="00863B7B">
              <w:rPr>
                <w:rFonts w:ascii="Times New Roman" w:hAnsi="Times New Roman" w:cs="Times New Roman"/>
                <w:color w:val="000000"/>
                <w:sz w:val="24"/>
                <w:szCs w:val="24"/>
                <w:shd w:val="clear" w:color="auto" w:fill="FFFFFF"/>
                <w:lang w:val="ru-RU"/>
              </w:rPr>
              <w:t>Мастерская Деда Мороза. Изготовление украшений для класса к Новому году</w:t>
            </w:r>
          </w:p>
        </w:tc>
        <w:tc>
          <w:tcPr>
            <w:tcW w:w="1378" w:type="dxa"/>
          </w:tcPr>
          <w:p w:rsidR="00863B7B" w:rsidRPr="00863B7B" w:rsidRDefault="00863B7B" w:rsidP="00863B7B">
            <w:pPr>
              <w:spacing w:after="150" w:line="255" w:lineRule="atLeast"/>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1 - 4</w:t>
            </w:r>
          </w:p>
        </w:tc>
        <w:tc>
          <w:tcPr>
            <w:tcW w:w="2054" w:type="dxa"/>
            <w:gridSpan w:val="2"/>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Декабрь</w:t>
            </w:r>
          </w:p>
        </w:tc>
        <w:tc>
          <w:tcPr>
            <w:tcW w:w="3402"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Классные руководители</w:t>
            </w:r>
          </w:p>
        </w:tc>
      </w:tr>
      <w:tr w:rsidR="00863B7B" w:rsidRPr="00863B7B" w:rsidTr="00863B7B">
        <w:tc>
          <w:tcPr>
            <w:tcW w:w="3226" w:type="dxa"/>
          </w:tcPr>
          <w:p w:rsidR="00863B7B" w:rsidRPr="00863B7B" w:rsidRDefault="00863B7B" w:rsidP="00863B7B">
            <w:pPr>
              <w:spacing w:after="150" w:line="255" w:lineRule="atLeast"/>
              <w:ind w:firstLine="284"/>
              <w:jc w:val="both"/>
              <w:rPr>
                <w:rFonts w:ascii="Times New Roman" w:hAnsi="Times New Roman" w:cs="Times New Roman"/>
                <w:color w:val="000000"/>
                <w:sz w:val="24"/>
                <w:szCs w:val="24"/>
                <w:shd w:val="clear" w:color="auto" w:fill="FFFFFF"/>
                <w:lang w:val="ru-RU"/>
              </w:rPr>
            </w:pPr>
            <w:r w:rsidRPr="00863B7B">
              <w:rPr>
                <w:rFonts w:ascii="Times New Roman" w:eastAsia="MS Mincho" w:hAnsi="Times New Roman" w:cs="Times New Roman"/>
                <w:sz w:val="24"/>
                <w:szCs w:val="24"/>
                <w:lang w:val="ru-RU"/>
              </w:rPr>
              <w:t xml:space="preserve">Участие в районной выставке декоративно-прикладного творчества  </w:t>
            </w:r>
          </w:p>
        </w:tc>
        <w:tc>
          <w:tcPr>
            <w:tcW w:w="1378" w:type="dxa"/>
          </w:tcPr>
          <w:p w:rsidR="00863B7B" w:rsidRPr="00863B7B" w:rsidRDefault="00863B7B" w:rsidP="00863B7B">
            <w:pPr>
              <w:spacing w:after="150" w:line="255" w:lineRule="atLeast"/>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1 - 4</w:t>
            </w:r>
          </w:p>
        </w:tc>
        <w:tc>
          <w:tcPr>
            <w:tcW w:w="2054" w:type="dxa"/>
            <w:gridSpan w:val="2"/>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28.02</w:t>
            </w:r>
          </w:p>
        </w:tc>
        <w:tc>
          <w:tcPr>
            <w:tcW w:w="3402"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Классные руководители</w:t>
            </w:r>
          </w:p>
        </w:tc>
      </w:tr>
      <w:tr w:rsidR="00863B7B" w:rsidRPr="00863B7B" w:rsidTr="00863B7B">
        <w:trPr>
          <w:trHeight w:val="435"/>
        </w:trPr>
        <w:tc>
          <w:tcPr>
            <w:tcW w:w="3226" w:type="dxa"/>
          </w:tcPr>
          <w:p w:rsidR="00863B7B" w:rsidRPr="00863B7B" w:rsidRDefault="00863B7B" w:rsidP="00863B7B">
            <w:pPr>
              <w:spacing w:after="150" w:line="255" w:lineRule="atLeast"/>
              <w:ind w:firstLine="284"/>
              <w:jc w:val="both"/>
              <w:rPr>
                <w:rFonts w:ascii="Times New Roman" w:eastAsia="MS Mincho" w:hAnsi="Times New Roman" w:cs="Times New Roman"/>
                <w:sz w:val="24"/>
                <w:szCs w:val="24"/>
              </w:rPr>
            </w:pPr>
            <w:r w:rsidRPr="00863B7B">
              <w:rPr>
                <w:rFonts w:ascii="Times New Roman" w:hAnsi="Times New Roman" w:cs="Times New Roman"/>
                <w:sz w:val="24"/>
                <w:szCs w:val="24"/>
              </w:rPr>
              <w:t>День древонасаждения</w:t>
            </w:r>
          </w:p>
        </w:tc>
        <w:tc>
          <w:tcPr>
            <w:tcW w:w="1378" w:type="dxa"/>
            <w:vMerge w:val="restart"/>
          </w:tcPr>
          <w:p w:rsidR="00863B7B" w:rsidRPr="00863B7B" w:rsidRDefault="00863B7B" w:rsidP="00863B7B">
            <w:pPr>
              <w:spacing w:after="150" w:line="255" w:lineRule="atLeast"/>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1 - 4</w:t>
            </w:r>
          </w:p>
        </w:tc>
        <w:tc>
          <w:tcPr>
            <w:tcW w:w="2054" w:type="dxa"/>
            <w:gridSpan w:val="2"/>
            <w:vMerge w:val="restart"/>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14.04</w:t>
            </w:r>
          </w:p>
        </w:tc>
        <w:tc>
          <w:tcPr>
            <w:tcW w:w="3402" w:type="dxa"/>
            <w:vMerge w:val="restart"/>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Классные руководители</w:t>
            </w:r>
          </w:p>
        </w:tc>
      </w:tr>
      <w:tr w:rsidR="00863B7B" w:rsidRPr="00C505FB" w:rsidTr="00863B7B">
        <w:trPr>
          <w:trHeight w:val="979"/>
        </w:trPr>
        <w:tc>
          <w:tcPr>
            <w:tcW w:w="3226" w:type="dxa"/>
          </w:tcPr>
          <w:p w:rsidR="00863B7B" w:rsidRPr="00863B7B" w:rsidRDefault="00863B7B" w:rsidP="00863B7B">
            <w:pPr>
              <w:spacing w:after="150" w:line="255" w:lineRule="atLeast"/>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Участие в эко-марафоне «Сдай макулатуру – спаси дерево»</w:t>
            </w:r>
          </w:p>
        </w:tc>
        <w:tc>
          <w:tcPr>
            <w:tcW w:w="1378" w:type="dxa"/>
            <w:vMerge/>
          </w:tcPr>
          <w:p w:rsidR="00863B7B" w:rsidRPr="00863B7B" w:rsidRDefault="00863B7B" w:rsidP="00863B7B">
            <w:pPr>
              <w:spacing w:after="150" w:line="255" w:lineRule="atLeast"/>
              <w:ind w:firstLine="284"/>
              <w:jc w:val="both"/>
              <w:rPr>
                <w:rFonts w:ascii="Times New Roman" w:hAnsi="Times New Roman" w:cs="Times New Roman"/>
                <w:bCs/>
                <w:color w:val="000000" w:themeColor="text1"/>
                <w:sz w:val="24"/>
                <w:szCs w:val="24"/>
                <w:lang w:val="ru-RU"/>
              </w:rPr>
            </w:pPr>
          </w:p>
        </w:tc>
        <w:tc>
          <w:tcPr>
            <w:tcW w:w="2054" w:type="dxa"/>
            <w:gridSpan w:val="2"/>
            <w:vMerge/>
          </w:tcPr>
          <w:p w:rsidR="00863B7B" w:rsidRPr="00863B7B" w:rsidRDefault="00863B7B" w:rsidP="00863B7B">
            <w:pPr>
              <w:ind w:firstLine="284"/>
              <w:jc w:val="both"/>
              <w:rPr>
                <w:rFonts w:ascii="Times New Roman" w:hAnsi="Times New Roman" w:cs="Times New Roman"/>
                <w:sz w:val="24"/>
                <w:szCs w:val="24"/>
                <w:lang w:val="ru-RU"/>
              </w:rPr>
            </w:pPr>
          </w:p>
        </w:tc>
        <w:tc>
          <w:tcPr>
            <w:tcW w:w="3402" w:type="dxa"/>
            <w:vMerge/>
          </w:tcPr>
          <w:p w:rsidR="00863B7B" w:rsidRPr="00863B7B" w:rsidRDefault="00863B7B" w:rsidP="00863B7B">
            <w:pPr>
              <w:ind w:firstLine="284"/>
              <w:jc w:val="both"/>
              <w:rPr>
                <w:rFonts w:ascii="Times New Roman" w:hAnsi="Times New Roman" w:cs="Times New Roman"/>
                <w:sz w:val="24"/>
                <w:szCs w:val="24"/>
                <w:lang w:val="ru-RU"/>
              </w:rPr>
            </w:pPr>
          </w:p>
        </w:tc>
      </w:tr>
      <w:tr w:rsidR="00863B7B" w:rsidRPr="00863B7B" w:rsidTr="00863B7B">
        <w:tc>
          <w:tcPr>
            <w:tcW w:w="3226" w:type="dxa"/>
          </w:tcPr>
          <w:p w:rsidR="00863B7B" w:rsidRPr="00863B7B" w:rsidRDefault="00863B7B" w:rsidP="00863B7B">
            <w:pPr>
              <w:spacing w:after="150" w:line="255" w:lineRule="atLeast"/>
              <w:ind w:firstLine="284"/>
              <w:jc w:val="both"/>
              <w:rPr>
                <w:rFonts w:ascii="Times New Roman" w:hAnsi="Times New Roman" w:cs="Times New Roman"/>
                <w:sz w:val="24"/>
                <w:szCs w:val="24"/>
              </w:rPr>
            </w:pPr>
            <w:r w:rsidRPr="00863B7B">
              <w:rPr>
                <w:rFonts w:ascii="Times New Roman" w:hAnsi="Times New Roman" w:cs="Times New Roman"/>
                <w:color w:val="000000"/>
                <w:sz w:val="24"/>
                <w:szCs w:val="24"/>
                <w:shd w:val="clear" w:color="auto" w:fill="FFFFFF"/>
              </w:rPr>
              <w:t>Субботник на территории школы</w:t>
            </w:r>
          </w:p>
        </w:tc>
        <w:tc>
          <w:tcPr>
            <w:tcW w:w="1378" w:type="dxa"/>
          </w:tcPr>
          <w:p w:rsidR="00863B7B" w:rsidRPr="00863B7B" w:rsidRDefault="00863B7B" w:rsidP="00863B7B">
            <w:pPr>
              <w:spacing w:after="150" w:line="255" w:lineRule="atLeast"/>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1 - 4</w:t>
            </w:r>
          </w:p>
        </w:tc>
        <w:tc>
          <w:tcPr>
            <w:tcW w:w="2054" w:type="dxa"/>
            <w:gridSpan w:val="2"/>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Осень, весна</w:t>
            </w:r>
          </w:p>
        </w:tc>
        <w:tc>
          <w:tcPr>
            <w:tcW w:w="3402"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Классные руководители</w:t>
            </w:r>
          </w:p>
        </w:tc>
      </w:tr>
      <w:tr w:rsidR="00863B7B" w:rsidRPr="00863B7B" w:rsidTr="00863B7B">
        <w:tc>
          <w:tcPr>
            <w:tcW w:w="10060" w:type="dxa"/>
            <w:gridSpan w:val="5"/>
          </w:tcPr>
          <w:p w:rsidR="00863B7B" w:rsidRPr="00863B7B" w:rsidRDefault="00863B7B" w:rsidP="00863B7B">
            <w:pPr>
              <w:ind w:firstLine="284"/>
              <w:jc w:val="both"/>
              <w:rPr>
                <w:rFonts w:ascii="Times New Roman" w:hAnsi="Times New Roman" w:cs="Times New Roman"/>
                <w:b/>
                <w:sz w:val="24"/>
                <w:szCs w:val="24"/>
              </w:rPr>
            </w:pPr>
            <w:r w:rsidRPr="00863B7B">
              <w:rPr>
                <w:rFonts w:ascii="Times New Roman" w:hAnsi="Times New Roman" w:cs="Times New Roman"/>
                <w:b/>
                <w:sz w:val="24"/>
                <w:szCs w:val="24"/>
              </w:rPr>
              <w:t>Модуль «Работа с родителями»</w:t>
            </w:r>
          </w:p>
        </w:tc>
      </w:tr>
      <w:tr w:rsidR="00863B7B" w:rsidRPr="00863B7B" w:rsidTr="00863B7B">
        <w:tc>
          <w:tcPr>
            <w:tcW w:w="3226" w:type="dxa"/>
          </w:tcPr>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Районный родительский всеобуч «Профилактика вредных привычек в семье»</w:t>
            </w:r>
          </w:p>
        </w:tc>
        <w:tc>
          <w:tcPr>
            <w:tcW w:w="1378"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bCs/>
                <w:color w:val="000000" w:themeColor="text1"/>
                <w:sz w:val="24"/>
                <w:szCs w:val="24"/>
              </w:rPr>
              <w:t>1 - 4</w:t>
            </w:r>
          </w:p>
        </w:tc>
        <w:tc>
          <w:tcPr>
            <w:tcW w:w="2054" w:type="dxa"/>
            <w:gridSpan w:val="2"/>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19.12</w:t>
            </w:r>
          </w:p>
        </w:tc>
        <w:tc>
          <w:tcPr>
            <w:tcW w:w="3402"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Соц. педагог, кл. руководители</w:t>
            </w:r>
          </w:p>
        </w:tc>
      </w:tr>
      <w:tr w:rsidR="00863B7B" w:rsidRPr="00863B7B" w:rsidTr="00863B7B">
        <w:tc>
          <w:tcPr>
            <w:tcW w:w="3226" w:type="dxa"/>
          </w:tcPr>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 xml:space="preserve">Индивидуальные встречи с родителями (законными представителями) для решения возникающих вопросов по обучению и воспитанию обучающихся. </w:t>
            </w:r>
          </w:p>
        </w:tc>
        <w:tc>
          <w:tcPr>
            <w:tcW w:w="1378"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bCs/>
                <w:color w:val="000000" w:themeColor="text1"/>
                <w:sz w:val="24"/>
                <w:szCs w:val="24"/>
              </w:rPr>
              <w:t>1 - 4</w:t>
            </w:r>
          </w:p>
        </w:tc>
        <w:tc>
          <w:tcPr>
            <w:tcW w:w="2054" w:type="dxa"/>
            <w:gridSpan w:val="2"/>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В течение года</w:t>
            </w:r>
          </w:p>
        </w:tc>
        <w:tc>
          <w:tcPr>
            <w:tcW w:w="3402"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Классные руководители</w:t>
            </w:r>
          </w:p>
        </w:tc>
      </w:tr>
      <w:tr w:rsidR="00863B7B" w:rsidRPr="00863B7B" w:rsidTr="00863B7B">
        <w:tc>
          <w:tcPr>
            <w:tcW w:w="3226" w:type="dxa"/>
          </w:tcPr>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 xml:space="preserve">Работа с различными категориями детей, родителей (законных представителей)- посещение семей на дому, индивид-е беседы с родителями, приглашение родителей на уроки, к учителям - предметникам; ТЖС, СОП, ОДН, ВШУ </w:t>
            </w:r>
          </w:p>
        </w:tc>
        <w:tc>
          <w:tcPr>
            <w:tcW w:w="1378"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bCs/>
                <w:color w:val="000000" w:themeColor="text1"/>
                <w:sz w:val="24"/>
                <w:szCs w:val="24"/>
              </w:rPr>
              <w:t>1 - 4</w:t>
            </w:r>
          </w:p>
        </w:tc>
        <w:tc>
          <w:tcPr>
            <w:tcW w:w="2054" w:type="dxa"/>
            <w:gridSpan w:val="2"/>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В течение года</w:t>
            </w:r>
          </w:p>
        </w:tc>
        <w:tc>
          <w:tcPr>
            <w:tcW w:w="3402"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Соц. педагог, кл. руководители</w:t>
            </w:r>
          </w:p>
        </w:tc>
      </w:tr>
      <w:tr w:rsidR="00863B7B" w:rsidRPr="00863B7B" w:rsidTr="00863B7B">
        <w:tc>
          <w:tcPr>
            <w:tcW w:w="3226" w:type="dxa"/>
          </w:tcPr>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 xml:space="preserve">Рейды по семьям неблагополучного быта </w:t>
            </w:r>
          </w:p>
        </w:tc>
        <w:tc>
          <w:tcPr>
            <w:tcW w:w="1378"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bCs/>
                <w:color w:val="000000" w:themeColor="text1"/>
                <w:sz w:val="24"/>
                <w:szCs w:val="24"/>
              </w:rPr>
              <w:t>1 - 4</w:t>
            </w:r>
          </w:p>
        </w:tc>
        <w:tc>
          <w:tcPr>
            <w:tcW w:w="2054" w:type="dxa"/>
            <w:gridSpan w:val="2"/>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В течение года</w:t>
            </w:r>
          </w:p>
        </w:tc>
        <w:tc>
          <w:tcPr>
            <w:tcW w:w="3402"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Соц. педагог, кл. руководитель</w:t>
            </w:r>
          </w:p>
        </w:tc>
      </w:tr>
      <w:tr w:rsidR="00863B7B" w:rsidRPr="00863B7B" w:rsidTr="00863B7B">
        <w:tc>
          <w:tcPr>
            <w:tcW w:w="3226" w:type="dxa"/>
          </w:tcPr>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 xml:space="preserve">Инструктирование родителей об усилении контроля за своими детьми в период каникул </w:t>
            </w:r>
          </w:p>
        </w:tc>
        <w:tc>
          <w:tcPr>
            <w:tcW w:w="1378"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1 -4</w:t>
            </w:r>
          </w:p>
        </w:tc>
        <w:tc>
          <w:tcPr>
            <w:tcW w:w="2054" w:type="dxa"/>
            <w:gridSpan w:val="2"/>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Перед каникулами</w:t>
            </w:r>
          </w:p>
        </w:tc>
        <w:tc>
          <w:tcPr>
            <w:tcW w:w="3402"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Классные руководители</w:t>
            </w:r>
          </w:p>
        </w:tc>
      </w:tr>
      <w:tr w:rsidR="00863B7B" w:rsidRPr="00863B7B" w:rsidTr="00863B7B">
        <w:tc>
          <w:tcPr>
            <w:tcW w:w="3226" w:type="dxa"/>
          </w:tcPr>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Участие родителей в составе «Родительского контроля» по организации горячего питания</w:t>
            </w:r>
          </w:p>
        </w:tc>
        <w:tc>
          <w:tcPr>
            <w:tcW w:w="1378"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1 - 4</w:t>
            </w:r>
          </w:p>
        </w:tc>
        <w:tc>
          <w:tcPr>
            <w:tcW w:w="2054" w:type="dxa"/>
            <w:gridSpan w:val="2"/>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1 раз в четверть</w:t>
            </w:r>
          </w:p>
        </w:tc>
        <w:tc>
          <w:tcPr>
            <w:tcW w:w="3402"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Зам. дир. по ВР</w:t>
            </w:r>
          </w:p>
        </w:tc>
      </w:tr>
      <w:tr w:rsidR="00863B7B" w:rsidRPr="00863B7B" w:rsidTr="00863B7B">
        <w:tc>
          <w:tcPr>
            <w:tcW w:w="3226" w:type="dxa"/>
          </w:tcPr>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Участие родителей в составе «Родительского патруля» по соблюдению уч-ся ПДД</w:t>
            </w:r>
          </w:p>
        </w:tc>
        <w:tc>
          <w:tcPr>
            <w:tcW w:w="1378"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bCs/>
                <w:color w:val="000000" w:themeColor="text1"/>
                <w:sz w:val="24"/>
                <w:szCs w:val="24"/>
              </w:rPr>
              <w:t>1 - 4</w:t>
            </w:r>
          </w:p>
        </w:tc>
        <w:tc>
          <w:tcPr>
            <w:tcW w:w="2054" w:type="dxa"/>
            <w:gridSpan w:val="2"/>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В течение года</w:t>
            </w:r>
          </w:p>
        </w:tc>
        <w:tc>
          <w:tcPr>
            <w:tcW w:w="3402"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Зам. дир. по ВР</w:t>
            </w:r>
          </w:p>
        </w:tc>
      </w:tr>
      <w:tr w:rsidR="00863B7B" w:rsidRPr="00863B7B" w:rsidTr="00863B7B">
        <w:tc>
          <w:tcPr>
            <w:tcW w:w="3226" w:type="dxa"/>
          </w:tcPr>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Изучение микроклимата, материально-бытовых условий семей обучающихся</w:t>
            </w:r>
          </w:p>
        </w:tc>
        <w:tc>
          <w:tcPr>
            <w:tcW w:w="1378"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bCs/>
                <w:color w:val="000000" w:themeColor="text1"/>
                <w:sz w:val="24"/>
                <w:szCs w:val="24"/>
              </w:rPr>
              <w:t>1 - 4</w:t>
            </w:r>
          </w:p>
        </w:tc>
        <w:tc>
          <w:tcPr>
            <w:tcW w:w="2054" w:type="dxa"/>
            <w:gridSpan w:val="2"/>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В течение года</w:t>
            </w:r>
          </w:p>
        </w:tc>
        <w:tc>
          <w:tcPr>
            <w:tcW w:w="3402"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Классные руководители</w:t>
            </w:r>
          </w:p>
        </w:tc>
      </w:tr>
      <w:tr w:rsidR="00863B7B" w:rsidRPr="00863B7B" w:rsidTr="00863B7B">
        <w:tc>
          <w:tcPr>
            <w:tcW w:w="3226" w:type="dxa"/>
          </w:tcPr>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 xml:space="preserve">Мониторинг </w:t>
            </w:r>
            <w:r w:rsidRPr="00863B7B">
              <w:rPr>
                <w:rFonts w:ascii="Times New Roman" w:hAnsi="Times New Roman" w:cs="Times New Roman"/>
                <w:sz w:val="24"/>
                <w:szCs w:val="24"/>
                <w:lang w:val="ru-RU"/>
              </w:rPr>
              <w:lastRenderedPageBreak/>
              <w:t>удовлетворённости родителей организацией образовательного процесса в школе</w:t>
            </w:r>
          </w:p>
        </w:tc>
        <w:tc>
          <w:tcPr>
            <w:tcW w:w="1378"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bCs/>
                <w:color w:val="000000" w:themeColor="text1"/>
                <w:sz w:val="24"/>
                <w:szCs w:val="24"/>
              </w:rPr>
              <w:lastRenderedPageBreak/>
              <w:t>1 - 4</w:t>
            </w:r>
          </w:p>
        </w:tc>
        <w:tc>
          <w:tcPr>
            <w:tcW w:w="2054" w:type="dxa"/>
            <w:gridSpan w:val="2"/>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2 раза в год</w:t>
            </w:r>
          </w:p>
        </w:tc>
        <w:tc>
          <w:tcPr>
            <w:tcW w:w="3402"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Зам. дир. по ВР</w:t>
            </w:r>
          </w:p>
        </w:tc>
      </w:tr>
      <w:tr w:rsidR="00863B7B" w:rsidRPr="00863B7B" w:rsidTr="00863B7B">
        <w:tc>
          <w:tcPr>
            <w:tcW w:w="10060" w:type="dxa"/>
            <w:gridSpan w:val="5"/>
          </w:tcPr>
          <w:p w:rsidR="00863B7B" w:rsidRPr="00863B7B" w:rsidRDefault="00863B7B" w:rsidP="00863B7B">
            <w:pPr>
              <w:ind w:firstLine="284"/>
              <w:jc w:val="both"/>
              <w:rPr>
                <w:rFonts w:ascii="Times New Roman" w:hAnsi="Times New Roman" w:cs="Times New Roman"/>
                <w:b/>
                <w:sz w:val="24"/>
                <w:szCs w:val="24"/>
              </w:rPr>
            </w:pPr>
            <w:r w:rsidRPr="00863B7B">
              <w:rPr>
                <w:rFonts w:ascii="Times New Roman" w:hAnsi="Times New Roman" w:cs="Times New Roman"/>
                <w:b/>
                <w:sz w:val="24"/>
                <w:szCs w:val="24"/>
              </w:rPr>
              <w:t>Модуль «Школьный музей»</w:t>
            </w:r>
          </w:p>
        </w:tc>
      </w:tr>
      <w:tr w:rsidR="00863B7B" w:rsidRPr="00863B7B" w:rsidTr="00863B7B">
        <w:tc>
          <w:tcPr>
            <w:tcW w:w="3226" w:type="dxa"/>
          </w:tcPr>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Тематические экскурсии в школьный музей (по плану классного руководителя)</w:t>
            </w:r>
          </w:p>
        </w:tc>
        <w:tc>
          <w:tcPr>
            <w:tcW w:w="1378"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bCs/>
                <w:color w:val="000000" w:themeColor="text1"/>
                <w:sz w:val="24"/>
                <w:szCs w:val="24"/>
              </w:rPr>
              <w:t>1 - 4</w:t>
            </w:r>
          </w:p>
        </w:tc>
        <w:tc>
          <w:tcPr>
            <w:tcW w:w="2054" w:type="dxa"/>
            <w:gridSpan w:val="2"/>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В течение года</w:t>
            </w:r>
          </w:p>
        </w:tc>
        <w:tc>
          <w:tcPr>
            <w:tcW w:w="3402"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Классные руководители</w:t>
            </w:r>
          </w:p>
        </w:tc>
      </w:tr>
      <w:tr w:rsidR="00863B7B" w:rsidRPr="00C505FB" w:rsidTr="00863B7B">
        <w:tc>
          <w:tcPr>
            <w:tcW w:w="3226" w:type="dxa"/>
          </w:tcPr>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Музейные уроки и занятия «О чём расскажет этот экспонат?»</w:t>
            </w:r>
          </w:p>
        </w:tc>
        <w:tc>
          <w:tcPr>
            <w:tcW w:w="1378" w:type="dxa"/>
          </w:tcPr>
          <w:p w:rsidR="00863B7B" w:rsidRPr="00863B7B" w:rsidRDefault="00863B7B" w:rsidP="00863B7B">
            <w:pPr>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1 - 4</w:t>
            </w:r>
          </w:p>
        </w:tc>
        <w:tc>
          <w:tcPr>
            <w:tcW w:w="2054" w:type="dxa"/>
            <w:gridSpan w:val="2"/>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В течение года</w:t>
            </w:r>
          </w:p>
        </w:tc>
        <w:tc>
          <w:tcPr>
            <w:tcW w:w="3402" w:type="dxa"/>
          </w:tcPr>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Педагог доп. образования, классные руководители</w:t>
            </w:r>
          </w:p>
        </w:tc>
      </w:tr>
      <w:tr w:rsidR="00863B7B" w:rsidRPr="00C505FB" w:rsidTr="00863B7B">
        <w:tc>
          <w:tcPr>
            <w:tcW w:w="3226" w:type="dxa"/>
          </w:tcPr>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Образовательный проект «Они прославили родной край» (цикл встреч и бесед)</w:t>
            </w:r>
          </w:p>
        </w:tc>
        <w:tc>
          <w:tcPr>
            <w:tcW w:w="1378" w:type="dxa"/>
          </w:tcPr>
          <w:p w:rsidR="00863B7B" w:rsidRPr="00863B7B" w:rsidRDefault="00863B7B" w:rsidP="00863B7B">
            <w:pPr>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2 - 4</w:t>
            </w:r>
          </w:p>
        </w:tc>
        <w:tc>
          <w:tcPr>
            <w:tcW w:w="2054" w:type="dxa"/>
            <w:gridSpan w:val="2"/>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В течение года</w:t>
            </w:r>
          </w:p>
        </w:tc>
        <w:tc>
          <w:tcPr>
            <w:tcW w:w="3402" w:type="dxa"/>
          </w:tcPr>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Педагог доп. образования, экскурсоводы школьного музея</w:t>
            </w:r>
          </w:p>
        </w:tc>
      </w:tr>
      <w:tr w:rsidR="00863B7B" w:rsidRPr="00C505FB" w:rsidTr="00863B7B">
        <w:tc>
          <w:tcPr>
            <w:tcW w:w="10060" w:type="dxa"/>
            <w:gridSpan w:val="5"/>
          </w:tcPr>
          <w:p w:rsidR="00863B7B" w:rsidRPr="00863B7B" w:rsidRDefault="00863B7B" w:rsidP="00863B7B">
            <w:pPr>
              <w:pStyle w:val="a3"/>
              <w:ind w:left="0" w:right="838" w:firstLine="284"/>
              <w:rPr>
                <w:rFonts w:ascii="Times New Roman" w:hAnsi="Times New Roman" w:cs="Times New Roman"/>
                <w:b/>
                <w:color w:val="000000" w:themeColor="text1"/>
                <w:sz w:val="24"/>
                <w:szCs w:val="24"/>
                <w:lang w:val="ru-RU"/>
              </w:rPr>
            </w:pPr>
            <w:r w:rsidRPr="00863B7B">
              <w:rPr>
                <w:rFonts w:ascii="Times New Roman" w:hAnsi="Times New Roman" w:cs="Times New Roman"/>
                <w:b/>
                <w:sz w:val="24"/>
                <w:szCs w:val="24"/>
                <w:lang w:val="ru-RU"/>
              </w:rPr>
              <w:t xml:space="preserve">Модуль «Безопасность </w:t>
            </w:r>
            <w:r w:rsidRPr="00863B7B">
              <w:rPr>
                <w:rFonts w:ascii="Times New Roman" w:hAnsi="Times New Roman" w:cs="Times New Roman"/>
                <w:b/>
                <w:color w:val="000000" w:themeColor="text1"/>
                <w:sz w:val="24"/>
                <w:szCs w:val="24"/>
                <w:lang w:val="ru-RU"/>
              </w:rPr>
              <w:t>жизнедеятельности</w:t>
            </w:r>
            <w:r w:rsidRPr="00863B7B">
              <w:rPr>
                <w:rFonts w:ascii="Times New Roman" w:hAnsi="Times New Roman" w:cs="Times New Roman"/>
                <w:b/>
                <w:color w:val="000000" w:themeColor="text1"/>
                <w:spacing w:val="1"/>
                <w:sz w:val="24"/>
                <w:szCs w:val="24"/>
                <w:lang w:val="ru-RU"/>
              </w:rPr>
              <w:t xml:space="preserve"> </w:t>
            </w:r>
            <w:r w:rsidRPr="00863B7B">
              <w:rPr>
                <w:rFonts w:ascii="Times New Roman" w:hAnsi="Times New Roman" w:cs="Times New Roman"/>
                <w:b/>
                <w:color w:val="000000" w:themeColor="text1"/>
                <w:sz w:val="24"/>
                <w:szCs w:val="24"/>
                <w:lang w:val="ru-RU"/>
              </w:rPr>
              <w:t>(ПБ,</w:t>
            </w:r>
            <w:r w:rsidRPr="00863B7B">
              <w:rPr>
                <w:rFonts w:ascii="Times New Roman" w:hAnsi="Times New Roman" w:cs="Times New Roman"/>
                <w:b/>
                <w:color w:val="000000" w:themeColor="text1"/>
                <w:spacing w:val="1"/>
                <w:sz w:val="24"/>
                <w:szCs w:val="24"/>
                <w:lang w:val="ru-RU"/>
              </w:rPr>
              <w:t xml:space="preserve"> </w:t>
            </w:r>
            <w:r w:rsidRPr="00863B7B">
              <w:rPr>
                <w:rFonts w:ascii="Times New Roman" w:hAnsi="Times New Roman" w:cs="Times New Roman"/>
                <w:b/>
                <w:color w:val="000000" w:themeColor="text1"/>
                <w:sz w:val="24"/>
                <w:szCs w:val="24"/>
                <w:lang w:val="ru-RU"/>
              </w:rPr>
              <w:t>дорожная</w:t>
            </w:r>
            <w:r w:rsidRPr="00863B7B">
              <w:rPr>
                <w:rFonts w:ascii="Times New Roman" w:hAnsi="Times New Roman" w:cs="Times New Roman"/>
                <w:b/>
                <w:color w:val="000000" w:themeColor="text1"/>
                <w:spacing w:val="1"/>
                <w:sz w:val="24"/>
                <w:szCs w:val="24"/>
                <w:lang w:val="ru-RU"/>
              </w:rPr>
              <w:t xml:space="preserve"> </w:t>
            </w:r>
            <w:r w:rsidRPr="00863B7B">
              <w:rPr>
                <w:rFonts w:ascii="Times New Roman" w:hAnsi="Times New Roman" w:cs="Times New Roman"/>
                <w:b/>
                <w:color w:val="000000" w:themeColor="text1"/>
                <w:sz w:val="24"/>
                <w:szCs w:val="24"/>
                <w:lang w:val="ru-RU"/>
              </w:rPr>
              <w:t>безопасность,</w:t>
            </w:r>
            <w:r w:rsidRPr="00863B7B">
              <w:rPr>
                <w:rFonts w:ascii="Times New Roman" w:hAnsi="Times New Roman" w:cs="Times New Roman"/>
                <w:b/>
                <w:color w:val="000000" w:themeColor="text1"/>
                <w:spacing w:val="1"/>
                <w:sz w:val="24"/>
                <w:szCs w:val="24"/>
                <w:lang w:val="ru-RU"/>
              </w:rPr>
              <w:t xml:space="preserve"> </w:t>
            </w:r>
            <w:r w:rsidRPr="00863B7B">
              <w:rPr>
                <w:rFonts w:ascii="Times New Roman" w:hAnsi="Times New Roman" w:cs="Times New Roman"/>
                <w:b/>
                <w:color w:val="000000" w:themeColor="text1"/>
                <w:sz w:val="24"/>
                <w:szCs w:val="24"/>
                <w:lang w:val="ru-RU"/>
              </w:rPr>
              <w:t>информационная</w:t>
            </w:r>
            <w:r w:rsidRPr="00863B7B">
              <w:rPr>
                <w:rFonts w:ascii="Times New Roman" w:hAnsi="Times New Roman" w:cs="Times New Roman"/>
                <w:b/>
                <w:color w:val="000000" w:themeColor="text1"/>
                <w:spacing w:val="1"/>
                <w:sz w:val="24"/>
                <w:szCs w:val="24"/>
                <w:lang w:val="ru-RU"/>
              </w:rPr>
              <w:t xml:space="preserve"> </w:t>
            </w:r>
            <w:r w:rsidRPr="00863B7B">
              <w:rPr>
                <w:rFonts w:ascii="Times New Roman" w:hAnsi="Times New Roman" w:cs="Times New Roman"/>
                <w:b/>
                <w:color w:val="000000" w:themeColor="text1"/>
                <w:sz w:val="24"/>
                <w:szCs w:val="24"/>
                <w:lang w:val="ru-RU"/>
              </w:rPr>
              <w:t>безопасность,</w:t>
            </w:r>
            <w:r w:rsidRPr="00863B7B">
              <w:rPr>
                <w:rFonts w:ascii="Times New Roman" w:hAnsi="Times New Roman" w:cs="Times New Roman"/>
                <w:b/>
                <w:color w:val="000000" w:themeColor="text1"/>
                <w:spacing w:val="1"/>
                <w:sz w:val="24"/>
                <w:szCs w:val="24"/>
                <w:lang w:val="ru-RU"/>
              </w:rPr>
              <w:t xml:space="preserve"> </w:t>
            </w:r>
            <w:r w:rsidRPr="00863B7B">
              <w:rPr>
                <w:rFonts w:ascii="Times New Roman" w:hAnsi="Times New Roman" w:cs="Times New Roman"/>
                <w:b/>
                <w:color w:val="000000" w:themeColor="text1"/>
                <w:sz w:val="24"/>
                <w:szCs w:val="24"/>
                <w:lang w:val="ru-RU"/>
              </w:rPr>
              <w:t>профилактика</w:t>
            </w:r>
            <w:r w:rsidRPr="00863B7B">
              <w:rPr>
                <w:rFonts w:ascii="Times New Roman" w:hAnsi="Times New Roman" w:cs="Times New Roman"/>
                <w:b/>
                <w:color w:val="000000" w:themeColor="text1"/>
                <w:spacing w:val="1"/>
                <w:sz w:val="24"/>
                <w:szCs w:val="24"/>
                <w:lang w:val="ru-RU"/>
              </w:rPr>
              <w:t xml:space="preserve"> </w:t>
            </w:r>
            <w:r w:rsidRPr="00863B7B">
              <w:rPr>
                <w:rFonts w:ascii="Times New Roman" w:hAnsi="Times New Roman" w:cs="Times New Roman"/>
                <w:b/>
                <w:color w:val="000000" w:themeColor="text1"/>
                <w:sz w:val="24"/>
                <w:szCs w:val="24"/>
                <w:lang w:val="ru-RU"/>
              </w:rPr>
              <w:t>экстремизма</w:t>
            </w:r>
            <w:r w:rsidRPr="00863B7B">
              <w:rPr>
                <w:rFonts w:ascii="Times New Roman" w:hAnsi="Times New Roman" w:cs="Times New Roman"/>
                <w:b/>
                <w:color w:val="000000" w:themeColor="text1"/>
                <w:spacing w:val="1"/>
                <w:sz w:val="24"/>
                <w:szCs w:val="24"/>
                <w:lang w:val="ru-RU"/>
              </w:rPr>
              <w:t xml:space="preserve"> </w:t>
            </w:r>
            <w:r w:rsidRPr="00863B7B">
              <w:rPr>
                <w:rFonts w:ascii="Times New Roman" w:hAnsi="Times New Roman" w:cs="Times New Roman"/>
                <w:b/>
                <w:color w:val="000000" w:themeColor="text1"/>
                <w:sz w:val="24"/>
                <w:szCs w:val="24"/>
                <w:lang w:val="ru-RU"/>
              </w:rPr>
              <w:t>и</w:t>
            </w:r>
            <w:r w:rsidRPr="00863B7B">
              <w:rPr>
                <w:rFonts w:ascii="Times New Roman" w:hAnsi="Times New Roman" w:cs="Times New Roman"/>
                <w:b/>
                <w:color w:val="000000" w:themeColor="text1"/>
                <w:spacing w:val="1"/>
                <w:sz w:val="24"/>
                <w:szCs w:val="24"/>
                <w:lang w:val="ru-RU"/>
              </w:rPr>
              <w:t xml:space="preserve"> </w:t>
            </w:r>
            <w:r w:rsidRPr="00863B7B">
              <w:rPr>
                <w:rFonts w:ascii="Times New Roman" w:hAnsi="Times New Roman" w:cs="Times New Roman"/>
                <w:b/>
                <w:color w:val="000000" w:themeColor="text1"/>
                <w:sz w:val="24"/>
                <w:szCs w:val="24"/>
                <w:lang w:val="ru-RU"/>
              </w:rPr>
              <w:t>терроризма,</w:t>
            </w:r>
            <w:r w:rsidRPr="00863B7B">
              <w:rPr>
                <w:rFonts w:ascii="Times New Roman" w:hAnsi="Times New Roman" w:cs="Times New Roman"/>
                <w:b/>
                <w:color w:val="000000" w:themeColor="text1"/>
                <w:spacing w:val="1"/>
                <w:sz w:val="24"/>
                <w:szCs w:val="24"/>
                <w:lang w:val="ru-RU"/>
              </w:rPr>
              <w:t xml:space="preserve"> </w:t>
            </w:r>
            <w:r w:rsidRPr="00863B7B">
              <w:rPr>
                <w:rFonts w:ascii="Times New Roman" w:hAnsi="Times New Roman" w:cs="Times New Roman"/>
                <w:b/>
                <w:color w:val="000000" w:themeColor="text1"/>
                <w:sz w:val="24"/>
                <w:szCs w:val="24"/>
                <w:lang w:val="ru-RU"/>
              </w:rPr>
              <w:t>профилактика</w:t>
            </w:r>
            <w:r w:rsidRPr="00863B7B">
              <w:rPr>
                <w:rFonts w:ascii="Times New Roman" w:hAnsi="Times New Roman" w:cs="Times New Roman"/>
                <w:b/>
                <w:color w:val="000000" w:themeColor="text1"/>
                <w:spacing w:val="-1"/>
                <w:sz w:val="24"/>
                <w:szCs w:val="24"/>
                <w:lang w:val="ru-RU"/>
              </w:rPr>
              <w:t xml:space="preserve"> </w:t>
            </w:r>
            <w:r w:rsidRPr="00863B7B">
              <w:rPr>
                <w:rFonts w:ascii="Times New Roman" w:hAnsi="Times New Roman" w:cs="Times New Roman"/>
                <w:b/>
                <w:color w:val="000000" w:themeColor="text1"/>
                <w:sz w:val="24"/>
                <w:szCs w:val="24"/>
                <w:lang w:val="ru-RU"/>
              </w:rPr>
              <w:t>распространения</w:t>
            </w:r>
            <w:r w:rsidRPr="00863B7B">
              <w:rPr>
                <w:rFonts w:ascii="Times New Roman" w:hAnsi="Times New Roman" w:cs="Times New Roman"/>
                <w:b/>
                <w:color w:val="000000" w:themeColor="text1"/>
                <w:spacing w:val="-2"/>
                <w:sz w:val="24"/>
                <w:szCs w:val="24"/>
                <w:lang w:val="ru-RU"/>
              </w:rPr>
              <w:t xml:space="preserve"> </w:t>
            </w:r>
            <w:r w:rsidRPr="00863B7B">
              <w:rPr>
                <w:rFonts w:ascii="Times New Roman" w:hAnsi="Times New Roman" w:cs="Times New Roman"/>
                <w:b/>
                <w:color w:val="000000" w:themeColor="text1"/>
                <w:sz w:val="24"/>
                <w:szCs w:val="24"/>
                <w:lang w:val="ru-RU"/>
              </w:rPr>
              <w:t>инфекционных</w:t>
            </w:r>
            <w:r w:rsidRPr="00863B7B">
              <w:rPr>
                <w:rFonts w:ascii="Times New Roman" w:hAnsi="Times New Roman" w:cs="Times New Roman"/>
                <w:b/>
                <w:color w:val="000000" w:themeColor="text1"/>
                <w:spacing w:val="-3"/>
                <w:sz w:val="24"/>
                <w:szCs w:val="24"/>
                <w:lang w:val="ru-RU"/>
              </w:rPr>
              <w:t xml:space="preserve"> </w:t>
            </w:r>
            <w:r w:rsidRPr="00863B7B">
              <w:rPr>
                <w:rFonts w:ascii="Times New Roman" w:hAnsi="Times New Roman" w:cs="Times New Roman"/>
                <w:b/>
                <w:color w:val="000000" w:themeColor="text1"/>
                <w:sz w:val="24"/>
                <w:szCs w:val="24"/>
                <w:lang w:val="ru-RU"/>
              </w:rPr>
              <w:t>заболеваний»</w:t>
            </w:r>
          </w:p>
        </w:tc>
      </w:tr>
      <w:tr w:rsidR="00863B7B" w:rsidRPr="00863B7B" w:rsidTr="00863B7B">
        <w:tc>
          <w:tcPr>
            <w:tcW w:w="3226" w:type="dxa"/>
          </w:tcPr>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Классные часы по антитеррористической и пожарной безопасности</w:t>
            </w:r>
          </w:p>
        </w:tc>
        <w:tc>
          <w:tcPr>
            <w:tcW w:w="1378" w:type="dxa"/>
          </w:tcPr>
          <w:p w:rsidR="00863B7B" w:rsidRPr="00863B7B" w:rsidRDefault="00863B7B" w:rsidP="00863B7B">
            <w:pPr>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1 - 4</w:t>
            </w:r>
          </w:p>
        </w:tc>
        <w:tc>
          <w:tcPr>
            <w:tcW w:w="2054" w:type="dxa"/>
            <w:gridSpan w:val="2"/>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1 раз в четверть</w:t>
            </w:r>
          </w:p>
        </w:tc>
        <w:tc>
          <w:tcPr>
            <w:tcW w:w="3402"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Классные руководители</w:t>
            </w:r>
          </w:p>
        </w:tc>
      </w:tr>
      <w:tr w:rsidR="00863B7B" w:rsidRPr="00863B7B" w:rsidTr="00863B7B">
        <w:tc>
          <w:tcPr>
            <w:tcW w:w="3226" w:type="dxa"/>
          </w:tcPr>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Всероссийский открытый урок «ОБЖ» (урок по подготовке детей в условиях различного рода чрезвычайных ситуаций)</w:t>
            </w:r>
          </w:p>
        </w:tc>
        <w:tc>
          <w:tcPr>
            <w:tcW w:w="1378" w:type="dxa"/>
          </w:tcPr>
          <w:p w:rsidR="00863B7B" w:rsidRPr="00863B7B" w:rsidRDefault="00863B7B" w:rsidP="00863B7B">
            <w:pPr>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1 - 4</w:t>
            </w:r>
          </w:p>
        </w:tc>
        <w:tc>
          <w:tcPr>
            <w:tcW w:w="2054" w:type="dxa"/>
            <w:gridSpan w:val="2"/>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02.09</w:t>
            </w:r>
          </w:p>
        </w:tc>
        <w:tc>
          <w:tcPr>
            <w:tcW w:w="3402"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Классные руководители</w:t>
            </w:r>
          </w:p>
        </w:tc>
      </w:tr>
      <w:tr w:rsidR="00863B7B" w:rsidRPr="00863B7B" w:rsidTr="00863B7B">
        <w:tc>
          <w:tcPr>
            <w:tcW w:w="3226" w:type="dxa"/>
          </w:tcPr>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Неделя безопасности дорожного движения. Акции по ПДД «Внимание, дети!», «Безопасный путь в школу» (по отдельному плану)</w:t>
            </w:r>
          </w:p>
        </w:tc>
        <w:tc>
          <w:tcPr>
            <w:tcW w:w="1378" w:type="dxa"/>
          </w:tcPr>
          <w:p w:rsidR="00863B7B" w:rsidRPr="00863B7B" w:rsidRDefault="00863B7B" w:rsidP="00863B7B">
            <w:pPr>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1 - 4</w:t>
            </w:r>
          </w:p>
        </w:tc>
        <w:tc>
          <w:tcPr>
            <w:tcW w:w="2054" w:type="dxa"/>
            <w:gridSpan w:val="2"/>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30.08 – 15.09</w:t>
            </w:r>
          </w:p>
        </w:tc>
        <w:tc>
          <w:tcPr>
            <w:tcW w:w="3402"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Классные руководители, ст. вожатый</w:t>
            </w:r>
          </w:p>
        </w:tc>
      </w:tr>
      <w:tr w:rsidR="00863B7B" w:rsidRPr="00863B7B" w:rsidTr="00863B7B">
        <w:tc>
          <w:tcPr>
            <w:tcW w:w="3226" w:type="dxa"/>
          </w:tcPr>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Всероссийский открытый урок «ОБЖ» (приуроченный ко Дню гражданской обороны Российской Федерации)</w:t>
            </w:r>
          </w:p>
        </w:tc>
        <w:tc>
          <w:tcPr>
            <w:tcW w:w="1378" w:type="dxa"/>
          </w:tcPr>
          <w:p w:rsidR="00863B7B" w:rsidRPr="00863B7B" w:rsidRDefault="00863B7B" w:rsidP="00863B7B">
            <w:pPr>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1 - 4</w:t>
            </w:r>
          </w:p>
        </w:tc>
        <w:tc>
          <w:tcPr>
            <w:tcW w:w="2054" w:type="dxa"/>
            <w:gridSpan w:val="2"/>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03.10</w:t>
            </w:r>
          </w:p>
        </w:tc>
        <w:tc>
          <w:tcPr>
            <w:tcW w:w="3402"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Классные руководители</w:t>
            </w:r>
          </w:p>
        </w:tc>
      </w:tr>
      <w:tr w:rsidR="00863B7B" w:rsidRPr="00863B7B" w:rsidTr="00863B7B">
        <w:tc>
          <w:tcPr>
            <w:tcW w:w="3226" w:type="dxa"/>
          </w:tcPr>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 xml:space="preserve">День межнационального мира и согласия </w:t>
            </w:r>
          </w:p>
        </w:tc>
        <w:tc>
          <w:tcPr>
            <w:tcW w:w="1378" w:type="dxa"/>
          </w:tcPr>
          <w:p w:rsidR="00863B7B" w:rsidRPr="00863B7B" w:rsidRDefault="00863B7B" w:rsidP="00863B7B">
            <w:pPr>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1 - 4</w:t>
            </w:r>
          </w:p>
        </w:tc>
        <w:tc>
          <w:tcPr>
            <w:tcW w:w="2054" w:type="dxa"/>
            <w:gridSpan w:val="2"/>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27.10</w:t>
            </w:r>
          </w:p>
        </w:tc>
        <w:tc>
          <w:tcPr>
            <w:tcW w:w="3402"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Классные руководители</w:t>
            </w:r>
          </w:p>
        </w:tc>
      </w:tr>
      <w:tr w:rsidR="00863B7B" w:rsidRPr="00863B7B" w:rsidTr="00863B7B">
        <w:tc>
          <w:tcPr>
            <w:tcW w:w="3226" w:type="dxa"/>
          </w:tcPr>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Акция по ПДД «Безопасная дорога – детям»</w:t>
            </w:r>
            <w:r w:rsidRPr="00863B7B">
              <w:rPr>
                <w:rFonts w:ascii="Times New Roman" w:hAnsi="Times New Roman" w:cs="Times New Roman"/>
                <w:b/>
                <w:sz w:val="24"/>
                <w:szCs w:val="24"/>
                <w:lang w:val="ru-RU"/>
              </w:rPr>
              <w:t xml:space="preserve"> </w:t>
            </w:r>
            <w:r w:rsidRPr="00863B7B">
              <w:rPr>
                <w:rFonts w:ascii="Times New Roman" w:hAnsi="Times New Roman" w:cs="Times New Roman"/>
                <w:sz w:val="24"/>
                <w:szCs w:val="24"/>
                <w:lang w:val="ru-RU"/>
              </w:rPr>
              <w:t>(по отдельному плану)</w:t>
            </w:r>
          </w:p>
        </w:tc>
        <w:tc>
          <w:tcPr>
            <w:tcW w:w="1378" w:type="dxa"/>
          </w:tcPr>
          <w:p w:rsidR="00863B7B" w:rsidRPr="00863B7B" w:rsidRDefault="00863B7B" w:rsidP="00863B7B">
            <w:pPr>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1 - 4</w:t>
            </w:r>
          </w:p>
        </w:tc>
        <w:tc>
          <w:tcPr>
            <w:tcW w:w="2054" w:type="dxa"/>
            <w:gridSpan w:val="2"/>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Перед осенними каникулами</w:t>
            </w:r>
          </w:p>
        </w:tc>
        <w:tc>
          <w:tcPr>
            <w:tcW w:w="3402"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Классные руководители, ст. вожатый</w:t>
            </w:r>
          </w:p>
        </w:tc>
      </w:tr>
      <w:tr w:rsidR="00863B7B" w:rsidRPr="00863B7B" w:rsidTr="00863B7B">
        <w:tc>
          <w:tcPr>
            <w:tcW w:w="3226" w:type="dxa"/>
          </w:tcPr>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Конкурс стенгазет, плакатов, рисунков «Мы за ЗОЖ»</w:t>
            </w:r>
          </w:p>
        </w:tc>
        <w:tc>
          <w:tcPr>
            <w:tcW w:w="1378" w:type="dxa"/>
          </w:tcPr>
          <w:p w:rsidR="00863B7B" w:rsidRPr="00863B7B" w:rsidRDefault="00863B7B" w:rsidP="00863B7B">
            <w:pPr>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2 - 4</w:t>
            </w:r>
          </w:p>
        </w:tc>
        <w:tc>
          <w:tcPr>
            <w:tcW w:w="2054" w:type="dxa"/>
            <w:gridSpan w:val="2"/>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23.11</w:t>
            </w:r>
          </w:p>
        </w:tc>
        <w:tc>
          <w:tcPr>
            <w:tcW w:w="3402"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Классные руководители, ст. вожатый</w:t>
            </w:r>
          </w:p>
        </w:tc>
      </w:tr>
      <w:tr w:rsidR="00863B7B" w:rsidRPr="00863B7B" w:rsidTr="00863B7B">
        <w:trPr>
          <w:trHeight w:val="992"/>
        </w:trPr>
        <w:tc>
          <w:tcPr>
            <w:tcW w:w="3226" w:type="dxa"/>
            <w:vMerge w:val="restart"/>
          </w:tcPr>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Акция по ПДД «Зимняя безопасная дорога»</w:t>
            </w:r>
            <w:r w:rsidRPr="00863B7B">
              <w:rPr>
                <w:rFonts w:ascii="Times New Roman" w:hAnsi="Times New Roman" w:cs="Times New Roman"/>
                <w:b/>
                <w:sz w:val="24"/>
                <w:szCs w:val="24"/>
                <w:lang w:val="ru-RU"/>
              </w:rPr>
              <w:t xml:space="preserve"> </w:t>
            </w:r>
            <w:r w:rsidRPr="00863B7B">
              <w:rPr>
                <w:rFonts w:ascii="Times New Roman" w:hAnsi="Times New Roman" w:cs="Times New Roman"/>
                <w:sz w:val="24"/>
                <w:szCs w:val="24"/>
                <w:lang w:val="ru-RU"/>
              </w:rPr>
              <w:t>(по отдельному плану)</w:t>
            </w:r>
          </w:p>
        </w:tc>
        <w:tc>
          <w:tcPr>
            <w:tcW w:w="1378" w:type="dxa"/>
            <w:vMerge w:val="restart"/>
          </w:tcPr>
          <w:p w:rsidR="00863B7B" w:rsidRPr="00863B7B" w:rsidRDefault="00863B7B" w:rsidP="00863B7B">
            <w:pPr>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1 - 4</w:t>
            </w:r>
          </w:p>
        </w:tc>
        <w:tc>
          <w:tcPr>
            <w:tcW w:w="2054" w:type="dxa"/>
            <w:gridSpan w:val="2"/>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Перед зимними каникулами</w:t>
            </w:r>
          </w:p>
        </w:tc>
        <w:tc>
          <w:tcPr>
            <w:tcW w:w="3402" w:type="dxa"/>
            <w:vMerge w:val="restart"/>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Классные руководители, ст. вожатый</w:t>
            </w:r>
          </w:p>
        </w:tc>
      </w:tr>
      <w:tr w:rsidR="00863B7B" w:rsidRPr="00863B7B" w:rsidTr="00863B7B">
        <w:trPr>
          <w:trHeight w:val="285"/>
        </w:trPr>
        <w:tc>
          <w:tcPr>
            <w:tcW w:w="3226" w:type="dxa"/>
            <w:vMerge/>
          </w:tcPr>
          <w:p w:rsidR="00863B7B" w:rsidRPr="00863B7B" w:rsidRDefault="00863B7B" w:rsidP="00863B7B">
            <w:pPr>
              <w:ind w:firstLine="284"/>
              <w:jc w:val="both"/>
              <w:rPr>
                <w:rFonts w:ascii="Times New Roman" w:hAnsi="Times New Roman" w:cs="Times New Roman"/>
                <w:sz w:val="24"/>
                <w:szCs w:val="24"/>
              </w:rPr>
            </w:pPr>
          </w:p>
        </w:tc>
        <w:tc>
          <w:tcPr>
            <w:tcW w:w="1378" w:type="dxa"/>
            <w:vMerge/>
          </w:tcPr>
          <w:p w:rsidR="00863B7B" w:rsidRPr="00863B7B" w:rsidRDefault="00863B7B" w:rsidP="00863B7B">
            <w:pPr>
              <w:ind w:firstLine="284"/>
              <w:jc w:val="both"/>
              <w:rPr>
                <w:rFonts w:ascii="Times New Roman" w:hAnsi="Times New Roman" w:cs="Times New Roman"/>
                <w:bCs/>
                <w:color w:val="000000" w:themeColor="text1"/>
                <w:sz w:val="24"/>
                <w:szCs w:val="24"/>
              </w:rPr>
            </w:pPr>
          </w:p>
        </w:tc>
        <w:tc>
          <w:tcPr>
            <w:tcW w:w="2054" w:type="dxa"/>
            <w:gridSpan w:val="2"/>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11.01</w:t>
            </w:r>
          </w:p>
        </w:tc>
        <w:tc>
          <w:tcPr>
            <w:tcW w:w="3402" w:type="dxa"/>
            <w:vMerge/>
          </w:tcPr>
          <w:p w:rsidR="00863B7B" w:rsidRPr="00863B7B" w:rsidRDefault="00863B7B" w:rsidP="00863B7B">
            <w:pPr>
              <w:ind w:firstLine="284"/>
              <w:jc w:val="both"/>
              <w:rPr>
                <w:rFonts w:ascii="Times New Roman" w:hAnsi="Times New Roman" w:cs="Times New Roman"/>
                <w:sz w:val="24"/>
                <w:szCs w:val="24"/>
              </w:rPr>
            </w:pPr>
          </w:p>
        </w:tc>
      </w:tr>
      <w:tr w:rsidR="00863B7B" w:rsidRPr="00863B7B" w:rsidTr="00863B7B">
        <w:tc>
          <w:tcPr>
            <w:tcW w:w="3226" w:type="dxa"/>
          </w:tcPr>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t xml:space="preserve">Цикл бесед по </w:t>
            </w:r>
            <w:r w:rsidRPr="00863B7B">
              <w:rPr>
                <w:rFonts w:ascii="Times New Roman" w:hAnsi="Times New Roman" w:cs="Times New Roman"/>
                <w:color w:val="000000" w:themeColor="text1"/>
                <w:sz w:val="24"/>
                <w:szCs w:val="24"/>
                <w:lang w:val="ru-RU"/>
              </w:rPr>
              <w:t>профилактике</w:t>
            </w:r>
            <w:r w:rsidRPr="00863B7B">
              <w:rPr>
                <w:rFonts w:ascii="Times New Roman" w:hAnsi="Times New Roman" w:cs="Times New Roman"/>
                <w:color w:val="000000" w:themeColor="text1"/>
                <w:spacing w:val="-1"/>
                <w:sz w:val="24"/>
                <w:szCs w:val="24"/>
                <w:lang w:val="ru-RU"/>
              </w:rPr>
              <w:t xml:space="preserve"> </w:t>
            </w:r>
            <w:r w:rsidRPr="00863B7B">
              <w:rPr>
                <w:rFonts w:ascii="Times New Roman" w:hAnsi="Times New Roman" w:cs="Times New Roman"/>
                <w:color w:val="000000" w:themeColor="text1"/>
                <w:sz w:val="24"/>
                <w:szCs w:val="24"/>
                <w:lang w:val="ru-RU"/>
              </w:rPr>
              <w:t>распространения</w:t>
            </w:r>
            <w:r w:rsidRPr="00863B7B">
              <w:rPr>
                <w:rFonts w:ascii="Times New Roman" w:hAnsi="Times New Roman" w:cs="Times New Roman"/>
                <w:color w:val="000000" w:themeColor="text1"/>
                <w:spacing w:val="-2"/>
                <w:sz w:val="24"/>
                <w:szCs w:val="24"/>
                <w:lang w:val="ru-RU"/>
              </w:rPr>
              <w:t xml:space="preserve"> </w:t>
            </w:r>
            <w:r w:rsidRPr="00863B7B">
              <w:rPr>
                <w:rFonts w:ascii="Times New Roman" w:hAnsi="Times New Roman" w:cs="Times New Roman"/>
                <w:color w:val="000000" w:themeColor="text1"/>
                <w:sz w:val="24"/>
                <w:szCs w:val="24"/>
                <w:lang w:val="ru-RU"/>
              </w:rPr>
              <w:t>инфекционных</w:t>
            </w:r>
            <w:r w:rsidRPr="00863B7B">
              <w:rPr>
                <w:rFonts w:ascii="Times New Roman" w:hAnsi="Times New Roman" w:cs="Times New Roman"/>
                <w:color w:val="000000" w:themeColor="text1"/>
                <w:spacing w:val="-3"/>
                <w:sz w:val="24"/>
                <w:szCs w:val="24"/>
                <w:lang w:val="ru-RU"/>
              </w:rPr>
              <w:t xml:space="preserve"> </w:t>
            </w:r>
            <w:r w:rsidRPr="00863B7B">
              <w:rPr>
                <w:rFonts w:ascii="Times New Roman" w:hAnsi="Times New Roman" w:cs="Times New Roman"/>
                <w:color w:val="000000" w:themeColor="text1"/>
                <w:sz w:val="24"/>
                <w:szCs w:val="24"/>
                <w:lang w:val="ru-RU"/>
              </w:rPr>
              <w:t>заболеваний (по плану классного руководителя)</w:t>
            </w:r>
          </w:p>
        </w:tc>
        <w:tc>
          <w:tcPr>
            <w:tcW w:w="1378" w:type="dxa"/>
          </w:tcPr>
          <w:p w:rsidR="00863B7B" w:rsidRPr="00863B7B" w:rsidRDefault="00863B7B" w:rsidP="00863B7B">
            <w:pPr>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1 - 4</w:t>
            </w:r>
          </w:p>
        </w:tc>
        <w:tc>
          <w:tcPr>
            <w:tcW w:w="2054" w:type="dxa"/>
            <w:gridSpan w:val="2"/>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В течение года</w:t>
            </w:r>
          </w:p>
        </w:tc>
        <w:tc>
          <w:tcPr>
            <w:tcW w:w="3402"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Классные руководители</w:t>
            </w:r>
          </w:p>
        </w:tc>
      </w:tr>
      <w:tr w:rsidR="00863B7B" w:rsidRPr="00863B7B" w:rsidTr="00863B7B">
        <w:tc>
          <w:tcPr>
            <w:tcW w:w="3226"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lang w:val="ru-RU"/>
              </w:rPr>
              <w:t xml:space="preserve">Акция по ПДД «Ходи по </w:t>
            </w:r>
            <w:r w:rsidRPr="00863B7B">
              <w:rPr>
                <w:rFonts w:ascii="Times New Roman" w:hAnsi="Times New Roman" w:cs="Times New Roman"/>
                <w:sz w:val="24"/>
                <w:szCs w:val="24"/>
                <w:lang w:val="ru-RU"/>
              </w:rPr>
              <w:lastRenderedPageBreak/>
              <w:t>правилам»</w:t>
            </w:r>
            <w:r w:rsidRPr="00863B7B">
              <w:rPr>
                <w:rFonts w:ascii="Times New Roman" w:hAnsi="Times New Roman" w:cs="Times New Roman"/>
                <w:b/>
                <w:sz w:val="24"/>
                <w:szCs w:val="24"/>
                <w:lang w:val="ru-RU"/>
              </w:rPr>
              <w:t xml:space="preserve"> </w:t>
            </w:r>
            <w:r w:rsidRPr="00863B7B">
              <w:rPr>
                <w:rFonts w:ascii="Times New Roman" w:hAnsi="Times New Roman" w:cs="Times New Roman"/>
                <w:sz w:val="24"/>
                <w:szCs w:val="24"/>
                <w:lang w:val="ru-RU"/>
              </w:rPr>
              <w:t>«Внимание, дети!»</w:t>
            </w:r>
            <w:r w:rsidRPr="00863B7B">
              <w:rPr>
                <w:rFonts w:ascii="Times New Roman" w:hAnsi="Times New Roman" w:cs="Times New Roman"/>
                <w:b/>
                <w:sz w:val="24"/>
                <w:szCs w:val="24"/>
                <w:lang w:val="ru-RU"/>
              </w:rPr>
              <w:t xml:space="preserve"> </w:t>
            </w:r>
            <w:r w:rsidRPr="00863B7B">
              <w:rPr>
                <w:rFonts w:ascii="Times New Roman" w:hAnsi="Times New Roman" w:cs="Times New Roman"/>
                <w:sz w:val="24"/>
                <w:szCs w:val="24"/>
              </w:rPr>
              <w:t>(по отдельному плану)</w:t>
            </w:r>
          </w:p>
        </w:tc>
        <w:tc>
          <w:tcPr>
            <w:tcW w:w="1378" w:type="dxa"/>
          </w:tcPr>
          <w:p w:rsidR="00863B7B" w:rsidRPr="00863B7B" w:rsidRDefault="00863B7B" w:rsidP="00863B7B">
            <w:pPr>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lastRenderedPageBreak/>
              <w:t>1 - 4</w:t>
            </w:r>
          </w:p>
        </w:tc>
        <w:tc>
          <w:tcPr>
            <w:tcW w:w="2054" w:type="dxa"/>
            <w:gridSpan w:val="2"/>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 xml:space="preserve">Перед </w:t>
            </w:r>
            <w:r w:rsidRPr="00863B7B">
              <w:rPr>
                <w:rFonts w:ascii="Times New Roman" w:hAnsi="Times New Roman" w:cs="Times New Roman"/>
                <w:sz w:val="24"/>
                <w:szCs w:val="24"/>
              </w:rPr>
              <w:lastRenderedPageBreak/>
              <w:t>весенними каникулами</w:t>
            </w:r>
          </w:p>
        </w:tc>
        <w:tc>
          <w:tcPr>
            <w:tcW w:w="3402"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lastRenderedPageBreak/>
              <w:t xml:space="preserve">Классные руководители, ст. </w:t>
            </w:r>
            <w:r w:rsidRPr="00863B7B">
              <w:rPr>
                <w:rFonts w:ascii="Times New Roman" w:hAnsi="Times New Roman" w:cs="Times New Roman"/>
                <w:sz w:val="24"/>
                <w:szCs w:val="24"/>
              </w:rPr>
              <w:lastRenderedPageBreak/>
              <w:t>вожатый</w:t>
            </w:r>
          </w:p>
        </w:tc>
      </w:tr>
      <w:tr w:rsidR="00863B7B" w:rsidRPr="00863B7B" w:rsidTr="00863B7B">
        <w:tc>
          <w:tcPr>
            <w:tcW w:w="3226" w:type="dxa"/>
          </w:tcPr>
          <w:p w:rsidR="00863B7B" w:rsidRPr="00863B7B" w:rsidRDefault="00863B7B" w:rsidP="00863B7B">
            <w:pPr>
              <w:ind w:firstLine="284"/>
              <w:jc w:val="both"/>
              <w:rPr>
                <w:rFonts w:ascii="Times New Roman" w:hAnsi="Times New Roman" w:cs="Times New Roman"/>
                <w:sz w:val="24"/>
                <w:szCs w:val="24"/>
                <w:lang w:val="ru-RU"/>
              </w:rPr>
            </w:pPr>
            <w:r w:rsidRPr="00863B7B">
              <w:rPr>
                <w:rFonts w:ascii="Times New Roman" w:hAnsi="Times New Roman" w:cs="Times New Roman"/>
                <w:sz w:val="24"/>
                <w:szCs w:val="24"/>
                <w:lang w:val="ru-RU"/>
              </w:rPr>
              <w:lastRenderedPageBreak/>
              <w:t>Беседы по охране жизни и здоровья учащихся (по плану классного руководителя)</w:t>
            </w:r>
          </w:p>
        </w:tc>
        <w:tc>
          <w:tcPr>
            <w:tcW w:w="1378" w:type="dxa"/>
          </w:tcPr>
          <w:p w:rsidR="00863B7B" w:rsidRPr="00863B7B" w:rsidRDefault="00863B7B" w:rsidP="00863B7B">
            <w:pPr>
              <w:ind w:firstLine="284"/>
              <w:jc w:val="both"/>
              <w:rPr>
                <w:rFonts w:ascii="Times New Roman" w:hAnsi="Times New Roman" w:cs="Times New Roman"/>
                <w:bCs/>
                <w:color w:val="000000" w:themeColor="text1"/>
                <w:sz w:val="24"/>
                <w:szCs w:val="24"/>
              </w:rPr>
            </w:pPr>
            <w:r w:rsidRPr="00863B7B">
              <w:rPr>
                <w:rFonts w:ascii="Times New Roman" w:hAnsi="Times New Roman" w:cs="Times New Roman"/>
                <w:bCs/>
                <w:color w:val="000000" w:themeColor="text1"/>
                <w:sz w:val="24"/>
                <w:szCs w:val="24"/>
              </w:rPr>
              <w:t>1 - 4</w:t>
            </w:r>
          </w:p>
        </w:tc>
        <w:tc>
          <w:tcPr>
            <w:tcW w:w="2054" w:type="dxa"/>
            <w:gridSpan w:val="2"/>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В течение года</w:t>
            </w:r>
          </w:p>
        </w:tc>
        <w:tc>
          <w:tcPr>
            <w:tcW w:w="3402" w:type="dxa"/>
          </w:tcPr>
          <w:p w:rsidR="00863B7B" w:rsidRPr="00863B7B" w:rsidRDefault="00863B7B" w:rsidP="00863B7B">
            <w:pPr>
              <w:ind w:firstLine="284"/>
              <w:jc w:val="both"/>
              <w:rPr>
                <w:rFonts w:ascii="Times New Roman" w:hAnsi="Times New Roman" w:cs="Times New Roman"/>
                <w:sz w:val="24"/>
                <w:szCs w:val="24"/>
              </w:rPr>
            </w:pPr>
            <w:r w:rsidRPr="00863B7B">
              <w:rPr>
                <w:rFonts w:ascii="Times New Roman" w:hAnsi="Times New Roman" w:cs="Times New Roman"/>
                <w:sz w:val="24"/>
                <w:szCs w:val="24"/>
              </w:rPr>
              <w:t>Классные руководители</w:t>
            </w:r>
          </w:p>
        </w:tc>
      </w:tr>
    </w:tbl>
    <w:p w:rsidR="00A3258C" w:rsidRPr="008854DE" w:rsidRDefault="00A3258C" w:rsidP="008854DE">
      <w:pPr>
        <w:tabs>
          <w:tab w:val="left" w:pos="709"/>
        </w:tabs>
        <w:ind w:firstLine="567"/>
        <w:jc w:val="both"/>
        <w:rPr>
          <w:rFonts w:ascii="Times New Roman" w:hAnsi="Times New Roman" w:cs="Times New Roman"/>
          <w:color w:val="000000" w:themeColor="text1"/>
          <w:lang w:val="ru-RU"/>
        </w:rPr>
        <w:sectPr w:rsidR="00A3258C" w:rsidRPr="008854DE" w:rsidSect="00A3258C">
          <w:footerReference w:type="even" r:id="rId13"/>
          <w:footerReference w:type="default" r:id="rId14"/>
          <w:footnotePr>
            <w:numRestart w:val="eachPage"/>
          </w:footnotePr>
          <w:pgSz w:w="11907" w:h="16840" w:code="9"/>
          <w:pgMar w:top="620" w:right="620" w:bottom="900" w:left="620" w:header="0" w:footer="709" w:gutter="0"/>
          <w:cols w:space="720"/>
        </w:sectPr>
      </w:pPr>
    </w:p>
    <w:p w:rsidR="00A3258C" w:rsidRPr="008854DE" w:rsidRDefault="00A3258C" w:rsidP="00603E1F">
      <w:pPr>
        <w:pStyle w:val="10"/>
        <w:numPr>
          <w:ilvl w:val="0"/>
          <w:numId w:val="3"/>
        </w:numPr>
        <w:pBdr>
          <w:bottom w:val="single" w:sz="4" w:space="1" w:color="auto"/>
        </w:pBdr>
        <w:tabs>
          <w:tab w:val="left" w:pos="709"/>
        </w:tabs>
        <w:spacing w:before="0"/>
        <w:ind w:left="0" w:firstLine="0"/>
        <w:jc w:val="center"/>
        <w:rPr>
          <w:rFonts w:ascii="Times New Roman" w:hAnsi="Times New Roman" w:cs="Times New Roman"/>
          <w:color w:val="000000" w:themeColor="text1"/>
          <w:sz w:val="22"/>
          <w:szCs w:val="22"/>
        </w:rPr>
      </w:pPr>
      <w:bookmarkStart w:id="258" w:name="_Toc105169840"/>
      <w:r w:rsidRPr="008854DE">
        <w:rPr>
          <w:rFonts w:ascii="Times New Roman" w:hAnsi="Times New Roman" w:cs="Times New Roman"/>
          <w:color w:val="000000" w:themeColor="text1"/>
          <w:sz w:val="22"/>
          <w:szCs w:val="22"/>
        </w:rPr>
        <w:lastRenderedPageBreak/>
        <w:t>ОРГАНИЗАЦИОННЫЙ РАЗДЕЛ</w:t>
      </w:r>
      <w:bookmarkEnd w:id="258"/>
    </w:p>
    <w:p w:rsidR="00B73B40" w:rsidRPr="00B73B40" w:rsidRDefault="00A3258C" w:rsidP="00B73B40">
      <w:pPr>
        <w:tabs>
          <w:tab w:val="left" w:pos="709"/>
        </w:tabs>
        <w:ind w:right="240" w:firstLine="567"/>
        <w:jc w:val="center"/>
        <w:rPr>
          <w:rFonts w:ascii="Times New Roman" w:hAnsi="Times New Roman" w:cs="Times New Roman"/>
          <w:b/>
          <w:sz w:val="24"/>
          <w:szCs w:val="24"/>
          <w:lang w:val="ru-RU"/>
        </w:rPr>
      </w:pPr>
      <w:bookmarkStart w:id="259" w:name="_Toc105169841"/>
      <w:r w:rsidRPr="008854DE">
        <w:rPr>
          <w:rFonts w:ascii="Times New Roman" w:hAnsi="Times New Roman" w:cs="Times New Roman"/>
          <w:lang w:val="ru-RU"/>
        </w:rPr>
        <w:t xml:space="preserve">3.1. </w:t>
      </w:r>
      <w:bookmarkStart w:id="260" w:name="_Toc105169842"/>
      <w:bookmarkEnd w:id="259"/>
      <w:r w:rsidR="00B73B40" w:rsidRPr="00B73B40">
        <w:rPr>
          <w:rFonts w:ascii="Times New Roman" w:hAnsi="Times New Roman" w:cs="Times New Roman"/>
          <w:b/>
          <w:sz w:val="24"/>
          <w:szCs w:val="24"/>
          <w:lang w:val="ru-RU"/>
        </w:rPr>
        <w:t>Пояснительная записка к учебному плану МБОУ НКСОШ</w:t>
      </w:r>
    </w:p>
    <w:p w:rsidR="00B73B40" w:rsidRPr="00B73B40" w:rsidRDefault="00DB14F1" w:rsidP="00B73B40">
      <w:pPr>
        <w:tabs>
          <w:tab w:val="left" w:pos="709"/>
        </w:tabs>
        <w:ind w:right="240" w:firstLine="567"/>
        <w:jc w:val="center"/>
        <w:rPr>
          <w:rFonts w:ascii="Times New Roman" w:hAnsi="Times New Roman" w:cs="Times New Roman"/>
          <w:b/>
          <w:sz w:val="24"/>
          <w:szCs w:val="24"/>
          <w:lang w:val="ru-RU"/>
        </w:rPr>
      </w:pPr>
      <w:r>
        <w:rPr>
          <w:rFonts w:ascii="Times New Roman" w:hAnsi="Times New Roman" w:cs="Times New Roman"/>
          <w:b/>
          <w:sz w:val="24"/>
          <w:szCs w:val="24"/>
          <w:lang w:val="ru-RU"/>
        </w:rPr>
        <w:t>на 2024-2025</w:t>
      </w:r>
      <w:r w:rsidR="00B73B40" w:rsidRPr="00B73B40">
        <w:rPr>
          <w:rFonts w:ascii="Times New Roman" w:hAnsi="Times New Roman" w:cs="Times New Roman"/>
          <w:b/>
          <w:sz w:val="24"/>
          <w:szCs w:val="24"/>
          <w:lang w:val="ru-RU"/>
        </w:rPr>
        <w:t xml:space="preserve"> учебный год</w:t>
      </w:r>
    </w:p>
    <w:p w:rsidR="00B73B40" w:rsidRPr="00B73B40" w:rsidRDefault="00B73B40" w:rsidP="00B73B40">
      <w:pPr>
        <w:tabs>
          <w:tab w:val="left" w:pos="709"/>
        </w:tabs>
        <w:ind w:right="240"/>
        <w:jc w:val="both"/>
        <w:rPr>
          <w:rFonts w:ascii="Times New Roman" w:hAnsi="Times New Roman" w:cs="Times New Roman"/>
          <w:b/>
          <w:sz w:val="24"/>
          <w:szCs w:val="24"/>
          <w:lang w:val="ru-RU"/>
        </w:rPr>
      </w:pPr>
    </w:p>
    <w:p w:rsidR="00600223" w:rsidRPr="00600223" w:rsidRDefault="00600223" w:rsidP="00600223">
      <w:pPr>
        <w:tabs>
          <w:tab w:val="left" w:pos="709"/>
        </w:tabs>
        <w:ind w:right="240"/>
        <w:jc w:val="both"/>
        <w:rPr>
          <w:rFonts w:ascii="Times New Roman" w:hAnsi="Times New Roman" w:cs="Times New Roman"/>
          <w:b/>
          <w:sz w:val="24"/>
          <w:szCs w:val="24"/>
          <w:lang w:val="ru-RU"/>
        </w:rPr>
      </w:pPr>
      <w:r w:rsidRPr="00600223">
        <w:rPr>
          <w:rFonts w:ascii="Times New Roman" w:hAnsi="Times New Roman" w:cs="Times New Roman"/>
          <w:b/>
          <w:sz w:val="24"/>
          <w:szCs w:val="24"/>
          <w:lang w:val="ru-RU"/>
        </w:rPr>
        <w:t>Основные положения</w:t>
      </w:r>
    </w:p>
    <w:p w:rsidR="00DB14F1" w:rsidRPr="00DB14F1" w:rsidRDefault="00DB14F1" w:rsidP="00DB14F1">
      <w:pPr>
        <w:tabs>
          <w:tab w:val="left" w:pos="709"/>
        </w:tabs>
        <w:ind w:right="-2" w:firstLine="426"/>
        <w:jc w:val="both"/>
        <w:rPr>
          <w:sz w:val="28"/>
          <w:szCs w:val="28"/>
          <w:lang w:val="ru-RU"/>
        </w:rPr>
      </w:pPr>
      <w:r w:rsidRPr="00DB14F1">
        <w:rPr>
          <w:rFonts w:ascii="Times New Roman" w:hAnsi="Times New Roman" w:cs="Times New Roman"/>
          <w:sz w:val="24"/>
          <w:szCs w:val="24"/>
          <w:lang w:val="ru-RU"/>
        </w:rPr>
        <w:t>Учебный план МБОУ НКСОШ</w:t>
      </w:r>
      <w:r w:rsidRPr="00DB14F1">
        <w:rPr>
          <w:rFonts w:ascii="Times New Roman" w:hAnsi="Times New Roman" w:cs="Times New Roman"/>
          <w:b/>
          <w:sz w:val="24"/>
          <w:szCs w:val="24"/>
          <w:lang w:val="ru-RU"/>
        </w:rPr>
        <w:t xml:space="preserve"> </w:t>
      </w:r>
      <w:r w:rsidRPr="00DB14F1">
        <w:rPr>
          <w:rFonts w:ascii="Times New Roman" w:hAnsi="Times New Roman" w:cs="Times New Roman"/>
          <w:sz w:val="24"/>
          <w:szCs w:val="24"/>
          <w:lang w:val="ru-RU"/>
        </w:rPr>
        <w:t xml:space="preserve">на </w:t>
      </w:r>
      <w:r w:rsidRPr="00DB14F1">
        <w:rPr>
          <w:rFonts w:ascii="Times New Roman" w:hAnsi="Times New Roman" w:cs="Times New Roman"/>
          <w:b/>
          <w:sz w:val="24"/>
          <w:szCs w:val="24"/>
          <w:lang w:val="ru-RU"/>
        </w:rPr>
        <w:t xml:space="preserve">2024-2025 </w:t>
      </w:r>
      <w:r w:rsidRPr="00DB14F1">
        <w:rPr>
          <w:rFonts w:ascii="Times New Roman" w:hAnsi="Times New Roman" w:cs="Times New Roman"/>
          <w:sz w:val="24"/>
          <w:szCs w:val="24"/>
          <w:lang w:val="ru-RU"/>
        </w:rPr>
        <w:t xml:space="preserve">учебный год (далее - учебный план)  сформирован в соответствии с требованиями федерального государственного образовательного стандарта начального общего образования, основного общего образования, </w:t>
      </w:r>
      <w:r w:rsidRPr="00DB14F1">
        <w:rPr>
          <w:rFonts w:ascii="Times New Roman" w:eastAsia="Times New Roman" w:hAnsi="Times New Roman" w:cs="Times New Roman"/>
          <w:sz w:val="24"/>
          <w:szCs w:val="24"/>
          <w:lang w:val="ru-RU"/>
        </w:rPr>
        <w:t>среднего общего образования</w:t>
      </w:r>
      <w:r w:rsidRPr="00DB14F1">
        <w:rPr>
          <w:rFonts w:ascii="Times New Roman" w:hAnsi="Times New Roman" w:cs="Times New Roman"/>
          <w:sz w:val="24"/>
          <w:szCs w:val="24"/>
          <w:lang w:val="ru-RU"/>
        </w:rPr>
        <w:t xml:space="preserve"> (далее - ФГОС НОО, ФГОС ООО, ФГОС СОО), с учетом федеральных основных общеобразовательных программ (далее – ФООП).</w:t>
      </w:r>
    </w:p>
    <w:p w:rsidR="00DB14F1" w:rsidRPr="00DB14F1" w:rsidRDefault="00DB14F1" w:rsidP="00DB14F1">
      <w:pPr>
        <w:tabs>
          <w:tab w:val="left" w:pos="709"/>
        </w:tabs>
        <w:ind w:right="-2" w:firstLine="426"/>
        <w:jc w:val="both"/>
        <w:rPr>
          <w:rFonts w:ascii="Times New Roman" w:hAnsi="Times New Roman" w:cs="Times New Roman"/>
          <w:sz w:val="24"/>
          <w:szCs w:val="24"/>
          <w:lang w:val="ru-RU"/>
        </w:rPr>
      </w:pPr>
      <w:r w:rsidRPr="00DB14F1">
        <w:rPr>
          <w:rFonts w:ascii="Times New Roman" w:hAnsi="Times New Roman" w:cs="Times New Roman"/>
          <w:sz w:val="24"/>
          <w:szCs w:val="24"/>
          <w:lang w:val="ru-RU"/>
        </w:rPr>
        <w:t>Основные положения Пояснительной записки к учебному плану разработаны на основе федеральных и региональных нормативных правовых документов:</w:t>
      </w:r>
    </w:p>
    <w:p w:rsidR="00DB14F1" w:rsidRPr="00DB14F1" w:rsidRDefault="00DB14F1" w:rsidP="00DB14F1">
      <w:pPr>
        <w:ind w:right="-2" w:firstLine="426"/>
        <w:jc w:val="both"/>
        <w:rPr>
          <w:rFonts w:ascii="Times New Roman" w:hAnsi="Times New Roman" w:cs="Times New Roman"/>
          <w:sz w:val="24"/>
          <w:szCs w:val="24"/>
          <w:lang w:val="ru-RU"/>
        </w:rPr>
      </w:pPr>
      <w:r w:rsidRPr="00DB14F1">
        <w:rPr>
          <w:rFonts w:ascii="Times New Roman" w:hAnsi="Times New Roman" w:cs="Times New Roman"/>
          <w:sz w:val="24"/>
          <w:szCs w:val="24"/>
          <w:u w:val="single"/>
          <w:lang w:val="ru-RU"/>
        </w:rPr>
        <w:t>Законы</w:t>
      </w:r>
      <w:r w:rsidRPr="00DB14F1">
        <w:rPr>
          <w:rFonts w:ascii="Times New Roman" w:hAnsi="Times New Roman" w:cs="Times New Roman"/>
          <w:sz w:val="24"/>
          <w:szCs w:val="24"/>
          <w:lang w:val="ru-RU"/>
        </w:rPr>
        <w:t>:</w:t>
      </w:r>
    </w:p>
    <w:p w:rsidR="00DB14F1" w:rsidRPr="00DB14F1" w:rsidRDefault="00DB14F1" w:rsidP="00DB14F1">
      <w:pPr>
        <w:ind w:right="-2" w:firstLine="426"/>
        <w:jc w:val="both"/>
        <w:rPr>
          <w:rFonts w:ascii="Times New Roman" w:hAnsi="Times New Roman" w:cs="Times New Roman"/>
          <w:sz w:val="24"/>
          <w:szCs w:val="24"/>
          <w:lang w:val="ru-RU"/>
        </w:rPr>
      </w:pPr>
      <w:r w:rsidRPr="00DB14F1">
        <w:rPr>
          <w:rFonts w:ascii="Times New Roman" w:hAnsi="Times New Roman" w:cs="Times New Roman"/>
          <w:sz w:val="24"/>
          <w:szCs w:val="24"/>
          <w:lang w:val="ru-RU"/>
        </w:rPr>
        <w:t>- Федеральный Закон от 29.12. 2012 № 273-ФЗ «Об образовании в Российской Федерации»;</w:t>
      </w:r>
    </w:p>
    <w:p w:rsidR="00DB14F1" w:rsidRPr="00DB14F1" w:rsidRDefault="00DB14F1" w:rsidP="00DB14F1">
      <w:pPr>
        <w:pStyle w:val="20"/>
        <w:shd w:val="clear" w:color="auto" w:fill="FFFFFF"/>
        <w:spacing w:before="0"/>
        <w:ind w:right="-2" w:firstLine="426"/>
        <w:jc w:val="both"/>
        <w:rPr>
          <w:rFonts w:ascii="Times New Roman" w:hAnsi="Times New Roman" w:cs="Times New Roman"/>
          <w:b/>
          <w:lang w:val="ru-RU"/>
        </w:rPr>
      </w:pPr>
      <w:r w:rsidRPr="00DB14F1">
        <w:rPr>
          <w:rFonts w:ascii="Times New Roman" w:hAnsi="Times New Roman" w:cs="Times New Roman"/>
          <w:lang w:val="ru-RU"/>
        </w:rPr>
        <w:t xml:space="preserve">- Областной закон от 14.11.2013 № 26-ЗС «Об образовании в Ростовской области» (в ред. от 24.04.2015 № 362-ЗС). </w:t>
      </w:r>
    </w:p>
    <w:p w:rsidR="00DB14F1" w:rsidRPr="00DB14F1" w:rsidRDefault="00DB14F1" w:rsidP="00DB14F1">
      <w:pPr>
        <w:ind w:right="-2" w:firstLine="426"/>
        <w:jc w:val="both"/>
        <w:rPr>
          <w:rFonts w:ascii="Times New Roman" w:hAnsi="Times New Roman" w:cs="Times New Roman"/>
          <w:sz w:val="24"/>
          <w:szCs w:val="24"/>
          <w:lang w:val="ru-RU"/>
        </w:rPr>
      </w:pPr>
      <w:r w:rsidRPr="00DB14F1">
        <w:rPr>
          <w:rFonts w:ascii="Times New Roman" w:hAnsi="Times New Roman" w:cs="Times New Roman"/>
          <w:sz w:val="24"/>
          <w:szCs w:val="24"/>
          <w:u w:val="single"/>
          <w:lang w:val="ru-RU"/>
        </w:rPr>
        <w:t>Программами</w:t>
      </w:r>
      <w:r w:rsidRPr="00DB14F1">
        <w:rPr>
          <w:rFonts w:ascii="Times New Roman" w:hAnsi="Times New Roman" w:cs="Times New Roman"/>
          <w:sz w:val="24"/>
          <w:szCs w:val="24"/>
          <w:lang w:val="ru-RU"/>
        </w:rPr>
        <w:t>:</w:t>
      </w:r>
    </w:p>
    <w:p w:rsidR="00DB14F1" w:rsidRPr="00DB14F1" w:rsidRDefault="00DB14F1" w:rsidP="00DB14F1">
      <w:pPr>
        <w:ind w:right="-2" w:firstLine="426"/>
        <w:jc w:val="both"/>
        <w:rPr>
          <w:rFonts w:ascii="Times New Roman" w:hAnsi="Times New Roman" w:cs="Times New Roman"/>
          <w:spacing w:val="-3"/>
          <w:sz w:val="24"/>
          <w:szCs w:val="24"/>
          <w:lang w:val="ru-RU"/>
        </w:rPr>
      </w:pPr>
      <w:r w:rsidRPr="00DB14F1">
        <w:rPr>
          <w:rFonts w:ascii="Times New Roman" w:hAnsi="Times New Roman" w:cs="Times New Roman"/>
          <w:spacing w:val="-1"/>
          <w:sz w:val="24"/>
          <w:szCs w:val="24"/>
          <w:lang w:val="ru-RU"/>
        </w:rPr>
        <w:t>- Федеральная образовательная программа началь</w:t>
      </w:r>
      <w:r w:rsidRPr="00DB14F1">
        <w:rPr>
          <w:rFonts w:ascii="Times New Roman" w:hAnsi="Times New Roman" w:cs="Times New Roman"/>
          <w:spacing w:val="-3"/>
          <w:sz w:val="24"/>
          <w:szCs w:val="24"/>
          <w:lang w:val="ru-RU"/>
        </w:rPr>
        <w:t>ного общего образования (утверждена приказом Министерства просвещения РФ от 13.11.22г. №992);</w:t>
      </w:r>
    </w:p>
    <w:p w:rsidR="00DB14F1" w:rsidRPr="00DB14F1" w:rsidRDefault="00DB14F1" w:rsidP="00DB14F1">
      <w:pPr>
        <w:ind w:right="-2" w:firstLine="426"/>
        <w:jc w:val="both"/>
        <w:rPr>
          <w:rFonts w:ascii="Times New Roman" w:hAnsi="Times New Roman" w:cs="Times New Roman"/>
          <w:bCs/>
          <w:sz w:val="24"/>
          <w:szCs w:val="24"/>
          <w:lang w:val="ru-RU"/>
        </w:rPr>
      </w:pPr>
      <w:r w:rsidRPr="00DB14F1">
        <w:rPr>
          <w:rFonts w:ascii="Times New Roman" w:hAnsi="Times New Roman" w:cs="Times New Roman"/>
          <w:spacing w:val="-1"/>
          <w:sz w:val="24"/>
          <w:szCs w:val="24"/>
          <w:lang w:val="ru-RU"/>
        </w:rPr>
        <w:t>- Федеральная образовательная программа основного</w:t>
      </w:r>
      <w:r w:rsidRPr="00DB14F1">
        <w:rPr>
          <w:rFonts w:ascii="Times New Roman" w:hAnsi="Times New Roman" w:cs="Times New Roman"/>
          <w:spacing w:val="-3"/>
          <w:sz w:val="24"/>
          <w:szCs w:val="24"/>
          <w:lang w:val="ru-RU"/>
        </w:rPr>
        <w:t xml:space="preserve"> общего образования (утверждена приказом Министерства просвещения РФ от 16.11.22г. №993);</w:t>
      </w:r>
    </w:p>
    <w:p w:rsidR="00DB14F1" w:rsidRPr="00DB14F1" w:rsidRDefault="00DB14F1" w:rsidP="00DB14F1">
      <w:pPr>
        <w:ind w:right="-2" w:firstLine="426"/>
        <w:jc w:val="both"/>
        <w:rPr>
          <w:rFonts w:ascii="Times New Roman" w:hAnsi="Times New Roman" w:cs="Times New Roman"/>
          <w:bCs/>
          <w:sz w:val="24"/>
          <w:szCs w:val="24"/>
          <w:lang w:val="ru-RU"/>
        </w:rPr>
      </w:pPr>
      <w:r w:rsidRPr="00DB14F1">
        <w:rPr>
          <w:rFonts w:ascii="Times New Roman" w:hAnsi="Times New Roman" w:cs="Times New Roman"/>
          <w:spacing w:val="-1"/>
          <w:sz w:val="24"/>
          <w:szCs w:val="24"/>
          <w:lang w:val="ru-RU"/>
        </w:rPr>
        <w:t>- Федеральная образовательная программа среднего</w:t>
      </w:r>
      <w:r w:rsidRPr="00DB14F1">
        <w:rPr>
          <w:rFonts w:ascii="Times New Roman" w:hAnsi="Times New Roman" w:cs="Times New Roman"/>
          <w:spacing w:val="-3"/>
          <w:sz w:val="24"/>
          <w:szCs w:val="24"/>
          <w:lang w:val="ru-RU"/>
        </w:rPr>
        <w:t xml:space="preserve"> общего образования (утверждена приказом Министерства просвещения РФ от 23.11.22г. №1014);</w:t>
      </w:r>
    </w:p>
    <w:p w:rsidR="00DB14F1" w:rsidRPr="00DB14F1" w:rsidRDefault="00DB14F1" w:rsidP="00DB14F1">
      <w:pPr>
        <w:ind w:right="-2" w:firstLine="426"/>
        <w:jc w:val="both"/>
        <w:rPr>
          <w:rFonts w:ascii="Times New Roman" w:hAnsi="Times New Roman" w:cs="Times New Roman"/>
          <w:spacing w:val="-3"/>
          <w:sz w:val="24"/>
          <w:szCs w:val="28"/>
          <w:lang w:val="ru-RU"/>
        </w:rPr>
      </w:pPr>
      <w:r w:rsidRPr="00DB14F1">
        <w:rPr>
          <w:rFonts w:ascii="Times New Roman" w:hAnsi="Times New Roman" w:cs="Times New Roman"/>
          <w:b/>
          <w:spacing w:val="-1"/>
          <w:sz w:val="24"/>
          <w:szCs w:val="28"/>
          <w:lang w:val="ru-RU"/>
        </w:rPr>
        <w:t xml:space="preserve">- </w:t>
      </w:r>
      <w:r w:rsidRPr="00DB14F1">
        <w:rPr>
          <w:rFonts w:ascii="Times New Roman" w:hAnsi="Times New Roman" w:cs="Times New Roman"/>
          <w:spacing w:val="-1"/>
          <w:sz w:val="24"/>
          <w:szCs w:val="28"/>
          <w:lang w:val="ru-RU"/>
        </w:rPr>
        <w:t>Примерная основная образовательная программа основного</w:t>
      </w:r>
      <w:r w:rsidRPr="00DB14F1">
        <w:rPr>
          <w:rFonts w:ascii="Times New Roman" w:hAnsi="Times New Roman" w:cs="Times New Roman"/>
          <w:spacing w:val="-3"/>
          <w:sz w:val="24"/>
          <w:szCs w:val="28"/>
          <w:lang w:val="ru-RU"/>
        </w:rPr>
        <w:t xml:space="preserve"> общего образования (одобрена федеральным учебно-методическим объединением по общему образованию, протокол заседания от 08.04.2015 № 1/15).</w:t>
      </w:r>
    </w:p>
    <w:p w:rsidR="00DB14F1" w:rsidRPr="00DB14F1" w:rsidRDefault="00DB14F1" w:rsidP="00DB14F1">
      <w:pPr>
        <w:pStyle w:val="10"/>
        <w:spacing w:before="0"/>
        <w:ind w:right="-2" w:firstLine="426"/>
        <w:jc w:val="both"/>
        <w:rPr>
          <w:rFonts w:ascii="Times New Roman" w:hAnsi="Times New Roman" w:cs="Times New Roman"/>
          <w:b w:val="0"/>
          <w:lang w:val="ru-RU"/>
        </w:rPr>
      </w:pPr>
      <w:r w:rsidRPr="00DB14F1">
        <w:rPr>
          <w:rFonts w:ascii="Times New Roman" w:hAnsi="Times New Roman" w:cs="Times New Roman"/>
          <w:b w:val="0"/>
          <w:u w:val="single"/>
          <w:lang w:val="ru-RU"/>
        </w:rPr>
        <w:t>Постановлениями</w:t>
      </w:r>
      <w:r w:rsidRPr="00DB14F1">
        <w:rPr>
          <w:rFonts w:ascii="Times New Roman" w:hAnsi="Times New Roman" w:cs="Times New Roman"/>
          <w:b w:val="0"/>
          <w:lang w:val="ru-RU"/>
        </w:rPr>
        <w:t>:</w:t>
      </w:r>
    </w:p>
    <w:p w:rsidR="00DB14F1" w:rsidRPr="00DB14F1" w:rsidRDefault="00DB14F1" w:rsidP="00DB14F1">
      <w:pPr>
        <w:ind w:right="-2" w:firstLine="426"/>
        <w:jc w:val="both"/>
        <w:rPr>
          <w:rFonts w:ascii="Times New Roman" w:hAnsi="Times New Roman" w:cs="Times New Roman"/>
          <w:sz w:val="24"/>
          <w:szCs w:val="24"/>
          <w:lang w:val="ru-RU"/>
        </w:rPr>
      </w:pPr>
      <w:r w:rsidRPr="00DB14F1">
        <w:rPr>
          <w:rFonts w:ascii="Times New Roman" w:hAnsi="Times New Roman" w:cs="Times New Roman"/>
          <w:sz w:val="24"/>
          <w:szCs w:val="24"/>
          <w:lang w:val="ru-RU"/>
        </w:rPr>
        <w:t>-П</w:t>
      </w:r>
      <w:r w:rsidRPr="00DB14F1">
        <w:rPr>
          <w:rFonts w:ascii="Times New Roman" w:hAnsi="Times New Roman" w:cs="Times New Roman"/>
          <w:bCs/>
          <w:sz w:val="24"/>
          <w:szCs w:val="24"/>
          <w:lang w:val="ru-RU"/>
        </w:rPr>
        <w:t>остановление</w:t>
      </w:r>
      <w:r w:rsidRPr="00DB081E">
        <w:rPr>
          <w:rFonts w:ascii="Times New Roman" w:hAnsi="Times New Roman" w:cs="Times New Roman"/>
          <w:sz w:val="24"/>
          <w:szCs w:val="24"/>
        </w:rPr>
        <w:t> </w:t>
      </w:r>
      <w:r w:rsidRPr="00DB14F1">
        <w:rPr>
          <w:rFonts w:ascii="Times New Roman" w:hAnsi="Times New Roman" w:cs="Times New Roman"/>
          <w:bCs/>
          <w:sz w:val="24"/>
          <w:szCs w:val="24"/>
          <w:lang w:val="ru-RU"/>
        </w:rPr>
        <w:t>Главного</w:t>
      </w:r>
      <w:r w:rsidRPr="00DB081E">
        <w:rPr>
          <w:rFonts w:ascii="Times New Roman" w:hAnsi="Times New Roman" w:cs="Times New Roman"/>
          <w:sz w:val="24"/>
          <w:szCs w:val="24"/>
        </w:rPr>
        <w:t> </w:t>
      </w:r>
      <w:r w:rsidRPr="00DB14F1">
        <w:rPr>
          <w:rFonts w:ascii="Times New Roman" w:hAnsi="Times New Roman" w:cs="Times New Roman"/>
          <w:bCs/>
          <w:sz w:val="24"/>
          <w:szCs w:val="24"/>
          <w:lang w:val="ru-RU"/>
        </w:rPr>
        <w:t>государственного</w:t>
      </w:r>
      <w:r w:rsidRPr="00DB081E">
        <w:rPr>
          <w:rFonts w:ascii="Times New Roman" w:hAnsi="Times New Roman" w:cs="Times New Roman"/>
          <w:sz w:val="24"/>
          <w:szCs w:val="24"/>
        </w:rPr>
        <w:t> </w:t>
      </w:r>
      <w:r w:rsidRPr="00DB14F1">
        <w:rPr>
          <w:rFonts w:ascii="Times New Roman" w:hAnsi="Times New Roman" w:cs="Times New Roman"/>
          <w:bCs/>
          <w:sz w:val="24"/>
          <w:szCs w:val="24"/>
          <w:lang w:val="ru-RU"/>
        </w:rPr>
        <w:t>санитарного</w:t>
      </w:r>
      <w:r w:rsidRPr="00DB081E">
        <w:rPr>
          <w:rFonts w:ascii="Times New Roman" w:hAnsi="Times New Roman" w:cs="Times New Roman"/>
          <w:sz w:val="24"/>
          <w:szCs w:val="24"/>
        </w:rPr>
        <w:t> </w:t>
      </w:r>
      <w:r w:rsidRPr="00DB14F1">
        <w:rPr>
          <w:rFonts w:ascii="Times New Roman" w:hAnsi="Times New Roman" w:cs="Times New Roman"/>
          <w:bCs/>
          <w:sz w:val="24"/>
          <w:szCs w:val="24"/>
          <w:lang w:val="ru-RU"/>
        </w:rPr>
        <w:t>врача</w:t>
      </w:r>
      <w:r w:rsidRPr="00DB081E">
        <w:rPr>
          <w:rFonts w:ascii="Times New Roman" w:hAnsi="Times New Roman" w:cs="Times New Roman"/>
          <w:sz w:val="24"/>
          <w:szCs w:val="24"/>
        </w:rPr>
        <w:t> </w:t>
      </w:r>
      <w:r w:rsidRPr="00DB14F1">
        <w:rPr>
          <w:rFonts w:ascii="Times New Roman" w:hAnsi="Times New Roman" w:cs="Times New Roman"/>
          <w:bCs/>
          <w:sz w:val="24"/>
          <w:szCs w:val="24"/>
          <w:lang w:val="ru-RU"/>
        </w:rPr>
        <w:t>Российской</w:t>
      </w:r>
      <w:r w:rsidRPr="00DB081E">
        <w:rPr>
          <w:rFonts w:ascii="Times New Roman" w:hAnsi="Times New Roman" w:cs="Times New Roman"/>
          <w:sz w:val="24"/>
          <w:szCs w:val="24"/>
        </w:rPr>
        <w:t> </w:t>
      </w:r>
    </w:p>
    <w:p w:rsidR="00DB14F1" w:rsidRPr="00DB14F1" w:rsidRDefault="00DB14F1" w:rsidP="00DB14F1">
      <w:pPr>
        <w:ind w:right="-2" w:firstLine="426"/>
        <w:jc w:val="both"/>
        <w:rPr>
          <w:rFonts w:ascii="Times New Roman" w:hAnsi="Times New Roman" w:cs="Times New Roman"/>
          <w:sz w:val="24"/>
          <w:szCs w:val="24"/>
          <w:lang w:val="ru-RU"/>
        </w:rPr>
      </w:pPr>
      <w:r w:rsidRPr="00DB14F1">
        <w:rPr>
          <w:rFonts w:ascii="Times New Roman" w:hAnsi="Times New Roman" w:cs="Times New Roman"/>
          <w:bCs/>
          <w:sz w:val="24"/>
          <w:szCs w:val="24"/>
          <w:lang w:val="ru-RU"/>
        </w:rPr>
        <w:t>Федерации</w:t>
      </w:r>
      <w:r w:rsidRPr="00DB081E">
        <w:rPr>
          <w:rFonts w:ascii="Times New Roman" w:hAnsi="Times New Roman" w:cs="Times New Roman"/>
          <w:sz w:val="24"/>
          <w:szCs w:val="24"/>
        </w:rPr>
        <w:t> </w:t>
      </w:r>
      <w:r w:rsidRPr="00DB14F1">
        <w:rPr>
          <w:rFonts w:ascii="Times New Roman" w:hAnsi="Times New Roman" w:cs="Times New Roman"/>
          <w:bCs/>
          <w:sz w:val="24"/>
          <w:szCs w:val="24"/>
          <w:lang w:val="ru-RU"/>
        </w:rPr>
        <w:t>от</w:t>
      </w:r>
      <w:r w:rsidRPr="00DB081E">
        <w:rPr>
          <w:rFonts w:ascii="Times New Roman" w:hAnsi="Times New Roman" w:cs="Times New Roman"/>
          <w:sz w:val="24"/>
          <w:szCs w:val="24"/>
        </w:rPr>
        <w:t> </w:t>
      </w:r>
      <w:r w:rsidRPr="00DB14F1">
        <w:rPr>
          <w:rFonts w:ascii="Times New Roman" w:hAnsi="Times New Roman" w:cs="Times New Roman"/>
          <w:bCs/>
          <w:sz w:val="24"/>
          <w:szCs w:val="24"/>
          <w:lang w:val="ru-RU"/>
        </w:rPr>
        <w:t>28</w:t>
      </w:r>
      <w:r w:rsidRPr="00DB14F1">
        <w:rPr>
          <w:rFonts w:ascii="Times New Roman" w:hAnsi="Times New Roman" w:cs="Times New Roman"/>
          <w:sz w:val="24"/>
          <w:szCs w:val="24"/>
          <w:lang w:val="ru-RU"/>
        </w:rPr>
        <w:t>.</w:t>
      </w:r>
      <w:r w:rsidRPr="00DB14F1">
        <w:rPr>
          <w:rFonts w:ascii="Times New Roman" w:hAnsi="Times New Roman" w:cs="Times New Roman"/>
          <w:bCs/>
          <w:sz w:val="24"/>
          <w:szCs w:val="24"/>
          <w:lang w:val="ru-RU"/>
        </w:rPr>
        <w:t>09</w:t>
      </w:r>
      <w:r w:rsidRPr="00DB14F1">
        <w:rPr>
          <w:rFonts w:ascii="Times New Roman" w:hAnsi="Times New Roman" w:cs="Times New Roman"/>
          <w:sz w:val="24"/>
          <w:szCs w:val="24"/>
          <w:lang w:val="ru-RU"/>
        </w:rPr>
        <w:t>.</w:t>
      </w:r>
      <w:r w:rsidRPr="00DB14F1">
        <w:rPr>
          <w:rFonts w:ascii="Times New Roman" w:hAnsi="Times New Roman" w:cs="Times New Roman"/>
          <w:bCs/>
          <w:sz w:val="24"/>
          <w:szCs w:val="24"/>
          <w:lang w:val="ru-RU"/>
        </w:rPr>
        <w:t>2020</w:t>
      </w:r>
      <w:r w:rsidRPr="00DB081E">
        <w:rPr>
          <w:rFonts w:ascii="Times New Roman" w:hAnsi="Times New Roman" w:cs="Times New Roman"/>
          <w:sz w:val="24"/>
          <w:szCs w:val="24"/>
        </w:rPr>
        <w:t> </w:t>
      </w:r>
      <w:r w:rsidRPr="00DB14F1">
        <w:rPr>
          <w:rFonts w:ascii="Times New Roman" w:hAnsi="Times New Roman" w:cs="Times New Roman"/>
          <w:sz w:val="24"/>
          <w:szCs w:val="24"/>
          <w:lang w:val="ru-RU"/>
        </w:rPr>
        <w:t>№</w:t>
      </w:r>
      <w:r w:rsidRPr="00DB081E">
        <w:rPr>
          <w:rFonts w:ascii="Times New Roman" w:hAnsi="Times New Roman" w:cs="Times New Roman"/>
          <w:sz w:val="24"/>
          <w:szCs w:val="24"/>
        </w:rPr>
        <w:t> </w:t>
      </w:r>
      <w:r w:rsidRPr="00DB14F1">
        <w:rPr>
          <w:rFonts w:ascii="Times New Roman" w:hAnsi="Times New Roman" w:cs="Times New Roman"/>
          <w:bCs/>
          <w:sz w:val="24"/>
          <w:szCs w:val="24"/>
          <w:lang w:val="ru-RU"/>
        </w:rPr>
        <w:t>28</w:t>
      </w:r>
      <w:r w:rsidRPr="00DB081E">
        <w:rPr>
          <w:rFonts w:ascii="Times New Roman" w:hAnsi="Times New Roman" w:cs="Times New Roman"/>
          <w:sz w:val="24"/>
          <w:szCs w:val="24"/>
        </w:rPr>
        <w:t> </w:t>
      </w:r>
      <w:r w:rsidRPr="00DB14F1">
        <w:rPr>
          <w:rFonts w:ascii="Times New Roman" w:hAnsi="Times New Roman" w:cs="Times New Roman"/>
          <w:sz w:val="24"/>
          <w:szCs w:val="24"/>
          <w:lang w:val="ru-RU"/>
        </w:rPr>
        <w:t>«Об утверждении</w:t>
      </w:r>
      <w:r w:rsidRPr="00DB081E">
        <w:rPr>
          <w:rFonts w:ascii="Times New Roman" w:hAnsi="Times New Roman" w:cs="Times New Roman"/>
          <w:sz w:val="24"/>
          <w:szCs w:val="24"/>
        </w:rPr>
        <w:t> </w:t>
      </w:r>
      <w:r w:rsidRPr="00DB14F1">
        <w:rPr>
          <w:rFonts w:ascii="Times New Roman" w:hAnsi="Times New Roman" w:cs="Times New Roman"/>
          <w:bCs/>
          <w:sz w:val="24"/>
          <w:szCs w:val="24"/>
          <w:lang w:val="ru-RU"/>
        </w:rPr>
        <w:t>санитарных</w:t>
      </w:r>
      <w:r w:rsidRPr="00DB081E">
        <w:rPr>
          <w:rFonts w:ascii="Times New Roman" w:hAnsi="Times New Roman" w:cs="Times New Roman"/>
          <w:sz w:val="24"/>
          <w:szCs w:val="24"/>
        </w:rPr>
        <w:t> </w:t>
      </w:r>
      <w:r w:rsidRPr="00DB14F1">
        <w:rPr>
          <w:rFonts w:ascii="Times New Roman" w:hAnsi="Times New Roman" w:cs="Times New Roman"/>
          <w:sz w:val="24"/>
          <w:szCs w:val="24"/>
          <w:lang w:val="ru-RU"/>
        </w:rPr>
        <w:t>правил СП 2.4. 3648-20 "</w:t>
      </w:r>
      <w:r w:rsidRPr="00DB14F1">
        <w:rPr>
          <w:rFonts w:ascii="Times New Roman" w:hAnsi="Times New Roman" w:cs="Times New Roman"/>
          <w:bCs/>
          <w:sz w:val="24"/>
          <w:szCs w:val="24"/>
          <w:lang w:val="ru-RU"/>
        </w:rPr>
        <w:t>Санитарно</w:t>
      </w:r>
      <w:r w:rsidRPr="00DB14F1">
        <w:rPr>
          <w:rFonts w:ascii="Times New Roman" w:hAnsi="Times New Roman" w:cs="Times New Roman"/>
          <w:sz w:val="24"/>
          <w:szCs w:val="24"/>
          <w:lang w:val="ru-RU"/>
        </w:rPr>
        <w:t xml:space="preserve">-эпидемиологические требования к организациям воспитания и обучения, отдыха и оздоровления детей и молодежи». </w:t>
      </w:r>
    </w:p>
    <w:p w:rsidR="00DB14F1" w:rsidRPr="00DB14F1" w:rsidRDefault="00DB14F1" w:rsidP="00DB14F1">
      <w:pPr>
        <w:ind w:right="-2" w:firstLine="426"/>
        <w:jc w:val="both"/>
        <w:rPr>
          <w:rFonts w:ascii="Times New Roman" w:hAnsi="Times New Roman" w:cs="Times New Roman"/>
          <w:sz w:val="24"/>
          <w:szCs w:val="24"/>
          <w:lang w:val="ru-RU"/>
        </w:rPr>
      </w:pPr>
      <w:r w:rsidRPr="00DB14F1">
        <w:rPr>
          <w:rFonts w:ascii="Times New Roman" w:hAnsi="Times New Roman" w:cs="Times New Roman"/>
          <w:sz w:val="24"/>
          <w:szCs w:val="24"/>
          <w:lang w:val="ru-RU"/>
        </w:rPr>
        <w:t>-Постановление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DB14F1" w:rsidRPr="00DB14F1" w:rsidRDefault="00DB14F1" w:rsidP="00DB14F1">
      <w:pPr>
        <w:ind w:right="-2" w:firstLine="426"/>
        <w:jc w:val="both"/>
        <w:rPr>
          <w:rFonts w:ascii="Times New Roman" w:hAnsi="Times New Roman" w:cs="Times New Roman"/>
          <w:sz w:val="24"/>
          <w:szCs w:val="24"/>
          <w:lang w:val="ru-RU"/>
        </w:rPr>
      </w:pPr>
      <w:r w:rsidRPr="00DB14F1">
        <w:rPr>
          <w:rFonts w:ascii="Times New Roman" w:hAnsi="Times New Roman" w:cs="Times New Roman"/>
          <w:sz w:val="24"/>
          <w:szCs w:val="24"/>
          <w:lang w:val="ru-RU"/>
        </w:rPr>
        <w:t xml:space="preserve">- </w:t>
      </w:r>
      <w:r w:rsidRPr="00DB14F1">
        <w:rPr>
          <w:rFonts w:ascii="Times New Roman" w:hAnsi="Times New Roman" w:cs="Times New Roman"/>
          <w:sz w:val="24"/>
          <w:szCs w:val="30"/>
          <w:shd w:val="clear" w:color="auto" w:fill="FFFFFF"/>
          <w:lang w:val="ru-RU"/>
        </w:rPr>
        <w:t>Постановление Правительства Российской Федерации от 11.10.2023 № 1678</w:t>
      </w:r>
      <w:r w:rsidRPr="00DB14F1">
        <w:rPr>
          <w:rFonts w:ascii="Times New Roman" w:hAnsi="Times New Roman" w:cs="Times New Roman"/>
          <w:sz w:val="24"/>
          <w:szCs w:val="30"/>
          <w:lang w:val="ru-RU"/>
        </w:rPr>
        <w:br/>
      </w:r>
      <w:r w:rsidRPr="00DB14F1">
        <w:rPr>
          <w:rFonts w:ascii="Times New Roman" w:hAnsi="Times New Roman" w:cs="Times New Roman"/>
          <w:sz w:val="24"/>
          <w:szCs w:val="30"/>
          <w:shd w:val="clear" w:color="auto" w:fill="FFFFFF"/>
          <w:lang w:val="ru-RU"/>
        </w:rPr>
        <w:t>"Об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DB14F1" w:rsidRPr="00DB14F1" w:rsidRDefault="00DB14F1" w:rsidP="00DB14F1">
      <w:pPr>
        <w:ind w:right="-2" w:firstLine="426"/>
        <w:jc w:val="both"/>
        <w:rPr>
          <w:rFonts w:ascii="Times New Roman" w:hAnsi="Times New Roman" w:cs="Times New Roman"/>
          <w:sz w:val="24"/>
          <w:szCs w:val="24"/>
          <w:lang w:val="ru-RU"/>
        </w:rPr>
      </w:pPr>
      <w:r w:rsidRPr="00DB14F1">
        <w:rPr>
          <w:rFonts w:ascii="Times New Roman" w:hAnsi="Times New Roman" w:cs="Times New Roman"/>
          <w:sz w:val="24"/>
          <w:szCs w:val="24"/>
          <w:u w:val="single"/>
          <w:lang w:val="ru-RU"/>
        </w:rPr>
        <w:t>Приказами</w:t>
      </w:r>
      <w:r w:rsidRPr="00DB14F1">
        <w:rPr>
          <w:rFonts w:ascii="Times New Roman" w:hAnsi="Times New Roman" w:cs="Times New Roman"/>
          <w:sz w:val="24"/>
          <w:szCs w:val="24"/>
          <w:lang w:val="ru-RU"/>
        </w:rPr>
        <w:t>:</w:t>
      </w:r>
    </w:p>
    <w:p w:rsidR="00DB14F1" w:rsidRPr="00DB14F1" w:rsidRDefault="00DB14F1" w:rsidP="00DB14F1">
      <w:pPr>
        <w:ind w:right="-2" w:firstLine="426"/>
        <w:jc w:val="both"/>
        <w:rPr>
          <w:rFonts w:ascii="Times New Roman" w:hAnsi="Times New Roman" w:cs="Times New Roman"/>
          <w:sz w:val="24"/>
          <w:szCs w:val="24"/>
          <w:lang w:val="ru-RU"/>
        </w:rPr>
      </w:pPr>
      <w:r w:rsidRPr="00DB14F1">
        <w:rPr>
          <w:rFonts w:ascii="Times New Roman" w:hAnsi="Times New Roman" w:cs="Times New Roman"/>
          <w:sz w:val="24"/>
          <w:szCs w:val="24"/>
          <w:lang w:val="ru-RU"/>
        </w:rPr>
        <w:t>- приказ Министерства просвещения РФ от 16 ноября 2022 г. №</w:t>
      </w:r>
      <w:r w:rsidRPr="00DB081E">
        <w:rPr>
          <w:rFonts w:ascii="Times New Roman" w:hAnsi="Times New Roman" w:cs="Times New Roman"/>
          <w:sz w:val="24"/>
          <w:szCs w:val="24"/>
        </w:rPr>
        <w:t> </w:t>
      </w:r>
      <w:r w:rsidRPr="00DB14F1">
        <w:rPr>
          <w:rFonts w:ascii="Times New Roman" w:hAnsi="Times New Roman" w:cs="Times New Roman"/>
          <w:sz w:val="24"/>
          <w:szCs w:val="24"/>
          <w:lang w:val="ru-RU"/>
        </w:rPr>
        <w:t>992 “Об утверждении федеральной образовательной программы начального общего образования”</w:t>
      </w:r>
      <w:r w:rsidRPr="00DB14F1">
        <w:rPr>
          <w:rFonts w:ascii="Times New Roman" w:hAnsi="Times New Roman" w:cs="Times New Roman"/>
          <w:b/>
          <w:i/>
          <w:sz w:val="24"/>
          <w:szCs w:val="24"/>
          <w:lang w:val="ru-RU"/>
        </w:rPr>
        <w:t xml:space="preserve"> </w:t>
      </w:r>
      <w:r w:rsidRPr="00DB14F1">
        <w:rPr>
          <w:rFonts w:ascii="Times New Roman" w:hAnsi="Times New Roman" w:cs="Times New Roman"/>
          <w:sz w:val="24"/>
          <w:szCs w:val="24"/>
          <w:shd w:val="clear" w:color="auto" w:fill="FFFFFF"/>
          <w:lang w:val="ru-RU"/>
        </w:rPr>
        <w:t>(Зарегистрирован 22.12.2022 № 71762).</w:t>
      </w:r>
    </w:p>
    <w:p w:rsidR="00DB14F1" w:rsidRPr="00DB14F1" w:rsidRDefault="00DB14F1" w:rsidP="00DB14F1">
      <w:pPr>
        <w:ind w:right="-2" w:firstLine="426"/>
        <w:jc w:val="both"/>
        <w:rPr>
          <w:rFonts w:ascii="Times New Roman" w:hAnsi="Times New Roman" w:cs="Times New Roman"/>
          <w:sz w:val="24"/>
          <w:szCs w:val="24"/>
          <w:shd w:val="clear" w:color="auto" w:fill="FFFFFF"/>
          <w:lang w:val="ru-RU"/>
        </w:rPr>
      </w:pPr>
      <w:r w:rsidRPr="00DB14F1">
        <w:rPr>
          <w:rFonts w:ascii="Times New Roman" w:hAnsi="Times New Roman" w:cs="Times New Roman"/>
          <w:sz w:val="24"/>
          <w:szCs w:val="24"/>
          <w:lang w:val="ru-RU"/>
        </w:rPr>
        <w:t>-</w:t>
      </w:r>
      <w:r w:rsidRPr="00DB14F1">
        <w:rPr>
          <w:rFonts w:ascii="Times New Roman" w:hAnsi="Times New Roman" w:cs="Times New Roman"/>
          <w:sz w:val="24"/>
          <w:szCs w:val="24"/>
          <w:shd w:val="clear" w:color="auto" w:fill="FFFFFF"/>
          <w:lang w:val="ru-RU"/>
        </w:rPr>
        <w:t xml:space="preserve"> приказ Министерства просвещения Российской Федерации от 16.11.2022 № 993 "Об утверждении федеральной образовательной программы основного общего образования" (Зарегистрирован 22.12.2022 № 71764).</w:t>
      </w:r>
    </w:p>
    <w:p w:rsidR="00DB14F1" w:rsidRPr="00DB14F1" w:rsidRDefault="00DB14F1" w:rsidP="00DB14F1">
      <w:pPr>
        <w:ind w:right="-2" w:firstLine="426"/>
        <w:jc w:val="both"/>
        <w:rPr>
          <w:rFonts w:ascii="Times New Roman" w:hAnsi="Times New Roman" w:cs="Times New Roman"/>
          <w:sz w:val="24"/>
          <w:szCs w:val="24"/>
          <w:lang w:val="ru-RU"/>
        </w:rPr>
      </w:pPr>
      <w:r w:rsidRPr="00DB14F1">
        <w:rPr>
          <w:rFonts w:ascii="Times New Roman" w:hAnsi="Times New Roman" w:cs="Times New Roman"/>
          <w:sz w:val="24"/>
          <w:szCs w:val="24"/>
          <w:shd w:val="clear" w:color="auto" w:fill="FFFFFF"/>
          <w:lang w:val="ru-RU"/>
        </w:rPr>
        <w:t>-</w:t>
      </w:r>
      <w:r w:rsidRPr="00DB14F1">
        <w:rPr>
          <w:rFonts w:ascii="Arial" w:hAnsi="Arial" w:cs="Arial"/>
          <w:color w:val="231F20"/>
          <w:shd w:val="clear" w:color="auto" w:fill="FFFFFF"/>
          <w:lang w:val="ru-RU"/>
        </w:rPr>
        <w:t xml:space="preserve"> </w:t>
      </w:r>
      <w:r w:rsidRPr="00DB14F1">
        <w:rPr>
          <w:rFonts w:ascii="Times New Roman" w:hAnsi="Times New Roman" w:cs="Times New Roman"/>
          <w:sz w:val="24"/>
          <w:szCs w:val="24"/>
          <w:shd w:val="clear" w:color="auto" w:fill="FFFFFF"/>
          <w:lang w:val="ru-RU"/>
        </w:rPr>
        <w:t>Приказ Министерства просвещения Российской Федерации от 23.11.2022 № 1014 "Об утверждении федеральной образовательной программы среднего общего образования" (Зарегистрирован 22.12.2022 № 71763).</w:t>
      </w:r>
    </w:p>
    <w:p w:rsidR="00DB14F1" w:rsidRPr="00DB14F1" w:rsidRDefault="00DB14F1" w:rsidP="00DB14F1">
      <w:pPr>
        <w:ind w:right="-2" w:firstLine="426"/>
        <w:jc w:val="both"/>
        <w:rPr>
          <w:rFonts w:ascii="Times New Roman" w:hAnsi="Times New Roman" w:cs="Times New Roman"/>
          <w:sz w:val="24"/>
          <w:szCs w:val="24"/>
          <w:lang w:val="ru-RU"/>
        </w:rPr>
      </w:pPr>
      <w:r w:rsidRPr="00DB14F1">
        <w:rPr>
          <w:rFonts w:ascii="Times New Roman" w:hAnsi="Times New Roman" w:cs="Times New Roman"/>
          <w:sz w:val="24"/>
          <w:szCs w:val="24"/>
          <w:lang w:val="ru-RU"/>
        </w:rPr>
        <w:t>-  приказ Минобороны России и Минобрнауки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DB14F1" w:rsidRPr="00DB14F1" w:rsidRDefault="00DB14F1" w:rsidP="00DB14F1">
      <w:pPr>
        <w:ind w:right="-2" w:firstLine="426"/>
        <w:jc w:val="both"/>
        <w:rPr>
          <w:rFonts w:ascii="Times New Roman" w:hAnsi="Times New Roman" w:cs="Times New Roman"/>
          <w:sz w:val="24"/>
          <w:szCs w:val="24"/>
          <w:lang w:val="ru-RU"/>
        </w:rPr>
      </w:pPr>
      <w:r w:rsidRPr="00DB14F1">
        <w:rPr>
          <w:rFonts w:ascii="Times New Roman" w:hAnsi="Times New Roman" w:cs="Times New Roman"/>
          <w:bCs/>
          <w:sz w:val="24"/>
          <w:szCs w:val="24"/>
          <w:lang w:val="ru-RU"/>
        </w:rPr>
        <w:t xml:space="preserve">- приказ Минобрнауки России от </w:t>
      </w:r>
      <w:r w:rsidRPr="00DB14F1">
        <w:rPr>
          <w:rFonts w:ascii="Times New Roman" w:hAnsi="Times New Roman" w:cs="Times New Roman"/>
          <w:sz w:val="24"/>
          <w:szCs w:val="24"/>
          <w:lang w:val="ru-RU"/>
        </w:rPr>
        <w:t>31.05.2021 № 286 «Об утверждении федерального государственного образовательного стандарта начального общего образования»;</w:t>
      </w:r>
    </w:p>
    <w:p w:rsidR="00DB14F1" w:rsidRPr="00DB14F1" w:rsidRDefault="00DB14F1" w:rsidP="00DB14F1">
      <w:pPr>
        <w:ind w:right="-2" w:firstLine="426"/>
        <w:jc w:val="both"/>
        <w:rPr>
          <w:rFonts w:ascii="Times New Roman" w:hAnsi="Times New Roman" w:cs="Times New Roman"/>
          <w:sz w:val="24"/>
          <w:szCs w:val="24"/>
          <w:lang w:val="ru-RU"/>
        </w:rPr>
      </w:pPr>
      <w:r w:rsidRPr="00DB14F1">
        <w:rPr>
          <w:rFonts w:ascii="Times New Roman" w:hAnsi="Times New Roman" w:cs="Times New Roman"/>
          <w:bCs/>
          <w:sz w:val="24"/>
          <w:szCs w:val="24"/>
          <w:lang w:val="ru-RU"/>
        </w:rPr>
        <w:lastRenderedPageBreak/>
        <w:t xml:space="preserve">- приказ Минобрнауки России от </w:t>
      </w:r>
      <w:r w:rsidRPr="00DB14F1">
        <w:rPr>
          <w:rFonts w:ascii="Times New Roman" w:hAnsi="Times New Roman" w:cs="Times New Roman"/>
          <w:sz w:val="24"/>
          <w:szCs w:val="24"/>
          <w:lang w:val="ru-RU"/>
        </w:rPr>
        <w:t>31.05.2021 № 287 «Об утверждении федерального государственного образовательного стандарта основного общего образования»;</w:t>
      </w:r>
    </w:p>
    <w:p w:rsidR="00DB14F1" w:rsidRPr="00DB14F1" w:rsidRDefault="00DB14F1" w:rsidP="00DB14F1">
      <w:pPr>
        <w:ind w:right="-2" w:firstLine="426"/>
        <w:jc w:val="both"/>
        <w:rPr>
          <w:rFonts w:ascii="Times New Roman" w:hAnsi="Times New Roman" w:cs="Times New Roman"/>
          <w:sz w:val="24"/>
          <w:szCs w:val="28"/>
          <w:bdr w:val="none" w:sz="0" w:space="0" w:color="auto" w:frame="1"/>
          <w:lang w:val="ru-RU"/>
        </w:rPr>
      </w:pPr>
      <w:r w:rsidRPr="00DB14F1">
        <w:rPr>
          <w:rFonts w:ascii="Times New Roman" w:hAnsi="Times New Roman" w:cs="Times New Roman"/>
          <w:bCs/>
          <w:iCs/>
          <w:sz w:val="24"/>
          <w:szCs w:val="28"/>
          <w:bdr w:val="none" w:sz="0" w:space="0" w:color="auto" w:frame="1"/>
          <w:lang w:val="ru-RU"/>
        </w:rPr>
        <w:t xml:space="preserve">- </w:t>
      </w:r>
      <w:r w:rsidRPr="00DB14F1">
        <w:rPr>
          <w:rFonts w:ascii="Times New Roman" w:hAnsi="Times New Roman" w:cs="Times New Roman"/>
          <w:sz w:val="24"/>
          <w:szCs w:val="24"/>
          <w:lang w:val="ru-RU"/>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w:t>
      </w:r>
    </w:p>
    <w:p w:rsidR="00DB14F1" w:rsidRPr="00DB14F1" w:rsidRDefault="00DB14F1" w:rsidP="00DB14F1">
      <w:pPr>
        <w:ind w:right="-2" w:firstLine="426"/>
        <w:jc w:val="both"/>
        <w:rPr>
          <w:rFonts w:ascii="Times New Roman" w:hAnsi="Times New Roman" w:cs="Times New Roman"/>
          <w:bCs/>
          <w:sz w:val="24"/>
          <w:szCs w:val="24"/>
          <w:lang w:val="ru-RU"/>
        </w:rPr>
      </w:pPr>
      <w:r w:rsidRPr="00DB14F1">
        <w:rPr>
          <w:rFonts w:ascii="Times New Roman" w:hAnsi="Times New Roman" w:cs="Times New Roman"/>
          <w:kern w:val="36"/>
          <w:sz w:val="24"/>
          <w:szCs w:val="24"/>
          <w:lang w:val="ru-RU"/>
        </w:rPr>
        <w:t xml:space="preserve">-  </w:t>
      </w:r>
      <w:r w:rsidRPr="00DB14F1">
        <w:rPr>
          <w:rFonts w:ascii="Times New Roman" w:hAnsi="Times New Roman" w:cs="Times New Roman"/>
          <w:sz w:val="24"/>
          <w:szCs w:val="24"/>
          <w:lang w:val="ru-RU"/>
        </w:rPr>
        <w:t>приказ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Pr="00DB14F1">
        <w:rPr>
          <w:rFonts w:ascii="Times New Roman" w:hAnsi="Times New Roman" w:cs="Times New Roman"/>
          <w:bCs/>
          <w:sz w:val="24"/>
          <w:szCs w:val="24"/>
          <w:lang w:val="ru-RU"/>
        </w:rPr>
        <w:t>;</w:t>
      </w:r>
    </w:p>
    <w:p w:rsidR="00DB14F1" w:rsidRPr="00DB14F1" w:rsidRDefault="00DB14F1" w:rsidP="00DB14F1">
      <w:pPr>
        <w:ind w:right="-2" w:firstLine="426"/>
        <w:jc w:val="both"/>
        <w:rPr>
          <w:rFonts w:ascii="Times New Roman" w:hAnsi="Times New Roman" w:cs="Times New Roman"/>
          <w:sz w:val="24"/>
          <w:szCs w:val="24"/>
          <w:bdr w:val="none" w:sz="0" w:space="0" w:color="auto" w:frame="1"/>
          <w:lang w:val="ru-RU"/>
        </w:rPr>
      </w:pPr>
      <w:r w:rsidRPr="00DB14F1">
        <w:rPr>
          <w:rFonts w:ascii="Times New Roman" w:hAnsi="Times New Roman" w:cs="Times New Roman"/>
          <w:sz w:val="24"/>
          <w:szCs w:val="24"/>
          <w:bdr w:val="none" w:sz="0" w:space="0" w:color="auto" w:frame="1"/>
          <w:lang w:val="ru-RU"/>
        </w:rPr>
        <w:t xml:space="preserve">-  приказ </w:t>
      </w:r>
      <w:r w:rsidRPr="00DB14F1">
        <w:rPr>
          <w:rFonts w:ascii="Times New Roman" w:hAnsi="Times New Roman" w:cs="Times New Roman"/>
          <w:sz w:val="24"/>
          <w:szCs w:val="24"/>
          <w:lang w:val="ru-RU"/>
        </w:rPr>
        <w:t xml:space="preserve">Минобрнауки России </w:t>
      </w:r>
      <w:r w:rsidRPr="00DB14F1">
        <w:rPr>
          <w:rFonts w:ascii="Times New Roman" w:hAnsi="Times New Roman" w:cs="Times New Roman"/>
          <w:sz w:val="24"/>
          <w:szCs w:val="24"/>
          <w:bdr w:val="none" w:sz="0" w:space="0" w:color="auto" w:frame="1"/>
          <w:lang w:val="ru-RU"/>
        </w:rPr>
        <w:t>от 12.05.2021 № 241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DB14F1" w:rsidRPr="00DB14F1" w:rsidRDefault="00DB14F1" w:rsidP="00DB14F1">
      <w:pPr>
        <w:ind w:right="-2" w:firstLine="426"/>
        <w:jc w:val="both"/>
        <w:rPr>
          <w:rFonts w:ascii="Times New Roman" w:hAnsi="Times New Roman" w:cs="Times New Roman"/>
          <w:bCs/>
          <w:sz w:val="24"/>
          <w:szCs w:val="24"/>
          <w:lang w:val="ru-RU"/>
        </w:rPr>
      </w:pPr>
      <w:r w:rsidRPr="00DB14F1">
        <w:rPr>
          <w:rFonts w:ascii="Times New Roman" w:hAnsi="Times New Roman" w:cs="Times New Roman"/>
          <w:bCs/>
          <w:sz w:val="24"/>
          <w:szCs w:val="24"/>
          <w:lang w:val="ru-RU"/>
        </w:rPr>
        <w:t>- приказ Минпросвещения России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осущесвляющими образовательную деятельность и установления предельного срока использования исключенных учебников».</w:t>
      </w:r>
    </w:p>
    <w:p w:rsidR="00DB14F1" w:rsidRPr="00DB14F1" w:rsidRDefault="00DB14F1" w:rsidP="00DB14F1">
      <w:pPr>
        <w:ind w:right="-2" w:firstLine="426"/>
        <w:jc w:val="both"/>
        <w:rPr>
          <w:rFonts w:ascii="Times New Roman" w:hAnsi="Times New Roman" w:cs="Times New Roman"/>
          <w:sz w:val="24"/>
          <w:szCs w:val="24"/>
          <w:u w:val="single"/>
          <w:lang w:val="ru-RU"/>
        </w:rPr>
      </w:pPr>
      <w:r w:rsidRPr="00DB14F1">
        <w:rPr>
          <w:rFonts w:ascii="Times New Roman" w:hAnsi="Times New Roman" w:cs="Times New Roman"/>
          <w:sz w:val="24"/>
          <w:szCs w:val="24"/>
          <w:u w:val="single"/>
          <w:lang w:val="ru-RU"/>
        </w:rPr>
        <w:t xml:space="preserve">Письмами: </w:t>
      </w:r>
    </w:p>
    <w:p w:rsidR="00DB14F1" w:rsidRPr="00DB14F1" w:rsidRDefault="00DB14F1" w:rsidP="00DB14F1">
      <w:pPr>
        <w:pStyle w:val="20"/>
        <w:shd w:val="clear" w:color="auto" w:fill="FFFFFF"/>
        <w:spacing w:before="0"/>
        <w:ind w:right="-2" w:firstLine="426"/>
        <w:jc w:val="both"/>
        <w:rPr>
          <w:rFonts w:ascii="Times New Roman" w:hAnsi="Times New Roman" w:cs="Times New Roman"/>
          <w:b/>
          <w:i/>
          <w:lang w:val="ru-RU"/>
        </w:rPr>
      </w:pPr>
      <w:r w:rsidRPr="00DB14F1">
        <w:rPr>
          <w:rFonts w:ascii="Times New Roman" w:hAnsi="Times New Roman" w:cs="Times New Roman"/>
          <w:lang w:val="ru-RU"/>
        </w:rPr>
        <w:t>- письмо Министерства просвещения РФ от 15 февраля 2022 г. №</w:t>
      </w:r>
      <w:r w:rsidRPr="00DB081E">
        <w:rPr>
          <w:rFonts w:ascii="Times New Roman" w:hAnsi="Times New Roman" w:cs="Times New Roman"/>
        </w:rPr>
        <w:t> </w:t>
      </w:r>
      <w:r w:rsidRPr="00DB14F1">
        <w:rPr>
          <w:rFonts w:ascii="Times New Roman" w:hAnsi="Times New Roman" w:cs="Times New Roman"/>
          <w:lang w:val="ru-RU"/>
        </w:rPr>
        <w:t>АЗ-113/03 “О направлении методических рекомендаций”;</w:t>
      </w:r>
    </w:p>
    <w:p w:rsidR="00DB14F1" w:rsidRPr="00DB14F1" w:rsidRDefault="00DB14F1" w:rsidP="00DB14F1">
      <w:pPr>
        <w:pStyle w:val="10"/>
        <w:shd w:val="clear" w:color="auto" w:fill="FFFFFF"/>
        <w:spacing w:before="0"/>
        <w:ind w:right="-2" w:firstLine="426"/>
        <w:jc w:val="both"/>
        <w:rPr>
          <w:rFonts w:ascii="Times New Roman" w:eastAsia="Times New Roman" w:hAnsi="Times New Roman" w:cs="Times New Roman"/>
          <w:b w:val="0"/>
          <w:bCs w:val="0"/>
          <w:lang w:val="ru-RU"/>
        </w:rPr>
      </w:pPr>
      <w:r w:rsidRPr="00DB14F1">
        <w:rPr>
          <w:rFonts w:ascii="Times New Roman" w:hAnsi="Times New Roman" w:cs="Times New Roman"/>
          <w:lang w:val="ru-RU"/>
        </w:rPr>
        <w:t xml:space="preserve">- </w:t>
      </w:r>
      <w:r w:rsidRPr="00DB14F1">
        <w:rPr>
          <w:rFonts w:ascii="Times New Roman" w:hAnsi="Times New Roman" w:cs="Times New Roman"/>
          <w:b w:val="0"/>
          <w:bCs w:val="0"/>
          <w:lang w:val="ru-RU"/>
        </w:rPr>
        <w:t>письмо Минпросвещения России от 22.05.2023 № 03-870 "О направлении информации" (Дополнение к методическим рекомендациям по введению федеральных основных общеобразовательных программ);</w:t>
      </w:r>
    </w:p>
    <w:p w:rsidR="00DB14F1" w:rsidRPr="00DB14F1" w:rsidRDefault="00DB14F1" w:rsidP="00DB14F1">
      <w:pPr>
        <w:ind w:right="-2" w:firstLine="426"/>
        <w:jc w:val="both"/>
        <w:rPr>
          <w:rFonts w:ascii="Times New Roman" w:hAnsi="Times New Roman" w:cs="Times New Roman"/>
          <w:sz w:val="24"/>
          <w:szCs w:val="24"/>
          <w:lang w:val="ru-RU"/>
        </w:rPr>
      </w:pPr>
      <w:r w:rsidRPr="00DB14F1">
        <w:rPr>
          <w:rFonts w:ascii="Times New Roman" w:hAnsi="Times New Roman" w:cs="Times New Roman"/>
          <w:sz w:val="24"/>
          <w:szCs w:val="24"/>
          <w:lang w:val="ru-RU"/>
        </w:rPr>
        <w:t>- 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DB14F1" w:rsidRPr="00DB14F1" w:rsidRDefault="00DB14F1" w:rsidP="00DB14F1">
      <w:pPr>
        <w:ind w:right="-2" w:firstLine="426"/>
        <w:jc w:val="both"/>
        <w:rPr>
          <w:rFonts w:ascii="Times New Roman" w:hAnsi="Times New Roman" w:cs="Times New Roman"/>
          <w:sz w:val="24"/>
          <w:szCs w:val="24"/>
          <w:lang w:val="ru-RU"/>
        </w:rPr>
      </w:pPr>
      <w:r w:rsidRPr="00DB14F1">
        <w:rPr>
          <w:rFonts w:ascii="Times New Roman" w:hAnsi="Times New Roman" w:cs="Times New Roman"/>
          <w:sz w:val="24"/>
          <w:szCs w:val="24"/>
          <w:lang w:val="ru-RU"/>
        </w:rPr>
        <w:t>- письмо Департамента государственной политики в образовании Минобрнауки России от 04.03.2010 № 03-413 «О методических рекомендациях по реализации элективных курсов»;</w:t>
      </w:r>
    </w:p>
    <w:p w:rsidR="00DB14F1" w:rsidRPr="00DB14F1" w:rsidRDefault="00DB14F1" w:rsidP="00DB14F1">
      <w:pPr>
        <w:ind w:right="-2" w:firstLine="426"/>
        <w:jc w:val="both"/>
        <w:rPr>
          <w:rFonts w:ascii="Times New Roman" w:hAnsi="Times New Roman" w:cs="Times New Roman"/>
          <w:bCs/>
          <w:sz w:val="24"/>
          <w:szCs w:val="24"/>
          <w:lang w:val="ru-RU"/>
        </w:rPr>
      </w:pPr>
      <w:r w:rsidRPr="00DB14F1">
        <w:rPr>
          <w:rFonts w:ascii="Times New Roman" w:hAnsi="Times New Roman" w:cs="Times New Roman"/>
          <w:bCs/>
          <w:sz w:val="24"/>
          <w:szCs w:val="24"/>
          <w:lang w:val="ru-RU"/>
        </w:rPr>
        <w:t>- письмо Минобрнауки России от 15.11.2013 № НТ-1139/08 «Об организации получения образования в семейной форме»;</w:t>
      </w:r>
    </w:p>
    <w:p w:rsidR="00DB14F1" w:rsidRPr="00DB14F1" w:rsidRDefault="00DB14F1" w:rsidP="00DB14F1">
      <w:pPr>
        <w:ind w:right="-2" w:firstLine="426"/>
        <w:jc w:val="both"/>
        <w:rPr>
          <w:rFonts w:ascii="Times New Roman" w:hAnsi="Times New Roman" w:cs="Times New Roman"/>
          <w:bCs/>
          <w:sz w:val="24"/>
          <w:szCs w:val="24"/>
          <w:lang w:val="ru-RU"/>
        </w:rPr>
      </w:pPr>
      <w:r w:rsidRPr="00DB14F1">
        <w:rPr>
          <w:rFonts w:ascii="Times New Roman" w:hAnsi="Times New Roman" w:cs="Times New Roman"/>
          <w:bCs/>
          <w:sz w:val="24"/>
          <w:szCs w:val="24"/>
          <w:lang w:val="ru-RU"/>
        </w:rPr>
        <w:t>- письмо  Минобрнауки России от 15.07.2014 № 08-888 «Об аттестации учащихся общеобразовательных организаций по учебному предмету «Физическая культура»;</w:t>
      </w:r>
    </w:p>
    <w:p w:rsidR="00DB14F1" w:rsidRPr="00DB14F1" w:rsidRDefault="00DB14F1" w:rsidP="00DB14F1">
      <w:pPr>
        <w:ind w:right="-2" w:firstLine="426"/>
        <w:jc w:val="both"/>
        <w:rPr>
          <w:rFonts w:ascii="Times New Roman" w:hAnsi="Times New Roman" w:cs="Times New Roman"/>
          <w:bCs/>
          <w:sz w:val="24"/>
          <w:szCs w:val="24"/>
          <w:lang w:val="ru-RU"/>
        </w:rPr>
      </w:pPr>
      <w:r w:rsidRPr="00DB14F1">
        <w:rPr>
          <w:rFonts w:ascii="Times New Roman" w:hAnsi="Times New Roman" w:cs="Times New Roman"/>
          <w:bCs/>
          <w:sz w:val="24"/>
          <w:szCs w:val="24"/>
          <w:lang w:val="ru-RU"/>
        </w:rPr>
        <w:t>- письмо Минобрнауки России от 18.03.2016 № НТ-393/08 «Об обеспечении учебными изданиями (учебниками и учебными пособиями).</w:t>
      </w:r>
    </w:p>
    <w:p w:rsidR="00DB14F1" w:rsidRPr="00DB14F1" w:rsidRDefault="00DB14F1" w:rsidP="00DB14F1">
      <w:pPr>
        <w:ind w:right="-2" w:firstLine="426"/>
        <w:jc w:val="both"/>
        <w:rPr>
          <w:rFonts w:ascii="Times New Roman" w:hAnsi="Times New Roman" w:cs="Times New Roman"/>
          <w:sz w:val="24"/>
          <w:szCs w:val="24"/>
          <w:lang w:val="ru-RU"/>
        </w:rPr>
      </w:pPr>
      <w:r w:rsidRPr="00DB14F1">
        <w:rPr>
          <w:rFonts w:ascii="Times New Roman" w:hAnsi="Times New Roman" w:cs="Times New Roman"/>
          <w:bCs/>
          <w:sz w:val="24"/>
          <w:szCs w:val="24"/>
          <w:lang w:val="ru-RU"/>
        </w:rPr>
        <w:t xml:space="preserve">- </w:t>
      </w:r>
      <w:r w:rsidRPr="00DB14F1">
        <w:rPr>
          <w:rFonts w:ascii="Times New Roman" w:hAnsi="Times New Roman" w:cs="Times New Roman"/>
          <w:sz w:val="24"/>
          <w:szCs w:val="24"/>
          <w:lang w:val="ru-RU"/>
        </w:rPr>
        <w:t>Письмо Министерства образования и науки РФ от 9 октября 2017</w:t>
      </w:r>
      <w:r w:rsidRPr="0006619D">
        <w:rPr>
          <w:rFonts w:ascii="Times New Roman" w:hAnsi="Times New Roman" w:cs="Times New Roman"/>
          <w:sz w:val="24"/>
          <w:szCs w:val="24"/>
        </w:rPr>
        <w:t> </w:t>
      </w:r>
      <w:r w:rsidRPr="00DB14F1">
        <w:rPr>
          <w:rFonts w:ascii="Times New Roman" w:hAnsi="Times New Roman" w:cs="Times New Roman"/>
          <w:sz w:val="24"/>
          <w:szCs w:val="24"/>
          <w:lang w:val="ru-RU"/>
        </w:rPr>
        <w:t>г. №</w:t>
      </w:r>
      <w:r w:rsidRPr="0006619D">
        <w:rPr>
          <w:rFonts w:ascii="Times New Roman" w:hAnsi="Times New Roman" w:cs="Times New Roman"/>
          <w:sz w:val="24"/>
          <w:szCs w:val="24"/>
        </w:rPr>
        <w:t> </w:t>
      </w:r>
      <w:r w:rsidRPr="00DB14F1">
        <w:rPr>
          <w:rFonts w:ascii="Times New Roman" w:hAnsi="Times New Roman" w:cs="Times New Roman"/>
          <w:sz w:val="24"/>
          <w:szCs w:val="24"/>
          <w:lang w:val="ru-RU"/>
        </w:rPr>
        <w:t>ТС-945/08 “О реализации прав граждан на получение образования на родном языке”;</w:t>
      </w:r>
    </w:p>
    <w:p w:rsidR="00DB14F1" w:rsidRPr="00DB14F1" w:rsidRDefault="00DB14F1" w:rsidP="00DB14F1">
      <w:pPr>
        <w:ind w:right="-2" w:firstLine="426"/>
        <w:jc w:val="both"/>
        <w:rPr>
          <w:rFonts w:ascii="Times New Roman" w:hAnsi="Times New Roman" w:cs="Times New Roman"/>
          <w:bCs/>
          <w:sz w:val="24"/>
          <w:szCs w:val="24"/>
          <w:lang w:val="ru-RU"/>
        </w:rPr>
      </w:pPr>
      <w:r w:rsidRPr="00DB14F1">
        <w:rPr>
          <w:rFonts w:ascii="Times New Roman" w:hAnsi="Times New Roman" w:cs="Times New Roman"/>
          <w:b/>
          <w:sz w:val="24"/>
          <w:szCs w:val="24"/>
          <w:lang w:val="ru-RU"/>
        </w:rPr>
        <w:t xml:space="preserve">- </w:t>
      </w:r>
      <w:r w:rsidRPr="00DB14F1">
        <w:rPr>
          <w:rFonts w:ascii="Times New Roman" w:eastAsia="Times New Roman" w:hAnsi="Times New Roman" w:cs="Times New Roman"/>
          <w:sz w:val="24"/>
          <w:szCs w:val="24"/>
          <w:lang w:val="ru-RU"/>
        </w:rPr>
        <w:t xml:space="preserve">Письмо Минпросвещения России от 20.12.2018 </w:t>
      </w:r>
      <w:r w:rsidRPr="0006619D">
        <w:rPr>
          <w:rFonts w:ascii="Times New Roman" w:eastAsia="Times New Roman" w:hAnsi="Times New Roman" w:cs="Times New Roman"/>
          <w:sz w:val="24"/>
          <w:szCs w:val="24"/>
        </w:rPr>
        <w:t>N</w:t>
      </w:r>
      <w:r w:rsidRPr="00DB14F1">
        <w:rPr>
          <w:rFonts w:ascii="Times New Roman" w:eastAsia="Times New Roman" w:hAnsi="Times New Roman" w:cs="Times New Roman"/>
          <w:sz w:val="24"/>
          <w:szCs w:val="24"/>
          <w:lang w:val="ru-RU"/>
        </w:rPr>
        <w:t xml:space="preserve"> 03-510 "О направлении информации" с рекомендациями по применению норм законодательства в части обеспечения возможности получения образования на родных языках;</w:t>
      </w:r>
    </w:p>
    <w:p w:rsidR="00DB14F1" w:rsidRPr="00DB14F1" w:rsidRDefault="00DB14F1" w:rsidP="00DB14F1">
      <w:pPr>
        <w:tabs>
          <w:tab w:val="left" w:pos="709"/>
        </w:tabs>
        <w:ind w:right="-2" w:firstLine="426"/>
        <w:jc w:val="both"/>
        <w:rPr>
          <w:rFonts w:ascii="Times New Roman" w:hAnsi="Times New Roman" w:cs="Times New Roman"/>
          <w:sz w:val="24"/>
          <w:szCs w:val="24"/>
          <w:lang w:val="ru-RU"/>
        </w:rPr>
      </w:pPr>
      <w:r w:rsidRPr="00DB14F1">
        <w:rPr>
          <w:rFonts w:ascii="Times New Roman" w:hAnsi="Times New Roman" w:cs="Times New Roman"/>
          <w:sz w:val="24"/>
          <w:szCs w:val="24"/>
          <w:lang w:val="ru-RU"/>
        </w:rPr>
        <w:t xml:space="preserve">- письмо МО РО от </w:t>
      </w:r>
      <w:r w:rsidRPr="00DB14F1">
        <w:rPr>
          <w:rFonts w:ascii="Times New Roman" w:hAnsi="Times New Roman" w:cs="Times New Roman"/>
          <w:bCs/>
          <w:i/>
          <w:sz w:val="24"/>
          <w:szCs w:val="24"/>
          <w:lang w:val="ru-RU"/>
        </w:rPr>
        <w:t>17</w:t>
      </w:r>
      <w:r w:rsidRPr="00DB14F1">
        <w:rPr>
          <w:rFonts w:ascii="Times New Roman" w:hAnsi="Times New Roman" w:cs="Times New Roman"/>
          <w:sz w:val="24"/>
          <w:szCs w:val="24"/>
          <w:lang w:val="ru-RU"/>
        </w:rPr>
        <w:t>.05.202</w:t>
      </w:r>
      <w:r w:rsidRPr="00DB14F1">
        <w:rPr>
          <w:rFonts w:ascii="Times New Roman" w:hAnsi="Times New Roman" w:cs="Times New Roman"/>
          <w:bCs/>
          <w:i/>
          <w:sz w:val="24"/>
          <w:szCs w:val="24"/>
          <w:lang w:val="ru-RU"/>
        </w:rPr>
        <w:t>4 г. №24/2.1</w:t>
      </w:r>
      <w:r w:rsidRPr="00DB14F1">
        <w:rPr>
          <w:rFonts w:ascii="Times New Roman" w:hAnsi="Times New Roman" w:cs="Times New Roman"/>
          <w:sz w:val="24"/>
          <w:szCs w:val="24"/>
          <w:lang w:val="ru-RU"/>
        </w:rPr>
        <w:t>-</w:t>
      </w:r>
      <w:r w:rsidRPr="00DB14F1">
        <w:rPr>
          <w:rFonts w:ascii="Times New Roman" w:hAnsi="Times New Roman" w:cs="Times New Roman"/>
          <w:bCs/>
          <w:i/>
          <w:sz w:val="24"/>
          <w:szCs w:val="24"/>
          <w:lang w:val="ru-RU"/>
        </w:rPr>
        <w:t>8000</w:t>
      </w:r>
      <w:r w:rsidRPr="00DB14F1">
        <w:rPr>
          <w:rFonts w:ascii="Times New Roman" w:hAnsi="Times New Roman" w:cs="Times New Roman"/>
          <w:sz w:val="24"/>
          <w:szCs w:val="24"/>
          <w:lang w:val="ru-RU"/>
        </w:rPr>
        <w:t xml:space="preserve"> «Рекомендации по составлению учебного плана образовательных организаций, реализующих основные образовательные программы начального общего, основного общего, среднего общего образования, расположенных на территории Ростовской области, на 2023-2024 учебный год»;</w:t>
      </w:r>
    </w:p>
    <w:p w:rsidR="00DB14F1" w:rsidRPr="00DB14F1" w:rsidRDefault="00DB14F1" w:rsidP="00DB14F1">
      <w:pPr>
        <w:pStyle w:val="10"/>
        <w:shd w:val="clear" w:color="auto" w:fill="FFFFFF"/>
        <w:spacing w:before="0"/>
        <w:ind w:right="-2" w:firstLine="426"/>
        <w:jc w:val="both"/>
        <w:rPr>
          <w:rFonts w:ascii="Times New Roman" w:eastAsia="Times New Roman" w:hAnsi="Times New Roman" w:cs="Times New Roman"/>
          <w:b w:val="0"/>
          <w:lang w:val="ru-RU"/>
        </w:rPr>
      </w:pPr>
      <w:r w:rsidRPr="00DB14F1">
        <w:rPr>
          <w:rFonts w:ascii="Times New Roman" w:eastAsia="Times New Roman" w:hAnsi="Times New Roman" w:cs="Times New Roman"/>
          <w:b w:val="0"/>
          <w:lang w:val="ru-RU"/>
        </w:rPr>
        <w:t>-</w:t>
      </w:r>
      <w:r w:rsidRPr="00DB14F1">
        <w:rPr>
          <w:rFonts w:ascii="Times New Roman" w:hAnsi="Times New Roman" w:cs="Times New Roman"/>
          <w:b w:val="0"/>
          <w:bCs w:val="0"/>
          <w:shd w:val="clear" w:color="auto" w:fill="FFFFFF"/>
          <w:lang w:val="ru-RU"/>
        </w:rPr>
        <w:t xml:space="preserve">Письмо </w:t>
      </w:r>
      <w:r w:rsidRPr="00DB14F1">
        <w:rPr>
          <w:rFonts w:ascii="Times New Roman" w:hAnsi="Times New Roman" w:cs="Times New Roman"/>
          <w:b w:val="0"/>
          <w:shd w:val="clear" w:color="auto" w:fill="FFFFFF"/>
          <w:lang w:val="ru-RU"/>
        </w:rPr>
        <w:t xml:space="preserve">Рособрнадзора от 20.06.2018 </w:t>
      </w:r>
      <w:r w:rsidRPr="00DB081E">
        <w:rPr>
          <w:rFonts w:ascii="Times New Roman" w:hAnsi="Times New Roman" w:cs="Times New Roman"/>
          <w:b w:val="0"/>
          <w:shd w:val="clear" w:color="auto" w:fill="FFFFFF"/>
        </w:rPr>
        <w:t>N</w:t>
      </w:r>
      <w:r w:rsidRPr="00DB14F1">
        <w:rPr>
          <w:rFonts w:ascii="Times New Roman" w:hAnsi="Times New Roman" w:cs="Times New Roman"/>
          <w:b w:val="0"/>
          <w:shd w:val="clear" w:color="auto" w:fill="FFFFFF"/>
          <w:lang w:val="ru-RU"/>
        </w:rPr>
        <w:t xml:space="preserve"> 05-192 «О реализации прав на изучение</w:t>
      </w:r>
      <w:r w:rsidRPr="00DB081E">
        <w:rPr>
          <w:rFonts w:ascii="Times New Roman" w:hAnsi="Times New Roman" w:cs="Times New Roman"/>
          <w:b w:val="0"/>
          <w:shd w:val="clear" w:color="auto" w:fill="FFFFFF"/>
        </w:rPr>
        <w:t> </w:t>
      </w:r>
      <w:r w:rsidRPr="00DB14F1">
        <w:rPr>
          <w:rFonts w:ascii="Times New Roman" w:hAnsi="Times New Roman" w:cs="Times New Roman"/>
          <w:b w:val="0"/>
          <w:bCs w:val="0"/>
          <w:shd w:val="clear" w:color="auto" w:fill="FFFFFF"/>
          <w:lang w:val="ru-RU"/>
        </w:rPr>
        <w:t>родных языков</w:t>
      </w:r>
      <w:r w:rsidRPr="00DB081E">
        <w:rPr>
          <w:rFonts w:ascii="Times New Roman" w:hAnsi="Times New Roman" w:cs="Times New Roman"/>
          <w:b w:val="0"/>
          <w:shd w:val="clear" w:color="auto" w:fill="FFFFFF"/>
        </w:rPr>
        <w:t> </w:t>
      </w:r>
      <w:r w:rsidRPr="00DB14F1">
        <w:rPr>
          <w:rFonts w:ascii="Times New Roman" w:hAnsi="Times New Roman" w:cs="Times New Roman"/>
          <w:b w:val="0"/>
          <w:shd w:val="clear" w:color="auto" w:fill="FFFFFF"/>
          <w:lang w:val="ru-RU"/>
        </w:rPr>
        <w:t>из числа</w:t>
      </w:r>
      <w:r w:rsidRPr="00DB081E">
        <w:rPr>
          <w:rFonts w:ascii="Times New Roman" w:hAnsi="Times New Roman" w:cs="Times New Roman"/>
          <w:b w:val="0"/>
          <w:shd w:val="clear" w:color="auto" w:fill="FFFFFF"/>
        </w:rPr>
        <w:t> </w:t>
      </w:r>
      <w:r w:rsidRPr="00DB14F1">
        <w:rPr>
          <w:rFonts w:ascii="Times New Roman" w:hAnsi="Times New Roman" w:cs="Times New Roman"/>
          <w:b w:val="0"/>
          <w:bCs w:val="0"/>
          <w:shd w:val="clear" w:color="auto" w:fill="FFFFFF"/>
          <w:lang w:val="ru-RU"/>
        </w:rPr>
        <w:t>языков</w:t>
      </w:r>
      <w:r w:rsidRPr="00DB081E">
        <w:rPr>
          <w:rFonts w:ascii="Times New Roman" w:hAnsi="Times New Roman" w:cs="Times New Roman"/>
          <w:b w:val="0"/>
          <w:shd w:val="clear" w:color="auto" w:fill="FFFFFF"/>
        </w:rPr>
        <w:t> </w:t>
      </w:r>
      <w:r w:rsidRPr="00DB14F1">
        <w:rPr>
          <w:rFonts w:ascii="Times New Roman" w:hAnsi="Times New Roman" w:cs="Times New Roman"/>
          <w:b w:val="0"/>
          <w:shd w:val="clear" w:color="auto" w:fill="FFFFFF"/>
          <w:lang w:val="ru-RU"/>
        </w:rPr>
        <w:t>народов РФ в общеобразовательных организациях»;</w:t>
      </w:r>
    </w:p>
    <w:p w:rsidR="00DB14F1" w:rsidRPr="00DB14F1" w:rsidRDefault="00DB14F1" w:rsidP="00DB14F1">
      <w:pPr>
        <w:tabs>
          <w:tab w:val="left" w:pos="709"/>
        </w:tabs>
        <w:ind w:right="-2" w:firstLine="426"/>
        <w:jc w:val="both"/>
        <w:rPr>
          <w:rFonts w:ascii="Times New Roman" w:hAnsi="Times New Roman" w:cs="Times New Roman"/>
          <w:sz w:val="24"/>
          <w:szCs w:val="24"/>
          <w:lang w:val="ru-RU"/>
        </w:rPr>
      </w:pPr>
      <w:r w:rsidRPr="00DB14F1">
        <w:rPr>
          <w:rFonts w:ascii="Times New Roman" w:hAnsi="Times New Roman" w:cs="Times New Roman"/>
          <w:sz w:val="24"/>
          <w:szCs w:val="24"/>
          <w:lang w:val="ru-RU"/>
        </w:rPr>
        <w:t>- Конструктор учебных планов (</w:t>
      </w:r>
      <w:r w:rsidRPr="00DB081E">
        <w:rPr>
          <w:rFonts w:ascii="Times New Roman" w:hAnsi="Times New Roman" w:cs="Times New Roman"/>
          <w:sz w:val="24"/>
          <w:szCs w:val="24"/>
        </w:rPr>
        <w:t>https</w:t>
      </w:r>
      <w:r w:rsidRPr="00DB14F1">
        <w:rPr>
          <w:rFonts w:ascii="Times New Roman" w:hAnsi="Times New Roman" w:cs="Times New Roman"/>
          <w:sz w:val="24"/>
          <w:szCs w:val="24"/>
          <w:lang w:val="ru-RU"/>
        </w:rPr>
        <w:t>://</w:t>
      </w:r>
      <w:r w:rsidRPr="00DB081E">
        <w:rPr>
          <w:rFonts w:ascii="Times New Roman" w:hAnsi="Times New Roman" w:cs="Times New Roman"/>
          <w:sz w:val="24"/>
          <w:szCs w:val="24"/>
        </w:rPr>
        <w:t>edsoo</w:t>
      </w:r>
      <w:r w:rsidRPr="00DB14F1">
        <w:rPr>
          <w:rFonts w:ascii="Times New Roman" w:hAnsi="Times New Roman" w:cs="Times New Roman"/>
          <w:sz w:val="24"/>
          <w:szCs w:val="24"/>
          <w:lang w:val="ru-RU"/>
        </w:rPr>
        <w:t>.</w:t>
      </w:r>
      <w:r w:rsidRPr="00DB081E">
        <w:rPr>
          <w:rFonts w:ascii="Times New Roman" w:hAnsi="Times New Roman" w:cs="Times New Roman"/>
          <w:sz w:val="24"/>
          <w:szCs w:val="24"/>
        </w:rPr>
        <w:t>ru</w:t>
      </w:r>
      <w:r w:rsidRPr="00DB14F1">
        <w:rPr>
          <w:rFonts w:ascii="Times New Roman" w:hAnsi="Times New Roman" w:cs="Times New Roman"/>
          <w:sz w:val="24"/>
          <w:szCs w:val="24"/>
          <w:lang w:val="ru-RU"/>
        </w:rPr>
        <w:t>/</w:t>
      </w:r>
      <w:r w:rsidRPr="00DB081E">
        <w:rPr>
          <w:rFonts w:ascii="Times New Roman" w:hAnsi="Times New Roman" w:cs="Times New Roman"/>
          <w:sz w:val="24"/>
          <w:szCs w:val="24"/>
        </w:rPr>
        <w:t>Konstruktor</w:t>
      </w:r>
      <w:r w:rsidRPr="00DB14F1">
        <w:rPr>
          <w:rFonts w:ascii="Times New Roman" w:hAnsi="Times New Roman" w:cs="Times New Roman"/>
          <w:sz w:val="24"/>
          <w:szCs w:val="24"/>
          <w:lang w:val="ru-RU"/>
        </w:rPr>
        <w:t>_</w:t>
      </w:r>
      <w:r w:rsidRPr="00DB081E">
        <w:rPr>
          <w:rFonts w:ascii="Times New Roman" w:hAnsi="Times New Roman" w:cs="Times New Roman"/>
          <w:sz w:val="24"/>
          <w:szCs w:val="24"/>
        </w:rPr>
        <w:t>uchebnih</w:t>
      </w:r>
      <w:r w:rsidRPr="00DB14F1">
        <w:rPr>
          <w:rFonts w:ascii="Times New Roman" w:hAnsi="Times New Roman" w:cs="Times New Roman"/>
          <w:sz w:val="24"/>
          <w:szCs w:val="24"/>
          <w:lang w:val="ru-RU"/>
        </w:rPr>
        <w:t>_</w:t>
      </w:r>
      <w:r w:rsidRPr="00DB081E">
        <w:rPr>
          <w:rFonts w:ascii="Times New Roman" w:hAnsi="Times New Roman" w:cs="Times New Roman"/>
          <w:sz w:val="24"/>
          <w:szCs w:val="24"/>
        </w:rPr>
        <w:t>pla</w:t>
      </w:r>
      <w:r w:rsidRPr="00DB14F1">
        <w:rPr>
          <w:rFonts w:ascii="Times New Roman" w:hAnsi="Times New Roman" w:cs="Times New Roman"/>
          <w:sz w:val="24"/>
          <w:szCs w:val="24"/>
          <w:lang w:val="ru-RU"/>
        </w:rPr>
        <w:t>.</w:t>
      </w:r>
      <w:r w:rsidRPr="00DB081E">
        <w:rPr>
          <w:rFonts w:ascii="Times New Roman" w:hAnsi="Times New Roman" w:cs="Times New Roman"/>
          <w:sz w:val="24"/>
          <w:szCs w:val="24"/>
        </w:rPr>
        <w:t>htm</w:t>
      </w:r>
      <w:r w:rsidRPr="00DB14F1">
        <w:rPr>
          <w:rFonts w:ascii="Times New Roman" w:hAnsi="Times New Roman" w:cs="Times New Roman"/>
          <w:sz w:val="24"/>
          <w:szCs w:val="24"/>
          <w:lang w:val="ru-RU"/>
        </w:rPr>
        <w:t>);</w:t>
      </w:r>
    </w:p>
    <w:p w:rsidR="00DB14F1" w:rsidRPr="00DB14F1" w:rsidRDefault="00DB14F1" w:rsidP="00DB14F1">
      <w:pPr>
        <w:pStyle w:val="a7"/>
        <w:ind w:left="0" w:right="-2" w:firstLine="426"/>
        <w:rPr>
          <w:rFonts w:ascii="Times New Roman" w:eastAsia="SimSun" w:hAnsi="Times New Roman" w:cs="Times New Roman"/>
          <w:kern w:val="1"/>
          <w:sz w:val="24"/>
          <w:szCs w:val="24"/>
          <w:lang w:val="ru-RU" w:eastAsia="zh-CN" w:bidi="hi-IN"/>
        </w:rPr>
      </w:pPr>
      <w:r w:rsidRPr="00DB14F1">
        <w:rPr>
          <w:rFonts w:ascii="Times New Roman" w:hAnsi="Times New Roman" w:cs="Times New Roman"/>
          <w:bCs/>
          <w:color w:val="000000"/>
          <w:sz w:val="24"/>
          <w:szCs w:val="24"/>
          <w:lang w:val="ru-RU"/>
        </w:rPr>
        <w:t>-</w:t>
      </w:r>
      <w:r w:rsidRPr="00DB14F1">
        <w:rPr>
          <w:rFonts w:ascii="Times New Roman" w:hAnsi="Times New Roman" w:cs="Times New Roman"/>
          <w:sz w:val="24"/>
          <w:szCs w:val="24"/>
          <w:lang w:val="ru-RU"/>
        </w:rPr>
        <w:t xml:space="preserve">  Уставом </w:t>
      </w:r>
      <w:r w:rsidRPr="00DB14F1">
        <w:rPr>
          <w:rFonts w:ascii="Times New Roman" w:eastAsia="Times New Roman" w:hAnsi="Times New Roman" w:cs="Times New Roman"/>
          <w:color w:val="000000"/>
          <w:sz w:val="24"/>
          <w:szCs w:val="24"/>
          <w:lang w:val="ru-RU"/>
        </w:rPr>
        <w:t>МБОУ НКСОШ, утвержденного приказом отдела образования Администрации Усть-Донецкого района (приказ №466 от 22.11.2023г.).</w:t>
      </w:r>
    </w:p>
    <w:p w:rsidR="00DB14F1" w:rsidRPr="00DB14F1" w:rsidRDefault="00DB14F1" w:rsidP="00DB14F1">
      <w:pPr>
        <w:tabs>
          <w:tab w:val="left" w:pos="709"/>
        </w:tabs>
        <w:ind w:right="-2" w:firstLine="426"/>
        <w:jc w:val="both"/>
        <w:rPr>
          <w:rFonts w:ascii="Times New Roman" w:hAnsi="Times New Roman" w:cs="Times New Roman"/>
          <w:sz w:val="24"/>
          <w:szCs w:val="24"/>
          <w:lang w:val="ru-RU"/>
        </w:rPr>
      </w:pPr>
    </w:p>
    <w:p w:rsidR="00DB14F1" w:rsidRPr="00DB14F1" w:rsidRDefault="00DB14F1" w:rsidP="00DB14F1">
      <w:pPr>
        <w:tabs>
          <w:tab w:val="left" w:pos="709"/>
        </w:tabs>
        <w:ind w:right="-2" w:firstLine="426"/>
        <w:jc w:val="both"/>
        <w:rPr>
          <w:rFonts w:ascii="Times New Roman" w:hAnsi="Times New Roman" w:cs="Times New Roman"/>
          <w:sz w:val="24"/>
          <w:szCs w:val="24"/>
          <w:lang w:val="ru-RU"/>
        </w:rPr>
      </w:pPr>
      <w:r w:rsidRPr="00DB14F1">
        <w:rPr>
          <w:rFonts w:ascii="Times New Roman" w:hAnsi="Times New Roman" w:cs="Times New Roman"/>
          <w:sz w:val="24"/>
          <w:szCs w:val="24"/>
          <w:lang w:val="ru-RU"/>
        </w:rPr>
        <w:t>Учебный план в соответствии с федеральными требованиями отражает организационно-педагогические условия, необходимые для достижения результатов освоения основной образовательной программы; фиксирует максимальный объем аудиторной нагрузки обучающихся, состав и структуру предметных областей; определяет перечень учебных предметов, курсов, распределяет учебное время, отводимое на их освоение по классам и учебным предметам, определяет ч</w:t>
      </w:r>
      <w:r w:rsidRPr="00DB14F1">
        <w:rPr>
          <w:rFonts w:ascii="Times New Roman" w:hAnsi="Times New Roman" w:cs="Times New Roman"/>
          <w:bCs/>
          <w:sz w:val="24"/>
          <w:szCs w:val="24"/>
          <w:lang w:val="ru-RU"/>
        </w:rPr>
        <w:t>асть, формируемую участниками образовательных отношений</w:t>
      </w:r>
      <w:r w:rsidRPr="00DB14F1">
        <w:rPr>
          <w:rFonts w:ascii="Times New Roman" w:hAnsi="Times New Roman" w:cs="Times New Roman"/>
          <w:sz w:val="24"/>
          <w:szCs w:val="24"/>
          <w:lang w:val="ru-RU"/>
        </w:rPr>
        <w:t xml:space="preserve">, и общие рамки принимаемых решений при разработке содержания образования. </w:t>
      </w:r>
    </w:p>
    <w:p w:rsidR="00DB14F1" w:rsidRPr="00DB14F1" w:rsidRDefault="00DB14F1" w:rsidP="00DB14F1">
      <w:pPr>
        <w:tabs>
          <w:tab w:val="left" w:pos="709"/>
        </w:tabs>
        <w:ind w:right="-2" w:firstLine="426"/>
        <w:jc w:val="both"/>
        <w:rPr>
          <w:rFonts w:ascii="Times New Roman" w:hAnsi="Times New Roman" w:cs="Times New Roman"/>
          <w:sz w:val="24"/>
          <w:szCs w:val="24"/>
          <w:lang w:val="ru-RU"/>
        </w:rPr>
      </w:pPr>
      <w:r w:rsidRPr="00DB14F1">
        <w:rPr>
          <w:rFonts w:ascii="Times New Roman" w:hAnsi="Times New Roman" w:cs="Times New Roman"/>
          <w:sz w:val="24"/>
          <w:szCs w:val="24"/>
          <w:lang w:val="ru-RU"/>
        </w:rPr>
        <w:lastRenderedPageBreak/>
        <w:t>В 2024-2025 учебном году в МБОУ НКСОШ реализуются обновленные федеральные государственные образовательные стандарты начального общего образования (в 1-4 классах), основного общего образования (в 5-9 классах) и среднего общего образования (в 10-11 классах).</w:t>
      </w:r>
    </w:p>
    <w:p w:rsidR="00DB14F1" w:rsidRPr="00DB14F1" w:rsidRDefault="00DB14F1" w:rsidP="00DB14F1">
      <w:pPr>
        <w:adjustRightInd w:val="0"/>
        <w:ind w:right="-2" w:firstLine="426"/>
        <w:jc w:val="both"/>
        <w:rPr>
          <w:rFonts w:ascii="Times New Roman" w:hAnsi="Times New Roman" w:cs="Times New Roman"/>
          <w:sz w:val="24"/>
          <w:szCs w:val="24"/>
          <w:lang w:val="ru-RU"/>
        </w:rPr>
      </w:pPr>
      <w:r w:rsidRPr="00DB14F1">
        <w:rPr>
          <w:rFonts w:ascii="Times New Roman" w:hAnsi="Times New Roman" w:cs="Times New Roman"/>
          <w:sz w:val="24"/>
          <w:szCs w:val="24"/>
          <w:lang w:val="ru-RU"/>
        </w:rPr>
        <w:t>Учебный план МБОУ НКСОШ предусматривает возможность введения учебных курсов, обеспечивающих образовательные потребности и интересы обучающихся, в том числе этнокультурных.</w:t>
      </w:r>
    </w:p>
    <w:p w:rsidR="00DB14F1" w:rsidRPr="00DB14F1" w:rsidRDefault="00DB14F1" w:rsidP="00DB14F1">
      <w:pPr>
        <w:ind w:right="-2" w:firstLine="426"/>
        <w:jc w:val="both"/>
        <w:rPr>
          <w:rFonts w:ascii="Times New Roman" w:hAnsi="Times New Roman" w:cs="Times New Roman"/>
          <w:sz w:val="24"/>
          <w:szCs w:val="24"/>
          <w:lang w:val="ru-RU"/>
        </w:rPr>
      </w:pPr>
      <w:r w:rsidRPr="00DB14F1">
        <w:rPr>
          <w:rFonts w:ascii="Times New Roman" w:hAnsi="Times New Roman" w:cs="Times New Roman"/>
          <w:sz w:val="24"/>
          <w:szCs w:val="24"/>
          <w:lang w:val="ru-RU"/>
        </w:rPr>
        <w:t xml:space="preserve">Учебный план для 1-4 классов ориентирован на 4-летний нормативный срок освоения образовательных программ начального общего образования, 5-9 классов - на 5-летний нормативный срок освоения образовательных программ основного общего образования, 10-11 классов - на 2-летний нормативный срок освоения образовательных программ среднего общего образования. </w:t>
      </w:r>
    </w:p>
    <w:p w:rsidR="00DB14F1" w:rsidRPr="00DB14F1" w:rsidRDefault="00DB14F1" w:rsidP="00DB14F1">
      <w:pPr>
        <w:ind w:right="-2" w:firstLine="426"/>
        <w:jc w:val="both"/>
        <w:rPr>
          <w:rFonts w:ascii="Times New Roman" w:hAnsi="Times New Roman" w:cs="Times New Roman"/>
          <w:sz w:val="24"/>
          <w:szCs w:val="24"/>
          <w:lang w:val="ru-RU"/>
        </w:rPr>
      </w:pPr>
      <w:r w:rsidRPr="00DB14F1">
        <w:rPr>
          <w:rFonts w:ascii="Times New Roman" w:hAnsi="Times New Roman" w:cs="Times New Roman"/>
          <w:sz w:val="24"/>
          <w:szCs w:val="24"/>
          <w:lang w:val="ru-RU"/>
        </w:rPr>
        <w:t xml:space="preserve">Учебные занятия в 1-м - 11 классах проводятся по 5-дневной учебной неделе в первую смену. </w:t>
      </w:r>
    </w:p>
    <w:p w:rsidR="00DB14F1" w:rsidRPr="00DB14F1" w:rsidRDefault="00DB14F1" w:rsidP="00DB14F1">
      <w:pPr>
        <w:ind w:right="-2" w:firstLine="426"/>
        <w:jc w:val="both"/>
        <w:rPr>
          <w:rFonts w:ascii="Times New Roman" w:hAnsi="Times New Roman" w:cs="Times New Roman"/>
          <w:sz w:val="24"/>
          <w:szCs w:val="24"/>
          <w:lang w:val="ru-RU"/>
        </w:rPr>
      </w:pPr>
      <w:r w:rsidRPr="00DB14F1">
        <w:rPr>
          <w:rFonts w:ascii="Times New Roman" w:hAnsi="Times New Roman" w:cs="Times New Roman"/>
          <w:sz w:val="24"/>
          <w:szCs w:val="24"/>
          <w:lang w:val="ru-RU"/>
        </w:rPr>
        <w:t xml:space="preserve">В соответствии с </w:t>
      </w:r>
      <w:r w:rsidRPr="00DB14F1">
        <w:rPr>
          <w:rFonts w:ascii="Times New Roman" w:hAnsi="Times New Roman" w:cs="Times New Roman"/>
          <w:color w:val="000000"/>
          <w:spacing w:val="-3"/>
          <w:sz w:val="24"/>
          <w:szCs w:val="24"/>
          <w:lang w:val="ru-RU"/>
        </w:rPr>
        <w:t xml:space="preserve">ООП НОО, </w:t>
      </w:r>
      <w:r w:rsidRPr="00DB14F1">
        <w:rPr>
          <w:rFonts w:ascii="Times New Roman" w:hAnsi="Times New Roman" w:cs="Times New Roman"/>
          <w:sz w:val="24"/>
          <w:szCs w:val="24"/>
          <w:lang w:val="ru-RU"/>
        </w:rPr>
        <w:t xml:space="preserve">реализующего ФГОС НОО, продолжительность учебного года для обучающихся 1 класса составляет 33 учебные недели; для обучающихся 2- 4 классов –34 учебных недель; количество учебных занятий за 4 учебных года на уровне начального общего образования составляет 3039 часов.  </w:t>
      </w:r>
    </w:p>
    <w:p w:rsidR="00DB14F1" w:rsidRPr="00DB14F1" w:rsidRDefault="00DB14F1" w:rsidP="00DB14F1">
      <w:pPr>
        <w:ind w:right="-2" w:firstLine="426"/>
        <w:jc w:val="both"/>
        <w:rPr>
          <w:rFonts w:ascii="Times New Roman" w:hAnsi="Times New Roman" w:cs="Times New Roman"/>
          <w:sz w:val="24"/>
          <w:szCs w:val="24"/>
          <w:lang w:val="ru-RU"/>
        </w:rPr>
      </w:pPr>
      <w:r w:rsidRPr="00DB14F1">
        <w:rPr>
          <w:rFonts w:ascii="Times New Roman" w:hAnsi="Times New Roman" w:cs="Times New Roman"/>
          <w:sz w:val="24"/>
          <w:szCs w:val="24"/>
          <w:lang w:val="ru-RU"/>
        </w:rPr>
        <w:t xml:space="preserve">В соответствии с </w:t>
      </w:r>
      <w:r w:rsidRPr="00DB14F1">
        <w:rPr>
          <w:rFonts w:ascii="Times New Roman" w:hAnsi="Times New Roman" w:cs="Times New Roman"/>
          <w:color w:val="000000"/>
          <w:spacing w:val="-3"/>
          <w:sz w:val="24"/>
          <w:szCs w:val="24"/>
          <w:lang w:val="ru-RU"/>
        </w:rPr>
        <w:t>ООП ООО</w:t>
      </w:r>
      <w:r w:rsidRPr="00DB14F1">
        <w:rPr>
          <w:rFonts w:ascii="Times New Roman" w:hAnsi="Times New Roman" w:cs="Times New Roman"/>
          <w:sz w:val="24"/>
          <w:szCs w:val="24"/>
          <w:lang w:val="ru-RU"/>
        </w:rPr>
        <w:t xml:space="preserve"> продолжительность учебного года основного общего образования, реализующего ФГОС ООО (5 – 9 классы), составляет 34 учебных недель, </w:t>
      </w:r>
      <w:r w:rsidRPr="00DB14F1">
        <w:rPr>
          <w:rFonts w:ascii="Times New Roman" w:hAnsi="Times New Roman" w:cs="Times New Roman"/>
          <w:sz w:val="24"/>
          <w:szCs w:val="28"/>
          <w:lang w:val="ru-RU"/>
        </w:rPr>
        <w:t>количество учебных занятий за 5 лет</w:t>
      </w:r>
      <w:r w:rsidRPr="00DB14F1">
        <w:rPr>
          <w:rFonts w:ascii="Times New Roman" w:hAnsi="Times New Roman" w:cs="Times New Roman"/>
          <w:i/>
          <w:szCs w:val="24"/>
          <w:u w:val="single"/>
          <w:lang w:val="ru-RU"/>
        </w:rPr>
        <w:t xml:space="preserve"> </w:t>
      </w:r>
      <w:r w:rsidRPr="00DB14F1">
        <w:rPr>
          <w:rFonts w:ascii="Times New Roman" w:hAnsi="Times New Roman" w:cs="Times New Roman"/>
          <w:i/>
          <w:sz w:val="24"/>
          <w:szCs w:val="24"/>
          <w:u w:val="single"/>
          <w:lang w:val="ru-RU"/>
        </w:rPr>
        <w:t xml:space="preserve">составляет 5338 часа. </w:t>
      </w:r>
    </w:p>
    <w:p w:rsidR="00DB14F1" w:rsidRPr="00DB14F1" w:rsidRDefault="00DB14F1" w:rsidP="00DB14F1">
      <w:pPr>
        <w:ind w:right="-2" w:firstLine="426"/>
        <w:jc w:val="both"/>
        <w:rPr>
          <w:rFonts w:ascii="Times New Roman" w:hAnsi="Times New Roman" w:cs="Times New Roman"/>
          <w:sz w:val="24"/>
          <w:szCs w:val="24"/>
          <w:lang w:val="ru-RU"/>
        </w:rPr>
      </w:pPr>
      <w:r w:rsidRPr="00DB14F1">
        <w:rPr>
          <w:rFonts w:ascii="Times New Roman" w:eastAsia="Times New Roman" w:hAnsi="Times New Roman" w:cs="Times New Roman"/>
          <w:sz w:val="24"/>
          <w:szCs w:val="24"/>
          <w:lang w:val="ru-RU"/>
        </w:rPr>
        <w:t>В соответствии с ФГОС СОО количество учебных занятий</w:t>
      </w:r>
      <w:r w:rsidRPr="00DB14F1">
        <w:rPr>
          <w:rFonts w:ascii="Times New Roman" w:hAnsi="Times New Roman" w:cs="Times New Roman"/>
          <w:sz w:val="24"/>
          <w:szCs w:val="24"/>
          <w:lang w:val="ru-RU"/>
        </w:rPr>
        <w:t xml:space="preserve"> в 10-11 классах составляет 34 учебных недель, количество учебных занятий за 2 года составляет 2312 часа.</w:t>
      </w:r>
    </w:p>
    <w:p w:rsidR="00DB14F1" w:rsidRPr="00DB081E" w:rsidRDefault="00DB14F1" w:rsidP="00DB14F1">
      <w:pPr>
        <w:pStyle w:val="90"/>
        <w:shd w:val="clear" w:color="auto" w:fill="auto"/>
        <w:spacing w:line="240" w:lineRule="auto"/>
        <w:ind w:right="-2" w:firstLine="426"/>
        <w:rPr>
          <w:sz w:val="24"/>
          <w:szCs w:val="24"/>
        </w:rPr>
      </w:pPr>
      <w:r w:rsidRPr="00DB081E">
        <w:rPr>
          <w:sz w:val="24"/>
          <w:szCs w:val="24"/>
        </w:rPr>
        <w:t>Продолжительность урока (академический час) во 2-11 классах– 4</w:t>
      </w:r>
      <w:r>
        <w:rPr>
          <w:sz w:val="24"/>
          <w:szCs w:val="24"/>
        </w:rPr>
        <w:t>5</w:t>
      </w:r>
      <w:r w:rsidRPr="00DB081E">
        <w:rPr>
          <w:sz w:val="24"/>
          <w:szCs w:val="24"/>
        </w:rPr>
        <w:t xml:space="preserve"> минут,  в 1 классе со второго полугодия – 4</w:t>
      </w:r>
      <w:r>
        <w:rPr>
          <w:sz w:val="24"/>
          <w:szCs w:val="24"/>
        </w:rPr>
        <w:t>0</w:t>
      </w:r>
      <w:r w:rsidRPr="00DB081E">
        <w:rPr>
          <w:sz w:val="24"/>
          <w:szCs w:val="24"/>
        </w:rPr>
        <w:t xml:space="preserve"> минут; в первом полугодии 1 класса </w:t>
      </w:r>
      <w:r w:rsidRPr="00DB081E">
        <w:rPr>
          <w:rStyle w:val="24"/>
          <w:sz w:val="24"/>
          <w:szCs w:val="24"/>
        </w:rPr>
        <w:t xml:space="preserve">используется </w:t>
      </w:r>
      <w:r w:rsidRPr="00DB081E">
        <w:rPr>
          <w:rStyle w:val="32"/>
          <w:sz w:val="24"/>
          <w:szCs w:val="24"/>
        </w:rPr>
        <w:t xml:space="preserve">«ступенчатый» режим обучения (в </w:t>
      </w:r>
      <w:r w:rsidRPr="00DB081E">
        <w:rPr>
          <w:rStyle w:val="13"/>
          <w:sz w:val="24"/>
          <w:szCs w:val="24"/>
        </w:rPr>
        <w:t xml:space="preserve">сентябре, октябре - по 3 </w:t>
      </w:r>
      <w:r w:rsidRPr="00DB081E">
        <w:rPr>
          <w:rStyle w:val="24"/>
          <w:sz w:val="24"/>
          <w:szCs w:val="24"/>
        </w:rPr>
        <w:t xml:space="preserve">урока в день </w:t>
      </w:r>
      <w:r w:rsidRPr="00DB081E">
        <w:rPr>
          <w:rStyle w:val="32"/>
          <w:sz w:val="24"/>
          <w:szCs w:val="24"/>
        </w:rPr>
        <w:t xml:space="preserve">по 35 минут каждый, в ноябре-декабре - </w:t>
      </w:r>
      <w:r w:rsidRPr="00DB081E">
        <w:rPr>
          <w:rStyle w:val="13"/>
          <w:sz w:val="24"/>
          <w:szCs w:val="24"/>
        </w:rPr>
        <w:t xml:space="preserve">по 4 урока по 35 минут </w:t>
      </w:r>
      <w:r w:rsidRPr="00DB081E">
        <w:rPr>
          <w:rStyle w:val="24"/>
          <w:sz w:val="24"/>
          <w:szCs w:val="24"/>
        </w:rPr>
        <w:t xml:space="preserve">каждый, в </w:t>
      </w:r>
      <w:r w:rsidRPr="00DB081E">
        <w:rPr>
          <w:rStyle w:val="32"/>
          <w:sz w:val="24"/>
          <w:szCs w:val="24"/>
        </w:rPr>
        <w:t>январе-мае - по 4 урока по 4</w:t>
      </w:r>
      <w:r>
        <w:rPr>
          <w:rStyle w:val="32"/>
          <w:sz w:val="24"/>
          <w:szCs w:val="24"/>
        </w:rPr>
        <w:t>0</w:t>
      </w:r>
      <w:r w:rsidRPr="00DB081E">
        <w:rPr>
          <w:rStyle w:val="32"/>
          <w:sz w:val="24"/>
          <w:szCs w:val="24"/>
        </w:rPr>
        <w:t xml:space="preserve"> минут </w:t>
      </w:r>
      <w:r w:rsidRPr="00DB081E">
        <w:rPr>
          <w:rStyle w:val="13"/>
          <w:sz w:val="24"/>
          <w:szCs w:val="24"/>
        </w:rPr>
        <w:t xml:space="preserve">каждый)  </w:t>
      </w:r>
      <w:r w:rsidRPr="00DB081E">
        <w:rPr>
          <w:sz w:val="24"/>
          <w:szCs w:val="24"/>
        </w:rPr>
        <w:t xml:space="preserve">в соответствии с требованиями  </w:t>
      </w:r>
      <w:r w:rsidRPr="00DB081E">
        <w:rPr>
          <w:iCs/>
          <w:sz w:val="24"/>
          <w:szCs w:val="24"/>
        </w:rPr>
        <w:t xml:space="preserve">СанПиН </w:t>
      </w:r>
      <w:r w:rsidRPr="00DB081E">
        <w:rPr>
          <w:sz w:val="24"/>
          <w:szCs w:val="24"/>
        </w:rPr>
        <w:t>1.2.3685-21.</w:t>
      </w:r>
    </w:p>
    <w:p w:rsidR="00DB14F1" w:rsidRDefault="00DB14F1" w:rsidP="00DB14F1">
      <w:pPr>
        <w:ind w:right="-2" w:firstLine="426"/>
        <w:jc w:val="both"/>
        <w:rPr>
          <w:rFonts w:ascii="Times New Roman" w:hAnsi="Times New Roman" w:cs="Times New Roman"/>
          <w:sz w:val="24"/>
          <w:szCs w:val="24"/>
          <w:lang w:val="ru-RU"/>
        </w:rPr>
      </w:pPr>
      <w:r w:rsidRPr="00DB14F1">
        <w:rPr>
          <w:rFonts w:ascii="Times New Roman" w:hAnsi="Times New Roman" w:cs="Times New Roman"/>
          <w:sz w:val="24"/>
          <w:szCs w:val="24"/>
          <w:lang w:val="ru-RU"/>
        </w:rPr>
        <w:t>В МБОУ НКСОШ самостоятельно разработано  и утверждено программно-методическое обеспечение к учебному плану МБОУ НКСОШ, которое включает полные выходные данные учебных программ, учебников, учебных пособий, используемых в образовательном процессе по уровням и предметным областям.</w:t>
      </w:r>
    </w:p>
    <w:p w:rsidR="00DB14F1" w:rsidRPr="00DB14F1" w:rsidRDefault="00DB14F1" w:rsidP="00DB14F1">
      <w:pPr>
        <w:pStyle w:val="3"/>
        <w:ind w:right="-2" w:firstLine="426"/>
        <w:jc w:val="both"/>
        <w:rPr>
          <w:rFonts w:ascii="Times New Roman" w:hAnsi="Times New Roman"/>
          <w:b w:val="0"/>
          <w:sz w:val="24"/>
          <w:szCs w:val="24"/>
          <w:lang w:val="ru-RU"/>
        </w:rPr>
      </w:pPr>
      <w:r w:rsidRPr="00DB14F1">
        <w:rPr>
          <w:rFonts w:ascii="Times New Roman" w:hAnsi="Times New Roman"/>
          <w:b w:val="0"/>
          <w:sz w:val="24"/>
          <w:szCs w:val="24"/>
          <w:lang w:val="ru-RU"/>
        </w:rPr>
        <w:t xml:space="preserve">При реализации учебного плана МБОУ НКСОШ используются учебники в соответствии с федеральным перечнем учебников, допущенных к использованию в образовательном процессе в образовательных организациях, реализующих образовательные программы общего образования и имеющих государственную аккредитацию. </w:t>
      </w:r>
    </w:p>
    <w:p w:rsidR="00DB14F1" w:rsidRPr="00DB14F1" w:rsidRDefault="00DB14F1" w:rsidP="00DB14F1">
      <w:pPr>
        <w:pStyle w:val="3"/>
        <w:ind w:right="-2" w:firstLine="426"/>
        <w:jc w:val="both"/>
        <w:rPr>
          <w:rFonts w:ascii="Times New Roman" w:hAnsi="Times New Roman"/>
          <w:b w:val="0"/>
          <w:sz w:val="24"/>
          <w:szCs w:val="24"/>
          <w:lang w:val="ru-RU"/>
        </w:rPr>
      </w:pPr>
      <w:r w:rsidRPr="00DB14F1">
        <w:rPr>
          <w:rFonts w:ascii="Times New Roman" w:hAnsi="Times New Roman"/>
          <w:b w:val="0"/>
          <w:sz w:val="24"/>
          <w:szCs w:val="24"/>
          <w:lang w:val="ru-RU"/>
        </w:rPr>
        <w:t xml:space="preserve">Использование учебных пособий регламентируется перечнем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организаций. </w:t>
      </w:r>
    </w:p>
    <w:p w:rsidR="00DB14F1" w:rsidRPr="00DB14F1" w:rsidRDefault="00DB14F1" w:rsidP="00DB14F1">
      <w:pPr>
        <w:tabs>
          <w:tab w:val="num" w:pos="720"/>
        </w:tabs>
        <w:ind w:right="-2" w:firstLine="426"/>
        <w:jc w:val="both"/>
        <w:rPr>
          <w:rFonts w:ascii="Times New Roman" w:hAnsi="Times New Roman" w:cs="Times New Roman"/>
          <w:sz w:val="24"/>
          <w:szCs w:val="24"/>
          <w:lang w:val="ru-RU"/>
        </w:rPr>
      </w:pPr>
      <w:r w:rsidRPr="00DB14F1">
        <w:rPr>
          <w:rFonts w:ascii="Times New Roman" w:hAnsi="Times New Roman" w:cs="Times New Roman"/>
          <w:bCs/>
          <w:iCs/>
          <w:sz w:val="24"/>
          <w:szCs w:val="24"/>
          <w:lang w:val="ru-RU"/>
        </w:rPr>
        <w:t>В соответствии с ФГОС НОО, ФГОС ООО и ФГОС СОО норма обеспеченности образовательной деятельности учебными изданиями определяется исходя из расчета: 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и часть, формируемую участниками  образовательных отношений, основной образовательной программы начального и основного общего образования.</w:t>
      </w:r>
      <w:r w:rsidRPr="00DB14F1">
        <w:rPr>
          <w:rFonts w:ascii="Times New Roman" w:hAnsi="Times New Roman" w:cs="Times New Roman"/>
          <w:sz w:val="24"/>
          <w:szCs w:val="24"/>
          <w:lang w:val="ru-RU"/>
        </w:rPr>
        <w:t xml:space="preserve"> </w:t>
      </w:r>
    </w:p>
    <w:p w:rsidR="00DB14F1" w:rsidRPr="00DB14F1" w:rsidRDefault="00DB14F1" w:rsidP="00DB14F1">
      <w:pPr>
        <w:tabs>
          <w:tab w:val="num" w:pos="720"/>
        </w:tabs>
        <w:ind w:right="-2" w:firstLine="426"/>
        <w:jc w:val="both"/>
        <w:rPr>
          <w:rFonts w:ascii="Times New Roman" w:hAnsi="Times New Roman" w:cs="Times New Roman"/>
          <w:sz w:val="24"/>
          <w:szCs w:val="24"/>
          <w:lang w:val="ru-RU"/>
        </w:rPr>
      </w:pPr>
      <w:r w:rsidRPr="00DB14F1">
        <w:rPr>
          <w:rFonts w:ascii="Times New Roman" w:hAnsi="Times New Roman" w:cs="Times New Roman"/>
          <w:sz w:val="24"/>
          <w:szCs w:val="24"/>
          <w:lang w:val="ru-RU"/>
        </w:rPr>
        <w:t xml:space="preserve">Использование электронной формы учебника является правом участников образовательных отношений.         </w:t>
      </w:r>
    </w:p>
    <w:p w:rsidR="00DB14F1" w:rsidRPr="00DB14F1" w:rsidRDefault="00DB14F1" w:rsidP="00DB14F1">
      <w:pPr>
        <w:tabs>
          <w:tab w:val="num" w:pos="720"/>
        </w:tabs>
        <w:ind w:right="-2" w:firstLine="426"/>
        <w:jc w:val="both"/>
        <w:rPr>
          <w:rFonts w:ascii="Times New Roman" w:hAnsi="Times New Roman" w:cs="Times New Roman"/>
          <w:sz w:val="24"/>
          <w:szCs w:val="24"/>
          <w:lang w:val="ru-RU"/>
        </w:rPr>
      </w:pPr>
      <w:r w:rsidRPr="00DB14F1">
        <w:rPr>
          <w:rFonts w:ascii="Times New Roman" w:hAnsi="Times New Roman" w:cs="Times New Roman"/>
          <w:sz w:val="24"/>
          <w:szCs w:val="24"/>
          <w:lang w:val="ru-RU"/>
        </w:rPr>
        <w:t>Учебный план формирует наряду с другими компонентами образовательное пространство МБОУ НКСОШ.</w:t>
      </w:r>
    </w:p>
    <w:p w:rsidR="00DB14F1" w:rsidRPr="00DB14F1" w:rsidRDefault="00DB14F1" w:rsidP="00DB14F1">
      <w:pPr>
        <w:ind w:right="-2" w:firstLine="426"/>
        <w:jc w:val="both"/>
        <w:rPr>
          <w:rFonts w:ascii="Times New Roman" w:hAnsi="Times New Roman" w:cs="Times New Roman"/>
          <w:sz w:val="24"/>
          <w:szCs w:val="24"/>
          <w:lang w:val="ru-RU"/>
        </w:rPr>
      </w:pPr>
      <w:r w:rsidRPr="00DB14F1">
        <w:rPr>
          <w:rFonts w:ascii="Times New Roman" w:hAnsi="Times New Roman" w:cs="Times New Roman"/>
          <w:sz w:val="24"/>
          <w:szCs w:val="24"/>
          <w:lang w:val="ru-RU"/>
        </w:rPr>
        <w:t xml:space="preserve">      Через учебный план обеспечивается вариативность образования.</w:t>
      </w:r>
    </w:p>
    <w:p w:rsidR="00DB14F1" w:rsidRPr="00DB14F1" w:rsidRDefault="00DB14F1" w:rsidP="00DB14F1">
      <w:pPr>
        <w:ind w:right="-2" w:firstLine="426"/>
        <w:jc w:val="both"/>
        <w:rPr>
          <w:rFonts w:ascii="Times New Roman" w:hAnsi="Times New Roman" w:cs="Times New Roman"/>
          <w:sz w:val="24"/>
          <w:szCs w:val="24"/>
          <w:lang w:val="ru-RU"/>
        </w:rPr>
      </w:pPr>
    </w:p>
    <w:p w:rsidR="00600223" w:rsidRPr="00600223" w:rsidRDefault="00600223" w:rsidP="00600223">
      <w:pPr>
        <w:ind w:firstLine="709"/>
        <w:jc w:val="center"/>
        <w:rPr>
          <w:rFonts w:ascii="Times New Roman" w:hAnsi="Times New Roman" w:cs="Times New Roman"/>
          <w:b/>
          <w:sz w:val="24"/>
          <w:szCs w:val="24"/>
          <w:lang w:val="ru-RU"/>
        </w:rPr>
      </w:pPr>
      <w:r w:rsidRPr="00600223">
        <w:rPr>
          <w:rFonts w:ascii="Times New Roman" w:hAnsi="Times New Roman" w:cs="Times New Roman"/>
          <w:b/>
          <w:sz w:val="24"/>
          <w:szCs w:val="24"/>
          <w:lang w:val="ru-RU"/>
        </w:rPr>
        <w:t>Уровень начального общего образования</w:t>
      </w:r>
    </w:p>
    <w:p w:rsidR="00600223" w:rsidRPr="00600223" w:rsidRDefault="00600223" w:rsidP="00DB14F1">
      <w:pPr>
        <w:jc w:val="both"/>
        <w:rPr>
          <w:rFonts w:ascii="Times New Roman" w:hAnsi="Times New Roman" w:cs="Times New Roman"/>
          <w:sz w:val="24"/>
          <w:szCs w:val="24"/>
          <w:lang w:val="ru-RU"/>
        </w:rPr>
      </w:pPr>
    </w:p>
    <w:p w:rsidR="00DB14F1" w:rsidRPr="00DB14F1" w:rsidRDefault="00DB14F1" w:rsidP="00DB14F1">
      <w:pPr>
        <w:ind w:firstLine="540"/>
        <w:jc w:val="both"/>
        <w:rPr>
          <w:rFonts w:ascii="Times New Roman" w:hAnsi="Times New Roman" w:cs="Times New Roman"/>
          <w:sz w:val="24"/>
          <w:szCs w:val="24"/>
          <w:lang w:val="ru-RU"/>
        </w:rPr>
      </w:pPr>
      <w:r w:rsidRPr="00DB14F1">
        <w:rPr>
          <w:rFonts w:ascii="Times New Roman" w:hAnsi="Times New Roman" w:cs="Times New Roman"/>
          <w:sz w:val="24"/>
          <w:szCs w:val="24"/>
          <w:lang w:val="ru-RU"/>
        </w:rPr>
        <w:t>На уровне начального общего образования реализуется обновл</w:t>
      </w:r>
      <w:r>
        <w:rPr>
          <w:rFonts w:ascii="Times New Roman" w:hAnsi="Times New Roman" w:cs="Times New Roman"/>
          <w:sz w:val="24"/>
          <w:szCs w:val="24"/>
          <w:lang w:val="ru-RU"/>
        </w:rPr>
        <w:t>енный  ФГОС НОО.</w:t>
      </w:r>
    </w:p>
    <w:p w:rsidR="00DB14F1" w:rsidRPr="00DB14F1" w:rsidRDefault="00DB14F1" w:rsidP="00DB14F1">
      <w:pPr>
        <w:ind w:firstLine="709"/>
        <w:jc w:val="both"/>
        <w:rPr>
          <w:rFonts w:ascii="Times New Roman" w:hAnsi="Times New Roman" w:cs="Times New Roman"/>
          <w:sz w:val="24"/>
          <w:szCs w:val="24"/>
          <w:lang w:val="ru-RU"/>
        </w:rPr>
      </w:pPr>
      <w:r w:rsidRPr="00DB14F1">
        <w:rPr>
          <w:rFonts w:ascii="Times New Roman" w:hAnsi="Times New Roman" w:cs="Times New Roman"/>
          <w:sz w:val="24"/>
          <w:szCs w:val="24"/>
          <w:lang w:val="ru-RU"/>
        </w:rPr>
        <w:t>Обязательная предметная область «</w:t>
      </w:r>
      <w:r w:rsidRPr="00DB14F1">
        <w:rPr>
          <w:rFonts w:ascii="Times New Roman" w:hAnsi="Times New Roman" w:cs="Times New Roman"/>
          <w:bCs/>
          <w:color w:val="000000"/>
          <w:sz w:val="24"/>
          <w:szCs w:val="24"/>
          <w:lang w:val="ru-RU"/>
        </w:rPr>
        <w:t>Русский язык и литературное чтение»</w:t>
      </w:r>
      <w:r w:rsidRPr="00DB14F1">
        <w:rPr>
          <w:rFonts w:ascii="Times New Roman" w:hAnsi="Times New Roman" w:cs="Times New Roman"/>
          <w:sz w:val="24"/>
          <w:szCs w:val="24"/>
          <w:lang w:val="ru-RU"/>
        </w:rPr>
        <w:t xml:space="preserve"> включает обязательные учебные предметы «Русский язык» и «Литературное чтение». </w:t>
      </w:r>
    </w:p>
    <w:p w:rsidR="00DB14F1" w:rsidRPr="00DB14F1" w:rsidRDefault="00DB14F1" w:rsidP="00DB14F1">
      <w:pPr>
        <w:ind w:firstLine="709"/>
        <w:jc w:val="both"/>
        <w:rPr>
          <w:rFonts w:ascii="Times New Roman" w:hAnsi="Times New Roman" w:cs="Times New Roman"/>
          <w:sz w:val="24"/>
          <w:szCs w:val="24"/>
          <w:lang w:val="ru-RU"/>
        </w:rPr>
      </w:pPr>
      <w:r w:rsidRPr="00DB14F1">
        <w:rPr>
          <w:rFonts w:ascii="Times New Roman" w:hAnsi="Times New Roman" w:cs="Times New Roman"/>
          <w:sz w:val="24"/>
          <w:szCs w:val="24"/>
          <w:lang w:val="ru-RU"/>
        </w:rPr>
        <w:t xml:space="preserve">Федеральные рабочие программы по учебным предметам «Русский язык», «Литературное </w:t>
      </w:r>
      <w:r w:rsidRPr="00DB14F1">
        <w:rPr>
          <w:rFonts w:ascii="Times New Roman" w:hAnsi="Times New Roman" w:cs="Times New Roman"/>
          <w:sz w:val="24"/>
          <w:szCs w:val="24"/>
          <w:lang w:val="ru-RU"/>
        </w:rPr>
        <w:lastRenderedPageBreak/>
        <w:t xml:space="preserve">чтение» применяются непосредственно при реализации обязательной части образовательной программы начального общего образования.  </w:t>
      </w:r>
    </w:p>
    <w:p w:rsidR="00DB14F1" w:rsidRPr="00DB14F1" w:rsidRDefault="00DB14F1" w:rsidP="00DB14F1">
      <w:pPr>
        <w:ind w:firstLine="709"/>
        <w:jc w:val="both"/>
        <w:rPr>
          <w:rFonts w:ascii="Times New Roman" w:hAnsi="Times New Roman" w:cs="Times New Roman"/>
          <w:sz w:val="24"/>
          <w:szCs w:val="24"/>
          <w:lang w:val="ru-RU"/>
        </w:rPr>
      </w:pPr>
      <w:r w:rsidRPr="00DB14F1">
        <w:rPr>
          <w:rFonts w:ascii="Times New Roman" w:hAnsi="Times New Roman" w:cs="Times New Roman"/>
          <w:sz w:val="24"/>
          <w:szCs w:val="24"/>
          <w:lang w:val="ru-RU"/>
        </w:rPr>
        <w:t xml:space="preserve">При 5-дневной учебной неделе обязательная часть учебного предмета «Русский язык» в 1-4 классах составляет 5 часов в неделю; 4 часа в неделю на «Литературное чтение» в 1-4 классах. </w:t>
      </w:r>
    </w:p>
    <w:p w:rsidR="00DB14F1" w:rsidRPr="00DB14F1" w:rsidRDefault="00DB14F1" w:rsidP="00DB14F1">
      <w:pPr>
        <w:ind w:firstLine="709"/>
        <w:jc w:val="both"/>
        <w:rPr>
          <w:rFonts w:ascii="Times New Roman" w:hAnsi="Times New Roman" w:cs="Times New Roman"/>
          <w:bCs/>
          <w:color w:val="000000"/>
          <w:sz w:val="24"/>
          <w:szCs w:val="24"/>
          <w:lang w:val="ru-RU"/>
        </w:rPr>
      </w:pPr>
      <w:r w:rsidRPr="00DB14F1">
        <w:rPr>
          <w:rFonts w:ascii="Times New Roman" w:hAnsi="Times New Roman" w:cs="Times New Roman"/>
          <w:sz w:val="24"/>
          <w:szCs w:val="24"/>
          <w:lang w:val="ru-RU"/>
        </w:rPr>
        <w:t>Обязательная предметная область «Иностранный язык» включает обязательный учебный предмет «Иностранный язык (английский)» во 2-4 классах в объеме 2 часов в неделю.</w:t>
      </w:r>
    </w:p>
    <w:p w:rsidR="00DB14F1" w:rsidRPr="00DB14F1" w:rsidRDefault="00DB14F1" w:rsidP="00DB14F1">
      <w:pPr>
        <w:ind w:firstLine="709"/>
        <w:jc w:val="both"/>
        <w:rPr>
          <w:rFonts w:ascii="Times New Roman" w:hAnsi="Times New Roman" w:cs="Times New Roman"/>
          <w:color w:val="000000"/>
          <w:sz w:val="24"/>
          <w:szCs w:val="24"/>
          <w:lang w:val="ru-RU"/>
        </w:rPr>
      </w:pPr>
      <w:r w:rsidRPr="00DB14F1">
        <w:rPr>
          <w:rFonts w:ascii="Times New Roman" w:hAnsi="Times New Roman" w:cs="Times New Roman"/>
          <w:sz w:val="24"/>
          <w:szCs w:val="24"/>
          <w:lang w:val="ru-RU"/>
        </w:rPr>
        <w:t>Обязательная</w:t>
      </w:r>
      <w:r w:rsidRPr="00DB14F1">
        <w:rPr>
          <w:rFonts w:ascii="Times New Roman" w:hAnsi="Times New Roman" w:cs="Times New Roman"/>
          <w:color w:val="000000"/>
          <w:sz w:val="24"/>
          <w:szCs w:val="24"/>
          <w:lang w:val="ru-RU"/>
        </w:rPr>
        <w:t xml:space="preserve"> предметная область «Математика и информатика» представлена обязательным учебным предметом «Математика» во 1-4 классах</w:t>
      </w:r>
      <w:r w:rsidRPr="00DB14F1">
        <w:rPr>
          <w:color w:val="000000"/>
          <w:sz w:val="28"/>
          <w:szCs w:val="28"/>
          <w:lang w:val="ru-RU"/>
        </w:rPr>
        <w:t xml:space="preserve"> </w:t>
      </w:r>
      <w:r w:rsidRPr="00DB14F1">
        <w:rPr>
          <w:rFonts w:ascii="Times New Roman" w:hAnsi="Times New Roman" w:cs="Times New Roman"/>
          <w:color w:val="000000"/>
          <w:sz w:val="24"/>
          <w:szCs w:val="24"/>
          <w:lang w:val="ru-RU"/>
        </w:rPr>
        <w:t>(4 часа в неделю).</w:t>
      </w:r>
    </w:p>
    <w:p w:rsidR="00DB14F1" w:rsidRPr="00DB14F1" w:rsidRDefault="00DB14F1" w:rsidP="00DB14F1">
      <w:pPr>
        <w:ind w:firstLine="709"/>
        <w:jc w:val="both"/>
        <w:rPr>
          <w:rFonts w:ascii="Times New Roman" w:hAnsi="Times New Roman" w:cs="Times New Roman"/>
          <w:color w:val="000000"/>
          <w:sz w:val="24"/>
          <w:szCs w:val="24"/>
          <w:lang w:val="ru-RU"/>
        </w:rPr>
      </w:pPr>
      <w:r w:rsidRPr="00DB14F1">
        <w:rPr>
          <w:rFonts w:ascii="Times New Roman" w:hAnsi="Times New Roman" w:cs="Times New Roman"/>
          <w:sz w:val="24"/>
          <w:szCs w:val="24"/>
          <w:lang w:val="ru-RU"/>
        </w:rPr>
        <w:t>Обязательная</w:t>
      </w:r>
      <w:r w:rsidRPr="00DB14F1">
        <w:rPr>
          <w:rFonts w:ascii="Times New Roman" w:hAnsi="Times New Roman" w:cs="Times New Roman"/>
          <w:color w:val="000000"/>
          <w:sz w:val="24"/>
          <w:szCs w:val="24"/>
          <w:lang w:val="ru-RU"/>
        </w:rPr>
        <w:t xml:space="preserve"> предметная область «Технология» представлена обязательным учебным предметом «Труд (технология)» (1 час в неделю в каждом классе). </w:t>
      </w:r>
      <w:r w:rsidRPr="00DB14F1">
        <w:rPr>
          <w:rStyle w:val="fontstyle01"/>
          <w:rFonts w:ascii="Times New Roman" w:hAnsi="Times New Roman" w:cs="Times New Roman"/>
          <w:sz w:val="24"/>
          <w:lang w:val="ru-RU"/>
        </w:rPr>
        <w:t>Федеральная рабочая</w:t>
      </w:r>
      <w:r w:rsidRPr="00DB14F1">
        <w:rPr>
          <w:rFonts w:ascii="Times New Roman" w:hAnsi="Times New Roman" w:cs="Times New Roman"/>
          <w:color w:val="000000"/>
          <w:sz w:val="24"/>
          <w:szCs w:val="28"/>
          <w:lang w:val="ru-RU"/>
        </w:rPr>
        <w:t xml:space="preserve"> </w:t>
      </w:r>
      <w:r w:rsidRPr="00DB14F1">
        <w:rPr>
          <w:rStyle w:val="fontstyle01"/>
          <w:rFonts w:ascii="Times New Roman" w:hAnsi="Times New Roman" w:cs="Times New Roman"/>
          <w:sz w:val="24"/>
          <w:lang w:val="ru-RU"/>
        </w:rPr>
        <w:t>программа по учебному предмету «Труд (технология)» применяется непосредственно</w:t>
      </w:r>
      <w:r w:rsidRPr="00DB14F1">
        <w:rPr>
          <w:rFonts w:ascii="Times New Roman" w:hAnsi="Times New Roman" w:cs="Times New Roman"/>
          <w:color w:val="000000"/>
          <w:sz w:val="24"/>
          <w:szCs w:val="28"/>
          <w:lang w:val="ru-RU"/>
        </w:rPr>
        <w:t xml:space="preserve"> </w:t>
      </w:r>
      <w:r w:rsidRPr="00DB14F1">
        <w:rPr>
          <w:rStyle w:val="fontstyle01"/>
          <w:rFonts w:ascii="Times New Roman" w:hAnsi="Times New Roman" w:cs="Times New Roman"/>
          <w:sz w:val="24"/>
          <w:lang w:val="ru-RU"/>
        </w:rPr>
        <w:t>при реализации обязательной части образовательной программы начального общего</w:t>
      </w:r>
      <w:r w:rsidRPr="00DB14F1">
        <w:rPr>
          <w:rFonts w:ascii="Times New Roman" w:hAnsi="Times New Roman" w:cs="Times New Roman"/>
          <w:color w:val="000000"/>
          <w:sz w:val="24"/>
          <w:szCs w:val="28"/>
          <w:lang w:val="ru-RU"/>
        </w:rPr>
        <w:t xml:space="preserve"> </w:t>
      </w:r>
      <w:r w:rsidRPr="00DB14F1">
        <w:rPr>
          <w:rStyle w:val="fontstyle01"/>
          <w:rFonts w:ascii="Times New Roman" w:hAnsi="Times New Roman" w:cs="Times New Roman"/>
          <w:sz w:val="24"/>
          <w:lang w:val="ru-RU"/>
        </w:rPr>
        <w:t>образования.</w:t>
      </w:r>
    </w:p>
    <w:p w:rsidR="00DB14F1" w:rsidRPr="00DB14F1" w:rsidRDefault="00DB14F1" w:rsidP="00DB14F1">
      <w:pPr>
        <w:ind w:firstLine="709"/>
        <w:jc w:val="both"/>
        <w:rPr>
          <w:rFonts w:ascii="Times New Roman" w:hAnsi="Times New Roman" w:cs="Times New Roman"/>
          <w:color w:val="000000"/>
          <w:sz w:val="24"/>
          <w:szCs w:val="24"/>
          <w:lang w:val="ru-RU"/>
        </w:rPr>
      </w:pPr>
      <w:r w:rsidRPr="00DB14F1">
        <w:rPr>
          <w:rFonts w:ascii="Times New Roman" w:hAnsi="Times New Roman" w:cs="Times New Roman"/>
          <w:color w:val="000000"/>
          <w:sz w:val="24"/>
          <w:szCs w:val="24"/>
          <w:lang w:val="ru-RU"/>
        </w:rPr>
        <w:t>Интегрированный учебный предмет «Окружающий мир» в 1-4 классах изучается как обязательный (2 часа в неделю).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DB14F1" w:rsidRPr="00DB14F1" w:rsidRDefault="00DB14F1" w:rsidP="00DB14F1">
      <w:pPr>
        <w:ind w:firstLine="709"/>
        <w:jc w:val="both"/>
        <w:rPr>
          <w:rFonts w:ascii="Times New Roman" w:hAnsi="Times New Roman" w:cs="Times New Roman"/>
          <w:sz w:val="24"/>
          <w:szCs w:val="24"/>
          <w:lang w:val="ru-RU"/>
        </w:rPr>
      </w:pPr>
      <w:r w:rsidRPr="00DB14F1">
        <w:rPr>
          <w:rFonts w:ascii="Times New Roman" w:hAnsi="Times New Roman" w:cs="Times New Roman"/>
          <w:sz w:val="24"/>
          <w:szCs w:val="24"/>
          <w:lang w:val="ru-RU"/>
        </w:rPr>
        <w:t xml:space="preserve">Федеральная рабочая программа по учебному предмету «Окружающий мир» применяется непосредственно при реализации обязательной части образовательной программы начального общего образования.  </w:t>
      </w:r>
    </w:p>
    <w:p w:rsidR="00DB14F1" w:rsidRPr="00DB14F1" w:rsidRDefault="00DB14F1" w:rsidP="00DB14F1">
      <w:pPr>
        <w:ind w:firstLine="709"/>
        <w:jc w:val="both"/>
        <w:rPr>
          <w:rFonts w:ascii="Times New Roman" w:hAnsi="Times New Roman" w:cs="Times New Roman"/>
          <w:color w:val="000000"/>
          <w:sz w:val="24"/>
          <w:szCs w:val="24"/>
          <w:lang w:val="ru-RU"/>
        </w:rPr>
      </w:pPr>
      <w:r w:rsidRPr="00DB14F1">
        <w:rPr>
          <w:rFonts w:ascii="Times New Roman" w:hAnsi="Times New Roman" w:cs="Times New Roman"/>
          <w:color w:val="000000"/>
          <w:sz w:val="24"/>
          <w:szCs w:val="24"/>
          <w:lang w:val="ru-RU"/>
        </w:rPr>
        <w:t>Комплексный учебный курс «Основы религиозных культур и светской этики» (далее – ОРКСЭ) реализуется как обязательный в объеме 1 часа в неделю в 4 классах. Один из модулей ОРКСЭ («Основы православной культуры») выбран родителями (законными представителями) обучающихся. (Протокол родительского собрания от 26.02. 2024г.).</w:t>
      </w:r>
    </w:p>
    <w:p w:rsidR="00DB14F1" w:rsidRPr="00DB14F1" w:rsidRDefault="00DB14F1" w:rsidP="00DB14F1">
      <w:pPr>
        <w:ind w:firstLine="709"/>
        <w:jc w:val="both"/>
        <w:rPr>
          <w:rFonts w:ascii="Times New Roman" w:hAnsi="Times New Roman" w:cs="Times New Roman"/>
          <w:color w:val="000000"/>
          <w:sz w:val="24"/>
          <w:szCs w:val="24"/>
          <w:lang w:val="ru-RU"/>
        </w:rPr>
      </w:pPr>
      <w:r w:rsidRPr="00DB14F1">
        <w:rPr>
          <w:rFonts w:ascii="Times New Roman" w:hAnsi="Times New Roman" w:cs="Times New Roman"/>
          <w:color w:val="000000"/>
          <w:sz w:val="24"/>
          <w:szCs w:val="24"/>
          <w:lang w:val="ru-RU"/>
        </w:rPr>
        <w:t>В о</w:t>
      </w:r>
      <w:r w:rsidRPr="00DB14F1">
        <w:rPr>
          <w:rFonts w:ascii="Times New Roman" w:hAnsi="Times New Roman" w:cs="Times New Roman"/>
          <w:sz w:val="24"/>
          <w:szCs w:val="24"/>
          <w:lang w:val="ru-RU"/>
        </w:rPr>
        <w:t>бязательную</w:t>
      </w:r>
      <w:r w:rsidRPr="00DB14F1">
        <w:rPr>
          <w:rFonts w:ascii="Times New Roman" w:hAnsi="Times New Roman" w:cs="Times New Roman"/>
          <w:color w:val="000000"/>
          <w:sz w:val="24"/>
          <w:szCs w:val="24"/>
          <w:lang w:val="ru-RU"/>
        </w:rPr>
        <w:t xml:space="preserve"> предметную область «Искусство» включены обязательные учебные предметы «Музыка» и «Изобразительное искусство» (по 1 часу в неделю).</w:t>
      </w:r>
    </w:p>
    <w:p w:rsidR="00DB14F1" w:rsidRPr="00DB081E" w:rsidRDefault="00DB14F1" w:rsidP="00DB14F1">
      <w:pPr>
        <w:pStyle w:val="ConsPlusNormal"/>
        <w:ind w:firstLine="709"/>
        <w:jc w:val="both"/>
        <w:rPr>
          <w:rFonts w:ascii="Times New Roman" w:hAnsi="Times New Roman" w:cs="Times New Roman"/>
          <w:color w:val="000000"/>
          <w:sz w:val="24"/>
          <w:szCs w:val="24"/>
        </w:rPr>
      </w:pPr>
      <w:r w:rsidRPr="00DB081E">
        <w:rPr>
          <w:rFonts w:ascii="Times New Roman" w:hAnsi="Times New Roman" w:cs="Times New Roman"/>
          <w:sz w:val="24"/>
          <w:szCs w:val="24"/>
        </w:rPr>
        <w:t xml:space="preserve">Обязательный учебный предмет «Физическая культура» изучается в объеме 2 часов в неделю. Для удовлетворения биологической потребности в движении, с целью освоения обучающимися одного из видов спорта, предусмотренных образовательной программой основного образования по физической культуре, добавлен 1 час физической культуры в неделю в 1-3 классах, предусмотренных в объеме общей недельной нагрузки, на реализацию модуля </w:t>
      </w:r>
      <w:r>
        <w:rPr>
          <w:rFonts w:ascii="Times New Roman" w:hAnsi="Times New Roman" w:cs="Times New Roman"/>
          <w:sz w:val="24"/>
          <w:szCs w:val="24"/>
          <w:highlight w:val="yellow"/>
        </w:rPr>
        <w:t>«Бадминтон» в 1-2 классах</w:t>
      </w:r>
      <w:r w:rsidRPr="003D312F">
        <w:rPr>
          <w:rFonts w:ascii="Times New Roman" w:hAnsi="Times New Roman" w:cs="Times New Roman"/>
          <w:sz w:val="24"/>
          <w:szCs w:val="24"/>
          <w:highlight w:val="yellow"/>
        </w:rPr>
        <w:t xml:space="preserve"> и «</w:t>
      </w:r>
      <w:r>
        <w:rPr>
          <w:rFonts w:ascii="Times New Roman" w:hAnsi="Times New Roman" w:cs="Times New Roman"/>
          <w:sz w:val="24"/>
          <w:szCs w:val="24"/>
          <w:highlight w:val="yellow"/>
        </w:rPr>
        <w:t>Кроссовая подготовка</w:t>
      </w:r>
      <w:r w:rsidRPr="003D312F">
        <w:rPr>
          <w:rFonts w:ascii="Times New Roman" w:hAnsi="Times New Roman" w:cs="Times New Roman"/>
          <w:sz w:val="24"/>
          <w:szCs w:val="24"/>
          <w:highlight w:val="yellow"/>
        </w:rPr>
        <w:t>»</w:t>
      </w:r>
      <w:r w:rsidRPr="00DB081E">
        <w:rPr>
          <w:rFonts w:ascii="Times New Roman" w:hAnsi="Times New Roman" w:cs="Times New Roman"/>
          <w:sz w:val="24"/>
          <w:szCs w:val="24"/>
        </w:rPr>
        <w:t xml:space="preserve"> </w:t>
      </w:r>
      <w:r>
        <w:rPr>
          <w:rFonts w:ascii="Times New Roman" w:hAnsi="Times New Roman" w:cs="Times New Roman"/>
          <w:sz w:val="24"/>
          <w:szCs w:val="24"/>
        </w:rPr>
        <w:t>в 3-4</w:t>
      </w:r>
      <w:r w:rsidRPr="00DB081E">
        <w:rPr>
          <w:rFonts w:ascii="Times New Roman" w:hAnsi="Times New Roman" w:cs="Times New Roman"/>
          <w:sz w:val="24"/>
          <w:szCs w:val="24"/>
        </w:rPr>
        <w:t xml:space="preserve"> классах за счет части, формируемой участниками образовательных отношений. </w:t>
      </w:r>
    </w:p>
    <w:p w:rsidR="00DB14F1" w:rsidRPr="00DB14F1" w:rsidRDefault="00DB14F1" w:rsidP="00DB14F1">
      <w:pPr>
        <w:ind w:firstLine="709"/>
        <w:jc w:val="both"/>
        <w:rPr>
          <w:rFonts w:ascii="Times New Roman" w:hAnsi="Times New Roman" w:cs="Times New Roman"/>
          <w:sz w:val="24"/>
          <w:szCs w:val="24"/>
          <w:lang w:val="ru-RU"/>
        </w:rPr>
      </w:pPr>
    </w:p>
    <w:p w:rsidR="00DB14F1" w:rsidRPr="00DB14F1" w:rsidRDefault="00DB14F1" w:rsidP="00DB14F1">
      <w:pPr>
        <w:ind w:firstLine="709"/>
        <w:jc w:val="both"/>
        <w:rPr>
          <w:rFonts w:ascii="Times New Roman" w:hAnsi="Times New Roman" w:cs="Times New Roman"/>
          <w:iCs/>
          <w:sz w:val="24"/>
          <w:szCs w:val="24"/>
          <w:lang w:val="ru-RU"/>
        </w:rPr>
      </w:pPr>
      <w:r w:rsidRPr="00DB14F1">
        <w:rPr>
          <w:rFonts w:ascii="Times New Roman" w:hAnsi="Times New Roman" w:cs="Times New Roman"/>
          <w:bCs/>
          <w:sz w:val="24"/>
          <w:szCs w:val="24"/>
          <w:lang w:val="ru-RU"/>
        </w:rPr>
        <w:t xml:space="preserve">Максимально допустимая недельная нагрузка при 5-дневной учебной неделе в 1 классе составляет 21 час в неделю, во 2-4 классах – 23 часа в неделю, что </w:t>
      </w:r>
      <w:r w:rsidRPr="00DB14F1">
        <w:rPr>
          <w:rFonts w:ascii="Times New Roman" w:hAnsi="Times New Roman" w:cs="Times New Roman"/>
          <w:iCs/>
          <w:sz w:val="24"/>
          <w:szCs w:val="24"/>
          <w:lang w:val="ru-RU"/>
        </w:rPr>
        <w:t xml:space="preserve">соответствует требованиям СанПиН </w:t>
      </w:r>
      <w:r w:rsidRPr="00DB14F1">
        <w:rPr>
          <w:rFonts w:ascii="Times New Roman" w:hAnsi="Times New Roman" w:cs="Times New Roman"/>
          <w:sz w:val="24"/>
          <w:szCs w:val="24"/>
          <w:lang w:val="ru-RU"/>
        </w:rPr>
        <w:t>1.2.3685-21</w:t>
      </w:r>
      <w:r w:rsidRPr="00DB14F1">
        <w:rPr>
          <w:rFonts w:ascii="Times New Roman" w:hAnsi="Times New Roman" w:cs="Times New Roman"/>
          <w:iCs/>
          <w:sz w:val="24"/>
          <w:szCs w:val="24"/>
          <w:lang w:val="ru-RU"/>
        </w:rPr>
        <w:t xml:space="preserve">.  </w:t>
      </w:r>
    </w:p>
    <w:p w:rsidR="00B73B40" w:rsidRDefault="00B73B40" w:rsidP="00B73B40">
      <w:pPr>
        <w:pStyle w:val="20"/>
        <w:tabs>
          <w:tab w:val="left" w:pos="709"/>
        </w:tabs>
        <w:spacing w:before="0"/>
        <w:jc w:val="center"/>
        <w:rPr>
          <w:rFonts w:ascii="Times New Roman" w:hAnsi="Times New Roman" w:cs="Times New Roman"/>
          <w:sz w:val="22"/>
          <w:szCs w:val="22"/>
          <w:lang w:val="ru-RU"/>
        </w:rPr>
      </w:pPr>
    </w:p>
    <w:p w:rsidR="004C31C2" w:rsidRPr="00600223" w:rsidRDefault="00600223" w:rsidP="00600223">
      <w:pPr>
        <w:ind w:firstLine="567"/>
        <w:jc w:val="both"/>
        <w:rPr>
          <w:rFonts w:ascii="Times New Roman" w:hAnsi="Times New Roman" w:cs="Times New Roman"/>
          <w:b/>
          <w:sz w:val="24"/>
          <w:szCs w:val="24"/>
          <w:lang w:val="ru-RU"/>
        </w:rPr>
      </w:pPr>
      <w:r>
        <w:rPr>
          <w:rFonts w:ascii="Times New Roman" w:hAnsi="Times New Roman" w:cs="Times New Roman"/>
          <w:b/>
          <w:sz w:val="24"/>
          <w:szCs w:val="24"/>
          <w:lang w:val="ru-RU"/>
        </w:rPr>
        <w:t>Формы промежуточной аттестации.</w:t>
      </w:r>
    </w:p>
    <w:p w:rsidR="00600223" w:rsidRPr="00C77ABD" w:rsidRDefault="00600223" w:rsidP="00600223">
      <w:pPr>
        <w:pStyle w:val="af7"/>
        <w:spacing w:before="0" w:beforeAutospacing="0" w:after="0" w:afterAutospacing="0"/>
        <w:ind w:firstLine="540"/>
        <w:jc w:val="both"/>
      </w:pPr>
      <w:r w:rsidRPr="00C77ABD">
        <w:t>В 2-8,10 классах в рамках годовой промежуточной аттестации проводятся письменные итоговые работы по отдельным предметам учебного плана (не менее 2-х).</w:t>
      </w:r>
    </w:p>
    <w:p w:rsidR="00600223" w:rsidRPr="00600223" w:rsidRDefault="00600223" w:rsidP="00600223">
      <w:pPr>
        <w:shd w:val="clear" w:color="auto" w:fill="FFFFFF"/>
        <w:tabs>
          <w:tab w:val="left" w:pos="735"/>
        </w:tabs>
        <w:ind w:firstLine="567"/>
        <w:jc w:val="both"/>
        <w:rPr>
          <w:rFonts w:ascii="Times New Roman" w:hAnsi="Times New Roman" w:cs="Times New Roman"/>
          <w:sz w:val="24"/>
          <w:szCs w:val="24"/>
          <w:lang w:val="ru-RU"/>
        </w:rPr>
      </w:pPr>
      <w:r w:rsidRPr="00600223">
        <w:rPr>
          <w:rFonts w:ascii="Times New Roman" w:hAnsi="Times New Roman" w:cs="Times New Roman"/>
          <w:iCs/>
          <w:sz w:val="24"/>
          <w:szCs w:val="24"/>
          <w:lang w:val="ru-RU"/>
        </w:rPr>
        <w:t xml:space="preserve">Формами проведения промежуточной аттестации в </w:t>
      </w:r>
      <w:r w:rsidRPr="00600223">
        <w:rPr>
          <w:rFonts w:ascii="Times New Roman" w:hAnsi="Times New Roman" w:cs="Times New Roman"/>
          <w:sz w:val="24"/>
          <w:szCs w:val="24"/>
          <w:lang w:val="ru-RU"/>
        </w:rPr>
        <w:t xml:space="preserve">2-8,10 </w:t>
      </w:r>
      <w:r w:rsidRPr="00600223">
        <w:rPr>
          <w:rFonts w:ascii="Times New Roman" w:hAnsi="Times New Roman" w:cs="Times New Roman"/>
          <w:iCs/>
          <w:sz w:val="24"/>
          <w:szCs w:val="24"/>
          <w:lang w:val="ru-RU"/>
        </w:rPr>
        <w:t xml:space="preserve">классах являются: контрольная работа </w:t>
      </w:r>
      <w:r w:rsidRPr="00600223">
        <w:rPr>
          <w:rFonts w:ascii="Times New Roman" w:eastAsia="Calibri" w:hAnsi="Times New Roman" w:cs="Times New Roman"/>
          <w:sz w:val="24"/>
          <w:szCs w:val="24"/>
          <w:lang w:val="ru-RU"/>
        </w:rPr>
        <w:t>(в том числе с использованием заданий стандартизированной формы)</w:t>
      </w:r>
      <w:r w:rsidRPr="00600223">
        <w:rPr>
          <w:rFonts w:ascii="Times New Roman" w:hAnsi="Times New Roman" w:cs="Times New Roman"/>
          <w:iCs/>
          <w:sz w:val="24"/>
          <w:szCs w:val="24"/>
          <w:lang w:val="ru-RU"/>
        </w:rPr>
        <w:t>, диктант  с грамматическим заданием, тестовые работы, устная аттестация по билетам и др.</w:t>
      </w:r>
    </w:p>
    <w:p w:rsidR="00600223" w:rsidRPr="00600223" w:rsidRDefault="00600223" w:rsidP="00600223">
      <w:pPr>
        <w:shd w:val="clear" w:color="auto" w:fill="FFFFFF"/>
        <w:tabs>
          <w:tab w:val="left" w:pos="735"/>
        </w:tabs>
        <w:ind w:firstLine="567"/>
        <w:jc w:val="both"/>
        <w:rPr>
          <w:rFonts w:ascii="Times New Roman" w:hAnsi="Times New Roman" w:cs="Times New Roman"/>
          <w:sz w:val="24"/>
          <w:szCs w:val="24"/>
          <w:lang w:val="ru-RU"/>
        </w:rPr>
      </w:pPr>
      <w:r w:rsidRPr="00600223">
        <w:rPr>
          <w:sz w:val="24"/>
          <w:szCs w:val="24"/>
          <w:lang w:val="ru-RU"/>
        </w:rPr>
        <w:t xml:space="preserve"> </w:t>
      </w:r>
      <w:r w:rsidRPr="00600223">
        <w:rPr>
          <w:rFonts w:ascii="Times New Roman" w:hAnsi="Times New Roman" w:cs="Times New Roman"/>
          <w:sz w:val="24"/>
          <w:szCs w:val="24"/>
          <w:lang w:val="ru-RU"/>
        </w:rPr>
        <w:t>Контрольные работы, тестовые работы во 2-8, 10 классах по отдельным предметам учебного плана проводятся по завершению освоения основных образовательных программ. Количество предметов, их перечень, сроки их проведения определяются графиком, принятым на Педсовете, утверждённым директором МБОУ НКСОШ.</w:t>
      </w:r>
    </w:p>
    <w:p w:rsidR="00B73B40" w:rsidRDefault="00B73B40" w:rsidP="00B73B40">
      <w:pPr>
        <w:pStyle w:val="20"/>
        <w:tabs>
          <w:tab w:val="left" w:pos="709"/>
        </w:tabs>
        <w:spacing w:before="0"/>
        <w:jc w:val="center"/>
        <w:rPr>
          <w:rFonts w:ascii="Times New Roman" w:hAnsi="Times New Roman" w:cs="Times New Roman"/>
          <w:sz w:val="22"/>
          <w:szCs w:val="22"/>
          <w:lang w:val="ru-RU"/>
        </w:rPr>
      </w:pPr>
    </w:p>
    <w:p w:rsidR="00DB14F1" w:rsidRPr="00DB14F1" w:rsidRDefault="00DB14F1" w:rsidP="00DB14F1">
      <w:pPr>
        <w:ind w:firstLine="708"/>
        <w:jc w:val="center"/>
        <w:rPr>
          <w:rFonts w:ascii="Times New Roman" w:hAnsi="Times New Roman" w:cs="Times New Roman"/>
          <w:sz w:val="24"/>
          <w:szCs w:val="24"/>
          <w:lang w:val="ru-RU"/>
        </w:rPr>
      </w:pPr>
      <w:r w:rsidRPr="00DB14F1">
        <w:rPr>
          <w:rFonts w:ascii="Times New Roman" w:hAnsi="Times New Roman" w:cs="Times New Roman"/>
          <w:sz w:val="24"/>
          <w:szCs w:val="24"/>
          <w:lang w:val="ru-RU"/>
        </w:rPr>
        <w:t>Учебный план МБОУ НКСОШ</w:t>
      </w:r>
    </w:p>
    <w:p w:rsidR="00DB14F1" w:rsidRPr="00DB14F1" w:rsidRDefault="00DB14F1" w:rsidP="00DB14F1">
      <w:pPr>
        <w:ind w:firstLine="708"/>
        <w:jc w:val="center"/>
        <w:rPr>
          <w:rFonts w:ascii="Times New Roman" w:hAnsi="Times New Roman" w:cs="Times New Roman"/>
          <w:sz w:val="24"/>
          <w:szCs w:val="24"/>
          <w:lang w:val="ru-RU"/>
        </w:rPr>
      </w:pPr>
      <w:r w:rsidRPr="00DB14F1">
        <w:rPr>
          <w:rFonts w:ascii="Times New Roman" w:hAnsi="Times New Roman" w:cs="Times New Roman"/>
          <w:sz w:val="24"/>
          <w:szCs w:val="24"/>
          <w:lang w:val="ru-RU"/>
        </w:rPr>
        <w:t>на уровне начального общего образования в рамках ФГОС НОО (1-4 классы)</w:t>
      </w:r>
    </w:p>
    <w:p w:rsidR="00DB14F1" w:rsidRPr="00DB14F1" w:rsidRDefault="00DB14F1" w:rsidP="00DB14F1">
      <w:pPr>
        <w:tabs>
          <w:tab w:val="left" w:pos="709"/>
        </w:tabs>
        <w:ind w:right="240" w:firstLine="567"/>
        <w:jc w:val="center"/>
        <w:rPr>
          <w:rFonts w:ascii="Times New Roman" w:hAnsi="Times New Roman" w:cs="Times New Roman"/>
          <w:sz w:val="24"/>
          <w:szCs w:val="24"/>
          <w:lang w:val="ru-RU"/>
        </w:rPr>
      </w:pPr>
      <w:r w:rsidRPr="00DB14F1">
        <w:rPr>
          <w:rFonts w:ascii="Times New Roman" w:hAnsi="Times New Roman" w:cs="Times New Roman"/>
          <w:sz w:val="24"/>
          <w:szCs w:val="24"/>
          <w:lang w:val="ru-RU"/>
        </w:rPr>
        <w:t xml:space="preserve">на 2024-2025 учебный год </w:t>
      </w:r>
    </w:p>
    <w:p w:rsidR="00DB14F1" w:rsidRPr="00DB14F1" w:rsidRDefault="00F37CC2" w:rsidP="00DB14F1">
      <w:pPr>
        <w:ind w:firstLine="708"/>
        <w:jc w:val="center"/>
        <w:rPr>
          <w:rFonts w:ascii="Times New Roman" w:hAnsi="Times New Roman" w:cs="Times New Roman"/>
          <w:sz w:val="24"/>
          <w:szCs w:val="24"/>
          <w:lang w:val="ru-RU"/>
        </w:rPr>
      </w:pPr>
      <w:r>
        <w:rPr>
          <w:rFonts w:ascii="Times New Roman" w:hAnsi="Times New Roman" w:cs="Times New Roman"/>
        </w:rPr>
        <w:pict>
          <v:line id="_x0000_s1035" style="position:absolute;left:0;text-align:left;flip:y;z-index:251662336" from="94.55pt,12.15pt" to="197.7pt,52.05pt"/>
        </w:pict>
      </w:r>
      <w:r w:rsidR="00DB14F1" w:rsidRPr="00DB081E">
        <w:rPr>
          <w:rFonts w:ascii="Times New Roman" w:hAnsi="Times New Roman" w:cs="Times New Roman"/>
          <w:sz w:val="24"/>
          <w:szCs w:val="24"/>
        </w:rPr>
        <w:t>I</w:t>
      </w:r>
      <w:r w:rsidR="00DB14F1" w:rsidRPr="00DB14F1">
        <w:rPr>
          <w:rFonts w:ascii="Times New Roman" w:hAnsi="Times New Roman" w:cs="Times New Roman"/>
          <w:sz w:val="24"/>
          <w:szCs w:val="24"/>
          <w:lang w:val="ru-RU"/>
        </w:rPr>
        <w:t xml:space="preserve"> вариант (5-дневная учебная неделя)</w:t>
      </w:r>
    </w:p>
    <w:tbl>
      <w:tblPr>
        <w:tblW w:w="9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9"/>
        <w:gridCol w:w="2042"/>
        <w:gridCol w:w="1019"/>
        <w:gridCol w:w="1260"/>
        <w:gridCol w:w="1260"/>
        <w:gridCol w:w="989"/>
        <w:gridCol w:w="1088"/>
      </w:tblGrid>
      <w:tr w:rsidR="00DB14F1" w:rsidRPr="00DB081E" w:rsidTr="009D4729">
        <w:trPr>
          <w:trHeight w:val="375"/>
          <w:jc w:val="center"/>
        </w:trPr>
        <w:tc>
          <w:tcPr>
            <w:tcW w:w="2159" w:type="dxa"/>
            <w:vMerge w:val="restart"/>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tabs>
                <w:tab w:val="left" w:pos="4500"/>
                <w:tab w:val="left" w:pos="9180"/>
                <w:tab w:val="left" w:pos="9360"/>
              </w:tabs>
              <w:rPr>
                <w:rFonts w:ascii="Times New Roman" w:hAnsi="Times New Roman" w:cs="Times New Roman"/>
                <w:bCs/>
              </w:rPr>
            </w:pPr>
            <w:r w:rsidRPr="00DB081E">
              <w:rPr>
                <w:rFonts w:ascii="Times New Roman" w:hAnsi="Times New Roman" w:cs="Times New Roman"/>
                <w:bCs/>
              </w:rPr>
              <w:t>Предметные области</w:t>
            </w:r>
          </w:p>
        </w:tc>
        <w:tc>
          <w:tcPr>
            <w:tcW w:w="2042" w:type="dxa"/>
            <w:vMerge w:val="restart"/>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tabs>
                <w:tab w:val="left" w:pos="4500"/>
                <w:tab w:val="left" w:pos="9180"/>
                <w:tab w:val="left" w:pos="9360"/>
              </w:tabs>
              <w:rPr>
                <w:rFonts w:ascii="Times New Roman" w:hAnsi="Times New Roman" w:cs="Times New Roman"/>
                <w:bCs/>
              </w:rPr>
            </w:pPr>
            <w:r w:rsidRPr="00DB081E">
              <w:rPr>
                <w:rFonts w:ascii="Times New Roman" w:hAnsi="Times New Roman" w:cs="Times New Roman"/>
                <w:bCs/>
              </w:rPr>
              <w:t xml:space="preserve">Учебные предметы </w:t>
            </w:r>
          </w:p>
          <w:p w:rsidR="00DB14F1" w:rsidRPr="00DB081E" w:rsidRDefault="00DB14F1" w:rsidP="00DB14F1">
            <w:pPr>
              <w:jc w:val="right"/>
              <w:rPr>
                <w:rFonts w:ascii="Times New Roman" w:hAnsi="Times New Roman" w:cs="Times New Roman"/>
              </w:rPr>
            </w:pPr>
            <w:r w:rsidRPr="00DB081E">
              <w:rPr>
                <w:rFonts w:ascii="Times New Roman" w:hAnsi="Times New Roman" w:cs="Times New Roman"/>
              </w:rPr>
              <w:t xml:space="preserve">                                  Классы</w:t>
            </w:r>
          </w:p>
        </w:tc>
        <w:tc>
          <w:tcPr>
            <w:tcW w:w="4528" w:type="dxa"/>
            <w:gridSpan w:val="4"/>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tabs>
                <w:tab w:val="left" w:pos="4500"/>
                <w:tab w:val="left" w:pos="9180"/>
                <w:tab w:val="left" w:pos="9360"/>
              </w:tabs>
              <w:ind w:firstLine="720"/>
              <w:jc w:val="center"/>
              <w:rPr>
                <w:rFonts w:ascii="Times New Roman" w:hAnsi="Times New Roman" w:cs="Times New Roman"/>
                <w:bCs/>
              </w:rPr>
            </w:pPr>
            <w:r w:rsidRPr="00DB081E">
              <w:rPr>
                <w:rFonts w:ascii="Times New Roman" w:hAnsi="Times New Roman" w:cs="Times New Roman"/>
                <w:bCs/>
              </w:rPr>
              <w:t>Количество часов в неделю</w:t>
            </w:r>
          </w:p>
        </w:tc>
        <w:tc>
          <w:tcPr>
            <w:tcW w:w="1088" w:type="dxa"/>
            <w:vMerge w:val="restart"/>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Всего</w:t>
            </w:r>
          </w:p>
        </w:tc>
      </w:tr>
      <w:tr w:rsidR="00DB14F1" w:rsidRPr="00DB081E" w:rsidTr="009D4729">
        <w:trPr>
          <w:trHeight w:val="375"/>
          <w:jc w:val="center"/>
        </w:trPr>
        <w:tc>
          <w:tcPr>
            <w:tcW w:w="2159" w:type="dxa"/>
            <w:vMerge/>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rPr>
                <w:rFonts w:ascii="Times New Roman" w:hAnsi="Times New Roman" w:cs="Times New Roman"/>
              </w:rPr>
            </w:pPr>
          </w:p>
        </w:tc>
        <w:tc>
          <w:tcPr>
            <w:tcW w:w="2042" w:type="dxa"/>
            <w:vMerge/>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rPr>
                <w:rFonts w:ascii="Times New Roman" w:hAnsi="Times New Roman" w:cs="Times New Roman"/>
              </w:rPr>
            </w:pPr>
          </w:p>
        </w:tc>
        <w:tc>
          <w:tcPr>
            <w:tcW w:w="1019" w:type="dxa"/>
            <w:tcBorders>
              <w:top w:val="single" w:sz="4" w:space="0" w:color="auto"/>
              <w:left w:val="single" w:sz="4" w:space="0" w:color="auto"/>
              <w:bottom w:val="single" w:sz="4" w:space="0" w:color="auto"/>
              <w:right w:val="single" w:sz="4" w:space="0" w:color="auto"/>
            </w:tcBorders>
          </w:tcPr>
          <w:p w:rsidR="00DB14F1" w:rsidRPr="00DB081E" w:rsidRDefault="00DB14F1" w:rsidP="00DB14F1">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I</w:t>
            </w:r>
          </w:p>
        </w:tc>
        <w:tc>
          <w:tcPr>
            <w:tcW w:w="1260" w:type="dxa"/>
            <w:tcBorders>
              <w:top w:val="single" w:sz="4" w:space="0" w:color="auto"/>
              <w:left w:val="single" w:sz="4" w:space="0" w:color="auto"/>
              <w:bottom w:val="single" w:sz="4" w:space="0" w:color="auto"/>
              <w:right w:val="single" w:sz="4" w:space="0" w:color="auto"/>
            </w:tcBorders>
          </w:tcPr>
          <w:p w:rsidR="00DB14F1" w:rsidRPr="00DB081E" w:rsidRDefault="00DB14F1" w:rsidP="00DB14F1">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II</w:t>
            </w:r>
          </w:p>
        </w:tc>
        <w:tc>
          <w:tcPr>
            <w:tcW w:w="1260" w:type="dxa"/>
            <w:tcBorders>
              <w:top w:val="single" w:sz="4" w:space="0" w:color="auto"/>
              <w:left w:val="single" w:sz="4" w:space="0" w:color="auto"/>
              <w:bottom w:val="single" w:sz="4" w:space="0" w:color="auto"/>
              <w:right w:val="single" w:sz="4" w:space="0" w:color="auto"/>
            </w:tcBorders>
          </w:tcPr>
          <w:p w:rsidR="00DB14F1" w:rsidRPr="00DB081E" w:rsidRDefault="00DB14F1" w:rsidP="00DB14F1">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III</w:t>
            </w:r>
          </w:p>
        </w:tc>
        <w:tc>
          <w:tcPr>
            <w:tcW w:w="989" w:type="dxa"/>
            <w:tcBorders>
              <w:top w:val="single" w:sz="4" w:space="0" w:color="auto"/>
              <w:left w:val="single" w:sz="4" w:space="0" w:color="auto"/>
              <w:bottom w:val="single" w:sz="4" w:space="0" w:color="auto"/>
              <w:right w:val="single" w:sz="4" w:space="0" w:color="auto"/>
            </w:tcBorders>
          </w:tcPr>
          <w:p w:rsidR="00DB14F1" w:rsidRPr="00DB081E" w:rsidRDefault="00DB14F1" w:rsidP="00DB14F1">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IV</w:t>
            </w:r>
          </w:p>
        </w:tc>
        <w:tc>
          <w:tcPr>
            <w:tcW w:w="1088" w:type="dxa"/>
            <w:vMerge/>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jc w:val="center"/>
              <w:rPr>
                <w:rFonts w:ascii="Times New Roman" w:hAnsi="Times New Roman" w:cs="Times New Roman"/>
                <w:bCs/>
              </w:rPr>
            </w:pPr>
          </w:p>
        </w:tc>
      </w:tr>
      <w:tr w:rsidR="00DB14F1" w:rsidRPr="00DB081E" w:rsidTr="009D4729">
        <w:trPr>
          <w:trHeight w:val="375"/>
          <w:jc w:val="center"/>
        </w:trPr>
        <w:tc>
          <w:tcPr>
            <w:tcW w:w="4201" w:type="dxa"/>
            <w:gridSpan w:val="2"/>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tabs>
                <w:tab w:val="left" w:pos="4500"/>
                <w:tab w:val="left" w:pos="9180"/>
                <w:tab w:val="left" w:pos="9360"/>
              </w:tabs>
              <w:rPr>
                <w:rFonts w:ascii="Times New Roman" w:hAnsi="Times New Roman" w:cs="Times New Roman"/>
                <w:bCs/>
                <w:i/>
              </w:rPr>
            </w:pPr>
            <w:r w:rsidRPr="00DB081E">
              <w:rPr>
                <w:rFonts w:ascii="Times New Roman" w:hAnsi="Times New Roman" w:cs="Times New Roman"/>
                <w:bCs/>
                <w:i/>
              </w:rPr>
              <w:t>Обязательная часть</w:t>
            </w:r>
          </w:p>
        </w:tc>
        <w:tc>
          <w:tcPr>
            <w:tcW w:w="5616" w:type="dxa"/>
            <w:gridSpan w:val="5"/>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tabs>
                <w:tab w:val="left" w:pos="4500"/>
                <w:tab w:val="left" w:pos="9180"/>
                <w:tab w:val="left" w:pos="9360"/>
              </w:tabs>
              <w:ind w:firstLine="720"/>
              <w:jc w:val="center"/>
              <w:rPr>
                <w:rFonts w:ascii="Times New Roman" w:hAnsi="Times New Roman" w:cs="Times New Roman"/>
                <w:bCs/>
              </w:rPr>
            </w:pPr>
          </w:p>
        </w:tc>
      </w:tr>
      <w:tr w:rsidR="00DB14F1" w:rsidRPr="00DB081E" w:rsidTr="009D4729">
        <w:trPr>
          <w:trHeight w:val="375"/>
          <w:jc w:val="center"/>
        </w:trPr>
        <w:tc>
          <w:tcPr>
            <w:tcW w:w="2159" w:type="dxa"/>
            <w:vMerge w:val="restart"/>
            <w:tcBorders>
              <w:top w:val="single" w:sz="4" w:space="0" w:color="auto"/>
              <w:left w:val="single" w:sz="4" w:space="0" w:color="auto"/>
              <w:right w:val="single" w:sz="4" w:space="0" w:color="auto"/>
            </w:tcBorders>
            <w:vAlign w:val="center"/>
          </w:tcPr>
          <w:p w:rsidR="00DB14F1" w:rsidRPr="00DB14F1" w:rsidRDefault="00DB14F1" w:rsidP="00DB14F1">
            <w:pPr>
              <w:tabs>
                <w:tab w:val="left" w:pos="4500"/>
                <w:tab w:val="left" w:pos="9180"/>
                <w:tab w:val="left" w:pos="9360"/>
              </w:tabs>
              <w:rPr>
                <w:rFonts w:ascii="Times New Roman" w:hAnsi="Times New Roman" w:cs="Times New Roman"/>
                <w:bCs/>
                <w:lang w:val="ru-RU"/>
              </w:rPr>
            </w:pPr>
            <w:r w:rsidRPr="00DB14F1">
              <w:rPr>
                <w:rFonts w:ascii="Times New Roman" w:hAnsi="Times New Roman" w:cs="Times New Roman"/>
                <w:bCs/>
                <w:lang w:val="ru-RU"/>
              </w:rPr>
              <w:lastRenderedPageBreak/>
              <w:t xml:space="preserve">Русский язык и </w:t>
            </w:r>
          </w:p>
          <w:p w:rsidR="00DB14F1" w:rsidRPr="00DB14F1" w:rsidRDefault="00DB14F1" w:rsidP="00DB14F1">
            <w:pPr>
              <w:tabs>
                <w:tab w:val="left" w:pos="4500"/>
                <w:tab w:val="left" w:pos="9180"/>
                <w:tab w:val="left" w:pos="9360"/>
              </w:tabs>
              <w:rPr>
                <w:rFonts w:ascii="Times New Roman" w:hAnsi="Times New Roman" w:cs="Times New Roman"/>
                <w:bCs/>
                <w:lang w:val="ru-RU"/>
              </w:rPr>
            </w:pPr>
            <w:r w:rsidRPr="00DB14F1">
              <w:rPr>
                <w:rFonts w:ascii="Times New Roman" w:hAnsi="Times New Roman" w:cs="Times New Roman"/>
                <w:bCs/>
                <w:lang w:val="ru-RU"/>
              </w:rPr>
              <w:t>литературное чтение</w:t>
            </w:r>
          </w:p>
        </w:tc>
        <w:tc>
          <w:tcPr>
            <w:tcW w:w="2042" w:type="dxa"/>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tabs>
                <w:tab w:val="left" w:pos="4500"/>
                <w:tab w:val="left" w:pos="9180"/>
                <w:tab w:val="left" w:pos="9360"/>
              </w:tabs>
              <w:rPr>
                <w:rFonts w:ascii="Times New Roman" w:hAnsi="Times New Roman" w:cs="Times New Roman"/>
                <w:bCs/>
              </w:rPr>
            </w:pPr>
            <w:r w:rsidRPr="00DB081E">
              <w:rPr>
                <w:rFonts w:ascii="Times New Roman" w:hAnsi="Times New Roman" w:cs="Times New Roman"/>
                <w:bCs/>
              </w:rPr>
              <w:t>Русский язык</w:t>
            </w:r>
          </w:p>
        </w:tc>
        <w:tc>
          <w:tcPr>
            <w:tcW w:w="1019" w:type="dxa"/>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5</w:t>
            </w:r>
          </w:p>
        </w:tc>
        <w:tc>
          <w:tcPr>
            <w:tcW w:w="1260" w:type="dxa"/>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5</w:t>
            </w:r>
          </w:p>
        </w:tc>
        <w:tc>
          <w:tcPr>
            <w:tcW w:w="1260" w:type="dxa"/>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5</w:t>
            </w:r>
          </w:p>
        </w:tc>
        <w:tc>
          <w:tcPr>
            <w:tcW w:w="989" w:type="dxa"/>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5</w:t>
            </w:r>
          </w:p>
        </w:tc>
        <w:tc>
          <w:tcPr>
            <w:tcW w:w="1088" w:type="dxa"/>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20</w:t>
            </w:r>
          </w:p>
        </w:tc>
      </w:tr>
      <w:tr w:rsidR="00DB14F1" w:rsidRPr="00DB081E" w:rsidTr="009D4729">
        <w:trPr>
          <w:trHeight w:val="375"/>
          <w:jc w:val="center"/>
        </w:trPr>
        <w:tc>
          <w:tcPr>
            <w:tcW w:w="2159" w:type="dxa"/>
            <w:vMerge/>
            <w:tcBorders>
              <w:left w:val="single" w:sz="4" w:space="0" w:color="auto"/>
              <w:right w:val="single" w:sz="4" w:space="0" w:color="auto"/>
            </w:tcBorders>
            <w:vAlign w:val="center"/>
          </w:tcPr>
          <w:p w:rsidR="00DB14F1" w:rsidRPr="00DB081E" w:rsidRDefault="00DB14F1" w:rsidP="00DB14F1">
            <w:pPr>
              <w:tabs>
                <w:tab w:val="left" w:pos="4500"/>
                <w:tab w:val="left" w:pos="9180"/>
                <w:tab w:val="left" w:pos="9360"/>
              </w:tabs>
              <w:rPr>
                <w:rFonts w:ascii="Times New Roman" w:hAnsi="Times New Roman" w:cs="Times New Roman"/>
                <w:bCs/>
              </w:rPr>
            </w:pPr>
          </w:p>
        </w:tc>
        <w:tc>
          <w:tcPr>
            <w:tcW w:w="2042" w:type="dxa"/>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tabs>
                <w:tab w:val="left" w:pos="4500"/>
                <w:tab w:val="left" w:pos="9180"/>
                <w:tab w:val="left" w:pos="9360"/>
              </w:tabs>
              <w:rPr>
                <w:rFonts w:ascii="Times New Roman" w:hAnsi="Times New Roman" w:cs="Times New Roman"/>
                <w:bCs/>
              </w:rPr>
            </w:pPr>
            <w:r w:rsidRPr="00DB081E">
              <w:rPr>
                <w:rFonts w:ascii="Times New Roman" w:hAnsi="Times New Roman" w:cs="Times New Roman"/>
                <w:bCs/>
              </w:rPr>
              <w:t>Литературное чтение</w:t>
            </w:r>
          </w:p>
        </w:tc>
        <w:tc>
          <w:tcPr>
            <w:tcW w:w="1019" w:type="dxa"/>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4</w:t>
            </w:r>
          </w:p>
        </w:tc>
        <w:tc>
          <w:tcPr>
            <w:tcW w:w="1260" w:type="dxa"/>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4</w:t>
            </w:r>
          </w:p>
        </w:tc>
        <w:tc>
          <w:tcPr>
            <w:tcW w:w="1260" w:type="dxa"/>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4</w:t>
            </w:r>
          </w:p>
        </w:tc>
        <w:tc>
          <w:tcPr>
            <w:tcW w:w="989" w:type="dxa"/>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4</w:t>
            </w:r>
          </w:p>
        </w:tc>
        <w:tc>
          <w:tcPr>
            <w:tcW w:w="1088" w:type="dxa"/>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16</w:t>
            </w:r>
          </w:p>
        </w:tc>
      </w:tr>
      <w:tr w:rsidR="00DB14F1" w:rsidRPr="00DB081E" w:rsidTr="009D4729">
        <w:trPr>
          <w:trHeight w:val="375"/>
          <w:jc w:val="center"/>
        </w:trPr>
        <w:tc>
          <w:tcPr>
            <w:tcW w:w="2159" w:type="dxa"/>
            <w:tcBorders>
              <w:left w:val="single" w:sz="4" w:space="0" w:color="auto"/>
              <w:bottom w:val="single" w:sz="4" w:space="0" w:color="auto"/>
              <w:right w:val="single" w:sz="4" w:space="0" w:color="auto"/>
            </w:tcBorders>
            <w:vAlign w:val="bottom"/>
          </w:tcPr>
          <w:p w:rsidR="00DB14F1" w:rsidRPr="00DB081E" w:rsidRDefault="00DB14F1" w:rsidP="00DB14F1">
            <w:pPr>
              <w:tabs>
                <w:tab w:val="left" w:pos="4500"/>
                <w:tab w:val="left" w:pos="9180"/>
                <w:tab w:val="left" w:pos="9360"/>
              </w:tabs>
              <w:rPr>
                <w:rFonts w:ascii="Times New Roman" w:hAnsi="Times New Roman" w:cs="Times New Roman"/>
                <w:bCs/>
              </w:rPr>
            </w:pPr>
            <w:r w:rsidRPr="00DB081E">
              <w:rPr>
                <w:rFonts w:ascii="Times New Roman" w:hAnsi="Times New Roman" w:cs="Times New Roman"/>
                <w:bCs/>
              </w:rPr>
              <w:t>Иностранный язык</w:t>
            </w:r>
          </w:p>
        </w:tc>
        <w:tc>
          <w:tcPr>
            <w:tcW w:w="2042" w:type="dxa"/>
            <w:tcBorders>
              <w:top w:val="single" w:sz="4" w:space="0" w:color="auto"/>
              <w:left w:val="single" w:sz="4" w:space="0" w:color="auto"/>
              <w:bottom w:val="single" w:sz="4" w:space="0" w:color="auto"/>
              <w:right w:val="single" w:sz="4" w:space="0" w:color="auto"/>
            </w:tcBorders>
            <w:vAlign w:val="bottom"/>
          </w:tcPr>
          <w:p w:rsidR="00DB14F1" w:rsidRPr="00DB081E" w:rsidRDefault="00DB14F1" w:rsidP="00DB14F1">
            <w:pPr>
              <w:tabs>
                <w:tab w:val="left" w:pos="4500"/>
                <w:tab w:val="left" w:pos="9180"/>
                <w:tab w:val="left" w:pos="9360"/>
              </w:tabs>
              <w:rPr>
                <w:rFonts w:ascii="Times New Roman" w:hAnsi="Times New Roman" w:cs="Times New Roman"/>
                <w:bCs/>
              </w:rPr>
            </w:pPr>
            <w:r w:rsidRPr="00DB081E">
              <w:rPr>
                <w:rFonts w:ascii="Times New Roman" w:hAnsi="Times New Roman" w:cs="Times New Roman"/>
                <w:bCs/>
              </w:rPr>
              <w:t>Иностранный язык (английский)</w:t>
            </w:r>
          </w:p>
        </w:tc>
        <w:tc>
          <w:tcPr>
            <w:tcW w:w="1019" w:type="dxa"/>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rPr>
              <w:t>–</w:t>
            </w:r>
          </w:p>
        </w:tc>
        <w:tc>
          <w:tcPr>
            <w:tcW w:w="1260" w:type="dxa"/>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2</w:t>
            </w:r>
          </w:p>
        </w:tc>
        <w:tc>
          <w:tcPr>
            <w:tcW w:w="1260" w:type="dxa"/>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2</w:t>
            </w:r>
          </w:p>
        </w:tc>
        <w:tc>
          <w:tcPr>
            <w:tcW w:w="989" w:type="dxa"/>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2</w:t>
            </w:r>
          </w:p>
        </w:tc>
        <w:tc>
          <w:tcPr>
            <w:tcW w:w="1088" w:type="dxa"/>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6</w:t>
            </w:r>
          </w:p>
        </w:tc>
      </w:tr>
      <w:tr w:rsidR="00DB14F1" w:rsidRPr="00DB081E" w:rsidTr="009D4729">
        <w:trPr>
          <w:trHeight w:val="375"/>
          <w:jc w:val="center"/>
        </w:trPr>
        <w:tc>
          <w:tcPr>
            <w:tcW w:w="2159" w:type="dxa"/>
            <w:tcBorders>
              <w:top w:val="single" w:sz="4" w:space="0" w:color="auto"/>
              <w:left w:val="single" w:sz="4" w:space="0" w:color="auto"/>
              <w:bottom w:val="single" w:sz="4" w:space="0" w:color="auto"/>
              <w:right w:val="single" w:sz="4" w:space="0" w:color="auto"/>
            </w:tcBorders>
            <w:vAlign w:val="bottom"/>
          </w:tcPr>
          <w:p w:rsidR="00DB14F1" w:rsidRPr="00DB081E" w:rsidRDefault="00DB14F1" w:rsidP="00DB14F1">
            <w:pPr>
              <w:tabs>
                <w:tab w:val="left" w:pos="4500"/>
                <w:tab w:val="left" w:pos="9180"/>
                <w:tab w:val="left" w:pos="9360"/>
              </w:tabs>
              <w:rPr>
                <w:rFonts w:ascii="Times New Roman" w:hAnsi="Times New Roman" w:cs="Times New Roman"/>
                <w:bCs/>
              </w:rPr>
            </w:pPr>
            <w:r w:rsidRPr="00DB081E">
              <w:rPr>
                <w:rFonts w:ascii="Times New Roman" w:hAnsi="Times New Roman" w:cs="Times New Roman"/>
                <w:bCs/>
              </w:rPr>
              <w:t>Математика и информатика</w:t>
            </w:r>
          </w:p>
        </w:tc>
        <w:tc>
          <w:tcPr>
            <w:tcW w:w="2042" w:type="dxa"/>
            <w:tcBorders>
              <w:top w:val="single" w:sz="4" w:space="0" w:color="auto"/>
              <w:left w:val="single" w:sz="4" w:space="0" w:color="auto"/>
              <w:bottom w:val="single" w:sz="4" w:space="0" w:color="auto"/>
              <w:right w:val="single" w:sz="4" w:space="0" w:color="auto"/>
            </w:tcBorders>
            <w:vAlign w:val="bottom"/>
          </w:tcPr>
          <w:p w:rsidR="00DB14F1" w:rsidRPr="00DB081E" w:rsidRDefault="00DB14F1" w:rsidP="00DB14F1">
            <w:pPr>
              <w:tabs>
                <w:tab w:val="left" w:pos="4500"/>
                <w:tab w:val="left" w:pos="9180"/>
                <w:tab w:val="left" w:pos="9360"/>
              </w:tabs>
              <w:rPr>
                <w:rFonts w:ascii="Times New Roman" w:hAnsi="Times New Roman" w:cs="Times New Roman"/>
                <w:bCs/>
              </w:rPr>
            </w:pPr>
            <w:r w:rsidRPr="00DB081E">
              <w:rPr>
                <w:rFonts w:ascii="Times New Roman" w:hAnsi="Times New Roman" w:cs="Times New Roman"/>
                <w:bCs/>
              </w:rPr>
              <w:t xml:space="preserve">Математика </w:t>
            </w:r>
          </w:p>
        </w:tc>
        <w:tc>
          <w:tcPr>
            <w:tcW w:w="1019" w:type="dxa"/>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4</w:t>
            </w:r>
          </w:p>
        </w:tc>
        <w:tc>
          <w:tcPr>
            <w:tcW w:w="1260" w:type="dxa"/>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4</w:t>
            </w:r>
          </w:p>
        </w:tc>
        <w:tc>
          <w:tcPr>
            <w:tcW w:w="1260" w:type="dxa"/>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4</w:t>
            </w:r>
          </w:p>
        </w:tc>
        <w:tc>
          <w:tcPr>
            <w:tcW w:w="989" w:type="dxa"/>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4</w:t>
            </w:r>
          </w:p>
        </w:tc>
        <w:tc>
          <w:tcPr>
            <w:tcW w:w="1088" w:type="dxa"/>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16</w:t>
            </w:r>
          </w:p>
        </w:tc>
      </w:tr>
      <w:tr w:rsidR="00DB14F1" w:rsidRPr="00DB081E" w:rsidTr="009D4729">
        <w:trPr>
          <w:trHeight w:val="375"/>
          <w:jc w:val="center"/>
        </w:trPr>
        <w:tc>
          <w:tcPr>
            <w:tcW w:w="2159" w:type="dxa"/>
            <w:tcBorders>
              <w:top w:val="single" w:sz="4" w:space="0" w:color="auto"/>
              <w:left w:val="single" w:sz="4" w:space="0" w:color="auto"/>
              <w:bottom w:val="single" w:sz="4" w:space="0" w:color="auto"/>
              <w:right w:val="single" w:sz="4" w:space="0" w:color="auto"/>
            </w:tcBorders>
            <w:vAlign w:val="bottom"/>
          </w:tcPr>
          <w:p w:rsidR="00DB14F1" w:rsidRPr="00DB14F1" w:rsidRDefault="00DB14F1" w:rsidP="00DB14F1">
            <w:pPr>
              <w:tabs>
                <w:tab w:val="left" w:pos="4500"/>
                <w:tab w:val="left" w:pos="9180"/>
                <w:tab w:val="left" w:pos="9360"/>
              </w:tabs>
              <w:rPr>
                <w:rFonts w:ascii="Times New Roman" w:hAnsi="Times New Roman" w:cs="Times New Roman"/>
                <w:bCs/>
                <w:lang w:val="ru-RU"/>
              </w:rPr>
            </w:pPr>
            <w:r w:rsidRPr="00DB14F1">
              <w:rPr>
                <w:rFonts w:ascii="Times New Roman" w:hAnsi="Times New Roman" w:cs="Times New Roman"/>
                <w:bCs/>
                <w:lang w:val="ru-RU"/>
              </w:rPr>
              <w:t>Обществознание и естествознание (Окружающий мир)</w:t>
            </w:r>
          </w:p>
        </w:tc>
        <w:tc>
          <w:tcPr>
            <w:tcW w:w="2042" w:type="dxa"/>
            <w:tcBorders>
              <w:top w:val="single" w:sz="4" w:space="0" w:color="auto"/>
              <w:left w:val="single" w:sz="4" w:space="0" w:color="auto"/>
              <w:bottom w:val="single" w:sz="4" w:space="0" w:color="auto"/>
              <w:right w:val="single" w:sz="4" w:space="0" w:color="auto"/>
            </w:tcBorders>
            <w:vAlign w:val="bottom"/>
          </w:tcPr>
          <w:p w:rsidR="00DB14F1" w:rsidRPr="00DB081E" w:rsidRDefault="00DB14F1" w:rsidP="00DB14F1">
            <w:pPr>
              <w:tabs>
                <w:tab w:val="left" w:pos="4500"/>
                <w:tab w:val="left" w:pos="9180"/>
                <w:tab w:val="left" w:pos="9360"/>
              </w:tabs>
              <w:rPr>
                <w:rFonts w:ascii="Times New Roman" w:hAnsi="Times New Roman" w:cs="Times New Roman"/>
                <w:bCs/>
              </w:rPr>
            </w:pPr>
            <w:r w:rsidRPr="00DB081E">
              <w:rPr>
                <w:rFonts w:ascii="Times New Roman" w:hAnsi="Times New Roman" w:cs="Times New Roman"/>
                <w:bCs/>
              </w:rPr>
              <w:t>Окружающий мир</w:t>
            </w:r>
          </w:p>
        </w:tc>
        <w:tc>
          <w:tcPr>
            <w:tcW w:w="1019" w:type="dxa"/>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2</w:t>
            </w:r>
          </w:p>
        </w:tc>
        <w:tc>
          <w:tcPr>
            <w:tcW w:w="1260" w:type="dxa"/>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2</w:t>
            </w:r>
          </w:p>
        </w:tc>
        <w:tc>
          <w:tcPr>
            <w:tcW w:w="1260" w:type="dxa"/>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2</w:t>
            </w:r>
          </w:p>
        </w:tc>
        <w:tc>
          <w:tcPr>
            <w:tcW w:w="989" w:type="dxa"/>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2</w:t>
            </w:r>
          </w:p>
        </w:tc>
        <w:tc>
          <w:tcPr>
            <w:tcW w:w="1088" w:type="dxa"/>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8</w:t>
            </w:r>
          </w:p>
        </w:tc>
      </w:tr>
      <w:tr w:rsidR="00DB14F1" w:rsidRPr="00DB081E" w:rsidTr="009D4729">
        <w:trPr>
          <w:trHeight w:val="375"/>
          <w:jc w:val="center"/>
        </w:trPr>
        <w:tc>
          <w:tcPr>
            <w:tcW w:w="2159" w:type="dxa"/>
            <w:tcBorders>
              <w:top w:val="single" w:sz="4" w:space="0" w:color="auto"/>
              <w:left w:val="single" w:sz="4" w:space="0" w:color="auto"/>
              <w:bottom w:val="single" w:sz="4" w:space="0" w:color="auto"/>
              <w:right w:val="single" w:sz="4" w:space="0" w:color="auto"/>
            </w:tcBorders>
            <w:vAlign w:val="bottom"/>
          </w:tcPr>
          <w:p w:rsidR="00DB14F1" w:rsidRPr="00DB14F1" w:rsidRDefault="00DB14F1" w:rsidP="00DB14F1">
            <w:pPr>
              <w:tabs>
                <w:tab w:val="left" w:pos="4500"/>
                <w:tab w:val="left" w:pos="9180"/>
                <w:tab w:val="left" w:pos="9360"/>
              </w:tabs>
              <w:rPr>
                <w:rFonts w:ascii="Times New Roman" w:hAnsi="Times New Roman" w:cs="Times New Roman"/>
                <w:bCs/>
                <w:lang w:val="ru-RU"/>
              </w:rPr>
            </w:pPr>
            <w:r w:rsidRPr="00DB14F1">
              <w:rPr>
                <w:rFonts w:ascii="Times New Roman" w:hAnsi="Times New Roman" w:cs="Times New Roman"/>
                <w:bCs/>
                <w:lang w:val="ru-RU"/>
              </w:rPr>
              <w:t>Основы религиозных культур и светской этики</w:t>
            </w:r>
          </w:p>
        </w:tc>
        <w:tc>
          <w:tcPr>
            <w:tcW w:w="2042" w:type="dxa"/>
            <w:tcBorders>
              <w:top w:val="single" w:sz="4" w:space="0" w:color="auto"/>
              <w:left w:val="single" w:sz="4" w:space="0" w:color="auto"/>
              <w:bottom w:val="single" w:sz="4" w:space="0" w:color="auto"/>
              <w:right w:val="single" w:sz="4" w:space="0" w:color="auto"/>
            </w:tcBorders>
            <w:vAlign w:val="bottom"/>
          </w:tcPr>
          <w:p w:rsidR="00DB14F1" w:rsidRPr="00DB14F1" w:rsidRDefault="00DB14F1" w:rsidP="00DB14F1">
            <w:pPr>
              <w:tabs>
                <w:tab w:val="left" w:pos="4500"/>
                <w:tab w:val="left" w:pos="9180"/>
                <w:tab w:val="left" w:pos="9360"/>
              </w:tabs>
              <w:rPr>
                <w:rFonts w:ascii="Times New Roman" w:hAnsi="Times New Roman" w:cs="Times New Roman"/>
                <w:bCs/>
                <w:lang w:val="ru-RU"/>
              </w:rPr>
            </w:pPr>
            <w:r w:rsidRPr="00DB14F1">
              <w:rPr>
                <w:rFonts w:ascii="Times New Roman" w:hAnsi="Times New Roman" w:cs="Times New Roman"/>
                <w:bCs/>
                <w:lang w:val="ru-RU"/>
              </w:rPr>
              <w:t>Основы религиозных культур и светской этики</w:t>
            </w:r>
          </w:p>
          <w:p w:rsidR="00DB14F1" w:rsidRPr="00DB14F1" w:rsidRDefault="00DB14F1" w:rsidP="00DB14F1">
            <w:pPr>
              <w:tabs>
                <w:tab w:val="left" w:pos="4500"/>
                <w:tab w:val="left" w:pos="9180"/>
                <w:tab w:val="left" w:pos="9360"/>
              </w:tabs>
              <w:rPr>
                <w:rFonts w:ascii="Times New Roman" w:hAnsi="Times New Roman" w:cs="Times New Roman"/>
                <w:bCs/>
                <w:vertAlign w:val="superscript"/>
                <w:lang w:val="ru-RU"/>
              </w:rPr>
            </w:pPr>
          </w:p>
        </w:tc>
        <w:tc>
          <w:tcPr>
            <w:tcW w:w="1019" w:type="dxa"/>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w:t>
            </w:r>
          </w:p>
        </w:tc>
        <w:tc>
          <w:tcPr>
            <w:tcW w:w="1260" w:type="dxa"/>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w:t>
            </w:r>
          </w:p>
        </w:tc>
        <w:tc>
          <w:tcPr>
            <w:tcW w:w="1260" w:type="dxa"/>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w:t>
            </w:r>
          </w:p>
        </w:tc>
        <w:tc>
          <w:tcPr>
            <w:tcW w:w="989" w:type="dxa"/>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tabs>
                <w:tab w:val="left" w:pos="4500"/>
                <w:tab w:val="left" w:pos="9180"/>
                <w:tab w:val="left" w:pos="9360"/>
              </w:tabs>
              <w:jc w:val="center"/>
              <w:rPr>
                <w:rFonts w:ascii="Times New Roman" w:hAnsi="Times New Roman" w:cs="Times New Roman"/>
                <w:bCs/>
                <w:color w:val="000000"/>
              </w:rPr>
            </w:pPr>
            <w:r w:rsidRPr="00DB081E">
              <w:rPr>
                <w:rFonts w:ascii="Times New Roman" w:hAnsi="Times New Roman" w:cs="Times New Roman"/>
                <w:bCs/>
                <w:color w:val="000000"/>
              </w:rPr>
              <w:t>1</w:t>
            </w:r>
          </w:p>
        </w:tc>
        <w:tc>
          <w:tcPr>
            <w:tcW w:w="1088" w:type="dxa"/>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tabs>
                <w:tab w:val="left" w:pos="4500"/>
                <w:tab w:val="left" w:pos="9180"/>
                <w:tab w:val="left" w:pos="9360"/>
              </w:tabs>
              <w:jc w:val="center"/>
              <w:rPr>
                <w:rFonts w:ascii="Times New Roman" w:hAnsi="Times New Roman" w:cs="Times New Roman"/>
                <w:bCs/>
                <w:color w:val="000000"/>
              </w:rPr>
            </w:pPr>
            <w:r w:rsidRPr="00DB081E">
              <w:rPr>
                <w:rFonts w:ascii="Times New Roman" w:hAnsi="Times New Roman" w:cs="Times New Roman"/>
                <w:bCs/>
                <w:color w:val="000000"/>
              </w:rPr>
              <w:t>1</w:t>
            </w:r>
          </w:p>
        </w:tc>
      </w:tr>
      <w:tr w:rsidR="00DB14F1" w:rsidRPr="00DB081E" w:rsidTr="009D4729">
        <w:trPr>
          <w:trHeight w:val="375"/>
          <w:jc w:val="center"/>
        </w:trPr>
        <w:tc>
          <w:tcPr>
            <w:tcW w:w="2159" w:type="dxa"/>
            <w:vMerge w:val="restart"/>
            <w:tcBorders>
              <w:top w:val="single" w:sz="4" w:space="0" w:color="auto"/>
              <w:left w:val="single" w:sz="4" w:space="0" w:color="auto"/>
              <w:right w:val="single" w:sz="4" w:space="0" w:color="auto"/>
            </w:tcBorders>
            <w:vAlign w:val="center"/>
          </w:tcPr>
          <w:p w:rsidR="00DB14F1" w:rsidRPr="00DB081E" w:rsidRDefault="00DB14F1" w:rsidP="00DB14F1">
            <w:pPr>
              <w:tabs>
                <w:tab w:val="left" w:pos="4500"/>
                <w:tab w:val="left" w:pos="9180"/>
                <w:tab w:val="left" w:pos="9360"/>
              </w:tabs>
              <w:rPr>
                <w:rFonts w:ascii="Times New Roman" w:hAnsi="Times New Roman" w:cs="Times New Roman"/>
                <w:bCs/>
              </w:rPr>
            </w:pPr>
            <w:r w:rsidRPr="00DB081E">
              <w:rPr>
                <w:rFonts w:ascii="Times New Roman" w:hAnsi="Times New Roman" w:cs="Times New Roman"/>
                <w:bCs/>
              </w:rPr>
              <w:t>Искусство</w:t>
            </w:r>
          </w:p>
        </w:tc>
        <w:tc>
          <w:tcPr>
            <w:tcW w:w="2042" w:type="dxa"/>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tabs>
                <w:tab w:val="left" w:pos="4500"/>
                <w:tab w:val="left" w:pos="9180"/>
                <w:tab w:val="left" w:pos="9360"/>
              </w:tabs>
              <w:rPr>
                <w:rFonts w:ascii="Times New Roman" w:hAnsi="Times New Roman" w:cs="Times New Roman"/>
                <w:bCs/>
              </w:rPr>
            </w:pPr>
            <w:r w:rsidRPr="00DB081E">
              <w:rPr>
                <w:rFonts w:ascii="Times New Roman" w:hAnsi="Times New Roman" w:cs="Times New Roman"/>
                <w:bCs/>
              </w:rPr>
              <w:t>Изобразительное искусство</w:t>
            </w:r>
          </w:p>
        </w:tc>
        <w:tc>
          <w:tcPr>
            <w:tcW w:w="1019" w:type="dxa"/>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1</w:t>
            </w:r>
          </w:p>
        </w:tc>
        <w:tc>
          <w:tcPr>
            <w:tcW w:w="1260" w:type="dxa"/>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1</w:t>
            </w:r>
          </w:p>
        </w:tc>
        <w:tc>
          <w:tcPr>
            <w:tcW w:w="1260" w:type="dxa"/>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1</w:t>
            </w:r>
          </w:p>
        </w:tc>
        <w:tc>
          <w:tcPr>
            <w:tcW w:w="989" w:type="dxa"/>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1</w:t>
            </w:r>
          </w:p>
        </w:tc>
        <w:tc>
          <w:tcPr>
            <w:tcW w:w="1088" w:type="dxa"/>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4</w:t>
            </w:r>
          </w:p>
        </w:tc>
      </w:tr>
      <w:tr w:rsidR="00DB14F1" w:rsidRPr="00DB081E" w:rsidTr="009D4729">
        <w:trPr>
          <w:trHeight w:val="375"/>
          <w:jc w:val="center"/>
        </w:trPr>
        <w:tc>
          <w:tcPr>
            <w:tcW w:w="2159" w:type="dxa"/>
            <w:vMerge/>
            <w:tcBorders>
              <w:left w:val="single" w:sz="4" w:space="0" w:color="auto"/>
              <w:bottom w:val="single" w:sz="4" w:space="0" w:color="auto"/>
              <w:right w:val="single" w:sz="4" w:space="0" w:color="auto"/>
            </w:tcBorders>
            <w:vAlign w:val="center"/>
          </w:tcPr>
          <w:p w:rsidR="00DB14F1" w:rsidRPr="00DB081E" w:rsidRDefault="00DB14F1" w:rsidP="00DB14F1">
            <w:pPr>
              <w:tabs>
                <w:tab w:val="left" w:pos="4500"/>
                <w:tab w:val="left" w:pos="9180"/>
                <w:tab w:val="left" w:pos="9360"/>
              </w:tabs>
              <w:rPr>
                <w:rFonts w:ascii="Times New Roman" w:hAnsi="Times New Roman" w:cs="Times New Roman"/>
                <w:bCs/>
              </w:rPr>
            </w:pPr>
          </w:p>
        </w:tc>
        <w:tc>
          <w:tcPr>
            <w:tcW w:w="2042" w:type="dxa"/>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tabs>
                <w:tab w:val="left" w:pos="4500"/>
                <w:tab w:val="left" w:pos="9180"/>
                <w:tab w:val="left" w:pos="9360"/>
              </w:tabs>
              <w:rPr>
                <w:rFonts w:ascii="Times New Roman" w:hAnsi="Times New Roman" w:cs="Times New Roman"/>
                <w:bCs/>
              </w:rPr>
            </w:pPr>
            <w:r w:rsidRPr="00DB081E">
              <w:rPr>
                <w:rFonts w:ascii="Times New Roman" w:hAnsi="Times New Roman" w:cs="Times New Roman"/>
                <w:bCs/>
              </w:rPr>
              <w:t>Музыка</w:t>
            </w:r>
          </w:p>
        </w:tc>
        <w:tc>
          <w:tcPr>
            <w:tcW w:w="1019" w:type="dxa"/>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1</w:t>
            </w:r>
          </w:p>
        </w:tc>
        <w:tc>
          <w:tcPr>
            <w:tcW w:w="1260" w:type="dxa"/>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1</w:t>
            </w:r>
          </w:p>
        </w:tc>
        <w:tc>
          <w:tcPr>
            <w:tcW w:w="1260" w:type="dxa"/>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1</w:t>
            </w:r>
          </w:p>
        </w:tc>
        <w:tc>
          <w:tcPr>
            <w:tcW w:w="989" w:type="dxa"/>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1</w:t>
            </w:r>
          </w:p>
        </w:tc>
        <w:tc>
          <w:tcPr>
            <w:tcW w:w="1088" w:type="dxa"/>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4</w:t>
            </w:r>
          </w:p>
        </w:tc>
      </w:tr>
      <w:tr w:rsidR="00DB14F1" w:rsidRPr="00DB081E" w:rsidTr="009D4729">
        <w:trPr>
          <w:trHeight w:val="375"/>
          <w:jc w:val="center"/>
        </w:trPr>
        <w:tc>
          <w:tcPr>
            <w:tcW w:w="2159" w:type="dxa"/>
            <w:tcBorders>
              <w:top w:val="single" w:sz="4" w:space="0" w:color="auto"/>
              <w:left w:val="single" w:sz="4" w:space="0" w:color="auto"/>
              <w:bottom w:val="single" w:sz="4" w:space="0" w:color="auto"/>
              <w:right w:val="single" w:sz="4" w:space="0" w:color="auto"/>
            </w:tcBorders>
            <w:vAlign w:val="bottom"/>
          </w:tcPr>
          <w:p w:rsidR="00DB14F1" w:rsidRPr="00DB081E" w:rsidRDefault="00DB14F1" w:rsidP="00DB14F1">
            <w:pPr>
              <w:tabs>
                <w:tab w:val="left" w:pos="4500"/>
                <w:tab w:val="left" w:pos="9180"/>
                <w:tab w:val="left" w:pos="9360"/>
              </w:tabs>
              <w:rPr>
                <w:rFonts w:ascii="Times New Roman" w:hAnsi="Times New Roman" w:cs="Times New Roman"/>
                <w:bCs/>
              </w:rPr>
            </w:pPr>
            <w:r w:rsidRPr="00DB081E">
              <w:rPr>
                <w:rFonts w:ascii="Times New Roman" w:hAnsi="Times New Roman" w:cs="Times New Roman"/>
                <w:bCs/>
              </w:rPr>
              <w:t xml:space="preserve">Технология </w:t>
            </w:r>
          </w:p>
        </w:tc>
        <w:tc>
          <w:tcPr>
            <w:tcW w:w="2042" w:type="dxa"/>
            <w:tcBorders>
              <w:top w:val="single" w:sz="4" w:space="0" w:color="auto"/>
              <w:left w:val="single" w:sz="4" w:space="0" w:color="auto"/>
              <w:bottom w:val="single" w:sz="4" w:space="0" w:color="auto"/>
              <w:right w:val="single" w:sz="4" w:space="0" w:color="auto"/>
            </w:tcBorders>
            <w:vAlign w:val="bottom"/>
          </w:tcPr>
          <w:p w:rsidR="00DB14F1" w:rsidRPr="00DB081E" w:rsidRDefault="00DB14F1" w:rsidP="00DB14F1">
            <w:pPr>
              <w:tabs>
                <w:tab w:val="left" w:pos="4500"/>
                <w:tab w:val="left" w:pos="9180"/>
                <w:tab w:val="left" w:pos="9360"/>
              </w:tabs>
              <w:rPr>
                <w:rFonts w:ascii="Times New Roman" w:hAnsi="Times New Roman" w:cs="Times New Roman"/>
                <w:bCs/>
              </w:rPr>
            </w:pPr>
            <w:r w:rsidRPr="00DB081E">
              <w:rPr>
                <w:rFonts w:ascii="Times New Roman" w:hAnsi="Times New Roman" w:cs="Times New Roman"/>
                <w:bCs/>
              </w:rPr>
              <w:t>Т</w:t>
            </w:r>
            <w:r>
              <w:rPr>
                <w:rFonts w:ascii="Times New Roman" w:hAnsi="Times New Roman" w:cs="Times New Roman"/>
                <w:bCs/>
              </w:rPr>
              <w:t>руд (т</w:t>
            </w:r>
            <w:r w:rsidRPr="00DB081E">
              <w:rPr>
                <w:rFonts w:ascii="Times New Roman" w:hAnsi="Times New Roman" w:cs="Times New Roman"/>
                <w:bCs/>
              </w:rPr>
              <w:t xml:space="preserve">ехнология </w:t>
            </w:r>
            <w:r>
              <w:rPr>
                <w:rFonts w:ascii="Times New Roman" w:hAnsi="Times New Roman" w:cs="Times New Roman"/>
                <w:bCs/>
              </w:rPr>
              <w:t>)</w:t>
            </w:r>
          </w:p>
        </w:tc>
        <w:tc>
          <w:tcPr>
            <w:tcW w:w="1019" w:type="dxa"/>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1</w:t>
            </w:r>
          </w:p>
        </w:tc>
        <w:tc>
          <w:tcPr>
            <w:tcW w:w="1260" w:type="dxa"/>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1</w:t>
            </w:r>
          </w:p>
        </w:tc>
        <w:tc>
          <w:tcPr>
            <w:tcW w:w="1260" w:type="dxa"/>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1</w:t>
            </w:r>
          </w:p>
        </w:tc>
        <w:tc>
          <w:tcPr>
            <w:tcW w:w="989" w:type="dxa"/>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1</w:t>
            </w:r>
          </w:p>
        </w:tc>
        <w:tc>
          <w:tcPr>
            <w:tcW w:w="1088" w:type="dxa"/>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4</w:t>
            </w:r>
          </w:p>
        </w:tc>
      </w:tr>
      <w:tr w:rsidR="00DB14F1" w:rsidRPr="00DB081E" w:rsidTr="009D4729">
        <w:trPr>
          <w:trHeight w:val="375"/>
          <w:jc w:val="center"/>
        </w:trPr>
        <w:tc>
          <w:tcPr>
            <w:tcW w:w="2159" w:type="dxa"/>
            <w:tcBorders>
              <w:top w:val="single" w:sz="4" w:space="0" w:color="auto"/>
              <w:left w:val="single" w:sz="4" w:space="0" w:color="auto"/>
              <w:bottom w:val="single" w:sz="4" w:space="0" w:color="auto"/>
              <w:right w:val="single" w:sz="4" w:space="0" w:color="auto"/>
            </w:tcBorders>
            <w:vAlign w:val="bottom"/>
          </w:tcPr>
          <w:p w:rsidR="00DB14F1" w:rsidRPr="00DB081E" w:rsidRDefault="00DB14F1" w:rsidP="00DB14F1">
            <w:pPr>
              <w:tabs>
                <w:tab w:val="left" w:pos="4500"/>
                <w:tab w:val="left" w:pos="9180"/>
                <w:tab w:val="left" w:pos="9360"/>
              </w:tabs>
              <w:rPr>
                <w:rFonts w:ascii="Times New Roman" w:hAnsi="Times New Roman" w:cs="Times New Roman"/>
                <w:bCs/>
              </w:rPr>
            </w:pPr>
            <w:r w:rsidRPr="00DB081E">
              <w:rPr>
                <w:rFonts w:ascii="Times New Roman" w:hAnsi="Times New Roman" w:cs="Times New Roman"/>
                <w:bCs/>
              </w:rPr>
              <w:t>Физическая культура</w:t>
            </w:r>
          </w:p>
        </w:tc>
        <w:tc>
          <w:tcPr>
            <w:tcW w:w="2042" w:type="dxa"/>
            <w:tcBorders>
              <w:top w:val="single" w:sz="4" w:space="0" w:color="auto"/>
              <w:left w:val="single" w:sz="4" w:space="0" w:color="auto"/>
              <w:bottom w:val="single" w:sz="4" w:space="0" w:color="auto"/>
              <w:right w:val="single" w:sz="4" w:space="0" w:color="auto"/>
            </w:tcBorders>
            <w:vAlign w:val="bottom"/>
          </w:tcPr>
          <w:p w:rsidR="00DB14F1" w:rsidRPr="00DB081E" w:rsidRDefault="00DB14F1" w:rsidP="00DB14F1">
            <w:pPr>
              <w:tabs>
                <w:tab w:val="left" w:pos="4500"/>
                <w:tab w:val="left" w:pos="9180"/>
                <w:tab w:val="left" w:pos="9360"/>
              </w:tabs>
              <w:rPr>
                <w:rFonts w:ascii="Times New Roman" w:hAnsi="Times New Roman" w:cs="Times New Roman"/>
                <w:bCs/>
              </w:rPr>
            </w:pPr>
            <w:r w:rsidRPr="00DB081E">
              <w:rPr>
                <w:rFonts w:ascii="Times New Roman" w:hAnsi="Times New Roman" w:cs="Times New Roman"/>
                <w:bCs/>
              </w:rPr>
              <w:t>Физическая культура</w:t>
            </w:r>
          </w:p>
        </w:tc>
        <w:tc>
          <w:tcPr>
            <w:tcW w:w="1019" w:type="dxa"/>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3</w:t>
            </w:r>
          </w:p>
        </w:tc>
        <w:tc>
          <w:tcPr>
            <w:tcW w:w="1260" w:type="dxa"/>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3</w:t>
            </w:r>
          </w:p>
        </w:tc>
        <w:tc>
          <w:tcPr>
            <w:tcW w:w="1260" w:type="dxa"/>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3</w:t>
            </w:r>
          </w:p>
        </w:tc>
        <w:tc>
          <w:tcPr>
            <w:tcW w:w="989" w:type="dxa"/>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2</w:t>
            </w:r>
          </w:p>
        </w:tc>
        <w:tc>
          <w:tcPr>
            <w:tcW w:w="1088" w:type="dxa"/>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11</w:t>
            </w:r>
          </w:p>
        </w:tc>
      </w:tr>
      <w:tr w:rsidR="00DB14F1" w:rsidRPr="00DB081E" w:rsidTr="009D4729">
        <w:trPr>
          <w:trHeight w:val="375"/>
          <w:jc w:val="center"/>
        </w:trPr>
        <w:tc>
          <w:tcPr>
            <w:tcW w:w="4201" w:type="dxa"/>
            <w:gridSpan w:val="2"/>
            <w:tcBorders>
              <w:top w:val="single" w:sz="4" w:space="0" w:color="auto"/>
              <w:left w:val="single" w:sz="4" w:space="0" w:color="auto"/>
              <w:bottom w:val="single" w:sz="4" w:space="0" w:color="auto"/>
              <w:right w:val="single" w:sz="4" w:space="0" w:color="auto"/>
            </w:tcBorders>
            <w:vAlign w:val="bottom"/>
          </w:tcPr>
          <w:p w:rsidR="00DB14F1" w:rsidRPr="00DB081E" w:rsidRDefault="00DB14F1" w:rsidP="00DB14F1">
            <w:pPr>
              <w:tabs>
                <w:tab w:val="left" w:pos="4500"/>
                <w:tab w:val="left" w:pos="9180"/>
                <w:tab w:val="left" w:pos="9360"/>
              </w:tabs>
              <w:rPr>
                <w:rFonts w:ascii="Times New Roman" w:hAnsi="Times New Roman" w:cs="Times New Roman"/>
                <w:bCs/>
              </w:rPr>
            </w:pPr>
            <w:r w:rsidRPr="00DB081E">
              <w:rPr>
                <w:rFonts w:ascii="Times New Roman" w:hAnsi="Times New Roman" w:cs="Times New Roman"/>
                <w:bCs/>
              </w:rPr>
              <w:t>Итого</w:t>
            </w:r>
          </w:p>
        </w:tc>
        <w:tc>
          <w:tcPr>
            <w:tcW w:w="1019" w:type="dxa"/>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tabs>
                <w:tab w:val="left" w:pos="4500"/>
                <w:tab w:val="left" w:pos="9180"/>
                <w:tab w:val="left" w:pos="9360"/>
              </w:tabs>
              <w:rPr>
                <w:rFonts w:ascii="Times New Roman" w:hAnsi="Times New Roman" w:cs="Times New Roman"/>
                <w:bCs/>
              </w:rPr>
            </w:pPr>
            <w:r w:rsidRPr="00DB081E">
              <w:rPr>
                <w:rFonts w:ascii="Times New Roman" w:hAnsi="Times New Roman" w:cs="Times New Roman"/>
                <w:bCs/>
              </w:rPr>
              <w:t xml:space="preserve">       2</w:t>
            </w:r>
            <w:r>
              <w:rPr>
                <w:rFonts w:ascii="Times New Roman" w:hAnsi="Times New Roman" w:cs="Times New Roman"/>
                <w:bCs/>
              </w:rPr>
              <w:t>1</w:t>
            </w:r>
          </w:p>
        </w:tc>
        <w:tc>
          <w:tcPr>
            <w:tcW w:w="1260" w:type="dxa"/>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2</w:t>
            </w:r>
            <w:r>
              <w:rPr>
                <w:rFonts w:ascii="Times New Roman" w:hAnsi="Times New Roman" w:cs="Times New Roman"/>
                <w:bCs/>
              </w:rPr>
              <w:t>3</w:t>
            </w:r>
          </w:p>
        </w:tc>
        <w:tc>
          <w:tcPr>
            <w:tcW w:w="1260" w:type="dxa"/>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2</w:t>
            </w:r>
            <w:r>
              <w:rPr>
                <w:rFonts w:ascii="Times New Roman" w:hAnsi="Times New Roman" w:cs="Times New Roman"/>
                <w:bCs/>
              </w:rPr>
              <w:t>3</w:t>
            </w:r>
          </w:p>
        </w:tc>
        <w:tc>
          <w:tcPr>
            <w:tcW w:w="989" w:type="dxa"/>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23</w:t>
            </w:r>
          </w:p>
        </w:tc>
        <w:tc>
          <w:tcPr>
            <w:tcW w:w="1088" w:type="dxa"/>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90</w:t>
            </w:r>
          </w:p>
        </w:tc>
      </w:tr>
      <w:tr w:rsidR="00DB14F1" w:rsidRPr="00DB081E" w:rsidTr="009D4729">
        <w:trPr>
          <w:trHeight w:val="570"/>
          <w:jc w:val="center"/>
        </w:trPr>
        <w:tc>
          <w:tcPr>
            <w:tcW w:w="4201" w:type="dxa"/>
            <w:gridSpan w:val="2"/>
            <w:tcBorders>
              <w:top w:val="single" w:sz="4" w:space="0" w:color="auto"/>
              <w:left w:val="single" w:sz="4" w:space="0" w:color="auto"/>
              <w:bottom w:val="single" w:sz="4" w:space="0" w:color="auto"/>
              <w:right w:val="single" w:sz="4" w:space="0" w:color="auto"/>
            </w:tcBorders>
          </w:tcPr>
          <w:p w:rsidR="00DB14F1" w:rsidRPr="00DB14F1" w:rsidRDefault="00DB14F1" w:rsidP="00DB14F1">
            <w:pPr>
              <w:tabs>
                <w:tab w:val="left" w:pos="4500"/>
                <w:tab w:val="left" w:pos="9180"/>
                <w:tab w:val="left" w:pos="9360"/>
              </w:tabs>
              <w:rPr>
                <w:rFonts w:ascii="Times New Roman" w:hAnsi="Times New Roman" w:cs="Times New Roman"/>
                <w:bCs/>
                <w:i/>
                <w:lang w:val="ru-RU"/>
              </w:rPr>
            </w:pPr>
            <w:r w:rsidRPr="00DB14F1">
              <w:rPr>
                <w:rFonts w:ascii="Times New Roman" w:hAnsi="Times New Roman" w:cs="Times New Roman"/>
                <w:bCs/>
                <w:i/>
                <w:lang w:val="ru-RU"/>
              </w:rPr>
              <w:t>Часть, формируемая участниками образовательных отношений</w:t>
            </w:r>
          </w:p>
        </w:tc>
        <w:tc>
          <w:tcPr>
            <w:tcW w:w="1019" w:type="dxa"/>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0</w:t>
            </w:r>
          </w:p>
        </w:tc>
        <w:tc>
          <w:tcPr>
            <w:tcW w:w="1260" w:type="dxa"/>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0</w:t>
            </w:r>
          </w:p>
        </w:tc>
        <w:tc>
          <w:tcPr>
            <w:tcW w:w="1260" w:type="dxa"/>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0</w:t>
            </w:r>
          </w:p>
        </w:tc>
        <w:tc>
          <w:tcPr>
            <w:tcW w:w="989" w:type="dxa"/>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0</w:t>
            </w:r>
          </w:p>
        </w:tc>
        <w:tc>
          <w:tcPr>
            <w:tcW w:w="1088" w:type="dxa"/>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3</w:t>
            </w:r>
          </w:p>
        </w:tc>
      </w:tr>
      <w:tr w:rsidR="00DB14F1" w:rsidRPr="00DB081E" w:rsidTr="009D4729">
        <w:trPr>
          <w:trHeight w:val="570"/>
          <w:jc w:val="center"/>
        </w:trPr>
        <w:tc>
          <w:tcPr>
            <w:tcW w:w="4201" w:type="dxa"/>
            <w:gridSpan w:val="2"/>
            <w:tcBorders>
              <w:top w:val="single" w:sz="4" w:space="0" w:color="auto"/>
              <w:left w:val="single" w:sz="4" w:space="0" w:color="auto"/>
              <w:bottom w:val="single" w:sz="4" w:space="0" w:color="auto"/>
              <w:right w:val="single" w:sz="4" w:space="0" w:color="auto"/>
            </w:tcBorders>
          </w:tcPr>
          <w:p w:rsidR="00DB14F1" w:rsidRPr="00DB081E" w:rsidRDefault="00DB14F1" w:rsidP="00DB14F1">
            <w:pPr>
              <w:tabs>
                <w:tab w:val="left" w:pos="4500"/>
                <w:tab w:val="left" w:pos="9180"/>
                <w:tab w:val="left" w:pos="9360"/>
              </w:tabs>
              <w:rPr>
                <w:rFonts w:ascii="Times New Roman" w:hAnsi="Times New Roman" w:cs="Times New Roman"/>
                <w:bCs/>
                <w:sz w:val="20"/>
                <w:szCs w:val="20"/>
              </w:rPr>
            </w:pPr>
            <w:r w:rsidRPr="00DB081E">
              <w:rPr>
                <w:rFonts w:ascii="Times New Roman" w:hAnsi="Times New Roman" w:cs="Times New Roman"/>
                <w:bCs/>
                <w:sz w:val="20"/>
                <w:szCs w:val="20"/>
              </w:rPr>
              <w:t>Учебные недели</w:t>
            </w:r>
          </w:p>
        </w:tc>
        <w:tc>
          <w:tcPr>
            <w:tcW w:w="1019" w:type="dxa"/>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tabs>
                <w:tab w:val="left" w:pos="4500"/>
                <w:tab w:val="left" w:pos="9180"/>
                <w:tab w:val="left" w:pos="9360"/>
              </w:tabs>
              <w:jc w:val="center"/>
              <w:rPr>
                <w:rFonts w:ascii="Times New Roman" w:hAnsi="Times New Roman" w:cs="Times New Roman"/>
                <w:bCs/>
                <w:sz w:val="20"/>
                <w:szCs w:val="20"/>
              </w:rPr>
            </w:pPr>
            <w:r w:rsidRPr="00DB081E">
              <w:rPr>
                <w:rFonts w:ascii="Times New Roman" w:hAnsi="Times New Roman" w:cs="Times New Roman"/>
                <w:bCs/>
                <w:sz w:val="20"/>
                <w:szCs w:val="20"/>
              </w:rPr>
              <w:t>33</w:t>
            </w:r>
          </w:p>
        </w:tc>
        <w:tc>
          <w:tcPr>
            <w:tcW w:w="1260" w:type="dxa"/>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tabs>
                <w:tab w:val="left" w:pos="4500"/>
                <w:tab w:val="left" w:pos="9180"/>
                <w:tab w:val="left" w:pos="9360"/>
              </w:tabs>
              <w:jc w:val="center"/>
              <w:rPr>
                <w:rFonts w:ascii="Times New Roman" w:hAnsi="Times New Roman" w:cs="Times New Roman"/>
                <w:bCs/>
                <w:sz w:val="20"/>
                <w:szCs w:val="20"/>
              </w:rPr>
            </w:pPr>
            <w:r w:rsidRPr="00DB081E">
              <w:rPr>
                <w:rFonts w:ascii="Times New Roman" w:hAnsi="Times New Roman" w:cs="Times New Roman"/>
                <w:bCs/>
                <w:sz w:val="20"/>
                <w:szCs w:val="20"/>
              </w:rPr>
              <w:t>34</w:t>
            </w:r>
          </w:p>
        </w:tc>
        <w:tc>
          <w:tcPr>
            <w:tcW w:w="1260" w:type="dxa"/>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tabs>
                <w:tab w:val="left" w:pos="4500"/>
                <w:tab w:val="left" w:pos="9180"/>
                <w:tab w:val="left" w:pos="9360"/>
              </w:tabs>
              <w:jc w:val="center"/>
              <w:rPr>
                <w:rFonts w:ascii="Times New Roman" w:hAnsi="Times New Roman" w:cs="Times New Roman"/>
                <w:bCs/>
                <w:sz w:val="20"/>
                <w:szCs w:val="20"/>
              </w:rPr>
            </w:pPr>
            <w:r w:rsidRPr="00DB081E">
              <w:rPr>
                <w:rFonts w:ascii="Times New Roman" w:hAnsi="Times New Roman" w:cs="Times New Roman"/>
                <w:bCs/>
                <w:sz w:val="20"/>
                <w:szCs w:val="20"/>
              </w:rPr>
              <w:t>34</w:t>
            </w:r>
          </w:p>
        </w:tc>
        <w:tc>
          <w:tcPr>
            <w:tcW w:w="989" w:type="dxa"/>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tabs>
                <w:tab w:val="left" w:pos="4500"/>
                <w:tab w:val="left" w:pos="9180"/>
                <w:tab w:val="left" w:pos="9360"/>
              </w:tabs>
              <w:jc w:val="center"/>
              <w:rPr>
                <w:rFonts w:ascii="Times New Roman" w:hAnsi="Times New Roman" w:cs="Times New Roman"/>
                <w:bCs/>
                <w:sz w:val="20"/>
                <w:szCs w:val="20"/>
              </w:rPr>
            </w:pPr>
            <w:r w:rsidRPr="00DB081E">
              <w:rPr>
                <w:rFonts w:ascii="Times New Roman" w:hAnsi="Times New Roman" w:cs="Times New Roman"/>
                <w:bCs/>
                <w:sz w:val="20"/>
                <w:szCs w:val="20"/>
              </w:rPr>
              <w:t>34</w:t>
            </w:r>
          </w:p>
        </w:tc>
        <w:tc>
          <w:tcPr>
            <w:tcW w:w="1088" w:type="dxa"/>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tabs>
                <w:tab w:val="left" w:pos="4500"/>
                <w:tab w:val="left" w:pos="9180"/>
                <w:tab w:val="left" w:pos="9360"/>
              </w:tabs>
              <w:jc w:val="center"/>
              <w:rPr>
                <w:rFonts w:ascii="Times New Roman" w:hAnsi="Times New Roman" w:cs="Times New Roman"/>
                <w:bCs/>
                <w:sz w:val="20"/>
                <w:szCs w:val="20"/>
              </w:rPr>
            </w:pPr>
            <w:r w:rsidRPr="00DB081E">
              <w:rPr>
                <w:rFonts w:ascii="Times New Roman" w:hAnsi="Times New Roman" w:cs="Times New Roman"/>
                <w:bCs/>
                <w:sz w:val="20"/>
                <w:szCs w:val="20"/>
              </w:rPr>
              <w:t>135</w:t>
            </w:r>
          </w:p>
        </w:tc>
      </w:tr>
      <w:tr w:rsidR="00DB14F1" w:rsidRPr="00DB081E" w:rsidTr="009D4729">
        <w:trPr>
          <w:trHeight w:val="570"/>
          <w:jc w:val="center"/>
        </w:trPr>
        <w:tc>
          <w:tcPr>
            <w:tcW w:w="4201" w:type="dxa"/>
            <w:gridSpan w:val="2"/>
            <w:tcBorders>
              <w:top w:val="single" w:sz="4" w:space="0" w:color="auto"/>
              <w:left w:val="single" w:sz="4" w:space="0" w:color="auto"/>
              <w:bottom w:val="single" w:sz="4" w:space="0" w:color="auto"/>
              <w:right w:val="single" w:sz="4" w:space="0" w:color="auto"/>
            </w:tcBorders>
          </w:tcPr>
          <w:p w:rsidR="00DB14F1" w:rsidRPr="00DB081E" w:rsidRDefault="00DB14F1" w:rsidP="00DB14F1">
            <w:pPr>
              <w:tabs>
                <w:tab w:val="left" w:pos="4500"/>
                <w:tab w:val="left" w:pos="9180"/>
                <w:tab w:val="left" w:pos="9360"/>
              </w:tabs>
              <w:rPr>
                <w:rFonts w:ascii="Times New Roman" w:hAnsi="Times New Roman" w:cs="Times New Roman"/>
                <w:bCs/>
                <w:sz w:val="20"/>
                <w:szCs w:val="20"/>
              </w:rPr>
            </w:pPr>
            <w:r w:rsidRPr="00DB081E">
              <w:rPr>
                <w:rFonts w:ascii="Times New Roman" w:hAnsi="Times New Roman" w:cs="Times New Roman"/>
                <w:bCs/>
                <w:sz w:val="20"/>
                <w:szCs w:val="20"/>
              </w:rPr>
              <w:t xml:space="preserve">Всего часов </w:t>
            </w:r>
          </w:p>
        </w:tc>
        <w:tc>
          <w:tcPr>
            <w:tcW w:w="1019" w:type="dxa"/>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tabs>
                <w:tab w:val="left" w:pos="4500"/>
                <w:tab w:val="left" w:pos="9180"/>
                <w:tab w:val="left" w:pos="9360"/>
              </w:tabs>
              <w:jc w:val="center"/>
              <w:rPr>
                <w:rFonts w:ascii="Times New Roman" w:hAnsi="Times New Roman" w:cs="Times New Roman"/>
                <w:bCs/>
                <w:sz w:val="20"/>
                <w:szCs w:val="20"/>
              </w:rPr>
            </w:pPr>
            <w:r w:rsidRPr="00DB081E">
              <w:rPr>
                <w:rFonts w:ascii="Times New Roman" w:hAnsi="Times New Roman" w:cs="Times New Roman"/>
                <w:bCs/>
                <w:sz w:val="20"/>
                <w:szCs w:val="20"/>
              </w:rPr>
              <w:t>693</w:t>
            </w:r>
          </w:p>
        </w:tc>
        <w:tc>
          <w:tcPr>
            <w:tcW w:w="1260" w:type="dxa"/>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tabs>
                <w:tab w:val="left" w:pos="4500"/>
                <w:tab w:val="left" w:pos="9180"/>
                <w:tab w:val="left" w:pos="9360"/>
              </w:tabs>
              <w:jc w:val="center"/>
              <w:rPr>
                <w:rFonts w:ascii="Times New Roman" w:hAnsi="Times New Roman" w:cs="Times New Roman"/>
                <w:bCs/>
                <w:sz w:val="20"/>
                <w:szCs w:val="20"/>
              </w:rPr>
            </w:pPr>
            <w:r w:rsidRPr="00DB081E">
              <w:rPr>
                <w:rFonts w:ascii="Times New Roman" w:hAnsi="Times New Roman" w:cs="Times New Roman"/>
                <w:bCs/>
                <w:sz w:val="20"/>
                <w:szCs w:val="20"/>
              </w:rPr>
              <w:t>782</w:t>
            </w:r>
          </w:p>
        </w:tc>
        <w:tc>
          <w:tcPr>
            <w:tcW w:w="1260" w:type="dxa"/>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tabs>
                <w:tab w:val="left" w:pos="4500"/>
                <w:tab w:val="left" w:pos="9180"/>
                <w:tab w:val="left" w:pos="9360"/>
              </w:tabs>
              <w:jc w:val="center"/>
              <w:rPr>
                <w:rFonts w:ascii="Times New Roman" w:hAnsi="Times New Roman" w:cs="Times New Roman"/>
                <w:bCs/>
                <w:sz w:val="20"/>
                <w:szCs w:val="20"/>
              </w:rPr>
            </w:pPr>
            <w:r w:rsidRPr="00DB081E">
              <w:rPr>
                <w:rFonts w:ascii="Times New Roman" w:hAnsi="Times New Roman" w:cs="Times New Roman"/>
                <w:bCs/>
                <w:sz w:val="20"/>
                <w:szCs w:val="20"/>
              </w:rPr>
              <w:t>782</w:t>
            </w:r>
          </w:p>
        </w:tc>
        <w:tc>
          <w:tcPr>
            <w:tcW w:w="989" w:type="dxa"/>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tabs>
                <w:tab w:val="left" w:pos="4500"/>
                <w:tab w:val="left" w:pos="9180"/>
                <w:tab w:val="left" w:pos="9360"/>
              </w:tabs>
              <w:jc w:val="center"/>
              <w:rPr>
                <w:rFonts w:ascii="Times New Roman" w:hAnsi="Times New Roman" w:cs="Times New Roman"/>
                <w:bCs/>
                <w:sz w:val="20"/>
                <w:szCs w:val="20"/>
              </w:rPr>
            </w:pPr>
            <w:r w:rsidRPr="00DB081E">
              <w:rPr>
                <w:rFonts w:ascii="Times New Roman" w:hAnsi="Times New Roman" w:cs="Times New Roman"/>
                <w:bCs/>
                <w:sz w:val="20"/>
                <w:szCs w:val="20"/>
              </w:rPr>
              <w:t>782</w:t>
            </w:r>
          </w:p>
        </w:tc>
        <w:tc>
          <w:tcPr>
            <w:tcW w:w="1088" w:type="dxa"/>
            <w:tcBorders>
              <w:top w:val="single" w:sz="4" w:space="0" w:color="auto"/>
              <w:left w:val="single" w:sz="4" w:space="0" w:color="auto"/>
              <w:bottom w:val="single" w:sz="4" w:space="0" w:color="auto"/>
              <w:right w:val="single" w:sz="4" w:space="0" w:color="auto"/>
            </w:tcBorders>
            <w:vAlign w:val="center"/>
          </w:tcPr>
          <w:p w:rsidR="00DB14F1" w:rsidRPr="00DB081E" w:rsidRDefault="00DB14F1" w:rsidP="00DB14F1">
            <w:pPr>
              <w:tabs>
                <w:tab w:val="left" w:pos="4500"/>
                <w:tab w:val="left" w:pos="9180"/>
                <w:tab w:val="left" w:pos="9360"/>
              </w:tabs>
              <w:jc w:val="center"/>
              <w:rPr>
                <w:rFonts w:ascii="Times New Roman" w:hAnsi="Times New Roman" w:cs="Times New Roman"/>
                <w:bCs/>
                <w:sz w:val="20"/>
                <w:szCs w:val="20"/>
              </w:rPr>
            </w:pPr>
            <w:r w:rsidRPr="00DB081E">
              <w:rPr>
                <w:rFonts w:ascii="Times New Roman" w:hAnsi="Times New Roman" w:cs="Times New Roman"/>
                <w:bCs/>
                <w:sz w:val="20"/>
                <w:szCs w:val="20"/>
              </w:rPr>
              <w:t>3039</w:t>
            </w:r>
          </w:p>
        </w:tc>
      </w:tr>
      <w:tr w:rsidR="00DB14F1" w:rsidRPr="00DB081E" w:rsidTr="009D4729">
        <w:trPr>
          <w:trHeight w:val="499"/>
          <w:jc w:val="center"/>
        </w:trPr>
        <w:tc>
          <w:tcPr>
            <w:tcW w:w="4201" w:type="dxa"/>
            <w:gridSpan w:val="2"/>
            <w:tcBorders>
              <w:top w:val="single" w:sz="4" w:space="0" w:color="auto"/>
              <w:left w:val="single" w:sz="4" w:space="0" w:color="auto"/>
              <w:bottom w:val="single" w:sz="4" w:space="0" w:color="auto"/>
              <w:right w:val="single" w:sz="4" w:space="0" w:color="auto"/>
            </w:tcBorders>
          </w:tcPr>
          <w:p w:rsidR="00DB14F1" w:rsidRPr="00DB14F1" w:rsidRDefault="00DB14F1" w:rsidP="00DB14F1">
            <w:pPr>
              <w:tabs>
                <w:tab w:val="left" w:pos="4500"/>
                <w:tab w:val="left" w:pos="9180"/>
                <w:tab w:val="left" w:pos="9360"/>
              </w:tabs>
              <w:rPr>
                <w:rFonts w:ascii="Times New Roman" w:hAnsi="Times New Roman" w:cs="Times New Roman"/>
                <w:b/>
                <w:bCs/>
                <w:sz w:val="20"/>
                <w:szCs w:val="20"/>
                <w:lang w:val="ru-RU"/>
              </w:rPr>
            </w:pPr>
            <w:r w:rsidRPr="00DB14F1">
              <w:rPr>
                <w:rFonts w:ascii="Times New Roman" w:hAnsi="Times New Roman" w:cs="Times New Roman"/>
                <w:b/>
                <w:bCs/>
                <w:sz w:val="20"/>
                <w:szCs w:val="20"/>
                <w:lang w:val="ru-RU"/>
              </w:rPr>
              <w:t>Максимально допустимая недельная нагрузка, предусмотренная действующими правилами и гигиеническими нормативами</w:t>
            </w:r>
          </w:p>
        </w:tc>
        <w:tc>
          <w:tcPr>
            <w:tcW w:w="1019" w:type="dxa"/>
            <w:tcBorders>
              <w:top w:val="single" w:sz="4" w:space="0" w:color="auto"/>
              <w:left w:val="single" w:sz="4" w:space="0" w:color="auto"/>
              <w:bottom w:val="single" w:sz="4" w:space="0" w:color="auto"/>
              <w:right w:val="single" w:sz="4" w:space="0" w:color="auto"/>
            </w:tcBorders>
            <w:vAlign w:val="center"/>
          </w:tcPr>
          <w:p w:rsidR="00DB14F1" w:rsidRPr="00E52DD1" w:rsidRDefault="00DB14F1" w:rsidP="00DB14F1">
            <w:pPr>
              <w:tabs>
                <w:tab w:val="left" w:pos="4500"/>
                <w:tab w:val="left" w:pos="9180"/>
                <w:tab w:val="left" w:pos="9360"/>
              </w:tabs>
              <w:jc w:val="center"/>
              <w:rPr>
                <w:rFonts w:ascii="Times New Roman" w:hAnsi="Times New Roman" w:cs="Times New Roman"/>
                <w:b/>
                <w:bCs/>
                <w:sz w:val="20"/>
                <w:szCs w:val="20"/>
              </w:rPr>
            </w:pPr>
            <w:r w:rsidRPr="00E52DD1">
              <w:rPr>
                <w:rFonts w:ascii="Times New Roman" w:hAnsi="Times New Roman" w:cs="Times New Roman"/>
                <w:b/>
                <w:bCs/>
                <w:sz w:val="20"/>
                <w:szCs w:val="20"/>
              </w:rPr>
              <w:t>21</w:t>
            </w:r>
          </w:p>
        </w:tc>
        <w:tc>
          <w:tcPr>
            <w:tcW w:w="1260" w:type="dxa"/>
            <w:tcBorders>
              <w:top w:val="single" w:sz="4" w:space="0" w:color="auto"/>
              <w:left w:val="single" w:sz="4" w:space="0" w:color="auto"/>
              <w:bottom w:val="single" w:sz="4" w:space="0" w:color="auto"/>
              <w:right w:val="single" w:sz="4" w:space="0" w:color="auto"/>
            </w:tcBorders>
            <w:vAlign w:val="center"/>
          </w:tcPr>
          <w:p w:rsidR="00DB14F1" w:rsidRPr="00E52DD1" w:rsidRDefault="00DB14F1" w:rsidP="00DB14F1">
            <w:pPr>
              <w:tabs>
                <w:tab w:val="left" w:pos="4500"/>
                <w:tab w:val="left" w:pos="9180"/>
                <w:tab w:val="left" w:pos="9360"/>
              </w:tabs>
              <w:jc w:val="center"/>
              <w:rPr>
                <w:rFonts w:ascii="Times New Roman" w:hAnsi="Times New Roman" w:cs="Times New Roman"/>
                <w:b/>
                <w:bCs/>
                <w:sz w:val="20"/>
                <w:szCs w:val="20"/>
              </w:rPr>
            </w:pPr>
            <w:r w:rsidRPr="00E52DD1">
              <w:rPr>
                <w:rFonts w:ascii="Times New Roman" w:hAnsi="Times New Roman" w:cs="Times New Roman"/>
                <w:b/>
                <w:bCs/>
                <w:sz w:val="20"/>
                <w:szCs w:val="20"/>
              </w:rPr>
              <w:t>23</w:t>
            </w:r>
          </w:p>
        </w:tc>
        <w:tc>
          <w:tcPr>
            <w:tcW w:w="1260" w:type="dxa"/>
            <w:tcBorders>
              <w:top w:val="single" w:sz="4" w:space="0" w:color="auto"/>
              <w:left w:val="single" w:sz="4" w:space="0" w:color="auto"/>
              <w:bottom w:val="single" w:sz="4" w:space="0" w:color="auto"/>
              <w:right w:val="single" w:sz="4" w:space="0" w:color="auto"/>
            </w:tcBorders>
            <w:vAlign w:val="center"/>
          </w:tcPr>
          <w:p w:rsidR="00DB14F1" w:rsidRPr="00E52DD1" w:rsidRDefault="00DB14F1" w:rsidP="00DB14F1">
            <w:pPr>
              <w:tabs>
                <w:tab w:val="left" w:pos="4500"/>
                <w:tab w:val="left" w:pos="9180"/>
                <w:tab w:val="left" w:pos="9360"/>
              </w:tabs>
              <w:jc w:val="center"/>
              <w:rPr>
                <w:rFonts w:ascii="Times New Roman" w:hAnsi="Times New Roman" w:cs="Times New Roman"/>
                <w:b/>
                <w:bCs/>
                <w:sz w:val="20"/>
                <w:szCs w:val="20"/>
              </w:rPr>
            </w:pPr>
            <w:r w:rsidRPr="00E52DD1">
              <w:rPr>
                <w:rFonts w:ascii="Times New Roman" w:hAnsi="Times New Roman" w:cs="Times New Roman"/>
                <w:b/>
                <w:bCs/>
                <w:sz w:val="20"/>
                <w:szCs w:val="20"/>
              </w:rPr>
              <w:t>23</w:t>
            </w:r>
          </w:p>
        </w:tc>
        <w:tc>
          <w:tcPr>
            <w:tcW w:w="989" w:type="dxa"/>
            <w:tcBorders>
              <w:top w:val="single" w:sz="4" w:space="0" w:color="auto"/>
              <w:left w:val="single" w:sz="4" w:space="0" w:color="auto"/>
              <w:bottom w:val="single" w:sz="4" w:space="0" w:color="auto"/>
              <w:right w:val="single" w:sz="4" w:space="0" w:color="auto"/>
            </w:tcBorders>
            <w:vAlign w:val="center"/>
          </w:tcPr>
          <w:p w:rsidR="00DB14F1" w:rsidRPr="00E52DD1" w:rsidRDefault="00DB14F1" w:rsidP="00DB14F1">
            <w:pPr>
              <w:tabs>
                <w:tab w:val="left" w:pos="4500"/>
                <w:tab w:val="left" w:pos="9180"/>
                <w:tab w:val="left" w:pos="9360"/>
              </w:tabs>
              <w:jc w:val="center"/>
              <w:rPr>
                <w:rFonts w:ascii="Times New Roman" w:hAnsi="Times New Roman" w:cs="Times New Roman"/>
                <w:b/>
                <w:bCs/>
                <w:sz w:val="20"/>
                <w:szCs w:val="20"/>
              </w:rPr>
            </w:pPr>
            <w:r w:rsidRPr="00E52DD1">
              <w:rPr>
                <w:rFonts w:ascii="Times New Roman" w:hAnsi="Times New Roman" w:cs="Times New Roman"/>
                <w:b/>
                <w:bCs/>
                <w:sz w:val="20"/>
                <w:szCs w:val="20"/>
              </w:rPr>
              <w:t>23</w:t>
            </w:r>
          </w:p>
        </w:tc>
        <w:tc>
          <w:tcPr>
            <w:tcW w:w="1088" w:type="dxa"/>
            <w:tcBorders>
              <w:top w:val="single" w:sz="4" w:space="0" w:color="auto"/>
              <w:left w:val="single" w:sz="4" w:space="0" w:color="auto"/>
              <w:bottom w:val="single" w:sz="4" w:space="0" w:color="auto"/>
              <w:right w:val="single" w:sz="4" w:space="0" w:color="auto"/>
            </w:tcBorders>
            <w:vAlign w:val="center"/>
          </w:tcPr>
          <w:p w:rsidR="00DB14F1" w:rsidRPr="00E52DD1" w:rsidRDefault="00DB14F1" w:rsidP="00DB14F1">
            <w:pPr>
              <w:tabs>
                <w:tab w:val="left" w:pos="4500"/>
                <w:tab w:val="left" w:pos="9180"/>
                <w:tab w:val="left" w:pos="9360"/>
              </w:tabs>
              <w:jc w:val="center"/>
              <w:rPr>
                <w:rFonts w:ascii="Times New Roman" w:hAnsi="Times New Roman" w:cs="Times New Roman"/>
                <w:b/>
                <w:bCs/>
                <w:sz w:val="20"/>
                <w:szCs w:val="20"/>
              </w:rPr>
            </w:pPr>
            <w:r w:rsidRPr="00E52DD1">
              <w:rPr>
                <w:rFonts w:ascii="Times New Roman" w:hAnsi="Times New Roman" w:cs="Times New Roman"/>
                <w:b/>
                <w:bCs/>
                <w:sz w:val="20"/>
                <w:szCs w:val="20"/>
              </w:rPr>
              <w:t>90</w:t>
            </w:r>
          </w:p>
        </w:tc>
      </w:tr>
    </w:tbl>
    <w:p w:rsidR="00DB14F1" w:rsidRPr="00DB081E" w:rsidRDefault="00DB14F1" w:rsidP="00DB14F1">
      <w:pPr>
        <w:ind w:firstLine="708"/>
        <w:jc w:val="center"/>
        <w:rPr>
          <w:rFonts w:ascii="Times New Roman" w:hAnsi="Times New Roman" w:cs="Times New Roman"/>
          <w:sz w:val="24"/>
          <w:szCs w:val="24"/>
        </w:rPr>
      </w:pPr>
    </w:p>
    <w:p w:rsidR="00DB14F1" w:rsidRPr="00DB081E" w:rsidRDefault="00DB14F1" w:rsidP="00DB14F1">
      <w:pPr>
        <w:ind w:firstLine="708"/>
        <w:jc w:val="center"/>
        <w:rPr>
          <w:rFonts w:ascii="Times New Roman" w:hAnsi="Times New Roman" w:cs="Times New Roman"/>
          <w:sz w:val="24"/>
          <w:szCs w:val="24"/>
        </w:rPr>
      </w:pPr>
    </w:p>
    <w:p w:rsidR="00361B34" w:rsidRDefault="00361B34" w:rsidP="00B73B40">
      <w:pPr>
        <w:pStyle w:val="20"/>
        <w:tabs>
          <w:tab w:val="left" w:pos="709"/>
        </w:tabs>
        <w:spacing w:before="0"/>
        <w:jc w:val="center"/>
        <w:rPr>
          <w:rFonts w:ascii="Times New Roman" w:hAnsi="Times New Roman" w:cs="Times New Roman"/>
          <w:sz w:val="22"/>
          <w:szCs w:val="22"/>
          <w:lang w:val="ru-RU"/>
        </w:rPr>
      </w:pPr>
    </w:p>
    <w:p w:rsidR="00361B34" w:rsidRDefault="00361B34" w:rsidP="00B73B40">
      <w:pPr>
        <w:pStyle w:val="20"/>
        <w:tabs>
          <w:tab w:val="left" w:pos="709"/>
        </w:tabs>
        <w:spacing w:before="0"/>
        <w:jc w:val="center"/>
        <w:rPr>
          <w:rFonts w:ascii="Times New Roman" w:hAnsi="Times New Roman" w:cs="Times New Roman"/>
          <w:sz w:val="22"/>
          <w:szCs w:val="22"/>
          <w:lang w:val="ru-RU"/>
        </w:rPr>
      </w:pPr>
    </w:p>
    <w:bookmarkEnd w:id="260"/>
    <w:p w:rsidR="004C31C2" w:rsidRPr="004C31C2" w:rsidRDefault="004C31C2" w:rsidP="007A24DB">
      <w:pPr>
        <w:pStyle w:val="20"/>
        <w:numPr>
          <w:ilvl w:val="1"/>
          <w:numId w:val="171"/>
        </w:numPr>
        <w:tabs>
          <w:tab w:val="left" w:pos="709"/>
        </w:tabs>
        <w:spacing w:before="0"/>
        <w:jc w:val="center"/>
        <w:rPr>
          <w:rFonts w:ascii="Times New Roman" w:hAnsi="Times New Roman" w:cs="Times New Roman"/>
          <w:b/>
          <w:sz w:val="22"/>
          <w:szCs w:val="22"/>
          <w:lang w:val="ru-RU"/>
        </w:rPr>
      </w:pPr>
      <w:r w:rsidRPr="004C31C2">
        <w:rPr>
          <w:rFonts w:ascii="Times New Roman" w:hAnsi="Times New Roman" w:cs="Times New Roman"/>
          <w:b/>
          <w:sz w:val="22"/>
          <w:szCs w:val="22"/>
          <w:lang w:val="ru-RU"/>
        </w:rPr>
        <w:t>Календарный у</w:t>
      </w:r>
      <w:r w:rsidR="00467BA4">
        <w:rPr>
          <w:rFonts w:ascii="Times New Roman" w:hAnsi="Times New Roman" w:cs="Times New Roman"/>
          <w:b/>
          <w:sz w:val="22"/>
          <w:szCs w:val="22"/>
          <w:lang w:val="ru-RU"/>
        </w:rPr>
        <w:t>чебный график МБОУ НК</w:t>
      </w:r>
      <w:r w:rsidR="00DB14F1">
        <w:rPr>
          <w:rFonts w:ascii="Times New Roman" w:hAnsi="Times New Roman" w:cs="Times New Roman"/>
          <w:b/>
          <w:sz w:val="22"/>
          <w:szCs w:val="22"/>
          <w:lang w:val="ru-RU"/>
        </w:rPr>
        <w:t>СОШ на 2024-2025</w:t>
      </w:r>
      <w:r w:rsidRPr="004C31C2">
        <w:rPr>
          <w:rFonts w:ascii="Times New Roman" w:hAnsi="Times New Roman" w:cs="Times New Roman"/>
          <w:b/>
          <w:sz w:val="22"/>
          <w:szCs w:val="22"/>
          <w:lang w:val="ru-RU"/>
        </w:rPr>
        <w:t xml:space="preserve"> учебный год</w:t>
      </w:r>
    </w:p>
    <w:p w:rsidR="004C31C2" w:rsidRPr="004C31C2" w:rsidRDefault="004C31C2" w:rsidP="004C31C2">
      <w:pPr>
        <w:tabs>
          <w:tab w:val="left" w:pos="2595"/>
        </w:tabs>
        <w:ind w:left="360"/>
        <w:jc w:val="center"/>
        <w:rPr>
          <w:rFonts w:ascii="Times New Roman" w:hAnsi="Times New Roman" w:cs="Times New Roman"/>
          <w:b/>
          <w:lang w:val="ru-RU"/>
        </w:rPr>
      </w:pPr>
    </w:p>
    <w:p w:rsidR="004C31C2" w:rsidRPr="00863B7B" w:rsidRDefault="004C31C2" w:rsidP="004C31C2">
      <w:pPr>
        <w:tabs>
          <w:tab w:val="left" w:pos="2595"/>
        </w:tabs>
        <w:ind w:left="360"/>
        <w:jc w:val="center"/>
        <w:rPr>
          <w:rFonts w:ascii="Times New Roman" w:hAnsi="Times New Roman" w:cs="Times New Roman"/>
          <w:b/>
          <w:lang w:val="ru-RU"/>
        </w:rPr>
      </w:pPr>
      <w:r w:rsidRPr="00863B7B">
        <w:rPr>
          <w:rFonts w:ascii="Times New Roman" w:hAnsi="Times New Roman" w:cs="Times New Roman"/>
          <w:b/>
          <w:lang w:val="ru-RU"/>
        </w:rPr>
        <w:t>Количество классов – комплектов 11</w:t>
      </w:r>
    </w:p>
    <w:p w:rsidR="004C31C2" w:rsidRPr="00863B7B" w:rsidRDefault="004C31C2" w:rsidP="004C31C2">
      <w:pPr>
        <w:tabs>
          <w:tab w:val="left" w:pos="2595"/>
        </w:tabs>
        <w:ind w:left="360"/>
        <w:jc w:val="center"/>
        <w:rPr>
          <w:rFonts w:ascii="Times New Roman" w:hAnsi="Times New Roman" w:cs="Times New Roman"/>
          <w:b/>
          <w:lang w:val="ru-RU"/>
        </w:rPr>
      </w:pPr>
    </w:p>
    <w:p w:rsidR="004C31C2" w:rsidRDefault="004C31C2" w:rsidP="004C31C2">
      <w:pPr>
        <w:tabs>
          <w:tab w:val="left" w:pos="2595"/>
        </w:tabs>
        <w:ind w:left="360"/>
        <w:jc w:val="center"/>
        <w:rPr>
          <w:rFonts w:ascii="Times New Roman" w:hAnsi="Times New Roman" w:cs="Times New Roman"/>
          <w:b/>
          <w:lang w:val="ru-RU"/>
        </w:rPr>
      </w:pPr>
      <w:r w:rsidRPr="004C31C2">
        <w:rPr>
          <w:rFonts w:ascii="Times New Roman" w:hAnsi="Times New Roman" w:cs="Times New Roman"/>
          <w:b/>
          <w:lang w:val="ru-RU"/>
        </w:rPr>
        <w:t>Регламентирование образовательного процесса на учебный год</w:t>
      </w:r>
    </w:p>
    <w:tbl>
      <w:tblPr>
        <w:tblStyle w:val="af5"/>
        <w:tblW w:w="0" w:type="auto"/>
        <w:tblInd w:w="250" w:type="dxa"/>
        <w:tblLayout w:type="fixed"/>
        <w:tblLook w:val="04A0" w:firstRow="1" w:lastRow="0" w:firstColumn="1" w:lastColumn="0" w:noHBand="0" w:noVBand="1"/>
      </w:tblPr>
      <w:tblGrid>
        <w:gridCol w:w="867"/>
        <w:gridCol w:w="2097"/>
        <w:gridCol w:w="1099"/>
        <w:gridCol w:w="1112"/>
        <w:gridCol w:w="1112"/>
        <w:gridCol w:w="1291"/>
        <w:gridCol w:w="1020"/>
        <w:gridCol w:w="192"/>
        <w:gridCol w:w="1099"/>
      </w:tblGrid>
      <w:tr w:rsidR="00730DC7" w:rsidRPr="00730DC7" w:rsidTr="009D4729">
        <w:trPr>
          <w:trHeight w:val="1039"/>
        </w:trPr>
        <w:tc>
          <w:tcPr>
            <w:tcW w:w="2964" w:type="dxa"/>
            <w:gridSpan w:val="2"/>
          </w:tcPr>
          <w:p w:rsidR="00730DC7" w:rsidRPr="00730DC7" w:rsidRDefault="00730DC7" w:rsidP="00730DC7">
            <w:pPr>
              <w:tabs>
                <w:tab w:val="left" w:pos="3135"/>
              </w:tabs>
              <w:rPr>
                <w:rFonts w:ascii="Times New Roman" w:hAnsi="Times New Roman" w:cs="Times New Roman"/>
                <w:sz w:val="24"/>
                <w:szCs w:val="24"/>
              </w:rPr>
            </w:pPr>
            <w:r w:rsidRPr="00730DC7">
              <w:rPr>
                <w:rFonts w:ascii="Times New Roman" w:hAnsi="Times New Roman" w:cs="Times New Roman"/>
                <w:sz w:val="24"/>
                <w:szCs w:val="24"/>
              </w:rPr>
              <w:t>Этапы образовательного процесса</w:t>
            </w:r>
          </w:p>
        </w:tc>
        <w:tc>
          <w:tcPr>
            <w:tcW w:w="1099" w:type="dxa"/>
          </w:tcPr>
          <w:p w:rsidR="00730DC7" w:rsidRPr="00730DC7" w:rsidRDefault="00730DC7" w:rsidP="00730DC7">
            <w:pPr>
              <w:tabs>
                <w:tab w:val="left" w:pos="3135"/>
              </w:tabs>
              <w:rPr>
                <w:rFonts w:ascii="Times New Roman" w:hAnsi="Times New Roman" w:cs="Times New Roman"/>
                <w:sz w:val="24"/>
                <w:szCs w:val="24"/>
              </w:rPr>
            </w:pPr>
            <w:r w:rsidRPr="00730DC7">
              <w:rPr>
                <w:rFonts w:ascii="Times New Roman" w:hAnsi="Times New Roman" w:cs="Times New Roman"/>
                <w:sz w:val="24"/>
                <w:szCs w:val="24"/>
              </w:rPr>
              <w:t>1 класс</w:t>
            </w:r>
          </w:p>
        </w:tc>
        <w:tc>
          <w:tcPr>
            <w:tcW w:w="1112" w:type="dxa"/>
          </w:tcPr>
          <w:p w:rsidR="00730DC7" w:rsidRPr="00730DC7" w:rsidRDefault="00730DC7" w:rsidP="00730DC7">
            <w:pPr>
              <w:tabs>
                <w:tab w:val="left" w:pos="3135"/>
              </w:tabs>
              <w:jc w:val="center"/>
              <w:rPr>
                <w:rFonts w:ascii="Times New Roman" w:hAnsi="Times New Roman" w:cs="Times New Roman"/>
                <w:sz w:val="24"/>
                <w:szCs w:val="24"/>
              </w:rPr>
            </w:pPr>
            <w:r w:rsidRPr="00730DC7">
              <w:rPr>
                <w:rFonts w:ascii="Times New Roman" w:hAnsi="Times New Roman" w:cs="Times New Roman"/>
                <w:sz w:val="24"/>
                <w:szCs w:val="24"/>
              </w:rPr>
              <w:t>2-4 классы</w:t>
            </w:r>
          </w:p>
        </w:tc>
        <w:tc>
          <w:tcPr>
            <w:tcW w:w="1112" w:type="dxa"/>
          </w:tcPr>
          <w:p w:rsidR="00730DC7" w:rsidRPr="00730DC7" w:rsidRDefault="00730DC7" w:rsidP="00730DC7">
            <w:pPr>
              <w:tabs>
                <w:tab w:val="left" w:pos="3135"/>
              </w:tabs>
              <w:jc w:val="center"/>
              <w:rPr>
                <w:rFonts w:ascii="Times New Roman" w:hAnsi="Times New Roman" w:cs="Times New Roman"/>
                <w:sz w:val="24"/>
                <w:szCs w:val="24"/>
              </w:rPr>
            </w:pPr>
            <w:r w:rsidRPr="00730DC7">
              <w:rPr>
                <w:rFonts w:ascii="Times New Roman" w:hAnsi="Times New Roman" w:cs="Times New Roman"/>
                <w:sz w:val="24"/>
                <w:szCs w:val="24"/>
              </w:rPr>
              <w:t>5-8 классы</w:t>
            </w:r>
          </w:p>
        </w:tc>
        <w:tc>
          <w:tcPr>
            <w:tcW w:w="1291" w:type="dxa"/>
          </w:tcPr>
          <w:p w:rsidR="00730DC7" w:rsidRPr="00730DC7" w:rsidRDefault="00730DC7" w:rsidP="00730DC7">
            <w:pPr>
              <w:tabs>
                <w:tab w:val="left" w:pos="3135"/>
              </w:tabs>
              <w:rPr>
                <w:rFonts w:ascii="Times New Roman" w:hAnsi="Times New Roman" w:cs="Times New Roman"/>
                <w:sz w:val="24"/>
                <w:szCs w:val="24"/>
              </w:rPr>
            </w:pPr>
            <w:r w:rsidRPr="00730DC7">
              <w:rPr>
                <w:rFonts w:ascii="Times New Roman" w:hAnsi="Times New Roman" w:cs="Times New Roman"/>
                <w:sz w:val="24"/>
                <w:szCs w:val="24"/>
              </w:rPr>
              <w:t>9 класс</w:t>
            </w:r>
          </w:p>
        </w:tc>
        <w:tc>
          <w:tcPr>
            <w:tcW w:w="1020" w:type="dxa"/>
          </w:tcPr>
          <w:p w:rsidR="00730DC7" w:rsidRPr="00730DC7" w:rsidRDefault="00730DC7" w:rsidP="00730DC7">
            <w:pPr>
              <w:tabs>
                <w:tab w:val="left" w:pos="3135"/>
              </w:tabs>
              <w:rPr>
                <w:rFonts w:ascii="Times New Roman" w:hAnsi="Times New Roman" w:cs="Times New Roman"/>
                <w:sz w:val="24"/>
                <w:szCs w:val="24"/>
              </w:rPr>
            </w:pPr>
            <w:r w:rsidRPr="00730DC7">
              <w:rPr>
                <w:rFonts w:ascii="Times New Roman" w:hAnsi="Times New Roman" w:cs="Times New Roman"/>
                <w:sz w:val="24"/>
                <w:szCs w:val="24"/>
              </w:rPr>
              <w:t>10 класс</w:t>
            </w:r>
          </w:p>
        </w:tc>
        <w:tc>
          <w:tcPr>
            <w:tcW w:w="1291" w:type="dxa"/>
            <w:gridSpan w:val="2"/>
          </w:tcPr>
          <w:p w:rsidR="00730DC7" w:rsidRPr="00730DC7" w:rsidRDefault="00730DC7" w:rsidP="00730DC7">
            <w:pPr>
              <w:tabs>
                <w:tab w:val="left" w:pos="3135"/>
              </w:tabs>
              <w:rPr>
                <w:rFonts w:ascii="Times New Roman" w:hAnsi="Times New Roman" w:cs="Times New Roman"/>
                <w:sz w:val="24"/>
                <w:szCs w:val="24"/>
              </w:rPr>
            </w:pPr>
            <w:r w:rsidRPr="00730DC7">
              <w:rPr>
                <w:rFonts w:ascii="Times New Roman" w:hAnsi="Times New Roman" w:cs="Times New Roman"/>
                <w:sz w:val="24"/>
                <w:szCs w:val="24"/>
              </w:rPr>
              <w:t>11 класс</w:t>
            </w:r>
          </w:p>
        </w:tc>
      </w:tr>
      <w:tr w:rsidR="00730DC7" w:rsidRPr="00730DC7" w:rsidTr="009D4729">
        <w:trPr>
          <w:trHeight w:val="382"/>
        </w:trPr>
        <w:tc>
          <w:tcPr>
            <w:tcW w:w="2964" w:type="dxa"/>
            <w:gridSpan w:val="2"/>
          </w:tcPr>
          <w:p w:rsidR="00730DC7" w:rsidRPr="00730DC7" w:rsidRDefault="00730DC7" w:rsidP="00730DC7">
            <w:pPr>
              <w:tabs>
                <w:tab w:val="left" w:pos="3135"/>
              </w:tabs>
              <w:rPr>
                <w:rFonts w:ascii="Times New Roman" w:hAnsi="Times New Roman" w:cs="Times New Roman"/>
                <w:sz w:val="24"/>
                <w:szCs w:val="24"/>
              </w:rPr>
            </w:pPr>
            <w:r w:rsidRPr="00730DC7">
              <w:rPr>
                <w:rFonts w:ascii="Times New Roman" w:hAnsi="Times New Roman" w:cs="Times New Roman"/>
                <w:sz w:val="24"/>
                <w:szCs w:val="24"/>
              </w:rPr>
              <w:t>Начало учебного года</w:t>
            </w:r>
          </w:p>
        </w:tc>
        <w:tc>
          <w:tcPr>
            <w:tcW w:w="6925" w:type="dxa"/>
            <w:gridSpan w:val="7"/>
          </w:tcPr>
          <w:p w:rsidR="00730DC7" w:rsidRPr="00730DC7" w:rsidRDefault="00730DC7" w:rsidP="00730DC7">
            <w:pPr>
              <w:tabs>
                <w:tab w:val="left" w:pos="3135"/>
              </w:tabs>
              <w:jc w:val="center"/>
              <w:rPr>
                <w:rFonts w:ascii="Times New Roman" w:hAnsi="Times New Roman" w:cs="Times New Roman"/>
                <w:sz w:val="24"/>
                <w:szCs w:val="24"/>
              </w:rPr>
            </w:pPr>
            <w:r w:rsidRPr="00730DC7">
              <w:rPr>
                <w:rFonts w:ascii="Times New Roman" w:hAnsi="Times New Roman" w:cs="Times New Roman"/>
                <w:sz w:val="24"/>
                <w:szCs w:val="24"/>
              </w:rPr>
              <w:t>1 сентября</w:t>
            </w:r>
          </w:p>
        </w:tc>
      </w:tr>
      <w:tr w:rsidR="00730DC7" w:rsidRPr="00730DC7" w:rsidTr="009D4729">
        <w:trPr>
          <w:trHeight w:val="682"/>
        </w:trPr>
        <w:tc>
          <w:tcPr>
            <w:tcW w:w="2964" w:type="dxa"/>
            <w:gridSpan w:val="2"/>
          </w:tcPr>
          <w:p w:rsidR="00730DC7" w:rsidRPr="00730DC7" w:rsidRDefault="00730DC7" w:rsidP="00730DC7">
            <w:pPr>
              <w:tabs>
                <w:tab w:val="left" w:pos="3135"/>
              </w:tabs>
              <w:rPr>
                <w:rFonts w:ascii="Times New Roman" w:hAnsi="Times New Roman" w:cs="Times New Roman"/>
                <w:sz w:val="24"/>
                <w:szCs w:val="24"/>
              </w:rPr>
            </w:pPr>
            <w:r w:rsidRPr="00730DC7">
              <w:rPr>
                <w:rFonts w:ascii="Times New Roman" w:hAnsi="Times New Roman" w:cs="Times New Roman"/>
                <w:sz w:val="24"/>
                <w:szCs w:val="24"/>
              </w:rPr>
              <w:t>Продолжительность учебного года</w:t>
            </w:r>
          </w:p>
        </w:tc>
        <w:tc>
          <w:tcPr>
            <w:tcW w:w="1099" w:type="dxa"/>
          </w:tcPr>
          <w:p w:rsidR="00730DC7" w:rsidRPr="00730DC7" w:rsidRDefault="00730DC7" w:rsidP="00730DC7">
            <w:pPr>
              <w:tabs>
                <w:tab w:val="left" w:pos="3135"/>
              </w:tabs>
              <w:rPr>
                <w:rFonts w:ascii="Times New Roman" w:hAnsi="Times New Roman" w:cs="Times New Roman"/>
                <w:sz w:val="24"/>
                <w:szCs w:val="24"/>
              </w:rPr>
            </w:pPr>
            <w:r w:rsidRPr="00730DC7">
              <w:rPr>
                <w:rFonts w:ascii="Times New Roman" w:hAnsi="Times New Roman" w:cs="Times New Roman"/>
                <w:sz w:val="24"/>
                <w:szCs w:val="24"/>
              </w:rPr>
              <w:t>33 недели</w:t>
            </w:r>
          </w:p>
        </w:tc>
        <w:tc>
          <w:tcPr>
            <w:tcW w:w="1112" w:type="dxa"/>
          </w:tcPr>
          <w:p w:rsidR="00730DC7" w:rsidRPr="00730DC7" w:rsidRDefault="00730DC7" w:rsidP="00730DC7">
            <w:pPr>
              <w:tabs>
                <w:tab w:val="left" w:pos="3135"/>
              </w:tabs>
              <w:rPr>
                <w:rFonts w:ascii="Times New Roman" w:hAnsi="Times New Roman" w:cs="Times New Roman"/>
                <w:sz w:val="24"/>
                <w:szCs w:val="24"/>
              </w:rPr>
            </w:pPr>
            <w:r w:rsidRPr="00730DC7">
              <w:rPr>
                <w:rFonts w:ascii="Times New Roman" w:hAnsi="Times New Roman" w:cs="Times New Roman"/>
                <w:sz w:val="24"/>
                <w:szCs w:val="24"/>
              </w:rPr>
              <w:t>34 недели</w:t>
            </w:r>
          </w:p>
        </w:tc>
        <w:tc>
          <w:tcPr>
            <w:tcW w:w="1112" w:type="dxa"/>
          </w:tcPr>
          <w:p w:rsidR="00730DC7" w:rsidRPr="00730DC7" w:rsidRDefault="00730DC7" w:rsidP="00730DC7">
            <w:pPr>
              <w:rPr>
                <w:rFonts w:ascii="Times New Roman" w:hAnsi="Times New Roman" w:cs="Times New Roman"/>
                <w:sz w:val="24"/>
                <w:szCs w:val="24"/>
              </w:rPr>
            </w:pPr>
            <w:r w:rsidRPr="00730DC7">
              <w:rPr>
                <w:rFonts w:ascii="Times New Roman" w:hAnsi="Times New Roman" w:cs="Times New Roman"/>
                <w:sz w:val="24"/>
                <w:szCs w:val="24"/>
              </w:rPr>
              <w:t>34 недели</w:t>
            </w:r>
          </w:p>
        </w:tc>
        <w:tc>
          <w:tcPr>
            <w:tcW w:w="1291" w:type="dxa"/>
          </w:tcPr>
          <w:p w:rsidR="00730DC7" w:rsidRPr="00730DC7" w:rsidRDefault="00730DC7" w:rsidP="00730DC7">
            <w:pPr>
              <w:rPr>
                <w:rFonts w:ascii="Times New Roman" w:hAnsi="Times New Roman" w:cs="Times New Roman"/>
                <w:sz w:val="24"/>
                <w:szCs w:val="24"/>
              </w:rPr>
            </w:pPr>
            <w:r w:rsidRPr="00730DC7">
              <w:rPr>
                <w:rFonts w:ascii="Times New Roman" w:hAnsi="Times New Roman" w:cs="Times New Roman"/>
                <w:sz w:val="24"/>
                <w:szCs w:val="24"/>
              </w:rPr>
              <w:t>34 недели</w:t>
            </w:r>
          </w:p>
        </w:tc>
        <w:tc>
          <w:tcPr>
            <w:tcW w:w="1020" w:type="dxa"/>
          </w:tcPr>
          <w:p w:rsidR="00730DC7" w:rsidRPr="00730DC7" w:rsidRDefault="00730DC7" w:rsidP="00730DC7">
            <w:pPr>
              <w:ind w:left="-16" w:right="-45"/>
              <w:rPr>
                <w:rFonts w:ascii="Times New Roman" w:hAnsi="Times New Roman" w:cs="Times New Roman"/>
                <w:sz w:val="24"/>
                <w:szCs w:val="24"/>
              </w:rPr>
            </w:pPr>
            <w:r w:rsidRPr="00730DC7">
              <w:rPr>
                <w:rFonts w:ascii="Times New Roman" w:hAnsi="Times New Roman" w:cs="Times New Roman"/>
                <w:sz w:val="24"/>
                <w:szCs w:val="24"/>
              </w:rPr>
              <w:t>34 недели</w:t>
            </w:r>
          </w:p>
        </w:tc>
        <w:tc>
          <w:tcPr>
            <w:tcW w:w="1291" w:type="dxa"/>
            <w:gridSpan w:val="2"/>
          </w:tcPr>
          <w:p w:rsidR="00730DC7" w:rsidRPr="00730DC7" w:rsidRDefault="00730DC7" w:rsidP="00730DC7">
            <w:pPr>
              <w:rPr>
                <w:rFonts w:ascii="Times New Roman" w:hAnsi="Times New Roman" w:cs="Times New Roman"/>
                <w:sz w:val="24"/>
                <w:szCs w:val="24"/>
              </w:rPr>
            </w:pPr>
            <w:r w:rsidRPr="00730DC7">
              <w:rPr>
                <w:rFonts w:ascii="Times New Roman" w:hAnsi="Times New Roman" w:cs="Times New Roman"/>
                <w:sz w:val="24"/>
                <w:szCs w:val="24"/>
              </w:rPr>
              <w:t>34 недели</w:t>
            </w:r>
          </w:p>
        </w:tc>
      </w:tr>
      <w:tr w:rsidR="00730DC7" w:rsidRPr="00C505FB" w:rsidTr="009D4729">
        <w:trPr>
          <w:trHeight w:val="341"/>
        </w:trPr>
        <w:tc>
          <w:tcPr>
            <w:tcW w:w="9889" w:type="dxa"/>
            <w:gridSpan w:val="9"/>
          </w:tcPr>
          <w:p w:rsidR="00730DC7" w:rsidRPr="00730DC7" w:rsidRDefault="00730DC7" w:rsidP="00730DC7">
            <w:pPr>
              <w:tabs>
                <w:tab w:val="left" w:pos="3135"/>
              </w:tabs>
              <w:jc w:val="center"/>
              <w:rPr>
                <w:rFonts w:ascii="Times New Roman" w:hAnsi="Times New Roman" w:cs="Times New Roman"/>
                <w:sz w:val="24"/>
                <w:szCs w:val="24"/>
                <w:lang w:val="ru-RU"/>
              </w:rPr>
            </w:pPr>
            <w:r w:rsidRPr="00730DC7">
              <w:rPr>
                <w:rFonts w:ascii="Times New Roman" w:hAnsi="Times New Roman" w:cs="Times New Roman"/>
                <w:sz w:val="24"/>
                <w:szCs w:val="24"/>
                <w:lang w:val="ru-RU"/>
              </w:rPr>
              <w:t>Продолжительность учебных недель по четвертям</w:t>
            </w:r>
          </w:p>
        </w:tc>
      </w:tr>
      <w:tr w:rsidR="00730DC7" w:rsidRPr="00C505FB" w:rsidTr="009D4729">
        <w:trPr>
          <w:trHeight w:val="341"/>
        </w:trPr>
        <w:tc>
          <w:tcPr>
            <w:tcW w:w="2964" w:type="dxa"/>
            <w:gridSpan w:val="2"/>
          </w:tcPr>
          <w:p w:rsidR="00730DC7" w:rsidRPr="00730DC7" w:rsidRDefault="00730DC7" w:rsidP="00730DC7">
            <w:pPr>
              <w:tabs>
                <w:tab w:val="left" w:pos="3135"/>
              </w:tabs>
              <w:rPr>
                <w:rFonts w:ascii="Times New Roman" w:hAnsi="Times New Roman" w:cs="Times New Roman"/>
                <w:sz w:val="24"/>
                <w:szCs w:val="24"/>
              </w:rPr>
            </w:pPr>
            <w:r w:rsidRPr="00730DC7">
              <w:rPr>
                <w:rFonts w:ascii="Times New Roman" w:hAnsi="Times New Roman" w:cs="Times New Roman"/>
                <w:sz w:val="24"/>
                <w:szCs w:val="24"/>
              </w:rPr>
              <w:t>1 четверть</w:t>
            </w:r>
          </w:p>
        </w:tc>
        <w:tc>
          <w:tcPr>
            <w:tcW w:w="6925" w:type="dxa"/>
            <w:gridSpan w:val="7"/>
          </w:tcPr>
          <w:p w:rsidR="00730DC7" w:rsidRPr="00730DC7" w:rsidRDefault="00730DC7" w:rsidP="00730DC7">
            <w:pPr>
              <w:tabs>
                <w:tab w:val="left" w:pos="3135"/>
              </w:tabs>
              <w:rPr>
                <w:rFonts w:ascii="Times New Roman" w:hAnsi="Times New Roman" w:cs="Times New Roman"/>
                <w:sz w:val="24"/>
                <w:szCs w:val="24"/>
                <w:lang w:val="ru-RU"/>
              </w:rPr>
            </w:pPr>
            <w:r w:rsidRPr="00730DC7">
              <w:rPr>
                <w:rFonts w:ascii="Times New Roman" w:hAnsi="Times New Roman" w:cs="Times New Roman"/>
                <w:sz w:val="24"/>
                <w:szCs w:val="24"/>
                <w:lang w:val="ru-RU"/>
              </w:rPr>
              <w:t>1 сентября – 25 октября; 8 недель, 40 учебных дней</w:t>
            </w:r>
          </w:p>
        </w:tc>
      </w:tr>
      <w:tr w:rsidR="00730DC7" w:rsidRPr="00C505FB" w:rsidTr="009D4729">
        <w:trPr>
          <w:trHeight w:val="341"/>
        </w:trPr>
        <w:tc>
          <w:tcPr>
            <w:tcW w:w="2964" w:type="dxa"/>
            <w:gridSpan w:val="2"/>
          </w:tcPr>
          <w:p w:rsidR="00730DC7" w:rsidRPr="00730DC7" w:rsidRDefault="00730DC7" w:rsidP="00730DC7">
            <w:pPr>
              <w:tabs>
                <w:tab w:val="left" w:pos="3135"/>
              </w:tabs>
              <w:rPr>
                <w:rFonts w:ascii="Times New Roman" w:hAnsi="Times New Roman" w:cs="Times New Roman"/>
                <w:sz w:val="24"/>
                <w:szCs w:val="24"/>
              </w:rPr>
            </w:pPr>
            <w:r w:rsidRPr="00730DC7">
              <w:rPr>
                <w:rFonts w:ascii="Times New Roman" w:hAnsi="Times New Roman" w:cs="Times New Roman"/>
                <w:sz w:val="24"/>
                <w:szCs w:val="24"/>
              </w:rPr>
              <w:t>2 четверть</w:t>
            </w:r>
          </w:p>
        </w:tc>
        <w:tc>
          <w:tcPr>
            <w:tcW w:w="6925" w:type="dxa"/>
            <w:gridSpan w:val="7"/>
          </w:tcPr>
          <w:p w:rsidR="00730DC7" w:rsidRPr="00730DC7" w:rsidRDefault="00730DC7" w:rsidP="00730DC7">
            <w:pPr>
              <w:tabs>
                <w:tab w:val="left" w:pos="3135"/>
              </w:tabs>
              <w:rPr>
                <w:rFonts w:ascii="Times New Roman" w:hAnsi="Times New Roman" w:cs="Times New Roman"/>
                <w:sz w:val="24"/>
                <w:szCs w:val="24"/>
                <w:lang w:val="ru-RU"/>
              </w:rPr>
            </w:pPr>
            <w:r w:rsidRPr="00730DC7">
              <w:rPr>
                <w:rFonts w:ascii="Times New Roman" w:hAnsi="Times New Roman" w:cs="Times New Roman"/>
                <w:sz w:val="24"/>
                <w:szCs w:val="24"/>
                <w:lang w:val="ru-RU"/>
              </w:rPr>
              <w:t>6 ноября – 28 декабря; 8 недель, 39 учебных дней</w:t>
            </w:r>
          </w:p>
        </w:tc>
      </w:tr>
      <w:tr w:rsidR="00730DC7" w:rsidRPr="00C505FB" w:rsidTr="009D4729">
        <w:trPr>
          <w:trHeight w:val="341"/>
        </w:trPr>
        <w:tc>
          <w:tcPr>
            <w:tcW w:w="2964" w:type="dxa"/>
            <w:gridSpan w:val="2"/>
          </w:tcPr>
          <w:p w:rsidR="00730DC7" w:rsidRPr="00730DC7" w:rsidRDefault="00730DC7" w:rsidP="00730DC7">
            <w:pPr>
              <w:tabs>
                <w:tab w:val="left" w:pos="3135"/>
              </w:tabs>
              <w:rPr>
                <w:rFonts w:ascii="Times New Roman" w:hAnsi="Times New Roman" w:cs="Times New Roman"/>
                <w:sz w:val="24"/>
                <w:szCs w:val="24"/>
              </w:rPr>
            </w:pPr>
            <w:r w:rsidRPr="00730DC7">
              <w:rPr>
                <w:rFonts w:ascii="Times New Roman" w:hAnsi="Times New Roman" w:cs="Times New Roman"/>
                <w:sz w:val="24"/>
                <w:szCs w:val="24"/>
              </w:rPr>
              <w:t>3 четверть</w:t>
            </w:r>
          </w:p>
        </w:tc>
        <w:tc>
          <w:tcPr>
            <w:tcW w:w="6925" w:type="dxa"/>
            <w:gridSpan w:val="7"/>
          </w:tcPr>
          <w:p w:rsidR="00730DC7" w:rsidRPr="00730DC7" w:rsidRDefault="00730DC7" w:rsidP="00730DC7">
            <w:pPr>
              <w:tabs>
                <w:tab w:val="left" w:pos="3135"/>
              </w:tabs>
              <w:rPr>
                <w:rFonts w:ascii="Times New Roman" w:hAnsi="Times New Roman" w:cs="Times New Roman"/>
                <w:sz w:val="24"/>
                <w:szCs w:val="24"/>
                <w:lang w:val="ru-RU"/>
              </w:rPr>
            </w:pPr>
            <w:r w:rsidRPr="00730DC7">
              <w:rPr>
                <w:rFonts w:ascii="Times New Roman" w:hAnsi="Times New Roman" w:cs="Times New Roman"/>
                <w:sz w:val="24"/>
                <w:szCs w:val="24"/>
                <w:lang w:val="ru-RU"/>
              </w:rPr>
              <w:t>09 января – 21 марта; 11 недель, 52 учебных дня (2-11 классы)</w:t>
            </w:r>
          </w:p>
          <w:p w:rsidR="00730DC7" w:rsidRPr="00730DC7" w:rsidRDefault="00730DC7" w:rsidP="00730DC7">
            <w:pPr>
              <w:tabs>
                <w:tab w:val="left" w:pos="3135"/>
              </w:tabs>
              <w:rPr>
                <w:rFonts w:ascii="Times New Roman" w:hAnsi="Times New Roman" w:cs="Times New Roman"/>
                <w:sz w:val="24"/>
                <w:szCs w:val="24"/>
                <w:lang w:val="ru-RU"/>
              </w:rPr>
            </w:pPr>
            <w:r w:rsidRPr="00730DC7">
              <w:rPr>
                <w:rFonts w:ascii="Times New Roman" w:hAnsi="Times New Roman" w:cs="Times New Roman"/>
                <w:sz w:val="24"/>
                <w:szCs w:val="24"/>
                <w:lang w:val="ru-RU"/>
              </w:rPr>
              <w:t>09 января – 21 марта; 10 недель, 47 учебных дней (1 класс)</w:t>
            </w:r>
          </w:p>
        </w:tc>
      </w:tr>
      <w:tr w:rsidR="00730DC7" w:rsidRPr="00C505FB" w:rsidTr="009D4729">
        <w:trPr>
          <w:trHeight w:val="357"/>
        </w:trPr>
        <w:tc>
          <w:tcPr>
            <w:tcW w:w="2964" w:type="dxa"/>
            <w:gridSpan w:val="2"/>
          </w:tcPr>
          <w:p w:rsidR="00730DC7" w:rsidRPr="00730DC7" w:rsidRDefault="00730DC7" w:rsidP="00730DC7">
            <w:pPr>
              <w:tabs>
                <w:tab w:val="left" w:pos="3135"/>
              </w:tabs>
              <w:rPr>
                <w:rFonts w:ascii="Times New Roman" w:hAnsi="Times New Roman" w:cs="Times New Roman"/>
                <w:sz w:val="24"/>
                <w:szCs w:val="24"/>
              </w:rPr>
            </w:pPr>
            <w:r w:rsidRPr="00730DC7">
              <w:rPr>
                <w:rFonts w:ascii="Times New Roman" w:hAnsi="Times New Roman" w:cs="Times New Roman"/>
                <w:sz w:val="24"/>
                <w:szCs w:val="24"/>
              </w:rPr>
              <w:t>4 четверть</w:t>
            </w:r>
          </w:p>
        </w:tc>
        <w:tc>
          <w:tcPr>
            <w:tcW w:w="6925" w:type="dxa"/>
            <w:gridSpan w:val="7"/>
          </w:tcPr>
          <w:p w:rsidR="00730DC7" w:rsidRPr="00730DC7" w:rsidRDefault="00730DC7" w:rsidP="00730DC7">
            <w:pPr>
              <w:tabs>
                <w:tab w:val="left" w:pos="3135"/>
              </w:tabs>
              <w:rPr>
                <w:rFonts w:ascii="Times New Roman" w:hAnsi="Times New Roman" w:cs="Times New Roman"/>
                <w:sz w:val="24"/>
                <w:szCs w:val="24"/>
                <w:lang w:val="ru-RU"/>
              </w:rPr>
            </w:pPr>
            <w:r w:rsidRPr="00730DC7">
              <w:rPr>
                <w:rFonts w:ascii="Times New Roman" w:hAnsi="Times New Roman" w:cs="Times New Roman"/>
                <w:sz w:val="24"/>
                <w:szCs w:val="24"/>
                <w:lang w:val="ru-RU"/>
              </w:rPr>
              <w:t>02 апреля – 26 мая; 7 недель, 35 учебных дней (1 - 11 классы)</w:t>
            </w:r>
          </w:p>
          <w:p w:rsidR="00730DC7" w:rsidRPr="00730DC7" w:rsidRDefault="00730DC7" w:rsidP="00730DC7">
            <w:pPr>
              <w:tabs>
                <w:tab w:val="left" w:pos="3135"/>
              </w:tabs>
              <w:rPr>
                <w:rFonts w:ascii="Times New Roman" w:hAnsi="Times New Roman" w:cs="Times New Roman"/>
                <w:sz w:val="24"/>
                <w:szCs w:val="24"/>
                <w:lang w:val="ru-RU"/>
              </w:rPr>
            </w:pPr>
          </w:p>
        </w:tc>
      </w:tr>
      <w:tr w:rsidR="00730DC7" w:rsidRPr="00730DC7" w:rsidTr="009D4729">
        <w:trPr>
          <w:trHeight w:val="682"/>
        </w:trPr>
        <w:tc>
          <w:tcPr>
            <w:tcW w:w="2964" w:type="dxa"/>
            <w:gridSpan w:val="2"/>
          </w:tcPr>
          <w:p w:rsidR="00730DC7" w:rsidRPr="00730DC7" w:rsidRDefault="00730DC7" w:rsidP="00730DC7">
            <w:pPr>
              <w:tabs>
                <w:tab w:val="left" w:pos="3135"/>
              </w:tabs>
              <w:rPr>
                <w:rFonts w:ascii="Times New Roman" w:hAnsi="Times New Roman" w:cs="Times New Roman"/>
                <w:sz w:val="24"/>
                <w:szCs w:val="24"/>
              </w:rPr>
            </w:pPr>
            <w:r w:rsidRPr="00730DC7">
              <w:rPr>
                <w:rFonts w:ascii="Times New Roman" w:hAnsi="Times New Roman" w:cs="Times New Roman"/>
                <w:sz w:val="24"/>
                <w:szCs w:val="24"/>
              </w:rPr>
              <w:lastRenderedPageBreak/>
              <w:t>Промежуточная аттестация</w:t>
            </w:r>
          </w:p>
        </w:tc>
        <w:tc>
          <w:tcPr>
            <w:tcW w:w="1099" w:type="dxa"/>
          </w:tcPr>
          <w:p w:rsidR="00730DC7" w:rsidRPr="00730DC7" w:rsidRDefault="00730DC7" w:rsidP="00730DC7">
            <w:pPr>
              <w:tabs>
                <w:tab w:val="left" w:pos="3135"/>
              </w:tabs>
              <w:rPr>
                <w:rFonts w:ascii="Times New Roman" w:hAnsi="Times New Roman" w:cs="Times New Roman"/>
                <w:sz w:val="24"/>
                <w:szCs w:val="24"/>
              </w:rPr>
            </w:pPr>
          </w:p>
        </w:tc>
        <w:tc>
          <w:tcPr>
            <w:tcW w:w="1112" w:type="dxa"/>
          </w:tcPr>
          <w:p w:rsidR="00730DC7" w:rsidRPr="00730DC7" w:rsidRDefault="00730DC7" w:rsidP="00730DC7">
            <w:pPr>
              <w:tabs>
                <w:tab w:val="left" w:pos="3135"/>
              </w:tabs>
              <w:rPr>
                <w:rFonts w:ascii="Times New Roman" w:hAnsi="Times New Roman" w:cs="Times New Roman"/>
                <w:sz w:val="24"/>
                <w:szCs w:val="24"/>
              </w:rPr>
            </w:pPr>
            <w:r w:rsidRPr="00730DC7">
              <w:rPr>
                <w:rFonts w:ascii="Times New Roman" w:hAnsi="Times New Roman" w:cs="Times New Roman"/>
                <w:sz w:val="24"/>
                <w:szCs w:val="24"/>
              </w:rPr>
              <w:t>21.04 – 23.05</w:t>
            </w:r>
          </w:p>
        </w:tc>
        <w:tc>
          <w:tcPr>
            <w:tcW w:w="1112" w:type="dxa"/>
          </w:tcPr>
          <w:p w:rsidR="00730DC7" w:rsidRPr="00730DC7" w:rsidRDefault="00730DC7" w:rsidP="00730DC7">
            <w:pPr>
              <w:tabs>
                <w:tab w:val="left" w:pos="3135"/>
              </w:tabs>
              <w:rPr>
                <w:rFonts w:ascii="Times New Roman" w:hAnsi="Times New Roman" w:cs="Times New Roman"/>
                <w:sz w:val="24"/>
                <w:szCs w:val="24"/>
              </w:rPr>
            </w:pPr>
            <w:r w:rsidRPr="00730DC7">
              <w:rPr>
                <w:rFonts w:ascii="Times New Roman" w:hAnsi="Times New Roman" w:cs="Times New Roman"/>
                <w:sz w:val="24"/>
                <w:szCs w:val="24"/>
              </w:rPr>
              <w:t>21.04 – 23.05</w:t>
            </w:r>
          </w:p>
        </w:tc>
        <w:tc>
          <w:tcPr>
            <w:tcW w:w="1291" w:type="dxa"/>
          </w:tcPr>
          <w:p w:rsidR="00730DC7" w:rsidRPr="00730DC7" w:rsidRDefault="00730DC7" w:rsidP="00730DC7">
            <w:pPr>
              <w:tabs>
                <w:tab w:val="left" w:pos="3135"/>
              </w:tabs>
              <w:rPr>
                <w:rFonts w:ascii="Times New Roman" w:hAnsi="Times New Roman" w:cs="Times New Roman"/>
                <w:sz w:val="24"/>
                <w:szCs w:val="24"/>
              </w:rPr>
            </w:pPr>
          </w:p>
        </w:tc>
        <w:tc>
          <w:tcPr>
            <w:tcW w:w="1212" w:type="dxa"/>
            <w:gridSpan w:val="2"/>
          </w:tcPr>
          <w:p w:rsidR="00730DC7" w:rsidRPr="00730DC7" w:rsidRDefault="00730DC7" w:rsidP="00730DC7">
            <w:pPr>
              <w:tabs>
                <w:tab w:val="left" w:pos="3135"/>
              </w:tabs>
              <w:rPr>
                <w:rFonts w:ascii="Times New Roman" w:hAnsi="Times New Roman" w:cs="Times New Roman"/>
                <w:sz w:val="24"/>
                <w:szCs w:val="24"/>
              </w:rPr>
            </w:pPr>
            <w:r w:rsidRPr="00730DC7">
              <w:rPr>
                <w:rFonts w:ascii="Times New Roman" w:hAnsi="Times New Roman" w:cs="Times New Roman"/>
                <w:sz w:val="24"/>
                <w:szCs w:val="24"/>
              </w:rPr>
              <w:t>21.04 – 23.05</w:t>
            </w:r>
          </w:p>
        </w:tc>
        <w:tc>
          <w:tcPr>
            <w:tcW w:w="1099" w:type="dxa"/>
          </w:tcPr>
          <w:p w:rsidR="00730DC7" w:rsidRPr="00730DC7" w:rsidRDefault="00730DC7" w:rsidP="00730DC7">
            <w:pPr>
              <w:tabs>
                <w:tab w:val="left" w:pos="3135"/>
              </w:tabs>
              <w:rPr>
                <w:rFonts w:ascii="Times New Roman" w:hAnsi="Times New Roman" w:cs="Times New Roman"/>
                <w:sz w:val="24"/>
                <w:szCs w:val="24"/>
              </w:rPr>
            </w:pPr>
          </w:p>
        </w:tc>
      </w:tr>
      <w:tr w:rsidR="00730DC7" w:rsidRPr="00C505FB" w:rsidTr="009D4729">
        <w:trPr>
          <w:trHeight w:val="698"/>
        </w:trPr>
        <w:tc>
          <w:tcPr>
            <w:tcW w:w="2964" w:type="dxa"/>
            <w:gridSpan w:val="2"/>
          </w:tcPr>
          <w:p w:rsidR="00730DC7" w:rsidRPr="00730DC7" w:rsidRDefault="00730DC7" w:rsidP="00730DC7">
            <w:pPr>
              <w:tabs>
                <w:tab w:val="left" w:pos="3135"/>
              </w:tabs>
              <w:rPr>
                <w:rFonts w:ascii="Times New Roman" w:hAnsi="Times New Roman" w:cs="Times New Roman"/>
                <w:sz w:val="24"/>
                <w:szCs w:val="24"/>
              </w:rPr>
            </w:pPr>
            <w:r w:rsidRPr="00730DC7">
              <w:rPr>
                <w:rFonts w:ascii="Times New Roman" w:hAnsi="Times New Roman" w:cs="Times New Roman"/>
                <w:sz w:val="24"/>
                <w:szCs w:val="24"/>
              </w:rPr>
              <w:t>Учебные полевые сборы</w:t>
            </w:r>
          </w:p>
        </w:tc>
        <w:tc>
          <w:tcPr>
            <w:tcW w:w="1099" w:type="dxa"/>
          </w:tcPr>
          <w:p w:rsidR="00730DC7" w:rsidRPr="00730DC7" w:rsidRDefault="00730DC7" w:rsidP="00730DC7">
            <w:pPr>
              <w:tabs>
                <w:tab w:val="left" w:pos="3135"/>
              </w:tabs>
              <w:rPr>
                <w:rFonts w:ascii="Times New Roman" w:hAnsi="Times New Roman" w:cs="Times New Roman"/>
                <w:sz w:val="24"/>
                <w:szCs w:val="24"/>
              </w:rPr>
            </w:pPr>
          </w:p>
        </w:tc>
        <w:tc>
          <w:tcPr>
            <w:tcW w:w="1112" w:type="dxa"/>
          </w:tcPr>
          <w:p w:rsidR="00730DC7" w:rsidRPr="00730DC7" w:rsidRDefault="00730DC7" w:rsidP="00730DC7">
            <w:pPr>
              <w:tabs>
                <w:tab w:val="left" w:pos="3135"/>
              </w:tabs>
              <w:rPr>
                <w:rFonts w:ascii="Times New Roman" w:hAnsi="Times New Roman" w:cs="Times New Roman"/>
                <w:sz w:val="24"/>
                <w:szCs w:val="24"/>
              </w:rPr>
            </w:pPr>
          </w:p>
        </w:tc>
        <w:tc>
          <w:tcPr>
            <w:tcW w:w="1112" w:type="dxa"/>
          </w:tcPr>
          <w:p w:rsidR="00730DC7" w:rsidRPr="00730DC7" w:rsidRDefault="00730DC7" w:rsidP="00730DC7">
            <w:pPr>
              <w:tabs>
                <w:tab w:val="left" w:pos="3135"/>
              </w:tabs>
              <w:rPr>
                <w:rFonts w:ascii="Times New Roman" w:hAnsi="Times New Roman" w:cs="Times New Roman"/>
                <w:sz w:val="24"/>
                <w:szCs w:val="24"/>
              </w:rPr>
            </w:pPr>
          </w:p>
        </w:tc>
        <w:tc>
          <w:tcPr>
            <w:tcW w:w="1291" w:type="dxa"/>
          </w:tcPr>
          <w:p w:rsidR="00730DC7" w:rsidRPr="00730DC7" w:rsidRDefault="00730DC7" w:rsidP="00730DC7">
            <w:pPr>
              <w:tabs>
                <w:tab w:val="left" w:pos="3135"/>
              </w:tabs>
              <w:rPr>
                <w:rFonts w:ascii="Times New Roman" w:hAnsi="Times New Roman" w:cs="Times New Roman"/>
                <w:sz w:val="24"/>
                <w:szCs w:val="24"/>
              </w:rPr>
            </w:pPr>
          </w:p>
        </w:tc>
        <w:tc>
          <w:tcPr>
            <w:tcW w:w="1212" w:type="dxa"/>
            <w:gridSpan w:val="2"/>
          </w:tcPr>
          <w:p w:rsidR="00730DC7" w:rsidRPr="00730DC7" w:rsidRDefault="00730DC7" w:rsidP="00730DC7">
            <w:pPr>
              <w:tabs>
                <w:tab w:val="left" w:pos="3135"/>
              </w:tabs>
              <w:rPr>
                <w:rFonts w:ascii="Times New Roman" w:hAnsi="Times New Roman" w:cs="Times New Roman"/>
                <w:sz w:val="24"/>
                <w:szCs w:val="24"/>
                <w:lang w:val="ru-RU"/>
              </w:rPr>
            </w:pPr>
            <w:r w:rsidRPr="00730DC7">
              <w:rPr>
                <w:rFonts w:ascii="Times New Roman" w:hAnsi="Times New Roman" w:cs="Times New Roman"/>
                <w:sz w:val="24"/>
                <w:szCs w:val="24"/>
                <w:lang w:val="ru-RU"/>
              </w:rPr>
              <w:t>По приказу МО РО и Военного комиссариата РО</w:t>
            </w:r>
          </w:p>
        </w:tc>
        <w:tc>
          <w:tcPr>
            <w:tcW w:w="1099" w:type="dxa"/>
          </w:tcPr>
          <w:p w:rsidR="00730DC7" w:rsidRPr="00730DC7" w:rsidRDefault="00730DC7" w:rsidP="00730DC7">
            <w:pPr>
              <w:tabs>
                <w:tab w:val="left" w:pos="3135"/>
              </w:tabs>
              <w:rPr>
                <w:rFonts w:ascii="Times New Roman" w:hAnsi="Times New Roman" w:cs="Times New Roman"/>
                <w:sz w:val="24"/>
                <w:szCs w:val="24"/>
                <w:lang w:val="ru-RU"/>
              </w:rPr>
            </w:pPr>
          </w:p>
        </w:tc>
      </w:tr>
      <w:tr w:rsidR="00730DC7" w:rsidRPr="00730DC7" w:rsidTr="009D4729">
        <w:trPr>
          <w:trHeight w:val="698"/>
        </w:trPr>
        <w:tc>
          <w:tcPr>
            <w:tcW w:w="2964" w:type="dxa"/>
            <w:gridSpan w:val="2"/>
          </w:tcPr>
          <w:p w:rsidR="00730DC7" w:rsidRPr="00730DC7" w:rsidRDefault="00730DC7" w:rsidP="00730DC7">
            <w:pPr>
              <w:tabs>
                <w:tab w:val="left" w:pos="3135"/>
              </w:tabs>
              <w:rPr>
                <w:rFonts w:ascii="Times New Roman" w:hAnsi="Times New Roman" w:cs="Times New Roman"/>
                <w:sz w:val="24"/>
                <w:szCs w:val="24"/>
              </w:rPr>
            </w:pPr>
            <w:r w:rsidRPr="00730DC7">
              <w:rPr>
                <w:rFonts w:ascii="Times New Roman" w:hAnsi="Times New Roman" w:cs="Times New Roman"/>
                <w:sz w:val="24"/>
                <w:szCs w:val="24"/>
              </w:rPr>
              <w:t>Государственная итоговая аттестация</w:t>
            </w:r>
          </w:p>
        </w:tc>
        <w:tc>
          <w:tcPr>
            <w:tcW w:w="1099" w:type="dxa"/>
          </w:tcPr>
          <w:p w:rsidR="00730DC7" w:rsidRPr="00730DC7" w:rsidRDefault="00730DC7" w:rsidP="00730DC7">
            <w:pPr>
              <w:tabs>
                <w:tab w:val="left" w:pos="3135"/>
              </w:tabs>
              <w:rPr>
                <w:rFonts w:ascii="Times New Roman" w:hAnsi="Times New Roman" w:cs="Times New Roman"/>
                <w:sz w:val="24"/>
                <w:szCs w:val="24"/>
              </w:rPr>
            </w:pPr>
          </w:p>
        </w:tc>
        <w:tc>
          <w:tcPr>
            <w:tcW w:w="1112" w:type="dxa"/>
          </w:tcPr>
          <w:p w:rsidR="00730DC7" w:rsidRPr="00730DC7" w:rsidRDefault="00730DC7" w:rsidP="00730DC7">
            <w:pPr>
              <w:tabs>
                <w:tab w:val="left" w:pos="3135"/>
              </w:tabs>
              <w:rPr>
                <w:rFonts w:ascii="Times New Roman" w:hAnsi="Times New Roman" w:cs="Times New Roman"/>
                <w:sz w:val="24"/>
                <w:szCs w:val="24"/>
              </w:rPr>
            </w:pPr>
          </w:p>
        </w:tc>
        <w:tc>
          <w:tcPr>
            <w:tcW w:w="1112" w:type="dxa"/>
          </w:tcPr>
          <w:p w:rsidR="00730DC7" w:rsidRPr="00730DC7" w:rsidRDefault="00730DC7" w:rsidP="00730DC7">
            <w:pPr>
              <w:tabs>
                <w:tab w:val="left" w:pos="3135"/>
              </w:tabs>
              <w:rPr>
                <w:rFonts w:ascii="Times New Roman" w:hAnsi="Times New Roman" w:cs="Times New Roman"/>
                <w:sz w:val="24"/>
                <w:szCs w:val="24"/>
              </w:rPr>
            </w:pPr>
          </w:p>
        </w:tc>
        <w:tc>
          <w:tcPr>
            <w:tcW w:w="1291" w:type="dxa"/>
          </w:tcPr>
          <w:p w:rsidR="00730DC7" w:rsidRPr="00730DC7" w:rsidRDefault="00730DC7" w:rsidP="00730DC7">
            <w:pPr>
              <w:tabs>
                <w:tab w:val="left" w:pos="3135"/>
              </w:tabs>
              <w:rPr>
                <w:rFonts w:ascii="Times New Roman" w:hAnsi="Times New Roman" w:cs="Times New Roman"/>
                <w:sz w:val="24"/>
                <w:szCs w:val="24"/>
              </w:rPr>
            </w:pPr>
            <w:r w:rsidRPr="00730DC7">
              <w:rPr>
                <w:rFonts w:ascii="Times New Roman" w:hAnsi="Times New Roman" w:cs="Times New Roman"/>
                <w:sz w:val="24"/>
                <w:szCs w:val="24"/>
              </w:rPr>
              <w:t>По приказу Минобрнауки</w:t>
            </w:r>
          </w:p>
        </w:tc>
        <w:tc>
          <w:tcPr>
            <w:tcW w:w="1212" w:type="dxa"/>
            <w:gridSpan w:val="2"/>
          </w:tcPr>
          <w:p w:rsidR="00730DC7" w:rsidRPr="00730DC7" w:rsidRDefault="00730DC7" w:rsidP="00730DC7">
            <w:pPr>
              <w:tabs>
                <w:tab w:val="left" w:pos="3135"/>
              </w:tabs>
              <w:rPr>
                <w:rFonts w:ascii="Times New Roman" w:hAnsi="Times New Roman" w:cs="Times New Roman"/>
                <w:sz w:val="24"/>
                <w:szCs w:val="24"/>
              </w:rPr>
            </w:pPr>
          </w:p>
        </w:tc>
        <w:tc>
          <w:tcPr>
            <w:tcW w:w="1099" w:type="dxa"/>
          </w:tcPr>
          <w:p w:rsidR="00730DC7" w:rsidRPr="00730DC7" w:rsidRDefault="00730DC7" w:rsidP="00730DC7">
            <w:pPr>
              <w:tabs>
                <w:tab w:val="left" w:pos="3135"/>
              </w:tabs>
              <w:rPr>
                <w:rFonts w:ascii="Times New Roman" w:hAnsi="Times New Roman" w:cs="Times New Roman"/>
                <w:sz w:val="24"/>
                <w:szCs w:val="24"/>
              </w:rPr>
            </w:pPr>
            <w:r w:rsidRPr="00730DC7">
              <w:rPr>
                <w:rFonts w:ascii="Times New Roman" w:hAnsi="Times New Roman" w:cs="Times New Roman"/>
                <w:sz w:val="24"/>
                <w:szCs w:val="24"/>
              </w:rPr>
              <w:t>По приказу Минобрнауки</w:t>
            </w:r>
          </w:p>
        </w:tc>
      </w:tr>
      <w:tr w:rsidR="00730DC7" w:rsidRPr="00730DC7" w:rsidTr="009D4729">
        <w:trPr>
          <w:trHeight w:val="331"/>
        </w:trPr>
        <w:tc>
          <w:tcPr>
            <w:tcW w:w="2964" w:type="dxa"/>
            <w:gridSpan w:val="2"/>
          </w:tcPr>
          <w:p w:rsidR="00730DC7" w:rsidRPr="00730DC7" w:rsidRDefault="00730DC7" w:rsidP="00730DC7">
            <w:pPr>
              <w:tabs>
                <w:tab w:val="left" w:pos="3135"/>
              </w:tabs>
              <w:rPr>
                <w:rFonts w:ascii="Times New Roman" w:hAnsi="Times New Roman" w:cs="Times New Roman"/>
                <w:b/>
                <w:sz w:val="24"/>
                <w:szCs w:val="24"/>
              </w:rPr>
            </w:pPr>
            <w:r w:rsidRPr="00730DC7">
              <w:rPr>
                <w:rFonts w:ascii="Times New Roman" w:hAnsi="Times New Roman" w:cs="Times New Roman"/>
                <w:b/>
                <w:sz w:val="24"/>
                <w:szCs w:val="24"/>
              </w:rPr>
              <w:t>Окончание учебных занятий</w:t>
            </w:r>
          </w:p>
        </w:tc>
        <w:tc>
          <w:tcPr>
            <w:tcW w:w="1099" w:type="dxa"/>
          </w:tcPr>
          <w:p w:rsidR="00730DC7" w:rsidRPr="00730DC7" w:rsidRDefault="00730DC7" w:rsidP="00730DC7">
            <w:pPr>
              <w:tabs>
                <w:tab w:val="left" w:pos="3135"/>
              </w:tabs>
              <w:rPr>
                <w:rFonts w:ascii="Times New Roman" w:hAnsi="Times New Roman" w:cs="Times New Roman"/>
                <w:sz w:val="24"/>
                <w:szCs w:val="24"/>
              </w:rPr>
            </w:pPr>
            <w:r w:rsidRPr="00730DC7">
              <w:rPr>
                <w:rFonts w:ascii="Times New Roman" w:hAnsi="Times New Roman" w:cs="Times New Roman"/>
                <w:sz w:val="24"/>
                <w:szCs w:val="24"/>
              </w:rPr>
              <w:t>26 мая</w:t>
            </w:r>
          </w:p>
        </w:tc>
        <w:tc>
          <w:tcPr>
            <w:tcW w:w="1112" w:type="dxa"/>
          </w:tcPr>
          <w:p w:rsidR="00730DC7" w:rsidRPr="00730DC7" w:rsidRDefault="00730DC7" w:rsidP="00730DC7">
            <w:pPr>
              <w:tabs>
                <w:tab w:val="left" w:pos="3135"/>
              </w:tabs>
              <w:rPr>
                <w:rFonts w:ascii="Times New Roman" w:hAnsi="Times New Roman" w:cs="Times New Roman"/>
                <w:sz w:val="24"/>
                <w:szCs w:val="24"/>
              </w:rPr>
            </w:pPr>
            <w:r w:rsidRPr="00730DC7">
              <w:rPr>
                <w:rFonts w:ascii="Times New Roman" w:hAnsi="Times New Roman" w:cs="Times New Roman"/>
                <w:sz w:val="24"/>
                <w:szCs w:val="24"/>
              </w:rPr>
              <w:t>26 мая</w:t>
            </w:r>
          </w:p>
        </w:tc>
        <w:tc>
          <w:tcPr>
            <w:tcW w:w="1112" w:type="dxa"/>
          </w:tcPr>
          <w:p w:rsidR="00730DC7" w:rsidRPr="00730DC7" w:rsidRDefault="00730DC7" w:rsidP="00730DC7">
            <w:pPr>
              <w:tabs>
                <w:tab w:val="left" w:pos="3135"/>
              </w:tabs>
              <w:rPr>
                <w:rFonts w:ascii="Times New Roman" w:hAnsi="Times New Roman" w:cs="Times New Roman"/>
                <w:sz w:val="24"/>
                <w:szCs w:val="24"/>
              </w:rPr>
            </w:pPr>
            <w:r w:rsidRPr="00730DC7">
              <w:rPr>
                <w:rFonts w:ascii="Times New Roman" w:hAnsi="Times New Roman" w:cs="Times New Roman"/>
                <w:sz w:val="24"/>
                <w:szCs w:val="24"/>
              </w:rPr>
              <w:t>24 мая</w:t>
            </w:r>
          </w:p>
        </w:tc>
        <w:tc>
          <w:tcPr>
            <w:tcW w:w="1291" w:type="dxa"/>
          </w:tcPr>
          <w:p w:rsidR="00730DC7" w:rsidRPr="00730DC7" w:rsidRDefault="00730DC7" w:rsidP="00730DC7">
            <w:pPr>
              <w:tabs>
                <w:tab w:val="left" w:pos="3135"/>
              </w:tabs>
              <w:rPr>
                <w:rFonts w:ascii="Times New Roman" w:hAnsi="Times New Roman" w:cs="Times New Roman"/>
                <w:sz w:val="24"/>
                <w:szCs w:val="24"/>
              </w:rPr>
            </w:pPr>
            <w:r w:rsidRPr="00730DC7">
              <w:rPr>
                <w:rFonts w:ascii="Times New Roman" w:hAnsi="Times New Roman" w:cs="Times New Roman"/>
                <w:sz w:val="24"/>
                <w:szCs w:val="24"/>
              </w:rPr>
              <w:t>26 мая</w:t>
            </w:r>
          </w:p>
        </w:tc>
        <w:tc>
          <w:tcPr>
            <w:tcW w:w="1212" w:type="dxa"/>
            <w:gridSpan w:val="2"/>
          </w:tcPr>
          <w:p w:rsidR="00730DC7" w:rsidRPr="00730DC7" w:rsidRDefault="00730DC7" w:rsidP="00730DC7">
            <w:pPr>
              <w:tabs>
                <w:tab w:val="left" w:pos="3135"/>
              </w:tabs>
              <w:rPr>
                <w:rFonts w:ascii="Times New Roman" w:hAnsi="Times New Roman" w:cs="Times New Roman"/>
                <w:sz w:val="24"/>
                <w:szCs w:val="24"/>
              </w:rPr>
            </w:pPr>
            <w:r w:rsidRPr="00730DC7">
              <w:rPr>
                <w:rFonts w:ascii="Times New Roman" w:hAnsi="Times New Roman" w:cs="Times New Roman"/>
                <w:sz w:val="24"/>
                <w:szCs w:val="24"/>
              </w:rPr>
              <w:t>26 мая</w:t>
            </w:r>
          </w:p>
        </w:tc>
        <w:tc>
          <w:tcPr>
            <w:tcW w:w="1099" w:type="dxa"/>
          </w:tcPr>
          <w:p w:rsidR="00730DC7" w:rsidRPr="00730DC7" w:rsidRDefault="00730DC7" w:rsidP="00730DC7">
            <w:pPr>
              <w:tabs>
                <w:tab w:val="left" w:pos="3135"/>
              </w:tabs>
              <w:rPr>
                <w:rFonts w:ascii="Times New Roman" w:hAnsi="Times New Roman" w:cs="Times New Roman"/>
                <w:sz w:val="24"/>
                <w:szCs w:val="24"/>
              </w:rPr>
            </w:pPr>
            <w:r w:rsidRPr="00730DC7">
              <w:rPr>
                <w:rFonts w:ascii="Times New Roman" w:hAnsi="Times New Roman" w:cs="Times New Roman"/>
                <w:sz w:val="24"/>
                <w:szCs w:val="24"/>
              </w:rPr>
              <w:t>26 мая</w:t>
            </w:r>
          </w:p>
        </w:tc>
      </w:tr>
      <w:tr w:rsidR="00730DC7" w:rsidRPr="00730DC7" w:rsidTr="009D4729">
        <w:trPr>
          <w:trHeight w:val="422"/>
        </w:trPr>
        <w:tc>
          <w:tcPr>
            <w:tcW w:w="2964" w:type="dxa"/>
            <w:gridSpan w:val="2"/>
          </w:tcPr>
          <w:p w:rsidR="00730DC7" w:rsidRPr="00730DC7" w:rsidRDefault="00730DC7" w:rsidP="00730DC7">
            <w:pPr>
              <w:tabs>
                <w:tab w:val="left" w:pos="3135"/>
              </w:tabs>
              <w:rPr>
                <w:rFonts w:ascii="Times New Roman" w:hAnsi="Times New Roman" w:cs="Times New Roman"/>
                <w:b/>
                <w:sz w:val="24"/>
                <w:szCs w:val="24"/>
              </w:rPr>
            </w:pPr>
            <w:r w:rsidRPr="00730DC7">
              <w:rPr>
                <w:rFonts w:ascii="Times New Roman" w:hAnsi="Times New Roman" w:cs="Times New Roman"/>
                <w:b/>
                <w:sz w:val="24"/>
                <w:szCs w:val="24"/>
              </w:rPr>
              <w:t>Окончание учебного года</w:t>
            </w:r>
          </w:p>
        </w:tc>
        <w:tc>
          <w:tcPr>
            <w:tcW w:w="1099" w:type="dxa"/>
          </w:tcPr>
          <w:p w:rsidR="00730DC7" w:rsidRPr="00730DC7" w:rsidRDefault="00730DC7" w:rsidP="00730DC7">
            <w:pPr>
              <w:tabs>
                <w:tab w:val="left" w:pos="3135"/>
              </w:tabs>
              <w:rPr>
                <w:rFonts w:ascii="Times New Roman" w:hAnsi="Times New Roman" w:cs="Times New Roman"/>
                <w:sz w:val="24"/>
                <w:szCs w:val="24"/>
              </w:rPr>
            </w:pPr>
            <w:r w:rsidRPr="00730DC7">
              <w:rPr>
                <w:rFonts w:ascii="Times New Roman" w:hAnsi="Times New Roman" w:cs="Times New Roman"/>
                <w:sz w:val="24"/>
                <w:szCs w:val="24"/>
              </w:rPr>
              <w:t>31 августа</w:t>
            </w:r>
          </w:p>
        </w:tc>
        <w:tc>
          <w:tcPr>
            <w:tcW w:w="1112" w:type="dxa"/>
          </w:tcPr>
          <w:p w:rsidR="00730DC7" w:rsidRPr="00730DC7" w:rsidRDefault="00730DC7" w:rsidP="00730DC7">
            <w:pPr>
              <w:rPr>
                <w:rFonts w:ascii="Times New Roman" w:hAnsi="Times New Roman" w:cs="Times New Roman"/>
                <w:sz w:val="24"/>
                <w:szCs w:val="24"/>
              </w:rPr>
            </w:pPr>
            <w:r w:rsidRPr="00730DC7">
              <w:rPr>
                <w:rFonts w:ascii="Times New Roman" w:hAnsi="Times New Roman" w:cs="Times New Roman"/>
                <w:sz w:val="24"/>
                <w:szCs w:val="24"/>
              </w:rPr>
              <w:t>31 августа</w:t>
            </w:r>
          </w:p>
        </w:tc>
        <w:tc>
          <w:tcPr>
            <w:tcW w:w="1112" w:type="dxa"/>
          </w:tcPr>
          <w:p w:rsidR="00730DC7" w:rsidRPr="00730DC7" w:rsidRDefault="00730DC7" w:rsidP="00730DC7">
            <w:pPr>
              <w:rPr>
                <w:rFonts w:ascii="Times New Roman" w:hAnsi="Times New Roman" w:cs="Times New Roman"/>
                <w:sz w:val="24"/>
                <w:szCs w:val="24"/>
              </w:rPr>
            </w:pPr>
            <w:r w:rsidRPr="00730DC7">
              <w:rPr>
                <w:rFonts w:ascii="Times New Roman" w:hAnsi="Times New Roman" w:cs="Times New Roman"/>
                <w:sz w:val="24"/>
                <w:szCs w:val="24"/>
              </w:rPr>
              <w:t>31 августа</w:t>
            </w:r>
          </w:p>
        </w:tc>
        <w:tc>
          <w:tcPr>
            <w:tcW w:w="1291" w:type="dxa"/>
          </w:tcPr>
          <w:p w:rsidR="00730DC7" w:rsidRPr="00730DC7" w:rsidRDefault="00730DC7" w:rsidP="00730DC7">
            <w:pPr>
              <w:rPr>
                <w:rFonts w:ascii="Times New Roman" w:hAnsi="Times New Roman" w:cs="Times New Roman"/>
                <w:sz w:val="24"/>
                <w:szCs w:val="24"/>
              </w:rPr>
            </w:pPr>
            <w:r w:rsidRPr="00730DC7">
              <w:rPr>
                <w:rFonts w:ascii="Times New Roman" w:hAnsi="Times New Roman" w:cs="Times New Roman"/>
                <w:sz w:val="24"/>
                <w:szCs w:val="24"/>
              </w:rPr>
              <w:t>31 августа</w:t>
            </w:r>
          </w:p>
        </w:tc>
        <w:tc>
          <w:tcPr>
            <w:tcW w:w="1212" w:type="dxa"/>
            <w:gridSpan w:val="2"/>
          </w:tcPr>
          <w:p w:rsidR="00730DC7" w:rsidRPr="00730DC7" w:rsidRDefault="00730DC7" w:rsidP="00730DC7">
            <w:pPr>
              <w:rPr>
                <w:rFonts w:ascii="Times New Roman" w:hAnsi="Times New Roman" w:cs="Times New Roman"/>
                <w:sz w:val="24"/>
                <w:szCs w:val="24"/>
              </w:rPr>
            </w:pPr>
            <w:r w:rsidRPr="00730DC7">
              <w:rPr>
                <w:rFonts w:ascii="Times New Roman" w:hAnsi="Times New Roman" w:cs="Times New Roman"/>
                <w:sz w:val="24"/>
                <w:szCs w:val="24"/>
              </w:rPr>
              <w:t>31 августа</w:t>
            </w:r>
          </w:p>
        </w:tc>
        <w:tc>
          <w:tcPr>
            <w:tcW w:w="1099" w:type="dxa"/>
          </w:tcPr>
          <w:p w:rsidR="00730DC7" w:rsidRPr="00730DC7" w:rsidRDefault="00730DC7" w:rsidP="00730DC7">
            <w:pPr>
              <w:rPr>
                <w:rFonts w:ascii="Times New Roman" w:hAnsi="Times New Roman" w:cs="Times New Roman"/>
                <w:sz w:val="24"/>
                <w:szCs w:val="24"/>
              </w:rPr>
            </w:pPr>
            <w:r w:rsidRPr="00730DC7">
              <w:rPr>
                <w:rFonts w:ascii="Times New Roman" w:hAnsi="Times New Roman" w:cs="Times New Roman"/>
                <w:sz w:val="24"/>
                <w:szCs w:val="24"/>
              </w:rPr>
              <w:t>31 августа</w:t>
            </w:r>
          </w:p>
        </w:tc>
      </w:tr>
      <w:tr w:rsidR="00730DC7" w:rsidRPr="00C505FB" w:rsidTr="009D4729">
        <w:trPr>
          <w:trHeight w:val="341"/>
        </w:trPr>
        <w:tc>
          <w:tcPr>
            <w:tcW w:w="867" w:type="dxa"/>
            <w:vMerge w:val="restart"/>
            <w:tcBorders>
              <w:right w:val="single" w:sz="4" w:space="0" w:color="D9D9D9" w:themeColor="background1" w:themeShade="D9"/>
            </w:tcBorders>
            <w:textDirection w:val="btLr"/>
          </w:tcPr>
          <w:p w:rsidR="00730DC7" w:rsidRPr="00730DC7" w:rsidRDefault="00730DC7" w:rsidP="00730DC7">
            <w:pPr>
              <w:tabs>
                <w:tab w:val="left" w:pos="3135"/>
              </w:tabs>
              <w:ind w:left="113" w:right="113"/>
              <w:jc w:val="center"/>
              <w:rPr>
                <w:rFonts w:ascii="Times New Roman" w:hAnsi="Times New Roman" w:cs="Times New Roman"/>
                <w:sz w:val="24"/>
                <w:szCs w:val="24"/>
              </w:rPr>
            </w:pPr>
            <w:r w:rsidRPr="00730DC7">
              <w:rPr>
                <w:rFonts w:ascii="Times New Roman" w:hAnsi="Times New Roman" w:cs="Times New Roman"/>
                <w:sz w:val="24"/>
                <w:szCs w:val="24"/>
              </w:rPr>
              <w:t>Каникулы</w:t>
            </w:r>
          </w:p>
        </w:tc>
        <w:tc>
          <w:tcPr>
            <w:tcW w:w="2097" w:type="dxa"/>
            <w:tcBorders>
              <w:left w:val="single" w:sz="4" w:space="0" w:color="D9D9D9" w:themeColor="background1" w:themeShade="D9"/>
            </w:tcBorders>
          </w:tcPr>
          <w:p w:rsidR="00730DC7" w:rsidRPr="00730DC7" w:rsidRDefault="00730DC7" w:rsidP="00730DC7">
            <w:pPr>
              <w:tabs>
                <w:tab w:val="left" w:pos="3135"/>
              </w:tabs>
              <w:rPr>
                <w:rFonts w:ascii="Times New Roman" w:hAnsi="Times New Roman" w:cs="Times New Roman"/>
                <w:sz w:val="24"/>
                <w:szCs w:val="24"/>
              </w:rPr>
            </w:pPr>
            <w:r w:rsidRPr="00730DC7">
              <w:rPr>
                <w:rFonts w:ascii="Times New Roman" w:hAnsi="Times New Roman" w:cs="Times New Roman"/>
                <w:sz w:val="24"/>
                <w:szCs w:val="24"/>
              </w:rPr>
              <w:t>Осенние</w:t>
            </w:r>
          </w:p>
        </w:tc>
        <w:tc>
          <w:tcPr>
            <w:tcW w:w="6925" w:type="dxa"/>
            <w:gridSpan w:val="7"/>
          </w:tcPr>
          <w:p w:rsidR="00730DC7" w:rsidRPr="00730DC7" w:rsidRDefault="00730DC7" w:rsidP="00730DC7">
            <w:pPr>
              <w:tabs>
                <w:tab w:val="left" w:pos="3135"/>
              </w:tabs>
              <w:rPr>
                <w:rFonts w:ascii="Times New Roman" w:hAnsi="Times New Roman" w:cs="Times New Roman"/>
                <w:sz w:val="24"/>
                <w:szCs w:val="24"/>
                <w:lang w:val="ru-RU"/>
              </w:rPr>
            </w:pPr>
            <w:r w:rsidRPr="00730DC7">
              <w:rPr>
                <w:rFonts w:ascii="Times New Roman" w:hAnsi="Times New Roman" w:cs="Times New Roman"/>
                <w:bCs/>
                <w:noProof/>
                <w:sz w:val="24"/>
                <w:szCs w:val="24"/>
                <w:lang w:val="ru-RU"/>
              </w:rPr>
              <w:t>с 28.10.2024г. по 05.11.2024г.</w:t>
            </w:r>
            <w:r w:rsidRPr="00730DC7">
              <w:rPr>
                <w:rFonts w:ascii="Times New Roman" w:hAnsi="Times New Roman" w:cs="Times New Roman"/>
                <w:sz w:val="24"/>
                <w:szCs w:val="24"/>
                <w:lang w:val="ru-RU"/>
              </w:rPr>
              <w:t>, 9 календарных дней</w:t>
            </w:r>
          </w:p>
        </w:tc>
      </w:tr>
      <w:tr w:rsidR="00730DC7" w:rsidRPr="00C505FB" w:rsidTr="009D4729">
        <w:trPr>
          <w:trHeight w:val="357"/>
        </w:trPr>
        <w:tc>
          <w:tcPr>
            <w:tcW w:w="867" w:type="dxa"/>
            <w:vMerge/>
            <w:tcBorders>
              <w:right w:val="single" w:sz="4" w:space="0" w:color="D9D9D9" w:themeColor="background1" w:themeShade="D9"/>
            </w:tcBorders>
          </w:tcPr>
          <w:p w:rsidR="00730DC7" w:rsidRPr="00730DC7" w:rsidRDefault="00730DC7" w:rsidP="00730DC7">
            <w:pPr>
              <w:tabs>
                <w:tab w:val="left" w:pos="3135"/>
              </w:tabs>
              <w:rPr>
                <w:rFonts w:ascii="Times New Roman" w:hAnsi="Times New Roman" w:cs="Times New Roman"/>
                <w:sz w:val="24"/>
                <w:szCs w:val="24"/>
                <w:lang w:val="ru-RU"/>
              </w:rPr>
            </w:pPr>
          </w:p>
        </w:tc>
        <w:tc>
          <w:tcPr>
            <w:tcW w:w="2097" w:type="dxa"/>
            <w:tcBorders>
              <w:left w:val="single" w:sz="4" w:space="0" w:color="D9D9D9" w:themeColor="background1" w:themeShade="D9"/>
            </w:tcBorders>
          </w:tcPr>
          <w:p w:rsidR="00730DC7" w:rsidRPr="00730DC7" w:rsidRDefault="00730DC7" w:rsidP="00730DC7">
            <w:pPr>
              <w:tabs>
                <w:tab w:val="left" w:pos="3135"/>
              </w:tabs>
              <w:rPr>
                <w:rFonts w:ascii="Times New Roman" w:hAnsi="Times New Roman" w:cs="Times New Roman"/>
                <w:sz w:val="24"/>
                <w:szCs w:val="24"/>
              </w:rPr>
            </w:pPr>
            <w:r w:rsidRPr="00730DC7">
              <w:rPr>
                <w:rFonts w:ascii="Times New Roman" w:hAnsi="Times New Roman" w:cs="Times New Roman"/>
                <w:sz w:val="24"/>
                <w:szCs w:val="24"/>
              </w:rPr>
              <w:t>Зимние</w:t>
            </w:r>
          </w:p>
        </w:tc>
        <w:tc>
          <w:tcPr>
            <w:tcW w:w="6925" w:type="dxa"/>
            <w:gridSpan w:val="7"/>
          </w:tcPr>
          <w:p w:rsidR="00730DC7" w:rsidRPr="00730DC7" w:rsidRDefault="00730DC7" w:rsidP="00730DC7">
            <w:pPr>
              <w:tabs>
                <w:tab w:val="left" w:pos="3135"/>
              </w:tabs>
              <w:rPr>
                <w:rFonts w:ascii="Times New Roman" w:hAnsi="Times New Roman" w:cs="Times New Roman"/>
                <w:sz w:val="24"/>
                <w:szCs w:val="24"/>
                <w:lang w:val="ru-RU"/>
              </w:rPr>
            </w:pPr>
            <w:r w:rsidRPr="00730DC7">
              <w:rPr>
                <w:rFonts w:ascii="Times New Roman" w:hAnsi="Times New Roman" w:cs="Times New Roman"/>
                <w:bCs/>
                <w:noProof/>
                <w:sz w:val="24"/>
                <w:szCs w:val="24"/>
                <w:lang w:val="ru-RU"/>
              </w:rPr>
              <w:t>с 31.12.2024г. по 08.01.2025г.</w:t>
            </w:r>
            <w:r w:rsidRPr="00730DC7">
              <w:rPr>
                <w:rFonts w:ascii="Times New Roman" w:hAnsi="Times New Roman" w:cs="Times New Roman"/>
                <w:sz w:val="24"/>
                <w:szCs w:val="24"/>
                <w:lang w:val="ru-RU"/>
              </w:rPr>
              <w:t>, 9 календарных дней</w:t>
            </w:r>
          </w:p>
        </w:tc>
      </w:tr>
      <w:tr w:rsidR="00730DC7" w:rsidRPr="00C505FB" w:rsidTr="009D4729">
        <w:trPr>
          <w:trHeight w:val="373"/>
        </w:trPr>
        <w:tc>
          <w:tcPr>
            <w:tcW w:w="867" w:type="dxa"/>
            <w:vMerge/>
            <w:tcBorders>
              <w:right w:val="single" w:sz="4" w:space="0" w:color="D9D9D9" w:themeColor="background1" w:themeShade="D9"/>
            </w:tcBorders>
          </w:tcPr>
          <w:p w:rsidR="00730DC7" w:rsidRPr="00730DC7" w:rsidRDefault="00730DC7" w:rsidP="00730DC7">
            <w:pPr>
              <w:tabs>
                <w:tab w:val="left" w:pos="3135"/>
              </w:tabs>
              <w:rPr>
                <w:rFonts w:ascii="Times New Roman" w:hAnsi="Times New Roman" w:cs="Times New Roman"/>
                <w:sz w:val="24"/>
                <w:szCs w:val="24"/>
                <w:lang w:val="ru-RU"/>
              </w:rPr>
            </w:pPr>
          </w:p>
        </w:tc>
        <w:tc>
          <w:tcPr>
            <w:tcW w:w="2097" w:type="dxa"/>
            <w:tcBorders>
              <w:left w:val="single" w:sz="4" w:space="0" w:color="D9D9D9" w:themeColor="background1" w:themeShade="D9"/>
            </w:tcBorders>
          </w:tcPr>
          <w:p w:rsidR="00730DC7" w:rsidRPr="00730DC7" w:rsidRDefault="00730DC7" w:rsidP="00730DC7">
            <w:pPr>
              <w:tabs>
                <w:tab w:val="left" w:pos="3135"/>
              </w:tabs>
              <w:rPr>
                <w:rFonts w:ascii="Times New Roman" w:hAnsi="Times New Roman" w:cs="Times New Roman"/>
                <w:sz w:val="24"/>
                <w:szCs w:val="24"/>
              </w:rPr>
            </w:pPr>
            <w:r w:rsidRPr="00730DC7">
              <w:rPr>
                <w:rFonts w:ascii="Times New Roman" w:hAnsi="Times New Roman" w:cs="Times New Roman"/>
                <w:sz w:val="24"/>
                <w:szCs w:val="24"/>
              </w:rPr>
              <w:t>Весенние</w:t>
            </w:r>
          </w:p>
        </w:tc>
        <w:tc>
          <w:tcPr>
            <w:tcW w:w="6925" w:type="dxa"/>
            <w:gridSpan w:val="7"/>
          </w:tcPr>
          <w:p w:rsidR="00730DC7" w:rsidRPr="00730DC7" w:rsidRDefault="00730DC7" w:rsidP="00730DC7">
            <w:pPr>
              <w:tabs>
                <w:tab w:val="left" w:pos="3135"/>
              </w:tabs>
              <w:rPr>
                <w:rFonts w:ascii="Times New Roman" w:hAnsi="Times New Roman" w:cs="Times New Roman"/>
                <w:sz w:val="24"/>
                <w:szCs w:val="24"/>
                <w:lang w:val="ru-RU"/>
              </w:rPr>
            </w:pPr>
            <w:r w:rsidRPr="00730DC7">
              <w:rPr>
                <w:rFonts w:ascii="Times New Roman" w:hAnsi="Times New Roman" w:cs="Times New Roman"/>
                <w:bCs/>
                <w:noProof/>
                <w:sz w:val="24"/>
                <w:szCs w:val="24"/>
                <w:lang w:val="ru-RU"/>
              </w:rPr>
              <w:t>с 24.03.2025г. по 01.04.2025г.</w:t>
            </w:r>
            <w:r w:rsidRPr="00730DC7">
              <w:rPr>
                <w:rFonts w:ascii="Times New Roman" w:hAnsi="Times New Roman" w:cs="Times New Roman"/>
                <w:sz w:val="24"/>
                <w:szCs w:val="24"/>
                <w:lang w:val="ru-RU"/>
              </w:rPr>
              <w:t>; 9 календарных дней</w:t>
            </w:r>
          </w:p>
        </w:tc>
      </w:tr>
      <w:tr w:rsidR="00730DC7" w:rsidRPr="00730DC7" w:rsidTr="009D4729">
        <w:trPr>
          <w:trHeight w:val="397"/>
        </w:trPr>
        <w:tc>
          <w:tcPr>
            <w:tcW w:w="867" w:type="dxa"/>
            <w:vMerge/>
            <w:tcBorders>
              <w:right w:val="single" w:sz="4" w:space="0" w:color="D9D9D9" w:themeColor="background1" w:themeShade="D9"/>
            </w:tcBorders>
          </w:tcPr>
          <w:p w:rsidR="00730DC7" w:rsidRPr="00730DC7" w:rsidRDefault="00730DC7" w:rsidP="00730DC7">
            <w:pPr>
              <w:tabs>
                <w:tab w:val="left" w:pos="3135"/>
              </w:tabs>
              <w:rPr>
                <w:rFonts w:ascii="Times New Roman" w:hAnsi="Times New Roman" w:cs="Times New Roman"/>
                <w:sz w:val="24"/>
                <w:szCs w:val="24"/>
                <w:lang w:val="ru-RU"/>
              </w:rPr>
            </w:pPr>
          </w:p>
        </w:tc>
        <w:tc>
          <w:tcPr>
            <w:tcW w:w="2097" w:type="dxa"/>
            <w:tcBorders>
              <w:left w:val="single" w:sz="4" w:space="0" w:color="D9D9D9" w:themeColor="background1" w:themeShade="D9"/>
            </w:tcBorders>
          </w:tcPr>
          <w:p w:rsidR="00730DC7" w:rsidRPr="00730DC7" w:rsidRDefault="00730DC7" w:rsidP="00730DC7">
            <w:pPr>
              <w:tabs>
                <w:tab w:val="left" w:pos="3135"/>
              </w:tabs>
              <w:rPr>
                <w:rFonts w:ascii="Times New Roman" w:hAnsi="Times New Roman" w:cs="Times New Roman"/>
                <w:sz w:val="24"/>
                <w:szCs w:val="24"/>
              </w:rPr>
            </w:pPr>
            <w:r w:rsidRPr="00730DC7">
              <w:rPr>
                <w:rFonts w:ascii="Times New Roman" w:hAnsi="Times New Roman" w:cs="Times New Roman"/>
                <w:sz w:val="24"/>
                <w:szCs w:val="24"/>
              </w:rPr>
              <w:t>Дополнительные каникулы для 1 класса</w:t>
            </w:r>
          </w:p>
        </w:tc>
        <w:tc>
          <w:tcPr>
            <w:tcW w:w="1099" w:type="dxa"/>
          </w:tcPr>
          <w:p w:rsidR="00730DC7" w:rsidRPr="00730DC7" w:rsidRDefault="00730DC7" w:rsidP="00730DC7">
            <w:pPr>
              <w:tabs>
                <w:tab w:val="left" w:pos="3135"/>
              </w:tabs>
              <w:ind w:left="-65" w:right="-6"/>
              <w:rPr>
                <w:rFonts w:ascii="Times New Roman" w:hAnsi="Times New Roman" w:cs="Times New Roman"/>
                <w:sz w:val="24"/>
                <w:szCs w:val="24"/>
              </w:rPr>
            </w:pPr>
            <w:r w:rsidRPr="00730DC7">
              <w:rPr>
                <w:rFonts w:ascii="Times New Roman" w:hAnsi="Times New Roman" w:cs="Times New Roman"/>
                <w:sz w:val="24"/>
                <w:szCs w:val="24"/>
              </w:rPr>
              <w:t>08 февраля -16 февраля</w:t>
            </w:r>
          </w:p>
        </w:tc>
        <w:tc>
          <w:tcPr>
            <w:tcW w:w="1112" w:type="dxa"/>
          </w:tcPr>
          <w:p w:rsidR="00730DC7" w:rsidRPr="00730DC7" w:rsidRDefault="00730DC7" w:rsidP="00730DC7">
            <w:pPr>
              <w:tabs>
                <w:tab w:val="left" w:pos="3135"/>
              </w:tabs>
              <w:rPr>
                <w:rFonts w:ascii="Times New Roman" w:hAnsi="Times New Roman" w:cs="Times New Roman"/>
                <w:sz w:val="24"/>
                <w:szCs w:val="24"/>
              </w:rPr>
            </w:pPr>
          </w:p>
        </w:tc>
        <w:tc>
          <w:tcPr>
            <w:tcW w:w="1112" w:type="dxa"/>
          </w:tcPr>
          <w:p w:rsidR="00730DC7" w:rsidRPr="00730DC7" w:rsidRDefault="00730DC7" w:rsidP="00730DC7">
            <w:pPr>
              <w:tabs>
                <w:tab w:val="left" w:pos="3135"/>
              </w:tabs>
              <w:rPr>
                <w:rFonts w:ascii="Times New Roman" w:hAnsi="Times New Roman" w:cs="Times New Roman"/>
                <w:sz w:val="24"/>
                <w:szCs w:val="24"/>
              </w:rPr>
            </w:pPr>
          </w:p>
        </w:tc>
        <w:tc>
          <w:tcPr>
            <w:tcW w:w="1291" w:type="dxa"/>
          </w:tcPr>
          <w:p w:rsidR="00730DC7" w:rsidRPr="00730DC7" w:rsidRDefault="00730DC7" w:rsidP="00730DC7">
            <w:pPr>
              <w:tabs>
                <w:tab w:val="left" w:pos="3135"/>
              </w:tabs>
              <w:rPr>
                <w:rFonts w:ascii="Times New Roman" w:hAnsi="Times New Roman" w:cs="Times New Roman"/>
                <w:sz w:val="24"/>
                <w:szCs w:val="24"/>
              </w:rPr>
            </w:pPr>
          </w:p>
        </w:tc>
        <w:tc>
          <w:tcPr>
            <w:tcW w:w="1212" w:type="dxa"/>
            <w:gridSpan w:val="2"/>
          </w:tcPr>
          <w:p w:rsidR="00730DC7" w:rsidRPr="00730DC7" w:rsidRDefault="00730DC7" w:rsidP="00730DC7">
            <w:pPr>
              <w:tabs>
                <w:tab w:val="left" w:pos="3135"/>
              </w:tabs>
              <w:rPr>
                <w:rFonts w:ascii="Times New Roman" w:hAnsi="Times New Roman" w:cs="Times New Roman"/>
                <w:sz w:val="24"/>
                <w:szCs w:val="24"/>
              </w:rPr>
            </w:pPr>
          </w:p>
        </w:tc>
        <w:tc>
          <w:tcPr>
            <w:tcW w:w="1099" w:type="dxa"/>
          </w:tcPr>
          <w:p w:rsidR="00730DC7" w:rsidRPr="00730DC7" w:rsidRDefault="00730DC7" w:rsidP="00730DC7">
            <w:pPr>
              <w:tabs>
                <w:tab w:val="left" w:pos="3135"/>
              </w:tabs>
              <w:rPr>
                <w:rFonts w:ascii="Times New Roman" w:hAnsi="Times New Roman" w:cs="Times New Roman"/>
                <w:sz w:val="24"/>
                <w:szCs w:val="24"/>
              </w:rPr>
            </w:pPr>
          </w:p>
        </w:tc>
      </w:tr>
      <w:tr w:rsidR="00730DC7" w:rsidRPr="00730DC7" w:rsidTr="009D4729">
        <w:trPr>
          <w:trHeight w:val="357"/>
        </w:trPr>
        <w:tc>
          <w:tcPr>
            <w:tcW w:w="2964" w:type="dxa"/>
            <w:gridSpan w:val="2"/>
          </w:tcPr>
          <w:p w:rsidR="00730DC7" w:rsidRPr="00730DC7" w:rsidRDefault="00730DC7" w:rsidP="00730DC7">
            <w:pPr>
              <w:tabs>
                <w:tab w:val="left" w:pos="3135"/>
              </w:tabs>
              <w:rPr>
                <w:rFonts w:ascii="Times New Roman" w:hAnsi="Times New Roman" w:cs="Times New Roman"/>
                <w:sz w:val="24"/>
                <w:szCs w:val="24"/>
              </w:rPr>
            </w:pPr>
            <w:r w:rsidRPr="00730DC7">
              <w:rPr>
                <w:rFonts w:ascii="Times New Roman" w:hAnsi="Times New Roman" w:cs="Times New Roman"/>
                <w:sz w:val="24"/>
                <w:szCs w:val="24"/>
              </w:rPr>
              <w:t>Итого учебных недель</w:t>
            </w:r>
          </w:p>
        </w:tc>
        <w:tc>
          <w:tcPr>
            <w:tcW w:w="1099" w:type="dxa"/>
          </w:tcPr>
          <w:p w:rsidR="00730DC7" w:rsidRPr="00730DC7" w:rsidRDefault="00730DC7" w:rsidP="00730DC7">
            <w:pPr>
              <w:tabs>
                <w:tab w:val="left" w:pos="3135"/>
              </w:tabs>
              <w:rPr>
                <w:rFonts w:ascii="Times New Roman" w:hAnsi="Times New Roman" w:cs="Times New Roman"/>
                <w:sz w:val="24"/>
                <w:szCs w:val="24"/>
              </w:rPr>
            </w:pPr>
            <w:r w:rsidRPr="00730DC7">
              <w:rPr>
                <w:rFonts w:ascii="Times New Roman" w:hAnsi="Times New Roman" w:cs="Times New Roman"/>
                <w:sz w:val="24"/>
                <w:szCs w:val="24"/>
              </w:rPr>
              <w:t>33 недели</w:t>
            </w:r>
          </w:p>
        </w:tc>
        <w:tc>
          <w:tcPr>
            <w:tcW w:w="1112" w:type="dxa"/>
          </w:tcPr>
          <w:p w:rsidR="00730DC7" w:rsidRPr="00730DC7" w:rsidRDefault="00730DC7" w:rsidP="00730DC7">
            <w:pPr>
              <w:tabs>
                <w:tab w:val="left" w:pos="3135"/>
              </w:tabs>
              <w:ind w:left="-30"/>
              <w:rPr>
                <w:rFonts w:ascii="Times New Roman" w:hAnsi="Times New Roman" w:cs="Times New Roman"/>
                <w:sz w:val="24"/>
                <w:szCs w:val="24"/>
              </w:rPr>
            </w:pPr>
            <w:r w:rsidRPr="00730DC7">
              <w:rPr>
                <w:rFonts w:ascii="Times New Roman" w:hAnsi="Times New Roman" w:cs="Times New Roman"/>
                <w:sz w:val="24"/>
                <w:szCs w:val="24"/>
              </w:rPr>
              <w:t>34 недели</w:t>
            </w:r>
          </w:p>
        </w:tc>
        <w:tc>
          <w:tcPr>
            <w:tcW w:w="1112" w:type="dxa"/>
          </w:tcPr>
          <w:p w:rsidR="00730DC7" w:rsidRPr="00730DC7" w:rsidRDefault="00730DC7" w:rsidP="00730DC7">
            <w:pPr>
              <w:ind w:left="-8" w:right="-88"/>
              <w:rPr>
                <w:rFonts w:ascii="Times New Roman" w:hAnsi="Times New Roman" w:cs="Times New Roman"/>
                <w:sz w:val="24"/>
                <w:szCs w:val="24"/>
              </w:rPr>
            </w:pPr>
            <w:r w:rsidRPr="00730DC7">
              <w:rPr>
                <w:rFonts w:ascii="Times New Roman" w:hAnsi="Times New Roman" w:cs="Times New Roman"/>
                <w:sz w:val="24"/>
                <w:szCs w:val="24"/>
              </w:rPr>
              <w:t>34 недели</w:t>
            </w:r>
          </w:p>
        </w:tc>
        <w:tc>
          <w:tcPr>
            <w:tcW w:w="1291" w:type="dxa"/>
          </w:tcPr>
          <w:p w:rsidR="00730DC7" w:rsidRPr="00730DC7" w:rsidRDefault="00730DC7" w:rsidP="00730DC7">
            <w:pPr>
              <w:rPr>
                <w:rFonts w:ascii="Times New Roman" w:hAnsi="Times New Roman" w:cs="Times New Roman"/>
                <w:sz w:val="24"/>
                <w:szCs w:val="24"/>
              </w:rPr>
            </w:pPr>
            <w:r w:rsidRPr="00730DC7">
              <w:rPr>
                <w:rFonts w:ascii="Times New Roman" w:hAnsi="Times New Roman" w:cs="Times New Roman"/>
                <w:sz w:val="24"/>
                <w:szCs w:val="24"/>
              </w:rPr>
              <w:t>34 недели</w:t>
            </w:r>
          </w:p>
        </w:tc>
        <w:tc>
          <w:tcPr>
            <w:tcW w:w="1212" w:type="dxa"/>
            <w:gridSpan w:val="2"/>
          </w:tcPr>
          <w:p w:rsidR="00730DC7" w:rsidRPr="00730DC7" w:rsidRDefault="00730DC7" w:rsidP="00730DC7">
            <w:pPr>
              <w:rPr>
                <w:rFonts w:ascii="Times New Roman" w:hAnsi="Times New Roman" w:cs="Times New Roman"/>
                <w:sz w:val="24"/>
                <w:szCs w:val="24"/>
              </w:rPr>
            </w:pPr>
            <w:r w:rsidRPr="00730DC7">
              <w:rPr>
                <w:rFonts w:ascii="Times New Roman" w:hAnsi="Times New Roman" w:cs="Times New Roman"/>
                <w:sz w:val="24"/>
                <w:szCs w:val="24"/>
              </w:rPr>
              <w:t>34 недели</w:t>
            </w:r>
          </w:p>
        </w:tc>
        <w:tc>
          <w:tcPr>
            <w:tcW w:w="1099" w:type="dxa"/>
          </w:tcPr>
          <w:p w:rsidR="00730DC7" w:rsidRPr="00730DC7" w:rsidRDefault="00730DC7" w:rsidP="00730DC7">
            <w:pPr>
              <w:ind w:left="-80"/>
              <w:rPr>
                <w:rFonts w:ascii="Times New Roman" w:hAnsi="Times New Roman" w:cs="Times New Roman"/>
                <w:sz w:val="24"/>
                <w:szCs w:val="24"/>
              </w:rPr>
            </w:pPr>
            <w:r w:rsidRPr="00730DC7">
              <w:rPr>
                <w:rFonts w:ascii="Times New Roman" w:hAnsi="Times New Roman" w:cs="Times New Roman"/>
                <w:sz w:val="24"/>
                <w:szCs w:val="24"/>
              </w:rPr>
              <w:t>34 недели</w:t>
            </w:r>
          </w:p>
        </w:tc>
      </w:tr>
    </w:tbl>
    <w:p w:rsidR="00730DC7" w:rsidRDefault="00730DC7" w:rsidP="004C31C2">
      <w:pPr>
        <w:tabs>
          <w:tab w:val="left" w:pos="2595"/>
        </w:tabs>
        <w:ind w:left="360"/>
        <w:jc w:val="center"/>
        <w:rPr>
          <w:rFonts w:ascii="Times New Roman" w:hAnsi="Times New Roman" w:cs="Times New Roman"/>
          <w:b/>
          <w:lang w:val="ru-RU"/>
        </w:rPr>
      </w:pPr>
    </w:p>
    <w:p w:rsidR="00730DC7" w:rsidRDefault="00730DC7" w:rsidP="004C31C2">
      <w:pPr>
        <w:tabs>
          <w:tab w:val="left" w:pos="2595"/>
        </w:tabs>
        <w:ind w:left="360"/>
        <w:jc w:val="center"/>
        <w:rPr>
          <w:rFonts w:ascii="Times New Roman" w:hAnsi="Times New Roman" w:cs="Times New Roman"/>
          <w:b/>
          <w:lang w:val="ru-RU"/>
        </w:rPr>
      </w:pPr>
    </w:p>
    <w:p w:rsidR="00361B34" w:rsidRDefault="00361B34" w:rsidP="004C31C2">
      <w:pPr>
        <w:tabs>
          <w:tab w:val="left" w:pos="2595"/>
        </w:tabs>
        <w:ind w:left="360"/>
        <w:jc w:val="center"/>
        <w:rPr>
          <w:rFonts w:ascii="Times New Roman" w:hAnsi="Times New Roman" w:cs="Times New Roman"/>
          <w:b/>
          <w:lang w:val="ru-RU"/>
        </w:rPr>
      </w:pPr>
    </w:p>
    <w:p w:rsidR="00361B34" w:rsidRPr="004C31C2" w:rsidRDefault="00361B34" w:rsidP="004C31C2">
      <w:pPr>
        <w:tabs>
          <w:tab w:val="left" w:pos="2595"/>
        </w:tabs>
        <w:ind w:left="360"/>
        <w:jc w:val="center"/>
        <w:rPr>
          <w:rFonts w:ascii="Times New Roman" w:hAnsi="Times New Roman" w:cs="Times New Roman"/>
          <w:b/>
          <w:lang w:val="ru-RU"/>
        </w:rPr>
      </w:pPr>
    </w:p>
    <w:p w:rsidR="004C31C2" w:rsidRPr="004C31C2" w:rsidRDefault="004C31C2" w:rsidP="004C31C2">
      <w:pPr>
        <w:tabs>
          <w:tab w:val="left" w:pos="3135"/>
        </w:tabs>
        <w:ind w:left="360"/>
        <w:rPr>
          <w:rFonts w:ascii="Times New Roman" w:hAnsi="Times New Roman" w:cs="Times New Roman"/>
          <w:lang w:val="ru-RU"/>
        </w:rPr>
      </w:pPr>
    </w:p>
    <w:p w:rsidR="00A3258C" w:rsidRPr="008854DE" w:rsidRDefault="00A3258C" w:rsidP="008854DE">
      <w:pPr>
        <w:tabs>
          <w:tab w:val="left" w:pos="709"/>
        </w:tabs>
        <w:ind w:firstLine="567"/>
        <w:jc w:val="both"/>
        <w:rPr>
          <w:rFonts w:ascii="Times New Roman" w:hAnsi="Times New Roman" w:cs="Times New Roman"/>
          <w:color w:val="000000" w:themeColor="text1"/>
          <w:lang w:val="ru-RU"/>
        </w:rPr>
        <w:sectPr w:rsidR="00A3258C" w:rsidRPr="008854DE" w:rsidSect="00A3258C">
          <w:footerReference w:type="even" r:id="rId15"/>
          <w:footerReference w:type="default" r:id="rId16"/>
          <w:footnotePr>
            <w:numRestart w:val="eachPage"/>
          </w:footnotePr>
          <w:pgSz w:w="11907" w:h="16840" w:code="9"/>
          <w:pgMar w:top="620" w:right="620" w:bottom="900" w:left="620" w:header="0" w:footer="709" w:gutter="0"/>
          <w:cols w:space="720"/>
        </w:sectPr>
      </w:pPr>
    </w:p>
    <w:p w:rsidR="00A3258C" w:rsidRPr="008854DE" w:rsidRDefault="00A3258C" w:rsidP="00361B34">
      <w:pPr>
        <w:pStyle w:val="20"/>
        <w:numPr>
          <w:ilvl w:val="1"/>
          <w:numId w:val="171"/>
        </w:numPr>
        <w:tabs>
          <w:tab w:val="left" w:pos="426"/>
          <w:tab w:val="left" w:pos="1418"/>
        </w:tabs>
        <w:spacing w:before="0"/>
        <w:jc w:val="center"/>
        <w:rPr>
          <w:rFonts w:ascii="Times New Roman" w:hAnsi="Times New Roman" w:cs="Times New Roman"/>
          <w:b/>
          <w:sz w:val="22"/>
          <w:szCs w:val="22"/>
        </w:rPr>
      </w:pPr>
      <w:bookmarkStart w:id="261" w:name="_Toc105169843"/>
      <w:r w:rsidRPr="008854DE">
        <w:rPr>
          <w:rFonts w:ascii="Times New Roman" w:hAnsi="Times New Roman" w:cs="Times New Roman"/>
          <w:b/>
          <w:sz w:val="22"/>
          <w:szCs w:val="22"/>
        </w:rPr>
        <w:lastRenderedPageBreak/>
        <w:t>ПЛАН ВНЕУРОЧНОЙ ДЕЯТЕЛЬНОСТИ</w:t>
      </w:r>
      <w:bookmarkEnd w:id="261"/>
    </w:p>
    <w:p w:rsidR="00A3258C" w:rsidRPr="00863B7B" w:rsidRDefault="00A3258C" w:rsidP="008854DE">
      <w:pPr>
        <w:tabs>
          <w:tab w:val="left" w:pos="709"/>
        </w:tabs>
        <w:ind w:firstLine="567"/>
        <w:jc w:val="both"/>
        <w:rPr>
          <w:rFonts w:ascii="Times New Roman" w:hAnsi="Times New Roman" w:cs="Times New Roman"/>
          <w:b/>
          <w:color w:val="000000" w:themeColor="text1"/>
          <w:sz w:val="24"/>
          <w:szCs w:val="24"/>
        </w:rPr>
      </w:pPr>
      <w:r w:rsidRPr="00863B7B">
        <w:rPr>
          <w:rFonts w:ascii="Times New Roman" w:hAnsi="Times New Roman" w:cs="Times New Roman"/>
          <w:b/>
          <w:color w:val="000000" w:themeColor="text1"/>
          <w:sz w:val="24"/>
          <w:szCs w:val="24"/>
        </w:rPr>
        <w:t>Пояснительная записка</w:t>
      </w:r>
    </w:p>
    <w:p w:rsidR="00A3258C" w:rsidRPr="00863B7B"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863B7B">
        <w:rPr>
          <w:rFonts w:ascii="Times New Roman" w:hAnsi="Times New Roman" w:cs="Times New Roman"/>
          <w:color w:val="000000" w:themeColor="text1"/>
          <w:sz w:val="24"/>
          <w:szCs w:val="24"/>
          <w:lang w:val="ru-RU"/>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A3258C" w:rsidRPr="00863B7B"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863B7B">
        <w:rPr>
          <w:rFonts w:ascii="Times New Roman" w:hAnsi="Times New Roman" w:cs="Times New Roman"/>
          <w:color w:val="000000" w:themeColor="text1"/>
          <w:sz w:val="24"/>
          <w:szCs w:val="24"/>
          <w:lang w:val="ru-RU"/>
        </w:rPr>
        <w:t>Основными задачами организации внеурочной деятельности являются следующие:</w:t>
      </w:r>
    </w:p>
    <w:p w:rsidR="00A3258C" w:rsidRPr="00863B7B" w:rsidRDefault="00A3258C" w:rsidP="00361B34">
      <w:pPr>
        <w:pStyle w:val="a3"/>
        <w:numPr>
          <w:ilvl w:val="2"/>
          <w:numId w:val="171"/>
        </w:numPr>
        <w:tabs>
          <w:tab w:val="left" w:pos="709"/>
        </w:tabs>
        <w:ind w:left="0" w:right="0" w:firstLine="567"/>
        <w:rPr>
          <w:rFonts w:ascii="Times New Roman" w:hAnsi="Times New Roman" w:cs="Times New Roman"/>
          <w:color w:val="000000" w:themeColor="text1"/>
          <w:sz w:val="24"/>
          <w:szCs w:val="24"/>
          <w:lang w:val="ru-RU"/>
        </w:rPr>
      </w:pPr>
      <w:r w:rsidRPr="00863B7B">
        <w:rPr>
          <w:rFonts w:ascii="Times New Roman" w:hAnsi="Times New Roman" w:cs="Times New Roman"/>
          <w:color w:val="000000" w:themeColor="text1"/>
          <w:sz w:val="24"/>
          <w:szCs w:val="24"/>
          <w:lang w:val="ru-RU"/>
        </w:rPr>
        <w:t>поддержка учебной деятельности обучающихся в достижении планируемых результатов освоения программы начального общего образования;</w:t>
      </w:r>
    </w:p>
    <w:p w:rsidR="00A3258C" w:rsidRPr="00863B7B" w:rsidRDefault="00A3258C" w:rsidP="00361B34">
      <w:pPr>
        <w:pStyle w:val="a3"/>
        <w:numPr>
          <w:ilvl w:val="2"/>
          <w:numId w:val="171"/>
        </w:numPr>
        <w:tabs>
          <w:tab w:val="left" w:pos="709"/>
        </w:tabs>
        <w:ind w:left="0" w:right="0" w:firstLine="567"/>
        <w:rPr>
          <w:rFonts w:ascii="Times New Roman" w:hAnsi="Times New Roman" w:cs="Times New Roman"/>
          <w:color w:val="000000" w:themeColor="text1"/>
          <w:sz w:val="24"/>
          <w:szCs w:val="24"/>
          <w:lang w:val="ru-RU"/>
        </w:rPr>
      </w:pPr>
      <w:r w:rsidRPr="00863B7B">
        <w:rPr>
          <w:rFonts w:ascii="Times New Roman" w:hAnsi="Times New Roman" w:cs="Times New Roman"/>
          <w:color w:val="000000" w:themeColor="text1"/>
          <w:sz w:val="24"/>
          <w:szCs w:val="24"/>
          <w:lang w:val="ru-RU"/>
        </w:rPr>
        <w:t>совершенствование навыков общения со сверстниками и коммуникативных умений в разновозрастной школьной среде;</w:t>
      </w:r>
    </w:p>
    <w:p w:rsidR="00A3258C" w:rsidRPr="00863B7B" w:rsidRDefault="00A3258C" w:rsidP="00361B34">
      <w:pPr>
        <w:pStyle w:val="a3"/>
        <w:numPr>
          <w:ilvl w:val="2"/>
          <w:numId w:val="171"/>
        </w:numPr>
        <w:tabs>
          <w:tab w:val="left" w:pos="709"/>
        </w:tabs>
        <w:ind w:left="0" w:right="0" w:firstLine="567"/>
        <w:rPr>
          <w:rFonts w:ascii="Times New Roman" w:hAnsi="Times New Roman" w:cs="Times New Roman"/>
          <w:color w:val="000000" w:themeColor="text1"/>
          <w:sz w:val="24"/>
          <w:szCs w:val="24"/>
          <w:lang w:val="ru-RU"/>
        </w:rPr>
      </w:pPr>
      <w:r w:rsidRPr="00863B7B">
        <w:rPr>
          <w:rFonts w:ascii="Times New Roman" w:hAnsi="Times New Roman" w:cs="Times New Roman"/>
          <w:color w:val="000000" w:themeColor="text1"/>
          <w:sz w:val="24"/>
          <w:szCs w:val="24"/>
          <w:lang w:val="ru-RU"/>
        </w:rPr>
        <w:t>формирование навыков организации своей жизнедеятельности с учетом правил безопасного образа жизни;</w:t>
      </w:r>
    </w:p>
    <w:p w:rsidR="00A3258C" w:rsidRPr="00863B7B" w:rsidRDefault="00A3258C" w:rsidP="00361B34">
      <w:pPr>
        <w:pStyle w:val="a3"/>
        <w:numPr>
          <w:ilvl w:val="2"/>
          <w:numId w:val="171"/>
        </w:numPr>
        <w:tabs>
          <w:tab w:val="left" w:pos="709"/>
        </w:tabs>
        <w:ind w:left="0" w:right="0" w:firstLine="567"/>
        <w:rPr>
          <w:rFonts w:ascii="Times New Roman" w:hAnsi="Times New Roman" w:cs="Times New Roman"/>
          <w:color w:val="000000" w:themeColor="text1"/>
          <w:sz w:val="24"/>
          <w:szCs w:val="24"/>
          <w:lang w:val="ru-RU"/>
        </w:rPr>
      </w:pPr>
      <w:r w:rsidRPr="00863B7B">
        <w:rPr>
          <w:rFonts w:ascii="Times New Roman" w:hAnsi="Times New Roman" w:cs="Times New Roman"/>
          <w:color w:val="000000" w:themeColor="text1"/>
          <w:sz w:val="24"/>
          <w:szCs w:val="24"/>
          <w:lang w:val="ru-RU"/>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A3258C" w:rsidRPr="00863B7B" w:rsidRDefault="00A3258C" w:rsidP="00361B34">
      <w:pPr>
        <w:pStyle w:val="a3"/>
        <w:numPr>
          <w:ilvl w:val="2"/>
          <w:numId w:val="171"/>
        </w:numPr>
        <w:tabs>
          <w:tab w:val="left" w:pos="709"/>
        </w:tabs>
        <w:ind w:left="0" w:right="0" w:firstLine="567"/>
        <w:rPr>
          <w:rFonts w:ascii="Times New Roman" w:hAnsi="Times New Roman" w:cs="Times New Roman"/>
          <w:color w:val="000000" w:themeColor="text1"/>
          <w:sz w:val="24"/>
          <w:szCs w:val="24"/>
          <w:lang w:val="ru-RU"/>
        </w:rPr>
      </w:pPr>
      <w:r w:rsidRPr="00863B7B">
        <w:rPr>
          <w:rFonts w:ascii="Times New Roman" w:hAnsi="Times New Roman" w:cs="Times New Roman"/>
          <w:color w:val="000000" w:themeColor="text1"/>
          <w:sz w:val="24"/>
          <w:szCs w:val="24"/>
          <w:lang w:val="ru-RU"/>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A3258C" w:rsidRPr="00863B7B" w:rsidRDefault="00A3258C" w:rsidP="00361B34">
      <w:pPr>
        <w:pStyle w:val="a3"/>
        <w:numPr>
          <w:ilvl w:val="2"/>
          <w:numId w:val="171"/>
        </w:numPr>
        <w:tabs>
          <w:tab w:val="left" w:pos="709"/>
        </w:tabs>
        <w:ind w:left="0" w:right="0" w:firstLine="567"/>
        <w:rPr>
          <w:rFonts w:ascii="Times New Roman" w:hAnsi="Times New Roman" w:cs="Times New Roman"/>
          <w:color w:val="000000" w:themeColor="text1"/>
          <w:sz w:val="24"/>
          <w:szCs w:val="24"/>
          <w:lang w:val="ru-RU"/>
        </w:rPr>
      </w:pPr>
      <w:r w:rsidRPr="00863B7B">
        <w:rPr>
          <w:rFonts w:ascii="Times New Roman" w:hAnsi="Times New Roman" w:cs="Times New Roman"/>
          <w:color w:val="000000" w:themeColor="text1"/>
          <w:sz w:val="24"/>
          <w:szCs w:val="24"/>
          <w:lang w:val="ru-RU"/>
        </w:rPr>
        <w:t>поддержка детских объединений, формирование умений ученического самоуправления;</w:t>
      </w:r>
    </w:p>
    <w:p w:rsidR="00A3258C" w:rsidRPr="00863B7B" w:rsidRDefault="00A3258C" w:rsidP="00361B34">
      <w:pPr>
        <w:pStyle w:val="a3"/>
        <w:numPr>
          <w:ilvl w:val="2"/>
          <w:numId w:val="171"/>
        </w:numPr>
        <w:tabs>
          <w:tab w:val="left" w:pos="709"/>
        </w:tabs>
        <w:ind w:left="0" w:right="0" w:firstLine="567"/>
        <w:rPr>
          <w:rFonts w:ascii="Times New Roman" w:hAnsi="Times New Roman" w:cs="Times New Roman"/>
          <w:color w:val="000000" w:themeColor="text1"/>
          <w:sz w:val="24"/>
          <w:szCs w:val="24"/>
          <w:lang w:val="ru-RU"/>
        </w:rPr>
      </w:pPr>
      <w:r w:rsidRPr="00863B7B">
        <w:rPr>
          <w:rFonts w:ascii="Times New Roman" w:hAnsi="Times New Roman" w:cs="Times New Roman"/>
          <w:color w:val="000000" w:themeColor="text1"/>
          <w:sz w:val="24"/>
          <w:szCs w:val="24"/>
          <w:lang w:val="ru-RU"/>
        </w:rPr>
        <w:t>формирование культуры поведения в информационной среде.</w:t>
      </w:r>
    </w:p>
    <w:p w:rsidR="00A3258C" w:rsidRPr="00863B7B"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863B7B">
        <w:rPr>
          <w:rFonts w:ascii="Times New Roman" w:hAnsi="Times New Roman" w:cs="Times New Roman"/>
          <w:color w:val="000000" w:themeColor="text1"/>
          <w:sz w:val="24"/>
          <w:szCs w:val="24"/>
          <w:lang w:val="ru-RU"/>
        </w:rPr>
        <w:t xml:space="preserve">Внеурочная деятельность организуется </w:t>
      </w:r>
      <w:r w:rsidRPr="00863B7B">
        <w:rPr>
          <w:rFonts w:ascii="Times New Roman" w:hAnsi="Times New Roman" w:cs="Times New Roman"/>
          <w:i/>
          <w:color w:val="000000" w:themeColor="text1"/>
          <w:sz w:val="24"/>
          <w:szCs w:val="24"/>
          <w:lang w:val="ru-RU"/>
        </w:rPr>
        <w:t xml:space="preserve">по направлениям развития личности младшего школьника </w:t>
      </w:r>
      <w:r w:rsidRPr="00863B7B">
        <w:rPr>
          <w:rFonts w:ascii="Times New Roman" w:hAnsi="Times New Roman" w:cs="Times New Roman"/>
          <w:color w:val="000000" w:themeColor="text1"/>
          <w:sz w:val="24"/>
          <w:szCs w:val="24"/>
          <w:lang w:val="ru-RU"/>
        </w:rPr>
        <w:t>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A3258C" w:rsidRPr="00863B7B" w:rsidRDefault="00A3258C" w:rsidP="004A13CE">
      <w:pPr>
        <w:pStyle w:val="a3"/>
        <w:numPr>
          <w:ilvl w:val="0"/>
          <w:numId w:val="159"/>
        </w:numPr>
        <w:tabs>
          <w:tab w:val="left" w:pos="709"/>
        </w:tabs>
        <w:ind w:left="0" w:right="0" w:firstLine="567"/>
        <w:rPr>
          <w:rFonts w:ascii="Times New Roman" w:hAnsi="Times New Roman" w:cs="Times New Roman"/>
          <w:color w:val="000000" w:themeColor="text1"/>
          <w:sz w:val="24"/>
          <w:szCs w:val="24"/>
          <w:lang w:val="ru-RU"/>
        </w:rPr>
      </w:pPr>
      <w:r w:rsidRPr="00863B7B">
        <w:rPr>
          <w:rFonts w:ascii="Times New Roman" w:hAnsi="Times New Roman" w:cs="Times New Roman"/>
          <w:color w:val="000000" w:themeColor="text1"/>
          <w:sz w:val="24"/>
          <w:szCs w:val="24"/>
          <w:lang w:val="ru-RU"/>
        </w:rPr>
        <w:t>особенности образовательной организации (условия функционирования, тип школы, особенности контингента, кадровый состав);</w:t>
      </w:r>
    </w:p>
    <w:p w:rsidR="00A3258C" w:rsidRPr="00863B7B" w:rsidRDefault="00A3258C" w:rsidP="004A13CE">
      <w:pPr>
        <w:pStyle w:val="a3"/>
        <w:numPr>
          <w:ilvl w:val="0"/>
          <w:numId w:val="159"/>
        </w:numPr>
        <w:tabs>
          <w:tab w:val="left" w:pos="709"/>
        </w:tabs>
        <w:ind w:left="0" w:right="0" w:firstLine="567"/>
        <w:rPr>
          <w:rFonts w:ascii="Times New Roman" w:hAnsi="Times New Roman" w:cs="Times New Roman"/>
          <w:color w:val="000000" w:themeColor="text1"/>
          <w:sz w:val="24"/>
          <w:szCs w:val="24"/>
          <w:lang w:val="ru-RU"/>
        </w:rPr>
      </w:pPr>
      <w:r w:rsidRPr="00863B7B">
        <w:rPr>
          <w:rFonts w:ascii="Times New Roman" w:hAnsi="Times New Roman" w:cs="Times New Roman"/>
          <w:color w:val="000000" w:themeColor="text1"/>
          <w:sz w:val="24"/>
          <w:szCs w:val="24"/>
          <w:lang w:val="ru-RU"/>
        </w:rPr>
        <w:t>результаты диагностики успеваемости и уровня развития обучающихся, проблемы и трудности их учебной деятельности;</w:t>
      </w:r>
    </w:p>
    <w:p w:rsidR="00A3258C" w:rsidRPr="00863B7B" w:rsidRDefault="00A3258C" w:rsidP="004A13CE">
      <w:pPr>
        <w:pStyle w:val="a3"/>
        <w:numPr>
          <w:ilvl w:val="0"/>
          <w:numId w:val="159"/>
        </w:numPr>
        <w:tabs>
          <w:tab w:val="left" w:pos="709"/>
        </w:tabs>
        <w:ind w:left="0" w:right="0" w:firstLine="567"/>
        <w:rPr>
          <w:rFonts w:ascii="Times New Roman" w:hAnsi="Times New Roman" w:cs="Times New Roman"/>
          <w:color w:val="000000" w:themeColor="text1"/>
          <w:sz w:val="24"/>
          <w:szCs w:val="24"/>
          <w:lang w:val="ru-RU"/>
        </w:rPr>
      </w:pPr>
      <w:r w:rsidRPr="00863B7B">
        <w:rPr>
          <w:rFonts w:ascii="Times New Roman" w:hAnsi="Times New Roman" w:cs="Times New Roman"/>
          <w:color w:val="000000" w:themeColor="text1"/>
          <w:sz w:val="24"/>
          <w:szCs w:val="24"/>
          <w:lang w:val="ru-RU"/>
        </w:rPr>
        <w:t>возможность обеспечить условия для организации разнообразных внеурочных занятий и их содержательная связь с урочной деятельностью;</w:t>
      </w:r>
    </w:p>
    <w:p w:rsidR="00A3258C" w:rsidRPr="00863B7B" w:rsidRDefault="00A3258C" w:rsidP="004A13CE">
      <w:pPr>
        <w:pStyle w:val="a3"/>
        <w:numPr>
          <w:ilvl w:val="0"/>
          <w:numId w:val="159"/>
        </w:numPr>
        <w:tabs>
          <w:tab w:val="left" w:pos="709"/>
        </w:tabs>
        <w:ind w:left="0" w:right="0" w:firstLine="567"/>
        <w:rPr>
          <w:rFonts w:ascii="Times New Roman" w:hAnsi="Times New Roman" w:cs="Times New Roman"/>
          <w:color w:val="000000" w:themeColor="text1"/>
          <w:sz w:val="24"/>
          <w:szCs w:val="24"/>
          <w:lang w:val="ru-RU"/>
        </w:rPr>
      </w:pPr>
      <w:r w:rsidRPr="00863B7B">
        <w:rPr>
          <w:rFonts w:ascii="Times New Roman" w:hAnsi="Times New Roman" w:cs="Times New Roman"/>
          <w:color w:val="000000" w:themeColor="text1"/>
          <w:sz w:val="24"/>
          <w:szCs w:val="24"/>
          <w:lang w:val="ru-RU"/>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4C31C2" w:rsidRPr="00863B7B" w:rsidRDefault="004C31C2" w:rsidP="004C31C2">
      <w:pPr>
        <w:pStyle w:val="ConsPlusNormal"/>
        <w:widowControl/>
        <w:ind w:firstLine="709"/>
        <w:jc w:val="both"/>
        <w:textAlignment w:val="center"/>
        <w:rPr>
          <w:rFonts w:ascii="Times New Roman" w:hAnsi="Times New Roman" w:cs="Times New Roman"/>
          <w:sz w:val="24"/>
          <w:szCs w:val="24"/>
        </w:rPr>
      </w:pPr>
      <w:r w:rsidRPr="00863B7B">
        <w:rPr>
          <w:rFonts w:ascii="Times New Roman" w:hAnsi="Times New Roman" w:cs="Times New Roman"/>
          <w:b/>
          <w:bCs/>
          <w:spacing w:val="2"/>
          <w:sz w:val="24"/>
          <w:szCs w:val="24"/>
        </w:rPr>
        <w:t>Формы организации внеурочной деятельности</w:t>
      </w:r>
      <w:r w:rsidRPr="00863B7B">
        <w:rPr>
          <w:rFonts w:ascii="Times New Roman" w:hAnsi="Times New Roman" w:cs="Times New Roman"/>
          <w:spacing w:val="2"/>
          <w:sz w:val="24"/>
          <w:szCs w:val="24"/>
        </w:rPr>
        <w:t xml:space="preserve">, как и в целом образовательной деятельности, в рамках реализации основной образовательной программы начального общего </w:t>
      </w:r>
      <w:r w:rsidRPr="00863B7B">
        <w:rPr>
          <w:rFonts w:ascii="Times New Roman" w:hAnsi="Times New Roman" w:cs="Times New Roman"/>
          <w:sz w:val="24"/>
          <w:szCs w:val="24"/>
        </w:rPr>
        <w:t>образования определяет образовательная организация. Содер</w:t>
      </w:r>
      <w:r w:rsidRPr="00863B7B">
        <w:rPr>
          <w:rFonts w:ascii="Times New Roman" w:hAnsi="Times New Roman" w:cs="Times New Roman"/>
          <w:spacing w:val="2"/>
          <w:sz w:val="24"/>
          <w:szCs w:val="24"/>
        </w:rPr>
        <w:t xml:space="preserve">жание занятий, предусмотренных во внеурочной деятельности, осуществляется </w:t>
      </w:r>
      <w:r w:rsidRPr="00863B7B">
        <w:rPr>
          <w:rFonts w:ascii="Times New Roman" w:hAnsi="Times New Roman" w:cs="Times New Roman"/>
          <w:sz w:val="24"/>
          <w:szCs w:val="24"/>
        </w:rPr>
        <w:t>в таких формах как беседы, интеллектуальные развивающие игры и викторины, соревнования, экскурсии, встречи с интересными людьми, реализация социальных проектов и другие формы на добровольной основе в соответствии с выбором участников образовательных отношений.</w:t>
      </w:r>
    </w:p>
    <w:p w:rsidR="00361B34" w:rsidRPr="00361B34" w:rsidRDefault="00361B34" w:rsidP="00361B34">
      <w:pPr>
        <w:widowControl/>
        <w:ind w:firstLine="709"/>
        <w:jc w:val="both"/>
        <w:rPr>
          <w:rFonts w:ascii="Times New Roman" w:eastAsia="SchoolBookSanPin" w:hAnsi="Times New Roman"/>
          <w:sz w:val="24"/>
          <w:szCs w:val="24"/>
          <w:lang w:val="ru-RU"/>
        </w:rPr>
      </w:pPr>
      <w:r w:rsidRPr="00361B34">
        <w:rPr>
          <w:rFonts w:ascii="Times New Roman" w:eastAsia="SchoolBookSanPin" w:hAnsi="Times New Roman"/>
          <w:sz w:val="24"/>
          <w:szCs w:val="24"/>
          <w:lang w:val="ru-RU"/>
        </w:rPr>
        <w:t>Общий объём внеурочной деятельности не должен превышать 10 часов в неделю.</w:t>
      </w:r>
    </w:p>
    <w:p w:rsidR="00361B34" w:rsidRPr="00361B34" w:rsidRDefault="00361B34" w:rsidP="00361B34">
      <w:pPr>
        <w:widowControl/>
        <w:ind w:firstLine="709"/>
        <w:jc w:val="both"/>
        <w:rPr>
          <w:rFonts w:ascii="Times New Roman" w:eastAsia="SchoolBookSanPin" w:hAnsi="Times New Roman"/>
          <w:sz w:val="24"/>
          <w:szCs w:val="24"/>
          <w:lang w:val="ru-RU"/>
        </w:rPr>
      </w:pPr>
      <w:r w:rsidRPr="00361B34">
        <w:rPr>
          <w:rFonts w:ascii="Times New Roman" w:eastAsia="SchoolBookSanPin" w:hAnsi="Times New Roman"/>
          <w:sz w:val="24"/>
          <w:szCs w:val="24"/>
          <w:lang w:val="ru-RU"/>
        </w:rPr>
        <w:t xml:space="preserve">Один час в неделю рекомендуется отводить на внеурочное занятие «Разговоры о важном». </w:t>
      </w:r>
    </w:p>
    <w:p w:rsidR="00361B34" w:rsidRPr="00361B34" w:rsidRDefault="00361B34" w:rsidP="00361B34">
      <w:pPr>
        <w:widowControl/>
        <w:ind w:firstLine="709"/>
        <w:jc w:val="both"/>
        <w:rPr>
          <w:rFonts w:ascii="Times New Roman" w:eastAsia="SchoolBookSanPin" w:hAnsi="Times New Roman"/>
          <w:sz w:val="24"/>
          <w:szCs w:val="24"/>
          <w:lang w:val="ru-RU"/>
        </w:rPr>
      </w:pPr>
      <w:r w:rsidRPr="00361B34">
        <w:rPr>
          <w:rFonts w:ascii="Times New Roman" w:eastAsia="SchoolBookSanPin" w:hAnsi="Times New Roman"/>
          <w:sz w:val="24"/>
          <w:szCs w:val="24"/>
          <w:lang w:val="ru-RU"/>
        </w:rPr>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361B34" w:rsidRPr="00361B34" w:rsidRDefault="00361B34" w:rsidP="00361B34">
      <w:pPr>
        <w:widowControl/>
        <w:ind w:firstLine="709"/>
        <w:jc w:val="both"/>
        <w:rPr>
          <w:rFonts w:ascii="Times New Roman" w:eastAsia="SchoolBookSanPin" w:hAnsi="Times New Roman"/>
          <w:sz w:val="24"/>
          <w:szCs w:val="24"/>
          <w:lang w:val="ru-RU"/>
        </w:rPr>
      </w:pPr>
      <w:r w:rsidRPr="00361B34">
        <w:rPr>
          <w:rFonts w:ascii="Times New Roman" w:eastAsia="SchoolBookSanPin" w:hAnsi="Times New Roman"/>
          <w:sz w:val="24"/>
          <w:szCs w:val="24"/>
          <w:lang w:val="ru-RU"/>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361B34" w:rsidRDefault="004C31C2" w:rsidP="004C31C2">
      <w:pPr>
        <w:pStyle w:val="ConsPlusNormal"/>
        <w:widowControl/>
        <w:ind w:firstLine="709"/>
        <w:jc w:val="both"/>
        <w:textAlignment w:val="center"/>
        <w:rPr>
          <w:rFonts w:ascii="Times New Roman" w:hAnsi="Times New Roman" w:cs="Times New Roman"/>
          <w:color w:val="000000"/>
          <w:sz w:val="24"/>
          <w:szCs w:val="24"/>
        </w:rPr>
      </w:pPr>
      <w:r w:rsidRPr="00863B7B">
        <w:rPr>
          <w:rFonts w:ascii="Times New Roman" w:hAnsi="Times New Roman" w:cs="Times New Roman"/>
          <w:color w:val="000000"/>
          <w:sz w:val="24"/>
          <w:szCs w:val="24"/>
        </w:rPr>
        <w:t xml:space="preserve"> </w:t>
      </w:r>
    </w:p>
    <w:p w:rsidR="004C31C2" w:rsidRPr="00863B7B" w:rsidRDefault="004C31C2" w:rsidP="004C31C2">
      <w:pPr>
        <w:pStyle w:val="ConsPlusNormal"/>
        <w:widowControl/>
        <w:ind w:firstLine="709"/>
        <w:jc w:val="both"/>
        <w:textAlignment w:val="center"/>
        <w:rPr>
          <w:rFonts w:ascii="Times New Roman" w:hAnsi="Times New Roman" w:cs="Times New Roman"/>
          <w:color w:val="000000"/>
          <w:sz w:val="24"/>
          <w:szCs w:val="24"/>
        </w:rPr>
      </w:pPr>
      <w:r w:rsidRPr="00863B7B">
        <w:rPr>
          <w:rFonts w:ascii="Times New Roman" w:hAnsi="Times New Roman" w:cs="Times New Roman"/>
          <w:color w:val="000000"/>
          <w:sz w:val="24"/>
          <w:szCs w:val="24"/>
        </w:rPr>
        <w:lastRenderedPageBreak/>
        <w:t>В период каникул для продолжения внеурочной деятельности организуется работа летнего оздоровительного лагеря с дневным пребыванием детей.</w:t>
      </w:r>
    </w:p>
    <w:p w:rsidR="004C31C2" w:rsidRPr="00863B7B" w:rsidRDefault="004C31C2" w:rsidP="004C31C2">
      <w:pPr>
        <w:pStyle w:val="ConsPlusNormal"/>
        <w:widowControl/>
        <w:ind w:firstLine="709"/>
        <w:jc w:val="both"/>
        <w:textAlignment w:val="center"/>
        <w:rPr>
          <w:rFonts w:ascii="Times New Roman" w:hAnsi="Times New Roman" w:cs="Times New Roman"/>
          <w:sz w:val="24"/>
          <w:szCs w:val="24"/>
        </w:rPr>
      </w:pPr>
      <w:r w:rsidRPr="00863B7B">
        <w:rPr>
          <w:rFonts w:ascii="Times New Roman" w:hAnsi="Times New Roman" w:cs="Times New Roman"/>
          <w:color w:val="000000"/>
          <w:sz w:val="24"/>
          <w:szCs w:val="24"/>
        </w:rPr>
        <w:t> План внеурочной деятельности предусматривает распределение обучающихся по возрасту, в  зависимости от направления развития личности и реализуемых  программ внеурочной деятельности, реализует индивидуальный подход в процессе внеурочной деятельности, позволяя  обучающимся раскрыть свои творческие способности и интересы.</w:t>
      </w:r>
    </w:p>
    <w:p w:rsidR="00361B34" w:rsidRPr="00361B34" w:rsidRDefault="00361B34" w:rsidP="00361B34">
      <w:pPr>
        <w:widowControl/>
        <w:ind w:firstLine="709"/>
        <w:jc w:val="both"/>
        <w:rPr>
          <w:rFonts w:ascii="Times New Roman" w:eastAsia="SchoolBookSanPin" w:hAnsi="Times New Roman"/>
          <w:sz w:val="24"/>
          <w:szCs w:val="24"/>
          <w:lang w:val="ru-RU"/>
        </w:rPr>
      </w:pPr>
      <w:r w:rsidRPr="00361B34">
        <w:rPr>
          <w:rFonts w:ascii="Times New Roman" w:eastAsia="SchoolBookSanPin" w:hAnsi="Times New Roman"/>
          <w:sz w:val="24"/>
          <w:szCs w:val="24"/>
          <w:lang w:val="ru-RU"/>
        </w:rPr>
        <w:t>Направления и цели внеурочной деятельности.</w:t>
      </w:r>
    </w:p>
    <w:p w:rsidR="00361B34" w:rsidRPr="00361B34" w:rsidRDefault="00361B34" w:rsidP="00361B34">
      <w:pPr>
        <w:widowControl/>
        <w:ind w:firstLine="709"/>
        <w:jc w:val="both"/>
        <w:rPr>
          <w:rFonts w:ascii="Times New Roman" w:eastAsia="SchoolBookSanPin" w:hAnsi="Times New Roman"/>
          <w:sz w:val="24"/>
          <w:szCs w:val="24"/>
          <w:lang w:val="ru-RU"/>
        </w:rPr>
      </w:pPr>
      <w:r w:rsidRPr="00361B34">
        <w:rPr>
          <w:rFonts w:ascii="Times New Roman" w:eastAsia="SchoolBookSanPin" w:hAnsi="Times New Roman"/>
          <w:sz w:val="24"/>
          <w:szCs w:val="24"/>
          <w:lang w:val="ru-RU"/>
        </w:rPr>
        <w:t>1.</w:t>
      </w:r>
      <w:r w:rsidRPr="00361B34">
        <w:rPr>
          <w:rFonts w:ascii="Times New Roman" w:eastAsia="SchoolBookSanPin" w:hAnsi="Times New Roman"/>
          <w:sz w:val="24"/>
          <w:szCs w:val="24"/>
        </w:rPr>
        <w:t> </w:t>
      </w:r>
      <w:r w:rsidRPr="00361B34">
        <w:rPr>
          <w:rFonts w:ascii="Times New Roman" w:eastAsia="SchoolBookSanPin" w:hAnsi="Times New Roman"/>
          <w:bCs/>
          <w:sz w:val="24"/>
          <w:szCs w:val="24"/>
          <w:lang w:val="ru-RU"/>
        </w:rPr>
        <w:t xml:space="preserve">Спортивно-оздоровительная деятельность </w:t>
      </w:r>
      <w:r w:rsidRPr="00361B34">
        <w:rPr>
          <w:rFonts w:ascii="Times New Roman" w:eastAsia="SchoolBookSanPin" w:hAnsi="Times New Roman"/>
          <w:sz w:val="24"/>
          <w:szCs w:val="24"/>
          <w:lang w:val="ru-RU"/>
        </w:rPr>
        <w:t>направлена на физическое развитие обучающегося, углубление знаний об организации жизни и деятельности с учетом соблюдения правил здорового безопасного образа жизни.</w:t>
      </w:r>
    </w:p>
    <w:p w:rsidR="00361B34" w:rsidRPr="00361B34" w:rsidRDefault="00361B34" w:rsidP="00361B34">
      <w:pPr>
        <w:widowControl/>
        <w:ind w:firstLine="709"/>
        <w:jc w:val="both"/>
        <w:rPr>
          <w:rFonts w:ascii="Times New Roman" w:eastAsia="SchoolBookSanPin" w:hAnsi="Times New Roman"/>
          <w:sz w:val="24"/>
          <w:szCs w:val="24"/>
          <w:lang w:val="ru-RU"/>
        </w:rPr>
      </w:pPr>
      <w:r w:rsidRPr="00361B34">
        <w:rPr>
          <w:rFonts w:ascii="Times New Roman" w:eastAsia="SchoolBookSanPin" w:hAnsi="Times New Roman"/>
          <w:sz w:val="24"/>
          <w:szCs w:val="24"/>
          <w:lang w:val="ru-RU"/>
        </w:rPr>
        <w:t>2.</w:t>
      </w:r>
      <w:r w:rsidRPr="00361B34">
        <w:rPr>
          <w:rFonts w:ascii="Times New Roman" w:eastAsia="SchoolBookSanPin" w:hAnsi="Times New Roman"/>
          <w:sz w:val="24"/>
          <w:szCs w:val="24"/>
        </w:rPr>
        <w:t> </w:t>
      </w:r>
      <w:r w:rsidRPr="00361B34">
        <w:rPr>
          <w:rFonts w:ascii="Times New Roman" w:eastAsia="SchoolBookSanPin" w:hAnsi="Times New Roman"/>
          <w:bCs/>
          <w:sz w:val="24"/>
          <w:szCs w:val="24"/>
          <w:lang w:val="ru-RU"/>
        </w:rPr>
        <w:t xml:space="preserve">Проектно-исследовательская деятельность </w:t>
      </w:r>
      <w:r w:rsidRPr="00361B34">
        <w:rPr>
          <w:rFonts w:ascii="Times New Roman" w:eastAsia="SchoolBookSanPin" w:hAnsi="Times New Roman"/>
          <w:sz w:val="24"/>
          <w:szCs w:val="24"/>
          <w:lang w:val="ru-RU"/>
        </w:rPr>
        <w:t>организуется как углубленное изучение учебных предметов в процессе совместной деятельности по выполнению проектов.</w:t>
      </w:r>
    </w:p>
    <w:p w:rsidR="00361B34" w:rsidRPr="00361B34" w:rsidRDefault="00361B34" w:rsidP="00361B34">
      <w:pPr>
        <w:widowControl/>
        <w:ind w:firstLine="709"/>
        <w:jc w:val="both"/>
        <w:rPr>
          <w:rFonts w:ascii="Times New Roman" w:eastAsia="SchoolBookSanPin" w:hAnsi="Times New Roman"/>
          <w:sz w:val="24"/>
          <w:szCs w:val="24"/>
          <w:lang w:val="ru-RU"/>
        </w:rPr>
      </w:pPr>
      <w:r w:rsidRPr="00361B34">
        <w:rPr>
          <w:rFonts w:ascii="Times New Roman" w:eastAsia="SchoolBookSanPin" w:hAnsi="Times New Roman"/>
          <w:sz w:val="24"/>
          <w:szCs w:val="24"/>
          <w:lang w:val="ru-RU"/>
        </w:rPr>
        <w:t>3.</w:t>
      </w:r>
      <w:r w:rsidRPr="00361B34">
        <w:rPr>
          <w:rFonts w:ascii="Times New Roman" w:eastAsia="SchoolBookSanPin" w:hAnsi="Times New Roman"/>
          <w:sz w:val="24"/>
          <w:szCs w:val="24"/>
        </w:rPr>
        <w:t> </w:t>
      </w:r>
      <w:r w:rsidRPr="00361B34">
        <w:rPr>
          <w:rFonts w:ascii="Times New Roman" w:eastAsia="SchoolBookSanPin" w:hAnsi="Times New Roman"/>
          <w:bCs/>
          <w:sz w:val="24"/>
          <w:szCs w:val="24"/>
          <w:lang w:val="ru-RU"/>
        </w:rPr>
        <w:t xml:space="preserve">Коммуникативная деятельность </w:t>
      </w:r>
      <w:r w:rsidRPr="00361B34">
        <w:rPr>
          <w:rFonts w:ascii="Times New Roman" w:eastAsia="SchoolBookSanPin" w:hAnsi="Times New Roman"/>
          <w:sz w:val="24"/>
          <w:szCs w:val="24"/>
          <w:lang w:val="ru-RU"/>
        </w:rPr>
        <w:t>направлена на совершенствование функциональной коммуникативной грамотности, культуры диалогического общения и словесного творчества.</w:t>
      </w:r>
    </w:p>
    <w:p w:rsidR="00361B34" w:rsidRPr="00361B34" w:rsidRDefault="00361B34" w:rsidP="00361B34">
      <w:pPr>
        <w:widowControl/>
        <w:ind w:firstLine="709"/>
        <w:jc w:val="both"/>
        <w:rPr>
          <w:rFonts w:ascii="Times New Roman" w:eastAsia="SchoolBookSanPin" w:hAnsi="Times New Roman"/>
          <w:sz w:val="24"/>
          <w:szCs w:val="24"/>
          <w:lang w:val="ru-RU"/>
        </w:rPr>
      </w:pPr>
      <w:r w:rsidRPr="00361B34">
        <w:rPr>
          <w:rFonts w:ascii="Times New Roman" w:eastAsia="SchoolBookSanPin" w:hAnsi="Times New Roman"/>
          <w:sz w:val="24"/>
          <w:szCs w:val="24"/>
          <w:lang w:val="ru-RU"/>
        </w:rPr>
        <w:t>4.</w:t>
      </w:r>
      <w:r w:rsidRPr="00361B34">
        <w:rPr>
          <w:rFonts w:ascii="Times New Roman" w:eastAsia="SchoolBookSanPin" w:hAnsi="Times New Roman"/>
          <w:sz w:val="24"/>
          <w:szCs w:val="24"/>
        </w:rPr>
        <w:t> </w:t>
      </w:r>
      <w:r w:rsidRPr="00361B34">
        <w:rPr>
          <w:rFonts w:ascii="Times New Roman" w:eastAsia="SchoolBookSanPin" w:hAnsi="Times New Roman"/>
          <w:bCs/>
          <w:sz w:val="24"/>
          <w:szCs w:val="24"/>
          <w:lang w:val="ru-RU"/>
        </w:rPr>
        <w:t xml:space="preserve">Художественно-эстетическая творческая деятельность </w:t>
      </w:r>
      <w:r w:rsidRPr="00361B34">
        <w:rPr>
          <w:rFonts w:ascii="Times New Roman" w:eastAsia="SchoolBookSanPin" w:hAnsi="Times New Roman"/>
          <w:sz w:val="24"/>
          <w:szCs w:val="24"/>
          <w:lang w:val="ru-RU"/>
        </w:rPr>
        <w:t>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361B34" w:rsidRPr="00361B34" w:rsidRDefault="00361B34" w:rsidP="00361B34">
      <w:pPr>
        <w:widowControl/>
        <w:ind w:firstLine="709"/>
        <w:jc w:val="both"/>
        <w:rPr>
          <w:rFonts w:ascii="Times New Roman" w:eastAsia="SchoolBookSanPin" w:hAnsi="Times New Roman"/>
          <w:sz w:val="24"/>
          <w:szCs w:val="24"/>
          <w:lang w:val="ru-RU"/>
        </w:rPr>
      </w:pPr>
      <w:r w:rsidRPr="00361B34">
        <w:rPr>
          <w:rFonts w:ascii="Times New Roman" w:eastAsia="SchoolBookSanPin" w:hAnsi="Times New Roman"/>
          <w:sz w:val="24"/>
          <w:szCs w:val="24"/>
          <w:lang w:val="ru-RU"/>
        </w:rPr>
        <w:t>5.</w:t>
      </w:r>
      <w:r w:rsidRPr="00361B34">
        <w:rPr>
          <w:rFonts w:ascii="Times New Roman" w:eastAsia="SchoolBookSanPin" w:hAnsi="Times New Roman"/>
          <w:sz w:val="24"/>
          <w:szCs w:val="24"/>
        </w:rPr>
        <w:t> </w:t>
      </w:r>
      <w:r w:rsidRPr="00361B34">
        <w:rPr>
          <w:rFonts w:ascii="Times New Roman" w:eastAsia="SchoolBookSanPin" w:hAnsi="Times New Roman"/>
          <w:bCs/>
          <w:sz w:val="24"/>
          <w:szCs w:val="24"/>
          <w:lang w:val="ru-RU"/>
        </w:rPr>
        <w:t xml:space="preserve">Информационная культура </w:t>
      </w:r>
      <w:r w:rsidRPr="00361B34">
        <w:rPr>
          <w:rFonts w:ascii="Times New Roman" w:eastAsia="SchoolBookSanPin" w:hAnsi="Times New Roman"/>
          <w:sz w:val="24"/>
          <w:szCs w:val="24"/>
          <w:lang w:val="ru-RU"/>
        </w:rPr>
        <w:t>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361B34" w:rsidRPr="00361B34" w:rsidRDefault="00361B34" w:rsidP="00361B34">
      <w:pPr>
        <w:widowControl/>
        <w:ind w:firstLine="709"/>
        <w:jc w:val="both"/>
        <w:rPr>
          <w:rFonts w:ascii="Times New Roman" w:eastAsia="SchoolBookSanPin" w:hAnsi="Times New Roman"/>
          <w:sz w:val="24"/>
          <w:szCs w:val="24"/>
          <w:lang w:val="ru-RU"/>
        </w:rPr>
      </w:pPr>
      <w:r w:rsidRPr="00361B34">
        <w:rPr>
          <w:rFonts w:ascii="Times New Roman" w:eastAsia="SchoolBookSanPin" w:hAnsi="Times New Roman"/>
          <w:sz w:val="24"/>
          <w:szCs w:val="24"/>
          <w:lang w:val="ru-RU"/>
        </w:rPr>
        <w:t>6.</w:t>
      </w:r>
      <w:r w:rsidRPr="00361B34">
        <w:rPr>
          <w:rFonts w:ascii="Times New Roman" w:eastAsia="SchoolBookSanPin" w:hAnsi="Times New Roman"/>
          <w:sz w:val="24"/>
          <w:szCs w:val="24"/>
        </w:rPr>
        <w:t> </w:t>
      </w:r>
      <w:r w:rsidRPr="00361B34">
        <w:rPr>
          <w:rFonts w:ascii="Times New Roman" w:eastAsia="SchoolBookSanPin" w:hAnsi="Times New Roman"/>
          <w:bCs/>
          <w:sz w:val="24"/>
          <w:szCs w:val="24"/>
          <w:lang w:val="ru-RU"/>
        </w:rPr>
        <w:t xml:space="preserve">Интеллектуальные марафоны </w:t>
      </w:r>
      <w:r w:rsidRPr="00361B34">
        <w:rPr>
          <w:rFonts w:ascii="Times New Roman" w:eastAsia="SchoolBookSanPin" w:hAnsi="Times New Roman"/>
          <w:sz w:val="24"/>
          <w:szCs w:val="24"/>
          <w:lang w:val="ru-RU"/>
        </w:rPr>
        <w:t>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361B34" w:rsidRPr="00361B34" w:rsidRDefault="00361B34" w:rsidP="00361B34">
      <w:pPr>
        <w:widowControl/>
        <w:ind w:firstLine="709"/>
        <w:jc w:val="both"/>
        <w:rPr>
          <w:rFonts w:ascii="Times New Roman" w:eastAsia="SchoolBookSanPin" w:hAnsi="Times New Roman"/>
          <w:sz w:val="24"/>
          <w:szCs w:val="24"/>
          <w:lang w:val="ru-RU"/>
        </w:rPr>
      </w:pPr>
      <w:r w:rsidRPr="00361B34">
        <w:rPr>
          <w:rFonts w:ascii="Times New Roman" w:eastAsia="SchoolBookSanPin" w:hAnsi="Times New Roman"/>
          <w:sz w:val="24"/>
          <w:szCs w:val="24"/>
          <w:lang w:val="ru-RU"/>
        </w:rPr>
        <w:t xml:space="preserve">7. </w:t>
      </w:r>
      <w:r w:rsidRPr="00361B34">
        <w:rPr>
          <w:rFonts w:ascii="Times New Roman" w:eastAsia="SchoolBookSanPin" w:hAnsi="Times New Roman"/>
          <w:bCs/>
          <w:sz w:val="24"/>
          <w:szCs w:val="24"/>
          <w:lang w:val="ru-RU"/>
        </w:rPr>
        <w:t xml:space="preserve">«Учение с увлечением!» </w:t>
      </w:r>
      <w:r w:rsidRPr="00361B34">
        <w:rPr>
          <w:rFonts w:ascii="Times New Roman" w:eastAsia="SchoolBookSanPin" w:hAnsi="Times New Roman"/>
          <w:sz w:val="24"/>
          <w:szCs w:val="24"/>
          <w:lang w:val="ru-RU"/>
        </w:rPr>
        <w:t>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361B34" w:rsidRPr="00361B34" w:rsidRDefault="00361B34" w:rsidP="00361B34">
      <w:pPr>
        <w:widowControl/>
        <w:ind w:firstLine="709"/>
        <w:jc w:val="both"/>
        <w:rPr>
          <w:rFonts w:ascii="Times New Roman" w:eastAsia="SchoolBookSanPin" w:hAnsi="Times New Roman"/>
          <w:sz w:val="24"/>
          <w:szCs w:val="24"/>
          <w:lang w:val="ru-RU"/>
        </w:rPr>
      </w:pPr>
      <w:r w:rsidRPr="00361B34">
        <w:rPr>
          <w:rFonts w:ascii="Times New Roman" w:eastAsia="SchoolBookSanPin" w:hAnsi="Times New Roman"/>
          <w:sz w:val="24"/>
          <w:szCs w:val="24"/>
          <w:lang w:val="ru-RU"/>
        </w:rPr>
        <w:t xml:space="preserve">Выбор </w:t>
      </w:r>
      <w:r w:rsidRPr="00361B34">
        <w:rPr>
          <w:rFonts w:ascii="Times New Roman" w:eastAsia="SchoolBookSanPin" w:hAnsi="Times New Roman"/>
          <w:bCs/>
          <w:sz w:val="24"/>
          <w:szCs w:val="24"/>
          <w:lang w:val="ru-RU"/>
        </w:rPr>
        <w:t xml:space="preserve">форм организации внеурочной деятельности </w:t>
      </w:r>
      <w:r w:rsidRPr="00361B34">
        <w:rPr>
          <w:rFonts w:ascii="Times New Roman" w:eastAsia="SchoolBookSanPin" w:hAnsi="Times New Roman"/>
          <w:sz w:val="24"/>
          <w:szCs w:val="24"/>
          <w:lang w:val="ru-RU"/>
        </w:rPr>
        <w:t>подчиняется следующим требованиям:</w:t>
      </w:r>
    </w:p>
    <w:p w:rsidR="00361B34" w:rsidRPr="00361B34" w:rsidRDefault="00361B34" w:rsidP="00361B34">
      <w:pPr>
        <w:widowControl/>
        <w:ind w:firstLine="709"/>
        <w:jc w:val="both"/>
        <w:rPr>
          <w:rFonts w:ascii="Times New Roman" w:eastAsia="SchoolBookSanPin" w:hAnsi="Times New Roman"/>
          <w:sz w:val="24"/>
          <w:szCs w:val="24"/>
          <w:lang w:val="ru-RU"/>
        </w:rPr>
      </w:pPr>
      <w:r w:rsidRPr="00361B34">
        <w:rPr>
          <w:rFonts w:ascii="Times New Roman" w:eastAsia="SchoolBookSanPin" w:hAnsi="Times New Roman"/>
          <w:sz w:val="24"/>
          <w:szCs w:val="24"/>
          <w:lang w:val="ru-RU"/>
        </w:rPr>
        <w:t>целесообразность использования данной формы для решения поставленных задач конкретного направления;</w:t>
      </w:r>
    </w:p>
    <w:p w:rsidR="00361B34" w:rsidRPr="00361B34" w:rsidRDefault="00361B34" w:rsidP="00361B34">
      <w:pPr>
        <w:widowControl/>
        <w:ind w:firstLine="709"/>
        <w:jc w:val="both"/>
        <w:rPr>
          <w:rFonts w:ascii="Times New Roman" w:eastAsia="SchoolBookSanPin" w:hAnsi="Times New Roman"/>
          <w:sz w:val="24"/>
          <w:szCs w:val="24"/>
          <w:lang w:val="ru-RU"/>
        </w:rPr>
      </w:pPr>
      <w:r w:rsidRPr="00361B34">
        <w:rPr>
          <w:rFonts w:ascii="Times New Roman" w:eastAsia="SchoolBookSanPin" w:hAnsi="Times New Roman"/>
          <w:sz w:val="24"/>
          <w:szCs w:val="24"/>
          <w:lang w:val="ru-RU"/>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361B34" w:rsidRPr="00361B34" w:rsidRDefault="00361B34" w:rsidP="00361B34">
      <w:pPr>
        <w:widowControl/>
        <w:ind w:firstLine="709"/>
        <w:jc w:val="both"/>
        <w:rPr>
          <w:rFonts w:ascii="Times New Roman" w:eastAsia="SchoolBookSanPin" w:hAnsi="Times New Roman"/>
          <w:sz w:val="24"/>
          <w:szCs w:val="24"/>
          <w:lang w:val="ru-RU"/>
        </w:rPr>
      </w:pPr>
      <w:r w:rsidRPr="00361B34">
        <w:rPr>
          <w:rFonts w:ascii="Times New Roman" w:eastAsia="SchoolBookSanPin" w:hAnsi="Times New Roman"/>
          <w:sz w:val="24"/>
          <w:szCs w:val="24"/>
          <w:lang w:val="ru-RU"/>
        </w:rPr>
        <w:t>учет специфики коммуникативной деятельности, которая сопровождает то или иное направление внеучебной деятельности;</w:t>
      </w:r>
    </w:p>
    <w:p w:rsidR="00361B34" w:rsidRPr="00361B34" w:rsidRDefault="00361B34" w:rsidP="00361B34">
      <w:pPr>
        <w:widowControl/>
        <w:ind w:firstLine="709"/>
        <w:jc w:val="both"/>
        <w:rPr>
          <w:rFonts w:ascii="Times New Roman" w:eastAsia="SchoolBookSanPin" w:hAnsi="Times New Roman"/>
          <w:sz w:val="24"/>
          <w:szCs w:val="24"/>
          <w:lang w:val="ru-RU"/>
        </w:rPr>
      </w:pPr>
      <w:r w:rsidRPr="00361B34">
        <w:rPr>
          <w:rFonts w:ascii="Times New Roman" w:eastAsia="SchoolBookSanPin" w:hAnsi="Times New Roman"/>
          <w:sz w:val="24"/>
          <w:szCs w:val="24"/>
          <w:lang w:val="ru-RU"/>
        </w:rPr>
        <w:t>использование форм организации, предполагающих использование средств информационно-коммуникационных технологий.</w:t>
      </w:r>
    </w:p>
    <w:p w:rsidR="00361B34" w:rsidRPr="00361B34" w:rsidRDefault="00361B34" w:rsidP="00361B34">
      <w:pPr>
        <w:widowControl/>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Ф</w:t>
      </w:r>
      <w:r w:rsidRPr="00361B34">
        <w:rPr>
          <w:rFonts w:ascii="Times New Roman" w:eastAsia="SchoolBookSanPin" w:hAnsi="Times New Roman"/>
          <w:sz w:val="24"/>
          <w:szCs w:val="24"/>
          <w:lang w:val="ru-RU"/>
        </w:rPr>
        <w:t xml:space="preserve">ормами организации внеурочной деятельности </w:t>
      </w:r>
      <w:r>
        <w:rPr>
          <w:rFonts w:ascii="Times New Roman" w:eastAsia="SchoolBookSanPin" w:hAnsi="Times New Roman"/>
          <w:sz w:val="24"/>
          <w:szCs w:val="24"/>
          <w:lang w:val="ru-RU"/>
        </w:rPr>
        <w:t>являются</w:t>
      </w:r>
      <w:r w:rsidRPr="00361B34">
        <w:rPr>
          <w:rFonts w:ascii="Times New Roman" w:eastAsia="SchoolBookSanPin" w:hAnsi="Times New Roman"/>
          <w:sz w:val="24"/>
          <w:szCs w:val="24"/>
          <w:lang w:val="ru-RU"/>
        </w:rPr>
        <w:t xml:space="preserve"> следующие: </w:t>
      </w:r>
    </w:p>
    <w:p w:rsidR="00361B34" w:rsidRPr="00361B34" w:rsidRDefault="00361B34" w:rsidP="00361B34">
      <w:pPr>
        <w:widowControl/>
        <w:ind w:firstLine="709"/>
        <w:jc w:val="both"/>
        <w:rPr>
          <w:rFonts w:ascii="Times New Roman" w:eastAsia="SchoolBookSanPin" w:hAnsi="Times New Roman"/>
          <w:sz w:val="24"/>
          <w:szCs w:val="24"/>
          <w:lang w:val="ru-RU"/>
        </w:rPr>
      </w:pPr>
      <w:r w:rsidRPr="00361B34">
        <w:rPr>
          <w:rFonts w:ascii="Times New Roman" w:eastAsia="SchoolBookSanPin" w:hAnsi="Times New Roman"/>
          <w:sz w:val="24"/>
          <w:szCs w:val="24"/>
          <w:lang w:val="ru-RU"/>
        </w:rPr>
        <w:t xml:space="preserve">учебные курсы и факультативы; </w:t>
      </w:r>
    </w:p>
    <w:p w:rsidR="00361B34" w:rsidRPr="00361B34" w:rsidRDefault="00361B34" w:rsidP="00361B34">
      <w:pPr>
        <w:widowControl/>
        <w:ind w:firstLine="709"/>
        <w:jc w:val="both"/>
        <w:rPr>
          <w:rFonts w:ascii="Times New Roman" w:eastAsia="SchoolBookSanPin" w:hAnsi="Times New Roman"/>
          <w:sz w:val="24"/>
          <w:szCs w:val="24"/>
          <w:lang w:val="ru-RU"/>
        </w:rPr>
      </w:pPr>
      <w:r w:rsidRPr="00361B34">
        <w:rPr>
          <w:rFonts w:ascii="Times New Roman" w:eastAsia="SchoolBookSanPin" w:hAnsi="Times New Roman"/>
          <w:sz w:val="24"/>
          <w:szCs w:val="24"/>
          <w:lang w:val="ru-RU"/>
        </w:rPr>
        <w:t xml:space="preserve">художественные, музыкальные и спортивные студии; </w:t>
      </w:r>
    </w:p>
    <w:p w:rsidR="00361B34" w:rsidRPr="00361B34" w:rsidRDefault="00361B34" w:rsidP="00361B34">
      <w:pPr>
        <w:widowControl/>
        <w:ind w:firstLine="709"/>
        <w:jc w:val="both"/>
        <w:rPr>
          <w:rFonts w:ascii="Times New Roman" w:eastAsia="SchoolBookSanPin" w:hAnsi="Times New Roman"/>
          <w:sz w:val="24"/>
          <w:szCs w:val="24"/>
          <w:lang w:val="ru-RU"/>
        </w:rPr>
      </w:pPr>
      <w:r w:rsidRPr="00361B34">
        <w:rPr>
          <w:rFonts w:ascii="Times New Roman" w:eastAsia="SchoolBookSanPin" w:hAnsi="Times New Roman"/>
          <w:sz w:val="24"/>
          <w:szCs w:val="24"/>
          <w:lang w:val="ru-RU"/>
        </w:rPr>
        <w:t xml:space="preserve">соревновательные мероприятия, дискуссионные клубы, секции, экскурсии, мини-исследования; </w:t>
      </w:r>
    </w:p>
    <w:p w:rsidR="00361B34" w:rsidRPr="00361B34" w:rsidRDefault="00361B34" w:rsidP="00361B34">
      <w:pPr>
        <w:widowControl/>
        <w:ind w:firstLine="709"/>
        <w:jc w:val="both"/>
        <w:rPr>
          <w:rFonts w:ascii="Times New Roman" w:eastAsia="SchoolBookSanPin" w:hAnsi="Times New Roman"/>
          <w:sz w:val="24"/>
          <w:szCs w:val="24"/>
          <w:lang w:val="ru-RU"/>
        </w:rPr>
      </w:pPr>
      <w:r w:rsidRPr="00361B34">
        <w:rPr>
          <w:rFonts w:ascii="Times New Roman" w:eastAsia="SchoolBookSanPin" w:hAnsi="Times New Roman"/>
          <w:sz w:val="24"/>
          <w:szCs w:val="24"/>
          <w:lang w:val="ru-RU"/>
        </w:rPr>
        <w:t>общественно полезные практики и другие.</w:t>
      </w:r>
    </w:p>
    <w:p w:rsidR="00361B34" w:rsidRPr="00361B34" w:rsidRDefault="00361B34" w:rsidP="00361B34">
      <w:pPr>
        <w:widowControl/>
        <w:ind w:firstLine="709"/>
        <w:jc w:val="both"/>
        <w:rPr>
          <w:rFonts w:ascii="Times New Roman" w:eastAsia="SchoolBookSanPin" w:hAnsi="Times New Roman"/>
          <w:sz w:val="24"/>
          <w:szCs w:val="24"/>
          <w:lang w:val="ru-RU"/>
        </w:rPr>
      </w:pPr>
      <w:r w:rsidRPr="00361B34">
        <w:rPr>
          <w:rFonts w:ascii="Times New Roman" w:eastAsia="SchoolBookSanPin" w:hAnsi="Times New Roman"/>
          <w:sz w:val="24"/>
          <w:szCs w:val="24"/>
          <w:lang w:val="ru-RU"/>
        </w:rPr>
        <w:t xml:space="preserve">К участию во внеурочной деятельности </w:t>
      </w:r>
      <w:r>
        <w:rPr>
          <w:rFonts w:ascii="Times New Roman" w:eastAsia="SchoolBookSanPin" w:hAnsi="Times New Roman"/>
          <w:sz w:val="24"/>
          <w:szCs w:val="24"/>
          <w:lang w:val="ru-RU"/>
        </w:rPr>
        <w:t>привлекают</w:t>
      </w:r>
      <w:r w:rsidRPr="00361B34">
        <w:rPr>
          <w:rFonts w:ascii="Times New Roman" w:eastAsia="SchoolBookSanPin" w:hAnsi="Times New Roman"/>
          <w:sz w:val="24"/>
          <w:szCs w:val="24"/>
          <w:lang w:val="ru-RU"/>
        </w:rPr>
        <w:t>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361B34" w:rsidRPr="00361B34" w:rsidRDefault="00361B34" w:rsidP="00361B34">
      <w:pPr>
        <w:widowControl/>
        <w:ind w:firstLine="709"/>
        <w:jc w:val="both"/>
        <w:rPr>
          <w:rFonts w:ascii="Times New Roman" w:eastAsia="SchoolBookSanPin" w:hAnsi="Times New Roman"/>
          <w:sz w:val="24"/>
          <w:szCs w:val="24"/>
          <w:lang w:val="ru-RU"/>
        </w:rPr>
      </w:pPr>
      <w:r w:rsidRPr="00361B34">
        <w:rPr>
          <w:rFonts w:ascii="Times New Roman" w:eastAsia="SchoolBookSanPin" w:hAnsi="Times New Roman"/>
          <w:sz w:val="24"/>
          <w:szCs w:val="24"/>
          <w:lang w:val="ru-RU"/>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rsidR="00361B34" w:rsidRPr="00361B34" w:rsidRDefault="00361B34" w:rsidP="00361B34">
      <w:pPr>
        <w:widowControl/>
        <w:ind w:firstLine="709"/>
        <w:jc w:val="both"/>
        <w:rPr>
          <w:rFonts w:ascii="Times New Roman" w:eastAsia="SchoolBookSanPin" w:hAnsi="Times New Roman"/>
          <w:sz w:val="24"/>
          <w:szCs w:val="24"/>
          <w:lang w:val="ru-RU"/>
        </w:rPr>
      </w:pPr>
      <w:r w:rsidRPr="00361B34">
        <w:rPr>
          <w:rFonts w:ascii="Times New Roman" w:eastAsia="SchoolBookSanPin" w:hAnsi="Times New Roman"/>
          <w:sz w:val="24"/>
          <w:szCs w:val="24"/>
          <w:lang w:val="ru-RU"/>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361B34" w:rsidRPr="00361B34" w:rsidRDefault="00361B34" w:rsidP="00361B34">
      <w:pPr>
        <w:widowControl/>
        <w:ind w:firstLine="709"/>
        <w:jc w:val="both"/>
        <w:rPr>
          <w:rFonts w:ascii="Times New Roman" w:eastAsia="SchoolBookSanPin" w:hAnsi="Times New Roman"/>
          <w:sz w:val="24"/>
          <w:szCs w:val="24"/>
          <w:lang w:val="ru-RU"/>
        </w:rPr>
      </w:pPr>
      <w:r w:rsidRPr="00361B34">
        <w:rPr>
          <w:rFonts w:ascii="Times New Roman" w:eastAsia="SchoolBookSanPin" w:hAnsi="Times New Roman"/>
          <w:sz w:val="24"/>
          <w:szCs w:val="24"/>
          <w:lang w:val="ru-RU"/>
        </w:rPr>
        <w:lastRenderedPageBreak/>
        <w:t>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rsidR="00361B34" w:rsidRPr="008E737D" w:rsidRDefault="00361B34" w:rsidP="004C31C2">
      <w:pPr>
        <w:shd w:val="clear" w:color="auto" w:fill="FFFFFF"/>
        <w:jc w:val="both"/>
        <w:textAlignment w:val="baseline"/>
        <w:rPr>
          <w:rFonts w:ascii="Times New Roman" w:hAnsi="Times New Roman" w:cs="Times New Roman"/>
          <w:b/>
          <w:bCs/>
          <w:color w:val="000000" w:themeColor="text1"/>
          <w:sz w:val="24"/>
          <w:szCs w:val="24"/>
          <w:bdr w:val="none" w:sz="0" w:space="0" w:color="auto" w:frame="1"/>
          <w:lang w:val="ru-RU"/>
        </w:rPr>
      </w:pPr>
    </w:p>
    <w:p w:rsidR="004C31C2" w:rsidRPr="008E737D" w:rsidRDefault="004C31C2" w:rsidP="00361B34">
      <w:pPr>
        <w:shd w:val="clear" w:color="auto" w:fill="FFFFFF"/>
        <w:jc w:val="center"/>
        <w:textAlignment w:val="baseline"/>
        <w:rPr>
          <w:rFonts w:ascii="Times New Roman" w:hAnsi="Times New Roman" w:cs="Times New Roman"/>
          <w:b/>
          <w:bCs/>
          <w:color w:val="000000" w:themeColor="text1"/>
          <w:sz w:val="24"/>
          <w:szCs w:val="24"/>
          <w:bdr w:val="none" w:sz="0" w:space="0" w:color="auto" w:frame="1"/>
          <w:lang w:val="ru-RU"/>
        </w:rPr>
      </w:pPr>
      <w:r w:rsidRPr="008E737D">
        <w:rPr>
          <w:rFonts w:ascii="Times New Roman" w:hAnsi="Times New Roman" w:cs="Times New Roman"/>
          <w:b/>
          <w:bCs/>
          <w:color w:val="000000" w:themeColor="text1"/>
          <w:sz w:val="24"/>
          <w:szCs w:val="24"/>
          <w:bdr w:val="none" w:sz="0" w:space="0" w:color="auto" w:frame="1"/>
          <w:lang w:val="ru-RU"/>
        </w:rPr>
        <w:t>Цель и задачи внеурочной деятельности по направлениям</w:t>
      </w:r>
    </w:p>
    <w:p w:rsidR="004C31C2" w:rsidRPr="008E737D" w:rsidRDefault="004C31C2" w:rsidP="004C31C2">
      <w:pPr>
        <w:shd w:val="clear" w:color="auto" w:fill="FFFFFF"/>
        <w:jc w:val="both"/>
        <w:textAlignment w:val="baseline"/>
        <w:rPr>
          <w:rFonts w:ascii="Times New Roman" w:hAnsi="Times New Roman" w:cs="Times New Roman"/>
          <w:color w:val="000000" w:themeColor="text1"/>
          <w:sz w:val="24"/>
          <w:szCs w:val="24"/>
          <w:lang w:val="ru-RU"/>
        </w:rPr>
      </w:pPr>
      <w:r w:rsidRPr="008E737D">
        <w:rPr>
          <w:rFonts w:ascii="Times New Roman" w:hAnsi="Times New Roman" w:cs="Times New Roman"/>
          <w:b/>
          <w:bCs/>
          <w:color w:val="000000" w:themeColor="text1"/>
          <w:sz w:val="24"/>
          <w:szCs w:val="24"/>
          <w:bdr w:val="none" w:sz="0" w:space="0" w:color="auto" w:frame="1"/>
          <w:lang w:val="ru-RU"/>
        </w:rPr>
        <w:t>Спортивно-оздоровительное направление</w:t>
      </w:r>
    </w:p>
    <w:p w:rsidR="004C31C2" w:rsidRPr="008E737D" w:rsidRDefault="004C31C2" w:rsidP="004C31C2">
      <w:pPr>
        <w:shd w:val="clear" w:color="auto" w:fill="FFFFFF"/>
        <w:jc w:val="both"/>
        <w:textAlignment w:val="baseline"/>
        <w:rPr>
          <w:rFonts w:ascii="Times New Roman" w:hAnsi="Times New Roman" w:cs="Times New Roman"/>
          <w:color w:val="000000" w:themeColor="text1"/>
          <w:sz w:val="24"/>
          <w:szCs w:val="24"/>
          <w:lang w:val="ru-RU"/>
        </w:rPr>
      </w:pPr>
      <w:r w:rsidRPr="008E737D">
        <w:rPr>
          <w:rFonts w:ascii="Times New Roman" w:hAnsi="Times New Roman" w:cs="Times New Roman"/>
          <w:b/>
          <w:bCs/>
          <w:color w:val="000000" w:themeColor="text1"/>
          <w:sz w:val="24"/>
          <w:szCs w:val="24"/>
          <w:bdr w:val="none" w:sz="0" w:space="0" w:color="auto" w:frame="1"/>
          <w:lang w:val="ru-RU"/>
        </w:rPr>
        <w:t>Цель:</w:t>
      </w:r>
      <w:r w:rsidRPr="008E737D">
        <w:rPr>
          <w:rFonts w:ascii="Times New Roman" w:hAnsi="Times New Roman" w:cs="Times New Roman"/>
          <w:color w:val="000000" w:themeColor="text1"/>
          <w:sz w:val="24"/>
          <w:szCs w:val="24"/>
        </w:rPr>
        <w:t> </w:t>
      </w:r>
      <w:r w:rsidR="008E737D" w:rsidRPr="008E737D">
        <w:rPr>
          <w:rFonts w:ascii="Times New Roman" w:eastAsia="SchoolBookSanPin" w:hAnsi="Times New Roman" w:cs="Times New Roman"/>
          <w:sz w:val="24"/>
          <w:szCs w:val="24"/>
          <w:lang w:val="ru-RU"/>
        </w:rPr>
        <w:t xml:space="preserve">формирование представлений </w:t>
      </w:r>
      <w:r w:rsidR="008E737D" w:rsidRPr="008E737D">
        <w:rPr>
          <w:rFonts w:ascii="Times New Roman" w:hAnsi="Times New Roman" w:cs="Times New Roman"/>
          <w:sz w:val="24"/>
          <w:szCs w:val="24"/>
          <w:lang w:val="ru-RU"/>
        </w:rPr>
        <w:t>обучающихся</w:t>
      </w:r>
      <w:r w:rsidR="008E737D" w:rsidRPr="008E737D">
        <w:rPr>
          <w:rFonts w:ascii="Times New Roman" w:eastAsia="SchoolBookSanPin" w:hAnsi="Times New Roman" w:cs="Times New Roman"/>
          <w:sz w:val="24"/>
          <w:szCs w:val="24"/>
          <w:lang w:val="ru-RU"/>
        </w:rPr>
        <w:t xml:space="preserve"> о здоровом образе жизни, развитие физической активности и двигательных навыков</w:t>
      </w:r>
      <w:r w:rsidRPr="008E737D">
        <w:rPr>
          <w:rFonts w:ascii="Times New Roman" w:hAnsi="Times New Roman" w:cs="Times New Roman"/>
          <w:color w:val="000000" w:themeColor="text1"/>
          <w:sz w:val="24"/>
          <w:szCs w:val="24"/>
          <w:lang w:val="ru-RU"/>
        </w:rPr>
        <w:t>.</w:t>
      </w:r>
    </w:p>
    <w:p w:rsidR="004C31C2" w:rsidRPr="004C31C2" w:rsidRDefault="004C31C2" w:rsidP="004C31C2">
      <w:pPr>
        <w:pStyle w:val="a7"/>
        <w:shd w:val="clear" w:color="auto" w:fill="FFFFFF"/>
        <w:ind w:left="0"/>
        <w:textAlignment w:val="baseline"/>
        <w:rPr>
          <w:rFonts w:ascii="Times New Roman" w:hAnsi="Times New Roman"/>
          <w:color w:val="000000" w:themeColor="text1"/>
          <w:sz w:val="24"/>
          <w:szCs w:val="24"/>
          <w:lang w:val="ru-RU"/>
        </w:rPr>
      </w:pPr>
      <w:r w:rsidRPr="004C31C2">
        <w:rPr>
          <w:rFonts w:ascii="Times New Roman" w:hAnsi="Times New Roman"/>
          <w:b/>
          <w:bCs/>
          <w:color w:val="000000" w:themeColor="text1"/>
          <w:sz w:val="24"/>
          <w:szCs w:val="24"/>
          <w:bdr w:val="none" w:sz="0" w:space="0" w:color="auto" w:frame="1"/>
          <w:lang w:val="ru-RU"/>
        </w:rPr>
        <w:t>Духовно- нравственное</w:t>
      </w:r>
    </w:p>
    <w:p w:rsidR="004C31C2" w:rsidRPr="004C31C2" w:rsidRDefault="004C31C2" w:rsidP="004C31C2">
      <w:pPr>
        <w:pStyle w:val="a7"/>
        <w:shd w:val="clear" w:color="auto" w:fill="FFFFFF"/>
        <w:ind w:left="0"/>
        <w:textAlignment w:val="baseline"/>
        <w:rPr>
          <w:rFonts w:ascii="Times New Roman" w:hAnsi="Times New Roman"/>
          <w:color w:val="000000" w:themeColor="text1"/>
          <w:sz w:val="24"/>
          <w:szCs w:val="24"/>
          <w:lang w:val="ru-RU"/>
        </w:rPr>
      </w:pPr>
      <w:r w:rsidRPr="004C31C2">
        <w:rPr>
          <w:rFonts w:ascii="Times New Roman" w:hAnsi="Times New Roman"/>
          <w:b/>
          <w:bCs/>
          <w:color w:val="000000" w:themeColor="text1"/>
          <w:sz w:val="24"/>
          <w:szCs w:val="24"/>
          <w:bdr w:val="none" w:sz="0" w:space="0" w:color="auto" w:frame="1"/>
          <w:lang w:val="ru-RU"/>
        </w:rPr>
        <w:t>Цель:</w:t>
      </w:r>
      <w:r w:rsidRPr="00D0598B">
        <w:rPr>
          <w:rFonts w:ascii="Times New Roman" w:hAnsi="Times New Roman"/>
          <w:color w:val="000000" w:themeColor="text1"/>
          <w:sz w:val="24"/>
          <w:szCs w:val="24"/>
        </w:rPr>
        <w:t> </w:t>
      </w:r>
      <w:r w:rsidRPr="004C31C2">
        <w:rPr>
          <w:rFonts w:ascii="Times New Roman" w:hAnsi="Times New Roman"/>
          <w:color w:val="000000" w:themeColor="text1"/>
          <w:sz w:val="24"/>
          <w:szCs w:val="24"/>
          <w:lang w:val="ru-RU"/>
        </w:rPr>
        <w:t>привитие любви к Отечеству, малой Родине, формирование гражданской ответственности, чувства патриотизма, формирование позитивного отношения к базовым ценностям общества.</w:t>
      </w:r>
    </w:p>
    <w:p w:rsidR="004C31C2" w:rsidRPr="004C31C2" w:rsidRDefault="004C31C2" w:rsidP="004C31C2">
      <w:pPr>
        <w:pStyle w:val="a7"/>
        <w:shd w:val="clear" w:color="auto" w:fill="FFFFFF"/>
        <w:ind w:left="0"/>
        <w:textAlignment w:val="baseline"/>
        <w:rPr>
          <w:rFonts w:ascii="Times New Roman" w:hAnsi="Times New Roman"/>
          <w:color w:val="000000" w:themeColor="text1"/>
          <w:sz w:val="24"/>
          <w:szCs w:val="24"/>
          <w:lang w:val="ru-RU"/>
        </w:rPr>
      </w:pPr>
      <w:r w:rsidRPr="004C31C2">
        <w:rPr>
          <w:rFonts w:ascii="Times New Roman" w:hAnsi="Times New Roman"/>
          <w:b/>
          <w:bCs/>
          <w:color w:val="000000" w:themeColor="text1"/>
          <w:sz w:val="24"/>
          <w:szCs w:val="24"/>
          <w:bdr w:val="none" w:sz="0" w:space="0" w:color="auto" w:frame="1"/>
          <w:lang w:val="ru-RU"/>
        </w:rPr>
        <w:t>Социальное</w:t>
      </w:r>
    </w:p>
    <w:p w:rsidR="004C31C2" w:rsidRPr="004C31C2" w:rsidRDefault="004C31C2" w:rsidP="004C31C2">
      <w:pPr>
        <w:pStyle w:val="a7"/>
        <w:shd w:val="clear" w:color="auto" w:fill="FFFFFF"/>
        <w:ind w:left="0"/>
        <w:textAlignment w:val="baseline"/>
        <w:rPr>
          <w:rFonts w:ascii="Times New Roman" w:hAnsi="Times New Roman"/>
          <w:color w:val="000000" w:themeColor="text1"/>
          <w:sz w:val="24"/>
          <w:szCs w:val="24"/>
          <w:lang w:val="ru-RU"/>
        </w:rPr>
      </w:pPr>
      <w:r w:rsidRPr="004C31C2">
        <w:rPr>
          <w:rFonts w:ascii="Times New Roman" w:hAnsi="Times New Roman"/>
          <w:b/>
          <w:bCs/>
          <w:color w:val="000000" w:themeColor="text1"/>
          <w:sz w:val="24"/>
          <w:szCs w:val="24"/>
          <w:bdr w:val="none" w:sz="0" w:space="0" w:color="auto" w:frame="1"/>
          <w:lang w:val="ru-RU"/>
        </w:rPr>
        <w:t>Цель:</w:t>
      </w:r>
      <w:r w:rsidRPr="00D0598B">
        <w:rPr>
          <w:rFonts w:ascii="Times New Roman" w:hAnsi="Times New Roman"/>
          <w:b/>
          <w:bCs/>
          <w:color w:val="000000" w:themeColor="text1"/>
          <w:sz w:val="24"/>
          <w:szCs w:val="24"/>
          <w:bdr w:val="none" w:sz="0" w:space="0" w:color="auto" w:frame="1"/>
        </w:rPr>
        <w:t> </w:t>
      </w:r>
      <w:r w:rsidRPr="004C31C2">
        <w:rPr>
          <w:rFonts w:ascii="Times New Roman" w:hAnsi="Times New Roman"/>
          <w:color w:val="000000" w:themeColor="text1"/>
          <w:sz w:val="24"/>
          <w:szCs w:val="24"/>
          <w:lang w:val="ru-RU"/>
        </w:rPr>
        <w:t>развитие навыков сотрудничества со взрослыми и сверстниками в разных социальных ситуациях.</w:t>
      </w:r>
    </w:p>
    <w:p w:rsidR="004C31C2" w:rsidRPr="004C31C2" w:rsidRDefault="004C31C2" w:rsidP="004C31C2">
      <w:pPr>
        <w:pStyle w:val="a7"/>
        <w:shd w:val="clear" w:color="auto" w:fill="FFFFFF"/>
        <w:ind w:left="0"/>
        <w:textAlignment w:val="baseline"/>
        <w:rPr>
          <w:rFonts w:ascii="Times New Roman" w:hAnsi="Times New Roman"/>
          <w:b/>
          <w:bCs/>
          <w:color w:val="000000" w:themeColor="text1"/>
          <w:sz w:val="24"/>
          <w:szCs w:val="24"/>
          <w:bdr w:val="none" w:sz="0" w:space="0" w:color="auto" w:frame="1"/>
          <w:lang w:val="ru-RU"/>
        </w:rPr>
      </w:pPr>
      <w:r w:rsidRPr="004C31C2">
        <w:rPr>
          <w:rFonts w:ascii="Times New Roman" w:hAnsi="Times New Roman"/>
          <w:b/>
          <w:bCs/>
          <w:color w:val="000000" w:themeColor="text1"/>
          <w:sz w:val="24"/>
          <w:szCs w:val="24"/>
          <w:bdr w:val="none" w:sz="0" w:space="0" w:color="auto" w:frame="1"/>
          <w:lang w:val="ru-RU"/>
        </w:rPr>
        <w:t>Общекультурное</w:t>
      </w:r>
    </w:p>
    <w:p w:rsidR="004C31C2" w:rsidRPr="004C31C2" w:rsidRDefault="004C31C2" w:rsidP="004C31C2">
      <w:pPr>
        <w:pStyle w:val="a7"/>
        <w:shd w:val="clear" w:color="auto" w:fill="FFFFFF"/>
        <w:ind w:left="0"/>
        <w:textAlignment w:val="baseline"/>
        <w:rPr>
          <w:rFonts w:ascii="Times New Roman" w:hAnsi="Times New Roman"/>
          <w:color w:val="000000" w:themeColor="text1"/>
          <w:sz w:val="24"/>
          <w:szCs w:val="24"/>
          <w:lang w:val="ru-RU"/>
        </w:rPr>
      </w:pPr>
      <w:r w:rsidRPr="004C31C2">
        <w:rPr>
          <w:rFonts w:ascii="Times New Roman" w:hAnsi="Times New Roman"/>
          <w:b/>
          <w:bCs/>
          <w:color w:val="000000" w:themeColor="text1"/>
          <w:sz w:val="24"/>
          <w:szCs w:val="24"/>
          <w:bdr w:val="none" w:sz="0" w:space="0" w:color="auto" w:frame="1"/>
          <w:lang w:val="ru-RU"/>
        </w:rPr>
        <w:t>Цель:</w:t>
      </w:r>
      <w:r w:rsidRPr="004C31C2">
        <w:rPr>
          <w:rFonts w:ascii="Times New Roman" w:hAnsi="Times New Roman"/>
          <w:color w:val="000000" w:themeColor="text1"/>
          <w:sz w:val="24"/>
          <w:szCs w:val="24"/>
          <w:lang w:val="ru-RU"/>
        </w:rPr>
        <w:t>развитие эмоциональной сферы ребенка, чувства прекрасного, творческих способностей, формирование коммуникативной и общекультурной компетенций.</w:t>
      </w:r>
    </w:p>
    <w:p w:rsidR="004C31C2" w:rsidRPr="004C31C2" w:rsidRDefault="004C31C2" w:rsidP="004C31C2">
      <w:pPr>
        <w:pStyle w:val="a7"/>
        <w:shd w:val="clear" w:color="auto" w:fill="FFFFFF"/>
        <w:ind w:left="0"/>
        <w:textAlignment w:val="baseline"/>
        <w:rPr>
          <w:rFonts w:ascii="Times New Roman" w:hAnsi="Times New Roman"/>
          <w:color w:val="000000" w:themeColor="text1"/>
          <w:sz w:val="24"/>
          <w:szCs w:val="24"/>
          <w:lang w:val="ru-RU"/>
        </w:rPr>
      </w:pPr>
      <w:r w:rsidRPr="004C31C2">
        <w:rPr>
          <w:rFonts w:ascii="Times New Roman" w:hAnsi="Times New Roman"/>
          <w:b/>
          <w:bCs/>
          <w:color w:val="000000" w:themeColor="text1"/>
          <w:sz w:val="24"/>
          <w:szCs w:val="24"/>
          <w:bdr w:val="none" w:sz="0" w:space="0" w:color="auto" w:frame="1"/>
          <w:lang w:val="ru-RU"/>
        </w:rPr>
        <w:t>Общеинтеллектуальное</w:t>
      </w:r>
    </w:p>
    <w:p w:rsidR="004C31C2" w:rsidRPr="004C31C2" w:rsidRDefault="004C31C2" w:rsidP="004C31C2">
      <w:pPr>
        <w:shd w:val="clear" w:color="auto" w:fill="FFFFFF"/>
        <w:jc w:val="both"/>
        <w:textAlignment w:val="baseline"/>
        <w:rPr>
          <w:color w:val="000000" w:themeColor="text1"/>
          <w:lang w:val="ru-RU"/>
        </w:rPr>
      </w:pPr>
      <w:r w:rsidRPr="004C31C2">
        <w:rPr>
          <w:b/>
          <w:bCs/>
          <w:color w:val="000000" w:themeColor="text1"/>
          <w:bdr w:val="none" w:sz="0" w:space="0" w:color="auto" w:frame="1"/>
          <w:lang w:val="ru-RU"/>
        </w:rPr>
        <w:t>Цель:</w:t>
      </w:r>
      <w:r w:rsidRPr="00D0598B">
        <w:rPr>
          <w:color w:val="000000" w:themeColor="text1"/>
        </w:rPr>
        <w:t> </w:t>
      </w:r>
      <w:r w:rsidRPr="004C31C2">
        <w:rPr>
          <w:color w:val="000000" w:themeColor="text1"/>
          <w:lang w:val="ru-RU"/>
        </w:rPr>
        <w:t xml:space="preserve"> создание условий способствующих развитию</w:t>
      </w:r>
      <w:r w:rsidRPr="00D0598B">
        <w:rPr>
          <w:color w:val="000000" w:themeColor="text1"/>
        </w:rPr>
        <w:t> </w:t>
      </w:r>
      <w:r w:rsidRPr="004C31C2">
        <w:rPr>
          <w:color w:val="000000" w:themeColor="text1"/>
          <w:lang w:val="ru-RU"/>
        </w:rPr>
        <w:t xml:space="preserve"> познавательных способностей детей, формированию мотивационной направленности к интеллектуальному развитию.</w:t>
      </w:r>
    </w:p>
    <w:p w:rsidR="004C31C2" w:rsidRDefault="004C31C2" w:rsidP="004C31C2">
      <w:pPr>
        <w:pStyle w:val="a7"/>
        <w:shd w:val="clear" w:color="auto" w:fill="FFFFFF"/>
        <w:ind w:left="0"/>
        <w:textAlignment w:val="baseline"/>
        <w:rPr>
          <w:rFonts w:ascii="Times New Roman" w:hAnsi="Times New Roman"/>
          <w:b/>
          <w:bCs/>
          <w:color w:val="000000" w:themeColor="text1"/>
          <w:sz w:val="24"/>
          <w:szCs w:val="24"/>
          <w:bdr w:val="none" w:sz="0" w:space="0" w:color="auto" w:frame="1"/>
          <w:lang w:val="ru-RU"/>
        </w:rPr>
      </w:pPr>
      <w:r w:rsidRPr="00863B7B">
        <w:rPr>
          <w:rFonts w:ascii="Times New Roman" w:hAnsi="Times New Roman"/>
          <w:b/>
          <w:bCs/>
          <w:color w:val="000000" w:themeColor="text1"/>
          <w:sz w:val="24"/>
          <w:szCs w:val="24"/>
          <w:bdr w:val="none" w:sz="0" w:space="0" w:color="auto" w:frame="1"/>
          <w:lang w:val="ru-RU"/>
        </w:rPr>
        <w:t>2.2.</w:t>
      </w:r>
      <w:r w:rsidRPr="00863B7B">
        <w:rPr>
          <w:rFonts w:ascii="Times New Roman" w:hAnsi="Times New Roman"/>
          <w:b/>
          <w:bCs/>
          <w:color w:val="000000" w:themeColor="text1"/>
          <w:sz w:val="24"/>
          <w:szCs w:val="24"/>
          <w:bdr w:val="none" w:sz="0" w:space="0" w:color="auto" w:frame="1"/>
        </w:rPr>
        <w:t>   </w:t>
      </w:r>
      <w:r w:rsidRPr="00863B7B">
        <w:rPr>
          <w:rFonts w:ascii="Times New Roman" w:hAnsi="Times New Roman"/>
          <w:b/>
          <w:bCs/>
          <w:color w:val="000000" w:themeColor="text1"/>
          <w:sz w:val="24"/>
          <w:szCs w:val="24"/>
          <w:bdr w:val="none" w:sz="0" w:space="0" w:color="auto" w:frame="1"/>
          <w:lang w:val="ru-RU"/>
        </w:rPr>
        <w:t>Реализация образовательных программ</w:t>
      </w:r>
      <w:r w:rsidRPr="00863B7B">
        <w:rPr>
          <w:rFonts w:ascii="Times New Roman" w:hAnsi="Times New Roman"/>
          <w:b/>
          <w:bCs/>
          <w:color w:val="000000" w:themeColor="text1"/>
          <w:sz w:val="24"/>
          <w:szCs w:val="24"/>
          <w:bdr w:val="none" w:sz="0" w:space="0" w:color="auto" w:frame="1"/>
        </w:rPr>
        <w:t> </w:t>
      </w:r>
      <w:r w:rsidRPr="00863B7B">
        <w:rPr>
          <w:rFonts w:ascii="Times New Roman" w:hAnsi="Times New Roman"/>
          <w:b/>
          <w:bCs/>
          <w:color w:val="000000" w:themeColor="text1"/>
          <w:sz w:val="24"/>
          <w:szCs w:val="24"/>
          <w:bdr w:val="none" w:sz="0" w:space="0" w:color="auto" w:frame="1"/>
          <w:lang w:val="ru-RU"/>
        </w:rPr>
        <w:t>внеурочной</w:t>
      </w:r>
      <w:r w:rsidRPr="00863B7B">
        <w:rPr>
          <w:rFonts w:ascii="Times New Roman" w:hAnsi="Times New Roman"/>
          <w:b/>
          <w:bCs/>
          <w:color w:val="000000" w:themeColor="text1"/>
          <w:sz w:val="24"/>
          <w:szCs w:val="24"/>
          <w:bdr w:val="none" w:sz="0" w:space="0" w:color="auto" w:frame="1"/>
        </w:rPr>
        <w:t> </w:t>
      </w:r>
      <w:r w:rsidRPr="00863B7B">
        <w:rPr>
          <w:rFonts w:ascii="Times New Roman" w:hAnsi="Times New Roman"/>
          <w:b/>
          <w:bCs/>
          <w:color w:val="000000" w:themeColor="text1"/>
          <w:sz w:val="24"/>
          <w:szCs w:val="24"/>
          <w:bdr w:val="none" w:sz="0" w:space="0" w:color="auto" w:frame="1"/>
          <w:lang w:val="ru-RU"/>
        </w:rPr>
        <w:t>деятельности по направлениям</w:t>
      </w:r>
    </w:p>
    <w:tbl>
      <w:tblPr>
        <w:tblW w:w="107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6"/>
        <w:gridCol w:w="1986"/>
        <w:gridCol w:w="1842"/>
        <w:gridCol w:w="1559"/>
        <w:gridCol w:w="850"/>
        <w:gridCol w:w="851"/>
        <w:gridCol w:w="709"/>
        <w:gridCol w:w="1275"/>
        <w:gridCol w:w="1275"/>
      </w:tblGrid>
      <w:tr w:rsidR="00730DC7" w:rsidRPr="00730DC7" w:rsidTr="00730DC7">
        <w:trPr>
          <w:trHeight w:val="852"/>
        </w:trPr>
        <w:tc>
          <w:tcPr>
            <w:tcW w:w="426" w:type="dxa"/>
            <w:tcBorders>
              <w:right w:val="single" w:sz="4" w:space="0" w:color="auto"/>
            </w:tcBorders>
          </w:tcPr>
          <w:p w:rsidR="00730DC7" w:rsidRPr="00730DC7" w:rsidRDefault="00730DC7" w:rsidP="009D4729">
            <w:pPr>
              <w:pStyle w:val="a7"/>
              <w:ind w:left="0"/>
              <w:jc w:val="center"/>
              <w:rPr>
                <w:rFonts w:ascii="Times New Roman" w:hAnsi="Times New Roman" w:cs="Times New Roman"/>
                <w:color w:val="000000" w:themeColor="text1"/>
                <w:sz w:val="20"/>
                <w:szCs w:val="28"/>
              </w:rPr>
            </w:pPr>
            <w:r w:rsidRPr="00730DC7">
              <w:rPr>
                <w:rFonts w:ascii="Times New Roman" w:hAnsi="Times New Roman" w:cs="Times New Roman"/>
                <w:color w:val="000000" w:themeColor="text1"/>
                <w:sz w:val="20"/>
                <w:szCs w:val="28"/>
              </w:rPr>
              <w:t>№</w:t>
            </w:r>
          </w:p>
        </w:tc>
        <w:tc>
          <w:tcPr>
            <w:tcW w:w="1986" w:type="dxa"/>
            <w:tcBorders>
              <w:right w:val="single" w:sz="4" w:space="0" w:color="auto"/>
            </w:tcBorders>
          </w:tcPr>
          <w:p w:rsidR="00730DC7" w:rsidRPr="00730DC7" w:rsidRDefault="00730DC7" w:rsidP="009D4729">
            <w:pPr>
              <w:pStyle w:val="a7"/>
              <w:ind w:left="0"/>
              <w:jc w:val="center"/>
              <w:rPr>
                <w:rFonts w:ascii="Times New Roman" w:hAnsi="Times New Roman" w:cs="Times New Roman"/>
                <w:color w:val="000000" w:themeColor="text1"/>
                <w:sz w:val="20"/>
                <w:szCs w:val="28"/>
              </w:rPr>
            </w:pPr>
            <w:r w:rsidRPr="00730DC7">
              <w:rPr>
                <w:rFonts w:ascii="Times New Roman" w:hAnsi="Times New Roman" w:cs="Times New Roman"/>
                <w:color w:val="000000" w:themeColor="text1"/>
                <w:sz w:val="20"/>
                <w:szCs w:val="28"/>
              </w:rPr>
              <w:t>Направление деятельности</w:t>
            </w:r>
          </w:p>
        </w:tc>
        <w:tc>
          <w:tcPr>
            <w:tcW w:w="1842" w:type="dxa"/>
            <w:tcBorders>
              <w:left w:val="single" w:sz="4" w:space="0" w:color="auto"/>
            </w:tcBorders>
          </w:tcPr>
          <w:p w:rsidR="00730DC7" w:rsidRPr="00730DC7" w:rsidRDefault="00730DC7" w:rsidP="009D4729">
            <w:pPr>
              <w:pStyle w:val="a7"/>
              <w:ind w:left="0"/>
              <w:jc w:val="center"/>
              <w:rPr>
                <w:rFonts w:ascii="Times New Roman" w:hAnsi="Times New Roman" w:cs="Times New Roman"/>
                <w:color w:val="000000" w:themeColor="text1"/>
                <w:sz w:val="20"/>
                <w:szCs w:val="28"/>
              </w:rPr>
            </w:pPr>
            <w:r w:rsidRPr="00730DC7">
              <w:rPr>
                <w:rFonts w:ascii="Times New Roman" w:hAnsi="Times New Roman" w:cs="Times New Roman"/>
                <w:color w:val="000000" w:themeColor="text1"/>
                <w:sz w:val="20"/>
                <w:szCs w:val="28"/>
              </w:rPr>
              <w:t>Наименование курса</w:t>
            </w:r>
          </w:p>
        </w:tc>
        <w:tc>
          <w:tcPr>
            <w:tcW w:w="1559" w:type="dxa"/>
          </w:tcPr>
          <w:p w:rsidR="00730DC7" w:rsidRPr="00730DC7" w:rsidRDefault="00730DC7" w:rsidP="009D4729">
            <w:pPr>
              <w:pStyle w:val="a7"/>
              <w:ind w:left="0"/>
              <w:jc w:val="center"/>
              <w:rPr>
                <w:rFonts w:ascii="Times New Roman" w:hAnsi="Times New Roman" w:cs="Times New Roman"/>
                <w:color w:val="000000" w:themeColor="text1"/>
                <w:sz w:val="20"/>
                <w:szCs w:val="28"/>
              </w:rPr>
            </w:pPr>
            <w:r w:rsidRPr="00730DC7">
              <w:rPr>
                <w:rFonts w:ascii="Times New Roman" w:hAnsi="Times New Roman" w:cs="Times New Roman"/>
                <w:color w:val="000000" w:themeColor="text1"/>
                <w:sz w:val="20"/>
                <w:szCs w:val="28"/>
              </w:rPr>
              <w:t>Учебный предмет</w:t>
            </w:r>
          </w:p>
        </w:tc>
        <w:tc>
          <w:tcPr>
            <w:tcW w:w="850" w:type="dxa"/>
          </w:tcPr>
          <w:p w:rsidR="00730DC7" w:rsidRPr="00730DC7" w:rsidRDefault="00730DC7" w:rsidP="009D4729">
            <w:pPr>
              <w:pStyle w:val="a7"/>
              <w:ind w:left="0"/>
              <w:jc w:val="center"/>
              <w:rPr>
                <w:rFonts w:ascii="Times New Roman" w:hAnsi="Times New Roman" w:cs="Times New Roman"/>
                <w:color w:val="000000" w:themeColor="text1"/>
                <w:sz w:val="20"/>
                <w:szCs w:val="28"/>
              </w:rPr>
            </w:pPr>
            <w:r w:rsidRPr="00730DC7">
              <w:rPr>
                <w:rFonts w:ascii="Times New Roman" w:hAnsi="Times New Roman" w:cs="Times New Roman"/>
                <w:color w:val="000000" w:themeColor="text1"/>
                <w:sz w:val="20"/>
                <w:szCs w:val="28"/>
              </w:rPr>
              <w:t>Класс</w:t>
            </w:r>
          </w:p>
        </w:tc>
        <w:tc>
          <w:tcPr>
            <w:tcW w:w="851" w:type="dxa"/>
          </w:tcPr>
          <w:p w:rsidR="00730DC7" w:rsidRPr="00730DC7" w:rsidRDefault="00730DC7" w:rsidP="009D4729">
            <w:pPr>
              <w:pStyle w:val="a7"/>
              <w:ind w:left="0"/>
              <w:jc w:val="center"/>
              <w:rPr>
                <w:rFonts w:ascii="Times New Roman" w:hAnsi="Times New Roman" w:cs="Times New Roman"/>
                <w:color w:val="000000" w:themeColor="text1"/>
                <w:sz w:val="20"/>
                <w:szCs w:val="28"/>
              </w:rPr>
            </w:pPr>
            <w:r w:rsidRPr="00730DC7">
              <w:rPr>
                <w:rFonts w:ascii="Times New Roman" w:hAnsi="Times New Roman" w:cs="Times New Roman"/>
                <w:color w:val="000000" w:themeColor="text1"/>
                <w:sz w:val="20"/>
                <w:szCs w:val="28"/>
              </w:rPr>
              <w:t>Кол-во уч-ся</w:t>
            </w:r>
          </w:p>
        </w:tc>
        <w:tc>
          <w:tcPr>
            <w:tcW w:w="709" w:type="dxa"/>
          </w:tcPr>
          <w:p w:rsidR="00730DC7" w:rsidRPr="00730DC7" w:rsidRDefault="00730DC7" w:rsidP="009D4729">
            <w:pPr>
              <w:pStyle w:val="a7"/>
              <w:ind w:left="0"/>
              <w:jc w:val="center"/>
              <w:rPr>
                <w:rFonts w:ascii="Times New Roman" w:hAnsi="Times New Roman" w:cs="Times New Roman"/>
                <w:color w:val="000000" w:themeColor="text1"/>
                <w:sz w:val="20"/>
                <w:szCs w:val="28"/>
              </w:rPr>
            </w:pPr>
            <w:r w:rsidRPr="00730DC7">
              <w:rPr>
                <w:rFonts w:ascii="Times New Roman" w:hAnsi="Times New Roman" w:cs="Times New Roman"/>
                <w:color w:val="000000" w:themeColor="text1"/>
                <w:sz w:val="20"/>
                <w:szCs w:val="28"/>
              </w:rPr>
              <w:t>Кол-во час.</w:t>
            </w:r>
          </w:p>
        </w:tc>
        <w:tc>
          <w:tcPr>
            <w:tcW w:w="1275" w:type="dxa"/>
          </w:tcPr>
          <w:p w:rsidR="00730DC7" w:rsidRPr="00730DC7" w:rsidRDefault="00730DC7" w:rsidP="009D4729">
            <w:pPr>
              <w:pStyle w:val="a7"/>
              <w:ind w:left="0"/>
              <w:jc w:val="center"/>
              <w:rPr>
                <w:rFonts w:ascii="Times New Roman" w:hAnsi="Times New Roman" w:cs="Times New Roman"/>
                <w:color w:val="000000" w:themeColor="text1"/>
                <w:sz w:val="20"/>
                <w:szCs w:val="28"/>
              </w:rPr>
            </w:pPr>
            <w:r w:rsidRPr="00730DC7">
              <w:rPr>
                <w:rFonts w:ascii="Times New Roman" w:hAnsi="Times New Roman" w:cs="Times New Roman"/>
                <w:color w:val="000000" w:themeColor="text1"/>
                <w:sz w:val="20"/>
                <w:szCs w:val="28"/>
              </w:rPr>
              <w:t>ФИО руководителя</w:t>
            </w:r>
          </w:p>
        </w:tc>
        <w:tc>
          <w:tcPr>
            <w:tcW w:w="1275" w:type="dxa"/>
          </w:tcPr>
          <w:p w:rsidR="00730DC7" w:rsidRPr="00730DC7" w:rsidRDefault="00730DC7" w:rsidP="009D4729">
            <w:pPr>
              <w:pStyle w:val="a7"/>
              <w:ind w:left="0"/>
              <w:jc w:val="center"/>
              <w:rPr>
                <w:rFonts w:ascii="Times New Roman" w:hAnsi="Times New Roman" w:cs="Times New Roman"/>
                <w:color w:val="000000" w:themeColor="text1"/>
                <w:sz w:val="20"/>
                <w:szCs w:val="28"/>
              </w:rPr>
            </w:pPr>
            <w:r w:rsidRPr="00730DC7">
              <w:rPr>
                <w:rFonts w:ascii="Times New Roman" w:hAnsi="Times New Roman" w:cs="Times New Roman"/>
                <w:color w:val="000000" w:themeColor="text1"/>
                <w:sz w:val="20"/>
                <w:szCs w:val="28"/>
              </w:rPr>
              <w:t xml:space="preserve">Должность </w:t>
            </w:r>
          </w:p>
        </w:tc>
      </w:tr>
      <w:tr w:rsidR="00730DC7" w:rsidRPr="00730DC7" w:rsidTr="00730DC7">
        <w:tc>
          <w:tcPr>
            <w:tcW w:w="426" w:type="dxa"/>
            <w:tcBorders>
              <w:right w:val="single" w:sz="4" w:space="0" w:color="auto"/>
            </w:tcBorders>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r w:rsidRPr="00730DC7">
              <w:rPr>
                <w:rFonts w:ascii="Times New Roman" w:hAnsi="Times New Roman" w:cs="Times New Roman"/>
                <w:color w:val="000000" w:themeColor="text1"/>
                <w:sz w:val="20"/>
              </w:rPr>
              <w:t>1</w:t>
            </w:r>
          </w:p>
        </w:tc>
        <w:tc>
          <w:tcPr>
            <w:tcW w:w="1986" w:type="dxa"/>
            <w:tcBorders>
              <w:right w:val="single" w:sz="4" w:space="0" w:color="auto"/>
            </w:tcBorders>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r w:rsidRPr="00730DC7">
              <w:rPr>
                <w:rFonts w:ascii="Times New Roman" w:hAnsi="Times New Roman" w:cs="Times New Roman"/>
                <w:color w:val="000000" w:themeColor="text1"/>
                <w:sz w:val="20"/>
              </w:rPr>
              <w:t>Общеинтеллектуальное</w:t>
            </w:r>
          </w:p>
        </w:tc>
        <w:tc>
          <w:tcPr>
            <w:tcW w:w="1842" w:type="dxa"/>
            <w:tcBorders>
              <w:left w:val="single" w:sz="4" w:space="0" w:color="auto"/>
            </w:tcBorders>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r w:rsidRPr="00730DC7">
              <w:rPr>
                <w:rFonts w:ascii="Times New Roman" w:hAnsi="Times New Roman" w:cs="Times New Roman"/>
                <w:color w:val="000000" w:themeColor="text1"/>
                <w:sz w:val="20"/>
              </w:rPr>
              <w:t>«Шахматная школа» ТР</w:t>
            </w:r>
          </w:p>
        </w:tc>
        <w:tc>
          <w:tcPr>
            <w:tcW w:w="1559" w:type="dxa"/>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r w:rsidRPr="00730DC7">
              <w:rPr>
                <w:rFonts w:ascii="Times New Roman" w:hAnsi="Times New Roman" w:cs="Times New Roman"/>
                <w:color w:val="000000" w:themeColor="text1"/>
                <w:sz w:val="20"/>
              </w:rPr>
              <w:t>Математика</w:t>
            </w:r>
          </w:p>
        </w:tc>
        <w:tc>
          <w:tcPr>
            <w:tcW w:w="850" w:type="dxa"/>
            <w:vMerge w:val="restart"/>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r w:rsidRPr="00730DC7">
              <w:rPr>
                <w:rFonts w:ascii="Times New Roman" w:hAnsi="Times New Roman" w:cs="Times New Roman"/>
                <w:color w:val="000000" w:themeColor="text1"/>
                <w:sz w:val="20"/>
              </w:rPr>
              <w:t>1</w:t>
            </w:r>
          </w:p>
        </w:tc>
        <w:tc>
          <w:tcPr>
            <w:tcW w:w="851" w:type="dxa"/>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r w:rsidRPr="00730DC7">
              <w:rPr>
                <w:rFonts w:ascii="Times New Roman" w:hAnsi="Times New Roman" w:cs="Times New Roman"/>
                <w:color w:val="000000" w:themeColor="text1"/>
                <w:sz w:val="20"/>
              </w:rPr>
              <w:t>18</w:t>
            </w:r>
          </w:p>
        </w:tc>
        <w:tc>
          <w:tcPr>
            <w:tcW w:w="709" w:type="dxa"/>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r w:rsidRPr="00730DC7">
              <w:rPr>
                <w:rFonts w:ascii="Times New Roman" w:hAnsi="Times New Roman" w:cs="Times New Roman"/>
                <w:color w:val="000000" w:themeColor="text1"/>
                <w:sz w:val="20"/>
              </w:rPr>
              <w:t>1</w:t>
            </w:r>
          </w:p>
        </w:tc>
        <w:tc>
          <w:tcPr>
            <w:tcW w:w="1275" w:type="dxa"/>
            <w:vAlign w:val="center"/>
          </w:tcPr>
          <w:p w:rsidR="00730DC7" w:rsidRPr="00C505FB" w:rsidRDefault="00C505FB" w:rsidP="009D4729">
            <w:pPr>
              <w:shd w:val="clear" w:color="auto" w:fill="FFFFFF" w:themeFill="background1"/>
              <w:jc w:val="center"/>
              <w:rPr>
                <w:rFonts w:ascii="Times New Roman" w:hAnsi="Times New Roman" w:cs="Times New Roman"/>
                <w:color w:val="000000" w:themeColor="text1"/>
                <w:sz w:val="20"/>
                <w:u w:val="single"/>
                <w:lang w:val="ru-RU"/>
              </w:rPr>
            </w:pPr>
            <w:r>
              <w:rPr>
                <w:rFonts w:ascii="Times New Roman" w:hAnsi="Times New Roman" w:cs="Times New Roman"/>
                <w:sz w:val="20"/>
                <w:lang w:val="ru-RU"/>
              </w:rPr>
              <w:t>Кретинина А.И.</w:t>
            </w:r>
          </w:p>
        </w:tc>
        <w:tc>
          <w:tcPr>
            <w:tcW w:w="1275" w:type="dxa"/>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r w:rsidRPr="00730DC7">
              <w:rPr>
                <w:rFonts w:ascii="Times New Roman" w:hAnsi="Times New Roman" w:cs="Times New Roman"/>
                <w:sz w:val="20"/>
              </w:rPr>
              <w:t>Учитель нач.кл.</w:t>
            </w:r>
          </w:p>
        </w:tc>
      </w:tr>
      <w:tr w:rsidR="00730DC7" w:rsidRPr="00730DC7" w:rsidTr="00730DC7">
        <w:tc>
          <w:tcPr>
            <w:tcW w:w="426" w:type="dxa"/>
            <w:tcBorders>
              <w:right w:val="single" w:sz="4" w:space="0" w:color="auto"/>
            </w:tcBorders>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r w:rsidRPr="00730DC7">
              <w:rPr>
                <w:rFonts w:ascii="Times New Roman" w:hAnsi="Times New Roman" w:cs="Times New Roman"/>
                <w:color w:val="000000" w:themeColor="text1"/>
                <w:sz w:val="20"/>
              </w:rPr>
              <w:t>2</w:t>
            </w:r>
          </w:p>
        </w:tc>
        <w:tc>
          <w:tcPr>
            <w:tcW w:w="1986" w:type="dxa"/>
            <w:tcBorders>
              <w:right w:val="single" w:sz="4" w:space="0" w:color="auto"/>
            </w:tcBorders>
            <w:shd w:val="clear" w:color="auto" w:fill="auto"/>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r w:rsidRPr="00730DC7">
              <w:rPr>
                <w:rFonts w:ascii="Times New Roman" w:hAnsi="Times New Roman" w:cs="Times New Roman"/>
                <w:color w:val="000000" w:themeColor="text1"/>
                <w:sz w:val="20"/>
              </w:rPr>
              <w:t>Социальное</w:t>
            </w:r>
          </w:p>
        </w:tc>
        <w:tc>
          <w:tcPr>
            <w:tcW w:w="1842" w:type="dxa"/>
            <w:tcBorders>
              <w:left w:val="single" w:sz="4" w:space="0" w:color="auto"/>
            </w:tcBorders>
            <w:shd w:val="clear" w:color="auto" w:fill="auto"/>
            <w:vAlign w:val="center"/>
          </w:tcPr>
          <w:p w:rsidR="00730DC7" w:rsidRPr="00730DC7" w:rsidRDefault="00730DC7" w:rsidP="009D4729">
            <w:pPr>
              <w:jc w:val="center"/>
              <w:rPr>
                <w:rFonts w:ascii="Times New Roman" w:hAnsi="Times New Roman" w:cs="Times New Roman"/>
                <w:sz w:val="20"/>
              </w:rPr>
            </w:pPr>
            <w:r w:rsidRPr="00730DC7">
              <w:rPr>
                <w:rFonts w:ascii="Times New Roman" w:hAnsi="Times New Roman" w:cs="Times New Roman"/>
                <w:sz w:val="20"/>
              </w:rPr>
              <w:t>«Орлята России»</w:t>
            </w:r>
          </w:p>
        </w:tc>
        <w:tc>
          <w:tcPr>
            <w:tcW w:w="1559" w:type="dxa"/>
            <w:shd w:val="clear" w:color="auto" w:fill="auto"/>
            <w:vAlign w:val="center"/>
          </w:tcPr>
          <w:p w:rsidR="00730DC7" w:rsidRPr="00730DC7" w:rsidRDefault="00730DC7" w:rsidP="009D4729">
            <w:pPr>
              <w:jc w:val="center"/>
              <w:rPr>
                <w:rFonts w:ascii="Times New Roman" w:hAnsi="Times New Roman" w:cs="Times New Roman"/>
                <w:sz w:val="20"/>
              </w:rPr>
            </w:pPr>
            <w:r w:rsidRPr="00730DC7">
              <w:rPr>
                <w:rFonts w:ascii="Times New Roman" w:hAnsi="Times New Roman" w:cs="Times New Roman"/>
                <w:color w:val="000000" w:themeColor="text1"/>
                <w:sz w:val="20"/>
              </w:rPr>
              <w:t>Окружающий мир</w:t>
            </w:r>
          </w:p>
        </w:tc>
        <w:tc>
          <w:tcPr>
            <w:tcW w:w="850" w:type="dxa"/>
            <w:vMerge/>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p>
        </w:tc>
        <w:tc>
          <w:tcPr>
            <w:tcW w:w="851" w:type="dxa"/>
            <w:shd w:val="clear" w:color="auto" w:fill="auto"/>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r w:rsidRPr="00730DC7">
              <w:rPr>
                <w:rFonts w:ascii="Times New Roman" w:hAnsi="Times New Roman" w:cs="Times New Roman"/>
                <w:color w:val="000000" w:themeColor="text1"/>
                <w:sz w:val="20"/>
              </w:rPr>
              <w:t>18</w:t>
            </w:r>
          </w:p>
        </w:tc>
        <w:tc>
          <w:tcPr>
            <w:tcW w:w="709" w:type="dxa"/>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r w:rsidRPr="00730DC7">
              <w:rPr>
                <w:rFonts w:ascii="Times New Roman" w:hAnsi="Times New Roman" w:cs="Times New Roman"/>
                <w:color w:val="000000" w:themeColor="text1"/>
                <w:sz w:val="20"/>
              </w:rPr>
              <w:t>1</w:t>
            </w:r>
          </w:p>
        </w:tc>
        <w:tc>
          <w:tcPr>
            <w:tcW w:w="1275" w:type="dxa"/>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r w:rsidRPr="00730DC7">
              <w:rPr>
                <w:rFonts w:ascii="Times New Roman" w:hAnsi="Times New Roman" w:cs="Times New Roman"/>
                <w:sz w:val="20"/>
              </w:rPr>
              <w:t>Золотарева С.Н.</w:t>
            </w:r>
          </w:p>
        </w:tc>
        <w:tc>
          <w:tcPr>
            <w:tcW w:w="1275" w:type="dxa"/>
          </w:tcPr>
          <w:p w:rsidR="00730DC7" w:rsidRPr="00730DC7" w:rsidRDefault="00730DC7" w:rsidP="009D4729">
            <w:pPr>
              <w:shd w:val="clear" w:color="auto" w:fill="FFFFFF" w:themeFill="background1"/>
              <w:jc w:val="center"/>
              <w:rPr>
                <w:rFonts w:ascii="Times New Roman" w:hAnsi="Times New Roman" w:cs="Times New Roman"/>
                <w:sz w:val="20"/>
              </w:rPr>
            </w:pPr>
            <w:r w:rsidRPr="00730DC7">
              <w:rPr>
                <w:rFonts w:ascii="Times New Roman" w:hAnsi="Times New Roman" w:cs="Times New Roman"/>
                <w:sz w:val="20"/>
              </w:rPr>
              <w:t>Учитель нач.кл.</w:t>
            </w:r>
          </w:p>
        </w:tc>
      </w:tr>
      <w:tr w:rsidR="00730DC7" w:rsidRPr="00730DC7" w:rsidTr="00730DC7">
        <w:tc>
          <w:tcPr>
            <w:tcW w:w="426" w:type="dxa"/>
            <w:tcBorders>
              <w:right w:val="single" w:sz="4" w:space="0" w:color="auto"/>
            </w:tcBorders>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r w:rsidRPr="00730DC7">
              <w:rPr>
                <w:rFonts w:ascii="Times New Roman" w:hAnsi="Times New Roman" w:cs="Times New Roman"/>
                <w:color w:val="000000" w:themeColor="text1"/>
                <w:sz w:val="20"/>
              </w:rPr>
              <w:t>3</w:t>
            </w:r>
          </w:p>
        </w:tc>
        <w:tc>
          <w:tcPr>
            <w:tcW w:w="1986" w:type="dxa"/>
            <w:tcBorders>
              <w:right w:val="single" w:sz="4" w:space="0" w:color="auto"/>
            </w:tcBorders>
            <w:shd w:val="clear" w:color="auto" w:fill="auto"/>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r w:rsidRPr="00730DC7">
              <w:rPr>
                <w:rFonts w:ascii="Times New Roman" w:hAnsi="Times New Roman" w:cs="Times New Roman"/>
                <w:color w:val="000000" w:themeColor="text1"/>
                <w:sz w:val="20"/>
              </w:rPr>
              <w:t>Духовно-нравственное</w:t>
            </w:r>
          </w:p>
        </w:tc>
        <w:tc>
          <w:tcPr>
            <w:tcW w:w="1842" w:type="dxa"/>
            <w:tcBorders>
              <w:left w:val="single" w:sz="4" w:space="0" w:color="auto"/>
            </w:tcBorders>
            <w:shd w:val="clear" w:color="auto" w:fill="auto"/>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u w:val="single"/>
              </w:rPr>
            </w:pPr>
            <w:r w:rsidRPr="00730DC7">
              <w:rPr>
                <w:rFonts w:ascii="Times New Roman" w:hAnsi="Times New Roman" w:cs="Times New Roman"/>
                <w:color w:val="000000" w:themeColor="text1"/>
                <w:sz w:val="20"/>
                <w:u w:val="single"/>
              </w:rPr>
              <w:t>«Разговоры о важном»</w:t>
            </w:r>
          </w:p>
        </w:tc>
        <w:tc>
          <w:tcPr>
            <w:tcW w:w="1559" w:type="dxa"/>
            <w:shd w:val="clear" w:color="auto" w:fill="auto"/>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p>
        </w:tc>
        <w:tc>
          <w:tcPr>
            <w:tcW w:w="850" w:type="dxa"/>
            <w:vMerge/>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p>
        </w:tc>
        <w:tc>
          <w:tcPr>
            <w:tcW w:w="851" w:type="dxa"/>
            <w:shd w:val="clear" w:color="auto" w:fill="auto"/>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r w:rsidRPr="00730DC7">
              <w:rPr>
                <w:rFonts w:ascii="Times New Roman" w:hAnsi="Times New Roman" w:cs="Times New Roman"/>
                <w:color w:val="000000" w:themeColor="text1"/>
                <w:sz w:val="20"/>
              </w:rPr>
              <w:t>18</w:t>
            </w:r>
          </w:p>
        </w:tc>
        <w:tc>
          <w:tcPr>
            <w:tcW w:w="709" w:type="dxa"/>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r w:rsidRPr="00730DC7">
              <w:rPr>
                <w:rFonts w:ascii="Times New Roman" w:hAnsi="Times New Roman" w:cs="Times New Roman"/>
                <w:color w:val="000000" w:themeColor="text1"/>
                <w:sz w:val="20"/>
              </w:rPr>
              <w:t>1</w:t>
            </w:r>
          </w:p>
        </w:tc>
        <w:tc>
          <w:tcPr>
            <w:tcW w:w="1275" w:type="dxa"/>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u w:val="single"/>
              </w:rPr>
            </w:pPr>
            <w:r w:rsidRPr="00730DC7">
              <w:rPr>
                <w:rFonts w:ascii="Times New Roman" w:hAnsi="Times New Roman" w:cs="Times New Roman"/>
                <w:sz w:val="20"/>
              </w:rPr>
              <w:t>Золотарева С.Н.</w:t>
            </w:r>
          </w:p>
        </w:tc>
        <w:tc>
          <w:tcPr>
            <w:tcW w:w="1275" w:type="dxa"/>
          </w:tcPr>
          <w:p w:rsidR="00730DC7" w:rsidRPr="00730DC7" w:rsidRDefault="00730DC7" w:rsidP="009D4729">
            <w:pPr>
              <w:shd w:val="clear" w:color="auto" w:fill="FFFFFF" w:themeFill="background1"/>
              <w:jc w:val="center"/>
              <w:rPr>
                <w:rFonts w:ascii="Times New Roman" w:hAnsi="Times New Roman" w:cs="Times New Roman"/>
                <w:sz w:val="20"/>
              </w:rPr>
            </w:pPr>
            <w:r w:rsidRPr="00730DC7">
              <w:rPr>
                <w:rFonts w:ascii="Times New Roman" w:hAnsi="Times New Roman" w:cs="Times New Roman"/>
                <w:sz w:val="20"/>
              </w:rPr>
              <w:t>Учитель нач.кл.</w:t>
            </w:r>
          </w:p>
        </w:tc>
      </w:tr>
      <w:tr w:rsidR="00730DC7" w:rsidRPr="00730DC7" w:rsidTr="00730DC7">
        <w:tc>
          <w:tcPr>
            <w:tcW w:w="426" w:type="dxa"/>
            <w:tcBorders>
              <w:right w:val="single" w:sz="4" w:space="0" w:color="auto"/>
            </w:tcBorders>
          </w:tcPr>
          <w:p w:rsidR="00730DC7" w:rsidRPr="00730DC7" w:rsidRDefault="00730DC7" w:rsidP="009D4729">
            <w:pPr>
              <w:shd w:val="clear" w:color="auto" w:fill="FFFFFF" w:themeFill="background1"/>
              <w:jc w:val="center"/>
              <w:rPr>
                <w:rFonts w:ascii="Times New Roman" w:hAnsi="Times New Roman" w:cs="Times New Roman"/>
                <w:b/>
                <w:color w:val="000000" w:themeColor="text1"/>
                <w:sz w:val="20"/>
              </w:rPr>
            </w:pPr>
          </w:p>
        </w:tc>
        <w:tc>
          <w:tcPr>
            <w:tcW w:w="1986" w:type="dxa"/>
            <w:tcBorders>
              <w:right w:val="single" w:sz="4" w:space="0" w:color="auto"/>
            </w:tcBorders>
            <w:shd w:val="clear" w:color="auto" w:fill="auto"/>
            <w:vAlign w:val="center"/>
          </w:tcPr>
          <w:p w:rsidR="00730DC7" w:rsidRPr="00730DC7" w:rsidRDefault="00730DC7" w:rsidP="009D4729">
            <w:pPr>
              <w:shd w:val="clear" w:color="auto" w:fill="FFFFFF" w:themeFill="background1"/>
              <w:jc w:val="center"/>
              <w:rPr>
                <w:rFonts w:ascii="Times New Roman" w:hAnsi="Times New Roman" w:cs="Times New Roman"/>
                <w:b/>
                <w:color w:val="000000" w:themeColor="text1"/>
                <w:sz w:val="20"/>
              </w:rPr>
            </w:pPr>
            <w:r w:rsidRPr="00730DC7">
              <w:rPr>
                <w:rFonts w:ascii="Times New Roman" w:hAnsi="Times New Roman" w:cs="Times New Roman"/>
                <w:b/>
                <w:color w:val="000000" w:themeColor="text1"/>
                <w:sz w:val="20"/>
              </w:rPr>
              <w:t>Итого</w:t>
            </w:r>
          </w:p>
        </w:tc>
        <w:tc>
          <w:tcPr>
            <w:tcW w:w="1842" w:type="dxa"/>
            <w:tcBorders>
              <w:left w:val="single" w:sz="4" w:space="0" w:color="auto"/>
            </w:tcBorders>
            <w:shd w:val="clear" w:color="auto" w:fill="auto"/>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p>
        </w:tc>
        <w:tc>
          <w:tcPr>
            <w:tcW w:w="1559" w:type="dxa"/>
            <w:shd w:val="clear" w:color="auto" w:fill="auto"/>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p>
        </w:tc>
        <w:tc>
          <w:tcPr>
            <w:tcW w:w="850" w:type="dxa"/>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p>
        </w:tc>
        <w:tc>
          <w:tcPr>
            <w:tcW w:w="851" w:type="dxa"/>
            <w:shd w:val="clear" w:color="auto" w:fill="auto"/>
            <w:vAlign w:val="center"/>
          </w:tcPr>
          <w:p w:rsidR="00730DC7" w:rsidRPr="00730DC7" w:rsidRDefault="00730DC7" w:rsidP="009D4729">
            <w:pPr>
              <w:shd w:val="clear" w:color="auto" w:fill="FFFFFF" w:themeFill="background1"/>
              <w:jc w:val="center"/>
              <w:rPr>
                <w:rFonts w:ascii="Times New Roman" w:hAnsi="Times New Roman" w:cs="Times New Roman"/>
                <w:b/>
                <w:color w:val="000000" w:themeColor="text1"/>
                <w:sz w:val="20"/>
              </w:rPr>
            </w:pPr>
          </w:p>
        </w:tc>
        <w:tc>
          <w:tcPr>
            <w:tcW w:w="709" w:type="dxa"/>
            <w:vAlign w:val="center"/>
          </w:tcPr>
          <w:p w:rsidR="00730DC7" w:rsidRPr="00730DC7" w:rsidRDefault="00730DC7" w:rsidP="009D4729">
            <w:pPr>
              <w:shd w:val="clear" w:color="auto" w:fill="FFFFFF" w:themeFill="background1"/>
              <w:jc w:val="center"/>
              <w:rPr>
                <w:rFonts w:ascii="Times New Roman" w:hAnsi="Times New Roman" w:cs="Times New Roman"/>
                <w:b/>
                <w:color w:val="000000" w:themeColor="text1"/>
                <w:sz w:val="20"/>
              </w:rPr>
            </w:pPr>
            <w:r w:rsidRPr="00730DC7">
              <w:rPr>
                <w:rFonts w:ascii="Times New Roman" w:hAnsi="Times New Roman" w:cs="Times New Roman"/>
                <w:b/>
                <w:color w:val="000000" w:themeColor="text1"/>
                <w:sz w:val="20"/>
              </w:rPr>
              <w:t>3</w:t>
            </w:r>
          </w:p>
        </w:tc>
        <w:tc>
          <w:tcPr>
            <w:tcW w:w="1275" w:type="dxa"/>
            <w:vAlign w:val="center"/>
          </w:tcPr>
          <w:p w:rsidR="00730DC7" w:rsidRPr="00730DC7" w:rsidRDefault="00730DC7" w:rsidP="009D4729">
            <w:pPr>
              <w:shd w:val="clear" w:color="auto" w:fill="FFFFFF" w:themeFill="background1"/>
              <w:jc w:val="center"/>
              <w:rPr>
                <w:rFonts w:ascii="Times New Roman" w:hAnsi="Times New Roman" w:cs="Times New Roman"/>
                <w:b/>
                <w:color w:val="000000" w:themeColor="text1"/>
                <w:sz w:val="20"/>
              </w:rPr>
            </w:pPr>
          </w:p>
        </w:tc>
        <w:tc>
          <w:tcPr>
            <w:tcW w:w="1275" w:type="dxa"/>
          </w:tcPr>
          <w:p w:rsidR="00730DC7" w:rsidRPr="00730DC7" w:rsidRDefault="00730DC7" w:rsidP="009D4729">
            <w:pPr>
              <w:shd w:val="clear" w:color="auto" w:fill="FFFFFF" w:themeFill="background1"/>
              <w:jc w:val="center"/>
              <w:rPr>
                <w:rFonts w:ascii="Times New Roman" w:hAnsi="Times New Roman" w:cs="Times New Roman"/>
                <w:b/>
                <w:color w:val="000000" w:themeColor="text1"/>
                <w:sz w:val="20"/>
              </w:rPr>
            </w:pPr>
          </w:p>
        </w:tc>
      </w:tr>
      <w:tr w:rsidR="00730DC7" w:rsidRPr="00730DC7" w:rsidTr="00730DC7">
        <w:tc>
          <w:tcPr>
            <w:tcW w:w="426" w:type="dxa"/>
            <w:tcBorders>
              <w:right w:val="single" w:sz="4" w:space="0" w:color="auto"/>
            </w:tcBorders>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p>
        </w:tc>
        <w:tc>
          <w:tcPr>
            <w:tcW w:w="1986" w:type="dxa"/>
            <w:tcBorders>
              <w:right w:val="single" w:sz="4" w:space="0" w:color="auto"/>
            </w:tcBorders>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r w:rsidRPr="00730DC7">
              <w:rPr>
                <w:rFonts w:ascii="Times New Roman" w:hAnsi="Times New Roman" w:cs="Times New Roman"/>
                <w:color w:val="000000" w:themeColor="text1"/>
                <w:sz w:val="20"/>
              </w:rPr>
              <w:t>Социальное</w:t>
            </w:r>
          </w:p>
        </w:tc>
        <w:tc>
          <w:tcPr>
            <w:tcW w:w="1842" w:type="dxa"/>
            <w:tcBorders>
              <w:left w:val="single" w:sz="4" w:space="0" w:color="auto"/>
            </w:tcBorders>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r w:rsidRPr="00730DC7">
              <w:rPr>
                <w:rFonts w:ascii="Times New Roman" w:hAnsi="Times New Roman" w:cs="Times New Roman"/>
                <w:color w:val="000000" w:themeColor="text1"/>
                <w:sz w:val="20"/>
              </w:rPr>
              <w:t>«Смысловое чтение» ФГ</w:t>
            </w:r>
          </w:p>
        </w:tc>
        <w:tc>
          <w:tcPr>
            <w:tcW w:w="1559" w:type="dxa"/>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r w:rsidRPr="00730DC7">
              <w:rPr>
                <w:rFonts w:ascii="Times New Roman" w:hAnsi="Times New Roman" w:cs="Times New Roman"/>
                <w:color w:val="000000" w:themeColor="text1"/>
                <w:sz w:val="20"/>
              </w:rPr>
              <w:t>Литературное чтение</w:t>
            </w:r>
          </w:p>
        </w:tc>
        <w:tc>
          <w:tcPr>
            <w:tcW w:w="850" w:type="dxa"/>
            <w:vMerge w:val="restart"/>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r w:rsidRPr="00730DC7">
              <w:rPr>
                <w:rFonts w:ascii="Times New Roman" w:hAnsi="Times New Roman" w:cs="Times New Roman"/>
                <w:color w:val="000000" w:themeColor="text1"/>
                <w:sz w:val="20"/>
              </w:rPr>
              <w:t>2</w:t>
            </w:r>
          </w:p>
        </w:tc>
        <w:tc>
          <w:tcPr>
            <w:tcW w:w="851" w:type="dxa"/>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r w:rsidRPr="00730DC7">
              <w:rPr>
                <w:rFonts w:ascii="Times New Roman" w:hAnsi="Times New Roman" w:cs="Times New Roman"/>
                <w:color w:val="000000" w:themeColor="text1"/>
                <w:sz w:val="20"/>
              </w:rPr>
              <w:t>16</w:t>
            </w:r>
          </w:p>
        </w:tc>
        <w:tc>
          <w:tcPr>
            <w:tcW w:w="709" w:type="dxa"/>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r w:rsidRPr="00730DC7">
              <w:rPr>
                <w:rFonts w:ascii="Times New Roman" w:hAnsi="Times New Roman" w:cs="Times New Roman"/>
                <w:color w:val="000000" w:themeColor="text1"/>
                <w:sz w:val="20"/>
              </w:rPr>
              <w:t>1</w:t>
            </w:r>
          </w:p>
        </w:tc>
        <w:tc>
          <w:tcPr>
            <w:tcW w:w="1275" w:type="dxa"/>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r w:rsidRPr="00730DC7">
              <w:rPr>
                <w:rFonts w:ascii="Times New Roman" w:hAnsi="Times New Roman" w:cs="Times New Roman"/>
                <w:color w:val="000000" w:themeColor="text1"/>
                <w:sz w:val="20"/>
              </w:rPr>
              <w:t>Титова Н.Л.</w:t>
            </w:r>
          </w:p>
        </w:tc>
        <w:tc>
          <w:tcPr>
            <w:tcW w:w="1275" w:type="dxa"/>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r w:rsidRPr="00730DC7">
              <w:rPr>
                <w:rFonts w:ascii="Times New Roman" w:hAnsi="Times New Roman" w:cs="Times New Roman"/>
                <w:sz w:val="20"/>
              </w:rPr>
              <w:t>Учитель нач.кл.</w:t>
            </w:r>
          </w:p>
        </w:tc>
      </w:tr>
      <w:tr w:rsidR="00730DC7" w:rsidRPr="00730DC7" w:rsidTr="00730DC7">
        <w:tc>
          <w:tcPr>
            <w:tcW w:w="426" w:type="dxa"/>
            <w:tcBorders>
              <w:right w:val="single" w:sz="4" w:space="0" w:color="auto"/>
            </w:tcBorders>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p>
        </w:tc>
        <w:tc>
          <w:tcPr>
            <w:tcW w:w="1986" w:type="dxa"/>
            <w:tcBorders>
              <w:right w:val="single" w:sz="4" w:space="0" w:color="auto"/>
            </w:tcBorders>
            <w:vAlign w:val="center"/>
          </w:tcPr>
          <w:p w:rsidR="00730DC7" w:rsidRPr="00730DC7" w:rsidRDefault="00F72F4E" w:rsidP="009D4729">
            <w:pPr>
              <w:shd w:val="clear" w:color="auto" w:fill="FFFFFF" w:themeFill="background1"/>
              <w:jc w:val="center"/>
              <w:rPr>
                <w:rFonts w:ascii="Times New Roman" w:hAnsi="Times New Roman" w:cs="Times New Roman"/>
                <w:color w:val="000000" w:themeColor="text1"/>
                <w:sz w:val="20"/>
              </w:rPr>
            </w:pPr>
            <w:r w:rsidRPr="00730DC7">
              <w:rPr>
                <w:rFonts w:ascii="Times New Roman" w:hAnsi="Times New Roman" w:cs="Times New Roman"/>
                <w:color w:val="000000" w:themeColor="text1"/>
                <w:sz w:val="20"/>
              </w:rPr>
              <w:t>Социальное</w:t>
            </w:r>
          </w:p>
        </w:tc>
        <w:tc>
          <w:tcPr>
            <w:tcW w:w="1842" w:type="dxa"/>
            <w:tcBorders>
              <w:left w:val="single" w:sz="4" w:space="0" w:color="auto"/>
            </w:tcBorders>
            <w:vAlign w:val="center"/>
          </w:tcPr>
          <w:p w:rsidR="00730DC7" w:rsidRPr="00730DC7" w:rsidRDefault="00730DC7" w:rsidP="009D4729">
            <w:pPr>
              <w:jc w:val="center"/>
              <w:rPr>
                <w:rFonts w:ascii="Times New Roman" w:hAnsi="Times New Roman" w:cs="Times New Roman"/>
                <w:sz w:val="20"/>
              </w:rPr>
            </w:pPr>
            <w:r w:rsidRPr="00730DC7">
              <w:rPr>
                <w:rFonts w:ascii="Times New Roman" w:hAnsi="Times New Roman" w:cs="Times New Roman"/>
                <w:sz w:val="20"/>
              </w:rPr>
              <w:t>«Орлята России»</w:t>
            </w:r>
          </w:p>
        </w:tc>
        <w:tc>
          <w:tcPr>
            <w:tcW w:w="1559" w:type="dxa"/>
            <w:vAlign w:val="center"/>
          </w:tcPr>
          <w:p w:rsidR="00730DC7" w:rsidRPr="00730DC7" w:rsidRDefault="00730DC7" w:rsidP="009D4729">
            <w:pPr>
              <w:jc w:val="center"/>
              <w:rPr>
                <w:rFonts w:ascii="Times New Roman" w:hAnsi="Times New Roman" w:cs="Times New Roman"/>
                <w:sz w:val="20"/>
              </w:rPr>
            </w:pPr>
            <w:r w:rsidRPr="00730DC7">
              <w:rPr>
                <w:rFonts w:ascii="Times New Roman" w:hAnsi="Times New Roman" w:cs="Times New Roman"/>
                <w:color w:val="000000" w:themeColor="text1"/>
                <w:sz w:val="20"/>
              </w:rPr>
              <w:t>Окружающий мир</w:t>
            </w:r>
          </w:p>
        </w:tc>
        <w:tc>
          <w:tcPr>
            <w:tcW w:w="850" w:type="dxa"/>
            <w:vMerge/>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p>
        </w:tc>
        <w:tc>
          <w:tcPr>
            <w:tcW w:w="851" w:type="dxa"/>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r w:rsidRPr="00730DC7">
              <w:rPr>
                <w:rFonts w:ascii="Times New Roman" w:hAnsi="Times New Roman" w:cs="Times New Roman"/>
                <w:color w:val="000000" w:themeColor="text1"/>
                <w:sz w:val="20"/>
              </w:rPr>
              <w:t>16</w:t>
            </w:r>
          </w:p>
        </w:tc>
        <w:tc>
          <w:tcPr>
            <w:tcW w:w="709" w:type="dxa"/>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r w:rsidRPr="00730DC7">
              <w:rPr>
                <w:rFonts w:ascii="Times New Roman" w:hAnsi="Times New Roman" w:cs="Times New Roman"/>
                <w:color w:val="000000" w:themeColor="text1"/>
                <w:sz w:val="20"/>
              </w:rPr>
              <w:t>1</w:t>
            </w:r>
          </w:p>
        </w:tc>
        <w:tc>
          <w:tcPr>
            <w:tcW w:w="1275" w:type="dxa"/>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r w:rsidRPr="00730DC7">
              <w:rPr>
                <w:rFonts w:ascii="Times New Roman" w:hAnsi="Times New Roman" w:cs="Times New Roman"/>
                <w:color w:val="000000" w:themeColor="text1"/>
                <w:sz w:val="20"/>
              </w:rPr>
              <w:t>Титова Н.Л.</w:t>
            </w:r>
          </w:p>
        </w:tc>
        <w:tc>
          <w:tcPr>
            <w:tcW w:w="1275" w:type="dxa"/>
          </w:tcPr>
          <w:p w:rsidR="00730DC7" w:rsidRPr="00730DC7" w:rsidRDefault="00730DC7" w:rsidP="009D4729">
            <w:pPr>
              <w:shd w:val="clear" w:color="auto" w:fill="FFFFFF" w:themeFill="background1"/>
              <w:jc w:val="center"/>
              <w:rPr>
                <w:rFonts w:ascii="Times New Roman" w:hAnsi="Times New Roman" w:cs="Times New Roman"/>
                <w:sz w:val="20"/>
              </w:rPr>
            </w:pPr>
            <w:r w:rsidRPr="00730DC7">
              <w:rPr>
                <w:rFonts w:ascii="Times New Roman" w:hAnsi="Times New Roman" w:cs="Times New Roman"/>
                <w:sz w:val="20"/>
              </w:rPr>
              <w:t>Учитель нач.кл.</w:t>
            </w:r>
          </w:p>
        </w:tc>
      </w:tr>
      <w:tr w:rsidR="00730DC7" w:rsidRPr="00730DC7" w:rsidTr="00730DC7">
        <w:tc>
          <w:tcPr>
            <w:tcW w:w="426" w:type="dxa"/>
            <w:tcBorders>
              <w:right w:val="single" w:sz="4" w:space="0" w:color="auto"/>
            </w:tcBorders>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p>
        </w:tc>
        <w:tc>
          <w:tcPr>
            <w:tcW w:w="1986" w:type="dxa"/>
            <w:tcBorders>
              <w:right w:val="single" w:sz="4" w:space="0" w:color="auto"/>
            </w:tcBorders>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r w:rsidRPr="00730DC7">
              <w:rPr>
                <w:rFonts w:ascii="Times New Roman" w:hAnsi="Times New Roman" w:cs="Times New Roman"/>
                <w:color w:val="000000" w:themeColor="text1"/>
                <w:sz w:val="20"/>
              </w:rPr>
              <w:t>Духовно-нравственное</w:t>
            </w:r>
          </w:p>
        </w:tc>
        <w:tc>
          <w:tcPr>
            <w:tcW w:w="1842" w:type="dxa"/>
            <w:tcBorders>
              <w:left w:val="single" w:sz="4" w:space="0" w:color="auto"/>
            </w:tcBorders>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u w:val="single"/>
              </w:rPr>
            </w:pPr>
            <w:r w:rsidRPr="00730DC7">
              <w:rPr>
                <w:rFonts w:ascii="Times New Roman" w:hAnsi="Times New Roman" w:cs="Times New Roman"/>
                <w:color w:val="000000" w:themeColor="text1"/>
                <w:sz w:val="20"/>
                <w:u w:val="single"/>
              </w:rPr>
              <w:t>«Разговоры о важном»</w:t>
            </w:r>
          </w:p>
        </w:tc>
        <w:tc>
          <w:tcPr>
            <w:tcW w:w="1559" w:type="dxa"/>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p>
        </w:tc>
        <w:tc>
          <w:tcPr>
            <w:tcW w:w="850" w:type="dxa"/>
            <w:vMerge/>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p>
        </w:tc>
        <w:tc>
          <w:tcPr>
            <w:tcW w:w="851" w:type="dxa"/>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r w:rsidRPr="00730DC7">
              <w:rPr>
                <w:rFonts w:ascii="Times New Roman" w:hAnsi="Times New Roman" w:cs="Times New Roman"/>
                <w:color w:val="000000" w:themeColor="text1"/>
                <w:sz w:val="20"/>
              </w:rPr>
              <w:t>16</w:t>
            </w:r>
          </w:p>
        </w:tc>
        <w:tc>
          <w:tcPr>
            <w:tcW w:w="709" w:type="dxa"/>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r w:rsidRPr="00730DC7">
              <w:rPr>
                <w:rFonts w:ascii="Times New Roman" w:hAnsi="Times New Roman" w:cs="Times New Roman"/>
                <w:color w:val="000000" w:themeColor="text1"/>
                <w:sz w:val="20"/>
              </w:rPr>
              <w:t>1</w:t>
            </w:r>
          </w:p>
        </w:tc>
        <w:tc>
          <w:tcPr>
            <w:tcW w:w="1275" w:type="dxa"/>
            <w:shd w:val="clear" w:color="auto" w:fill="FFFFFF" w:themeFill="background1"/>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r w:rsidRPr="00730DC7">
              <w:rPr>
                <w:rFonts w:ascii="Times New Roman" w:hAnsi="Times New Roman" w:cs="Times New Roman"/>
                <w:color w:val="000000" w:themeColor="text1"/>
                <w:sz w:val="20"/>
              </w:rPr>
              <w:t>Титова Н.Л.</w:t>
            </w:r>
          </w:p>
        </w:tc>
        <w:tc>
          <w:tcPr>
            <w:tcW w:w="1275" w:type="dxa"/>
            <w:shd w:val="clear" w:color="auto" w:fill="FFFFFF" w:themeFill="background1"/>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r w:rsidRPr="00730DC7">
              <w:rPr>
                <w:rFonts w:ascii="Times New Roman" w:hAnsi="Times New Roman" w:cs="Times New Roman"/>
                <w:sz w:val="20"/>
              </w:rPr>
              <w:t>Учитель нач.кл.</w:t>
            </w:r>
          </w:p>
        </w:tc>
      </w:tr>
      <w:tr w:rsidR="00730DC7" w:rsidRPr="00730DC7" w:rsidTr="00730DC7">
        <w:tc>
          <w:tcPr>
            <w:tcW w:w="426" w:type="dxa"/>
            <w:tcBorders>
              <w:right w:val="single" w:sz="4" w:space="0" w:color="auto"/>
            </w:tcBorders>
          </w:tcPr>
          <w:p w:rsidR="00730DC7" w:rsidRPr="00730DC7" w:rsidRDefault="00730DC7" w:rsidP="009D4729">
            <w:pPr>
              <w:jc w:val="center"/>
              <w:rPr>
                <w:rFonts w:ascii="Times New Roman" w:hAnsi="Times New Roman" w:cs="Times New Roman"/>
                <w:sz w:val="20"/>
              </w:rPr>
            </w:pPr>
          </w:p>
        </w:tc>
        <w:tc>
          <w:tcPr>
            <w:tcW w:w="1986" w:type="dxa"/>
            <w:tcBorders>
              <w:right w:val="single" w:sz="4" w:space="0" w:color="auto"/>
            </w:tcBorders>
            <w:vAlign w:val="center"/>
          </w:tcPr>
          <w:p w:rsidR="00730DC7" w:rsidRPr="00730DC7" w:rsidRDefault="00730DC7" w:rsidP="009D4729">
            <w:pPr>
              <w:jc w:val="center"/>
              <w:rPr>
                <w:rFonts w:ascii="Times New Roman" w:hAnsi="Times New Roman" w:cs="Times New Roman"/>
                <w:sz w:val="20"/>
              </w:rPr>
            </w:pPr>
            <w:r w:rsidRPr="00730DC7">
              <w:rPr>
                <w:rFonts w:ascii="Times New Roman" w:hAnsi="Times New Roman" w:cs="Times New Roman"/>
                <w:sz w:val="20"/>
              </w:rPr>
              <w:t>Спортивно-оздоровительное</w:t>
            </w:r>
          </w:p>
        </w:tc>
        <w:tc>
          <w:tcPr>
            <w:tcW w:w="1842" w:type="dxa"/>
            <w:tcBorders>
              <w:left w:val="single" w:sz="4" w:space="0" w:color="auto"/>
            </w:tcBorders>
            <w:vAlign w:val="center"/>
          </w:tcPr>
          <w:p w:rsidR="00730DC7" w:rsidRPr="00730DC7" w:rsidRDefault="00730DC7" w:rsidP="009D4729">
            <w:pPr>
              <w:jc w:val="center"/>
              <w:rPr>
                <w:rFonts w:ascii="Times New Roman" w:hAnsi="Times New Roman" w:cs="Times New Roman"/>
                <w:sz w:val="20"/>
              </w:rPr>
            </w:pPr>
            <w:r w:rsidRPr="00730DC7">
              <w:rPr>
                <w:rFonts w:ascii="Times New Roman" w:hAnsi="Times New Roman" w:cs="Times New Roman"/>
                <w:sz w:val="20"/>
              </w:rPr>
              <w:t>«Плавание»</w:t>
            </w:r>
          </w:p>
        </w:tc>
        <w:tc>
          <w:tcPr>
            <w:tcW w:w="1559" w:type="dxa"/>
            <w:vAlign w:val="center"/>
          </w:tcPr>
          <w:p w:rsidR="00730DC7" w:rsidRPr="00730DC7" w:rsidRDefault="00730DC7" w:rsidP="009D4729">
            <w:pPr>
              <w:jc w:val="center"/>
              <w:rPr>
                <w:rFonts w:ascii="Times New Roman" w:hAnsi="Times New Roman" w:cs="Times New Roman"/>
                <w:sz w:val="20"/>
              </w:rPr>
            </w:pPr>
            <w:r w:rsidRPr="00730DC7">
              <w:rPr>
                <w:rFonts w:ascii="Times New Roman" w:hAnsi="Times New Roman" w:cs="Times New Roman"/>
                <w:sz w:val="20"/>
              </w:rPr>
              <w:t>Физическая культура</w:t>
            </w:r>
          </w:p>
        </w:tc>
        <w:tc>
          <w:tcPr>
            <w:tcW w:w="850" w:type="dxa"/>
            <w:vMerge/>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p>
        </w:tc>
        <w:tc>
          <w:tcPr>
            <w:tcW w:w="851" w:type="dxa"/>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r w:rsidRPr="00730DC7">
              <w:rPr>
                <w:rFonts w:ascii="Times New Roman" w:hAnsi="Times New Roman" w:cs="Times New Roman"/>
                <w:color w:val="000000" w:themeColor="text1"/>
                <w:sz w:val="20"/>
              </w:rPr>
              <w:t>16</w:t>
            </w:r>
          </w:p>
        </w:tc>
        <w:tc>
          <w:tcPr>
            <w:tcW w:w="709" w:type="dxa"/>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r w:rsidRPr="00730DC7">
              <w:rPr>
                <w:rFonts w:ascii="Times New Roman" w:hAnsi="Times New Roman" w:cs="Times New Roman"/>
                <w:color w:val="000000" w:themeColor="text1"/>
                <w:sz w:val="20"/>
              </w:rPr>
              <w:t>1</w:t>
            </w:r>
          </w:p>
        </w:tc>
        <w:tc>
          <w:tcPr>
            <w:tcW w:w="1275" w:type="dxa"/>
            <w:shd w:val="clear" w:color="auto" w:fill="FFFFFF" w:themeFill="background1"/>
            <w:vAlign w:val="center"/>
          </w:tcPr>
          <w:p w:rsidR="00730DC7" w:rsidRPr="00730DC7" w:rsidRDefault="00C505FB" w:rsidP="009D4729">
            <w:pPr>
              <w:shd w:val="clear" w:color="auto" w:fill="FFFFFF" w:themeFill="background1"/>
              <w:jc w:val="center"/>
              <w:rPr>
                <w:rFonts w:ascii="Times New Roman" w:hAnsi="Times New Roman" w:cs="Times New Roman"/>
                <w:color w:val="000000" w:themeColor="text1"/>
                <w:sz w:val="20"/>
              </w:rPr>
            </w:pPr>
            <w:r>
              <w:rPr>
                <w:rFonts w:ascii="Times New Roman" w:hAnsi="Times New Roman" w:cs="Times New Roman"/>
                <w:sz w:val="20"/>
                <w:lang w:val="ru-RU"/>
              </w:rPr>
              <w:t>Кретинина А.И.</w:t>
            </w:r>
          </w:p>
        </w:tc>
        <w:tc>
          <w:tcPr>
            <w:tcW w:w="1275" w:type="dxa"/>
            <w:shd w:val="clear" w:color="auto" w:fill="FFFFFF" w:themeFill="background1"/>
          </w:tcPr>
          <w:p w:rsidR="00730DC7" w:rsidRPr="00730DC7" w:rsidRDefault="00730DC7" w:rsidP="009D4729">
            <w:pPr>
              <w:shd w:val="clear" w:color="auto" w:fill="FFFFFF" w:themeFill="background1"/>
              <w:jc w:val="center"/>
              <w:rPr>
                <w:rFonts w:ascii="Times New Roman" w:hAnsi="Times New Roman" w:cs="Times New Roman"/>
                <w:sz w:val="20"/>
              </w:rPr>
            </w:pPr>
            <w:r w:rsidRPr="00730DC7">
              <w:rPr>
                <w:rFonts w:ascii="Times New Roman" w:hAnsi="Times New Roman" w:cs="Times New Roman"/>
                <w:sz w:val="20"/>
              </w:rPr>
              <w:t>Учитель нач.кл.</w:t>
            </w:r>
          </w:p>
        </w:tc>
      </w:tr>
      <w:tr w:rsidR="00730DC7" w:rsidRPr="00730DC7" w:rsidTr="00730DC7">
        <w:tc>
          <w:tcPr>
            <w:tcW w:w="426" w:type="dxa"/>
            <w:tcBorders>
              <w:right w:val="single" w:sz="4" w:space="0" w:color="auto"/>
            </w:tcBorders>
          </w:tcPr>
          <w:p w:rsidR="00730DC7" w:rsidRPr="00730DC7" w:rsidRDefault="00730DC7" w:rsidP="009D4729">
            <w:pPr>
              <w:shd w:val="clear" w:color="auto" w:fill="FFFFFF" w:themeFill="background1"/>
              <w:jc w:val="center"/>
              <w:rPr>
                <w:rFonts w:ascii="Times New Roman" w:hAnsi="Times New Roman" w:cs="Times New Roman"/>
                <w:b/>
                <w:color w:val="000000" w:themeColor="text1"/>
                <w:sz w:val="20"/>
              </w:rPr>
            </w:pPr>
          </w:p>
        </w:tc>
        <w:tc>
          <w:tcPr>
            <w:tcW w:w="1986" w:type="dxa"/>
            <w:tcBorders>
              <w:right w:val="single" w:sz="4" w:space="0" w:color="auto"/>
            </w:tcBorders>
            <w:vAlign w:val="center"/>
          </w:tcPr>
          <w:p w:rsidR="00730DC7" w:rsidRPr="00730DC7" w:rsidRDefault="00730DC7" w:rsidP="009D4729">
            <w:pPr>
              <w:shd w:val="clear" w:color="auto" w:fill="FFFFFF" w:themeFill="background1"/>
              <w:jc w:val="center"/>
              <w:rPr>
                <w:rFonts w:ascii="Times New Roman" w:hAnsi="Times New Roman" w:cs="Times New Roman"/>
                <w:b/>
                <w:color w:val="000000" w:themeColor="text1"/>
                <w:sz w:val="20"/>
              </w:rPr>
            </w:pPr>
            <w:r w:rsidRPr="00730DC7">
              <w:rPr>
                <w:rFonts w:ascii="Times New Roman" w:hAnsi="Times New Roman" w:cs="Times New Roman"/>
                <w:b/>
                <w:color w:val="000000" w:themeColor="text1"/>
                <w:sz w:val="20"/>
              </w:rPr>
              <w:t>Итого</w:t>
            </w:r>
          </w:p>
        </w:tc>
        <w:tc>
          <w:tcPr>
            <w:tcW w:w="1842" w:type="dxa"/>
            <w:tcBorders>
              <w:left w:val="single" w:sz="4" w:space="0" w:color="auto"/>
            </w:tcBorders>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p>
        </w:tc>
        <w:tc>
          <w:tcPr>
            <w:tcW w:w="1559" w:type="dxa"/>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p>
        </w:tc>
        <w:tc>
          <w:tcPr>
            <w:tcW w:w="850" w:type="dxa"/>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p>
        </w:tc>
        <w:tc>
          <w:tcPr>
            <w:tcW w:w="851" w:type="dxa"/>
            <w:vAlign w:val="center"/>
          </w:tcPr>
          <w:p w:rsidR="00730DC7" w:rsidRPr="00730DC7" w:rsidRDefault="00730DC7" w:rsidP="009D4729">
            <w:pPr>
              <w:shd w:val="clear" w:color="auto" w:fill="FFFFFF" w:themeFill="background1"/>
              <w:jc w:val="center"/>
              <w:rPr>
                <w:rFonts w:ascii="Times New Roman" w:hAnsi="Times New Roman" w:cs="Times New Roman"/>
                <w:b/>
                <w:color w:val="000000" w:themeColor="text1"/>
                <w:sz w:val="20"/>
              </w:rPr>
            </w:pPr>
          </w:p>
        </w:tc>
        <w:tc>
          <w:tcPr>
            <w:tcW w:w="709" w:type="dxa"/>
            <w:vAlign w:val="center"/>
          </w:tcPr>
          <w:p w:rsidR="00730DC7" w:rsidRPr="00730DC7" w:rsidRDefault="00730DC7" w:rsidP="009D4729">
            <w:pPr>
              <w:shd w:val="clear" w:color="auto" w:fill="FFFFFF" w:themeFill="background1"/>
              <w:jc w:val="center"/>
              <w:rPr>
                <w:rFonts w:ascii="Times New Roman" w:hAnsi="Times New Roman" w:cs="Times New Roman"/>
                <w:b/>
                <w:color w:val="000000" w:themeColor="text1"/>
                <w:sz w:val="20"/>
              </w:rPr>
            </w:pPr>
            <w:r w:rsidRPr="00730DC7">
              <w:rPr>
                <w:rFonts w:ascii="Times New Roman" w:hAnsi="Times New Roman" w:cs="Times New Roman"/>
                <w:b/>
                <w:color w:val="000000" w:themeColor="text1"/>
                <w:sz w:val="20"/>
              </w:rPr>
              <w:t>4</w:t>
            </w:r>
          </w:p>
        </w:tc>
        <w:tc>
          <w:tcPr>
            <w:tcW w:w="1275" w:type="dxa"/>
            <w:shd w:val="clear" w:color="auto" w:fill="FFFFFF" w:themeFill="background1"/>
            <w:vAlign w:val="center"/>
          </w:tcPr>
          <w:p w:rsidR="00730DC7" w:rsidRPr="00730DC7" w:rsidRDefault="00730DC7" w:rsidP="009D4729">
            <w:pPr>
              <w:shd w:val="clear" w:color="auto" w:fill="FFFFFF" w:themeFill="background1"/>
              <w:jc w:val="center"/>
              <w:rPr>
                <w:rFonts w:ascii="Times New Roman" w:hAnsi="Times New Roman" w:cs="Times New Roman"/>
                <w:b/>
                <w:color w:val="000000" w:themeColor="text1"/>
                <w:sz w:val="20"/>
              </w:rPr>
            </w:pPr>
          </w:p>
        </w:tc>
        <w:tc>
          <w:tcPr>
            <w:tcW w:w="1275" w:type="dxa"/>
            <w:shd w:val="clear" w:color="auto" w:fill="FFFFFF" w:themeFill="background1"/>
          </w:tcPr>
          <w:p w:rsidR="00730DC7" w:rsidRPr="00730DC7" w:rsidRDefault="00730DC7" w:rsidP="009D4729">
            <w:pPr>
              <w:shd w:val="clear" w:color="auto" w:fill="FFFFFF" w:themeFill="background1"/>
              <w:jc w:val="center"/>
              <w:rPr>
                <w:rFonts w:ascii="Times New Roman" w:hAnsi="Times New Roman" w:cs="Times New Roman"/>
                <w:b/>
                <w:color w:val="000000" w:themeColor="text1"/>
                <w:sz w:val="20"/>
              </w:rPr>
            </w:pPr>
          </w:p>
        </w:tc>
      </w:tr>
      <w:tr w:rsidR="00730DC7" w:rsidRPr="00730DC7" w:rsidTr="00730DC7">
        <w:tc>
          <w:tcPr>
            <w:tcW w:w="426" w:type="dxa"/>
            <w:tcBorders>
              <w:right w:val="single" w:sz="4" w:space="0" w:color="auto"/>
            </w:tcBorders>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p>
        </w:tc>
        <w:tc>
          <w:tcPr>
            <w:tcW w:w="1986" w:type="dxa"/>
            <w:tcBorders>
              <w:right w:val="single" w:sz="4" w:space="0" w:color="auto"/>
            </w:tcBorders>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r w:rsidRPr="00730DC7">
              <w:rPr>
                <w:rFonts w:ascii="Times New Roman" w:hAnsi="Times New Roman" w:cs="Times New Roman"/>
                <w:color w:val="000000" w:themeColor="text1"/>
                <w:sz w:val="20"/>
              </w:rPr>
              <w:t>Духовно-нравственное</w:t>
            </w:r>
          </w:p>
        </w:tc>
        <w:tc>
          <w:tcPr>
            <w:tcW w:w="1842" w:type="dxa"/>
            <w:tcBorders>
              <w:left w:val="single" w:sz="4" w:space="0" w:color="auto"/>
            </w:tcBorders>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u w:val="single"/>
              </w:rPr>
            </w:pPr>
            <w:r w:rsidRPr="00730DC7">
              <w:rPr>
                <w:rFonts w:ascii="Times New Roman" w:hAnsi="Times New Roman" w:cs="Times New Roman"/>
                <w:color w:val="000000" w:themeColor="text1"/>
                <w:sz w:val="20"/>
                <w:u w:val="single"/>
              </w:rPr>
              <w:t>«Разговоры о важном»</w:t>
            </w:r>
          </w:p>
        </w:tc>
        <w:tc>
          <w:tcPr>
            <w:tcW w:w="1559" w:type="dxa"/>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p>
        </w:tc>
        <w:tc>
          <w:tcPr>
            <w:tcW w:w="850" w:type="dxa"/>
            <w:vMerge w:val="restart"/>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r w:rsidRPr="00730DC7">
              <w:rPr>
                <w:rFonts w:ascii="Times New Roman" w:hAnsi="Times New Roman" w:cs="Times New Roman"/>
                <w:color w:val="000000" w:themeColor="text1"/>
                <w:sz w:val="20"/>
              </w:rPr>
              <w:t>3</w:t>
            </w:r>
          </w:p>
        </w:tc>
        <w:tc>
          <w:tcPr>
            <w:tcW w:w="851" w:type="dxa"/>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r w:rsidRPr="00730DC7">
              <w:rPr>
                <w:rFonts w:ascii="Times New Roman" w:hAnsi="Times New Roman" w:cs="Times New Roman"/>
                <w:color w:val="000000" w:themeColor="text1"/>
                <w:sz w:val="20"/>
              </w:rPr>
              <w:t>18</w:t>
            </w:r>
          </w:p>
        </w:tc>
        <w:tc>
          <w:tcPr>
            <w:tcW w:w="709" w:type="dxa"/>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r w:rsidRPr="00730DC7">
              <w:rPr>
                <w:rFonts w:ascii="Times New Roman" w:hAnsi="Times New Roman" w:cs="Times New Roman"/>
                <w:color w:val="000000" w:themeColor="text1"/>
                <w:sz w:val="20"/>
              </w:rPr>
              <w:t>1</w:t>
            </w:r>
          </w:p>
        </w:tc>
        <w:tc>
          <w:tcPr>
            <w:tcW w:w="1275" w:type="dxa"/>
            <w:shd w:val="clear" w:color="auto" w:fill="FFFFFF" w:themeFill="background1"/>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r w:rsidRPr="00730DC7">
              <w:rPr>
                <w:rFonts w:ascii="Times New Roman" w:hAnsi="Times New Roman" w:cs="Times New Roman"/>
                <w:color w:val="000000" w:themeColor="text1"/>
                <w:sz w:val="20"/>
              </w:rPr>
              <w:t>Шевченко О.В.</w:t>
            </w:r>
          </w:p>
        </w:tc>
        <w:tc>
          <w:tcPr>
            <w:tcW w:w="1275" w:type="dxa"/>
            <w:shd w:val="clear" w:color="auto" w:fill="FFFFFF" w:themeFill="background1"/>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r w:rsidRPr="00730DC7">
              <w:rPr>
                <w:rFonts w:ascii="Times New Roman" w:hAnsi="Times New Roman" w:cs="Times New Roman"/>
                <w:sz w:val="20"/>
              </w:rPr>
              <w:t>Учитель нач.кл.</w:t>
            </w:r>
          </w:p>
        </w:tc>
      </w:tr>
      <w:tr w:rsidR="00730DC7" w:rsidRPr="00730DC7" w:rsidTr="00730DC7">
        <w:tc>
          <w:tcPr>
            <w:tcW w:w="426" w:type="dxa"/>
            <w:tcBorders>
              <w:right w:val="single" w:sz="4" w:space="0" w:color="auto"/>
            </w:tcBorders>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p>
        </w:tc>
        <w:tc>
          <w:tcPr>
            <w:tcW w:w="1986" w:type="dxa"/>
            <w:tcBorders>
              <w:right w:val="single" w:sz="4" w:space="0" w:color="auto"/>
            </w:tcBorders>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r w:rsidRPr="00730DC7">
              <w:rPr>
                <w:rFonts w:ascii="Times New Roman" w:hAnsi="Times New Roman" w:cs="Times New Roman"/>
                <w:color w:val="000000" w:themeColor="text1"/>
                <w:sz w:val="20"/>
              </w:rPr>
              <w:t>Социальное</w:t>
            </w:r>
          </w:p>
        </w:tc>
        <w:tc>
          <w:tcPr>
            <w:tcW w:w="1842" w:type="dxa"/>
            <w:tcBorders>
              <w:left w:val="single" w:sz="4" w:space="0" w:color="auto"/>
            </w:tcBorders>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r w:rsidRPr="00730DC7">
              <w:rPr>
                <w:rFonts w:ascii="Times New Roman" w:hAnsi="Times New Roman" w:cs="Times New Roman"/>
                <w:color w:val="000000" w:themeColor="text1"/>
                <w:sz w:val="20"/>
              </w:rPr>
              <w:t>«Смысловое чтение» ФГ</w:t>
            </w:r>
          </w:p>
        </w:tc>
        <w:tc>
          <w:tcPr>
            <w:tcW w:w="1559" w:type="dxa"/>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r w:rsidRPr="00730DC7">
              <w:rPr>
                <w:rFonts w:ascii="Times New Roman" w:hAnsi="Times New Roman" w:cs="Times New Roman"/>
                <w:color w:val="000000" w:themeColor="text1"/>
                <w:sz w:val="20"/>
              </w:rPr>
              <w:t>Литературное чтение</w:t>
            </w:r>
          </w:p>
        </w:tc>
        <w:tc>
          <w:tcPr>
            <w:tcW w:w="850" w:type="dxa"/>
            <w:vMerge/>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p>
        </w:tc>
        <w:tc>
          <w:tcPr>
            <w:tcW w:w="851" w:type="dxa"/>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r w:rsidRPr="00730DC7">
              <w:rPr>
                <w:rFonts w:ascii="Times New Roman" w:hAnsi="Times New Roman" w:cs="Times New Roman"/>
                <w:color w:val="000000" w:themeColor="text1"/>
                <w:sz w:val="20"/>
              </w:rPr>
              <w:t>9</w:t>
            </w:r>
          </w:p>
        </w:tc>
        <w:tc>
          <w:tcPr>
            <w:tcW w:w="709" w:type="dxa"/>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r w:rsidRPr="00730DC7">
              <w:rPr>
                <w:rFonts w:ascii="Times New Roman" w:hAnsi="Times New Roman" w:cs="Times New Roman"/>
                <w:color w:val="000000" w:themeColor="text1"/>
                <w:sz w:val="20"/>
              </w:rPr>
              <w:t>1</w:t>
            </w:r>
          </w:p>
        </w:tc>
        <w:tc>
          <w:tcPr>
            <w:tcW w:w="1275" w:type="dxa"/>
            <w:shd w:val="clear" w:color="auto" w:fill="FFFFFF" w:themeFill="background1"/>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r w:rsidRPr="00730DC7">
              <w:rPr>
                <w:rFonts w:ascii="Times New Roman" w:hAnsi="Times New Roman" w:cs="Times New Roman"/>
                <w:color w:val="000000" w:themeColor="text1"/>
                <w:sz w:val="20"/>
              </w:rPr>
              <w:t>Шевченко О.В.</w:t>
            </w:r>
          </w:p>
        </w:tc>
        <w:tc>
          <w:tcPr>
            <w:tcW w:w="1275" w:type="dxa"/>
            <w:shd w:val="clear" w:color="auto" w:fill="FFFFFF" w:themeFill="background1"/>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r w:rsidRPr="00730DC7">
              <w:rPr>
                <w:rFonts w:ascii="Times New Roman" w:hAnsi="Times New Roman" w:cs="Times New Roman"/>
                <w:sz w:val="20"/>
              </w:rPr>
              <w:t>Учитель нач.кл.</w:t>
            </w:r>
          </w:p>
        </w:tc>
      </w:tr>
      <w:tr w:rsidR="00730DC7" w:rsidRPr="00730DC7" w:rsidTr="00730DC7">
        <w:tc>
          <w:tcPr>
            <w:tcW w:w="426" w:type="dxa"/>
            <w:tcBorders>
              <w:right w:val="single" w:sz="4" w:space="0" w:color="auto"/>
            </w:tcBorders>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p>
        </w:tc>
        <w:tc>
          <w:tcPr>
            <w:tcW w:w="1986" w:type="dxa"/>
            <w:tcBorders>
              <w:right w:val="single" w:sz="4" w:space="0" w:color="auto"/>
            </w:tcBorders>
            <w:vAlign w:val="center"/>
          </w:tcPr>
          <w:p w:rsidR="00730DC7" w:rsidRPr="00730DC7" w:rsidRDefault="00F72F4E" w:rsidP="009D4729">
            <w:pPr>
              <w:shd w:val="clear" w:color="auto" w:fill="FFFFFF" w:themeFill="background1"/>
              <w:jc w:val="center"/>
              <w:rPr>
                <w:rFonts w:ascii="Times New Roman" w:hAnsi="Times New Roman" w:cs="Times New Roman"/>
                <w:color w:val="000000" w:themeColor="text1"/>
                <w:sz w:val="20"/>
              </w:rPr>
            </w:pPr>
            <w:r w:rsidRPr="00730DC7">
              <w:rPr>
                <w:rFonts w:ascii="Times New Roman" w:hAnsi="Times New Roman" w:cs="Times New Roman"/>
                <w:color w:val="000000" w:themeColor="text1"/>
                <w:sz w:val="20"/>
              </w:rPr>
              <w:t>Общеинтеллектуальное</w:t>
            </w:r>
          </w:p>
        </w:tc>
        <w:tc>
          <w:tcPr>
            <w:tcW w:w="1842" w:type="dxa"/>
            <w:tcBorders>
              <w:left w:val="single" w:sz="4" w:space="0" w:color="auto"/>
            </w:tcBorders>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r w:rsidRPr="00730DC7">
              <w:rPr>
                <w:rFonts w:ascii="Times New Roman" w:hAnsi="Times New Roman" w:cs="Times New Roman"/>
                <w:color w:val="000000" w:themeColor="text1"/>
                <w:sz w:val="20"/>
              </w:rPr>
              <w:t>«Мир вокруг нас» ТР</w:t>
            </w:r>
          </w:p>
        </w:tc>
        <w:tc>
          <w:tcPr>
            <w:tcW w:w="1559" w:type="dxa"/>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r w:rsidRPr="00730DC7">
              <w:rPr>
                <w:rFonts w:ascii="Times New Roman" w:hAnsi="Times New Roman" w:cs="Times New Roman"/>
                <w:color w:val="000000" w:themeColor="text1"/>
                <w:sz w:val="20"/>
              </w:rPr>
              <w:t xml:space="preserve">Метапредметный </w:t>
            </w:r>
          </w:p>
        </w:tc>
        <w:tc>
          <w:tcPr>
            <w:tcW w:w="850" w:type="dxa"/>
            <w:vMerge/>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p>
        </w:tc>
        <w:tc>
          <w:tcPr>
            <w:tcW w:w="851" w:type="dxa"/>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r w:rsidRPr="00730DC7">
              <w:rPr>
                <w:rFonts w:ascii="Times New Roman" w:hAnsi="Times New Roman" w:cs="Times New Roman"/>
                <w:color w:val="000000" w:themeColor="text1"/>
                <w:sz w:val="20"/>
              </w:rPr>
              <w:t>9</w:t>
            </w:r>
          </w:p>
        </w:tc>
        <w:tc>
          <w:tcPr>
            <w:tcW w:w="709" w:type="dxa"/>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r w:rsidRPr="00730DC7">
              <w:rPr>
                <w:rFonts w:ascii="Times New Roman" w:hAnsi="Times New Roman" w:cs="Times New Roman"/>
                <w:color w:val="000000" w:themeColor="text1"/>
                <w:sz w:val="20"/>
              </w:rPr>
              <w:t>1</w:t>
            </w:r>
          </w:p>
        </w:tc>
        <w:tc>
          <w:tcPr>
            <w:tcW w:w="1275" w:type="dxa"/>
            <w:shd w:val="clear" w:color="auto" w:fill="FFFFFF" w:themeFill="background1"/>
            <w:vAlign w:val="center"/>
          </w:tcPr>
          <w:p w:rsidR="00730DC7" w:rsidRPr="00730DC7" w:rsidRDefault="00730DC7" w:rsidP="009D4729">
            <w:pPr>
              <w:shd w:val="clear" w:color="auto" w:fill="FFFFFF" w:themeFill="background1"/>
              <w:jc w:val="center"/>
              <w:rPr>
                <w:rFonts w:ascii="Times New Roman" w:hAnsi="Times New Roman" w:cs="Times New Roman"/>
                <w:b/>
                <w:sz w:val="20"/>
              </w:rPr>
            </w:pPr>
            <w:r w:rsidRPr="00730DC7">
              <w:rPr>
                <w:rFonts w:ascii="Times New Roman" w:hAnsi="Times New Roman" w:cs="Times New Roman"/>
                <w:sz w:val="20"/>
              </w:rPr>
              <w:t>Попов ВН</w:t>
            </w:r>
          </w:p>
        </w:tc>
        <w:tc>
          <w:tcPr>
            <w:tcW w:w="1275" w:type="dxa"/>
            <w:shd w:val="clear" w:color="auto" w:fill="auto"/>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r w:rsidRPr="00730DC7">
              <w:rPr>
                <w:rFonts w:ascii="Times New Roman" w:hAnsi="Times New Roman" w:cs="Times New Roman"/>
                <w:color w:val="000000" w:themeColor="text1"/>
                <w:sz w:val="20"/>
              </w:rPr>
              <w:t>Учитель физики</w:t>
            </w:r>
          </w:p>
        </w:tc>
      </w:tr>
      <w:tr w:rsidR="00730DC7" w:rsidRPr="00730DC7" w:rsidTr="00730DC7">
        <w:tc>
          <w:tcPr>
            <w:tcW w:w="426" w:type="dxa"/>
            <w:tcBorders>
              <w:right w:val="single" w:sz="4" w:space="0" w:color="auto"/>
            </w:tcBorders>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p>
        </w:tc>
        <w:tc>
          <w:tcPr>
            <w:tcW w:w="1986" w:type="dxa"/>
            <w:tcBorders>
              <w:right w:val="single" w:sz="4" w:space="0" w:color="auto"/>
            </w:tcBorders>
            <w:vAlign w:val="center"/>
          </w:tcPr>
          <w:p w:rsidR="00730DC7" w:rsidRPr="00730DC7" w:rsidRDefault="00F72F4E" w:rsidP="00F72F4E">
            <w:pPr>
              <w:shd w:val="clear" w:color="auto" w:fill="FFFFFF" w:themeFill="background1"/>
              <w:jc w:val="center"/>
              <w:rPr>
                <w:rFonts w:ascii="Times New Roman" w:hAnsi="Times New Roman" w:cs="Times New Roman"/>
                <w:color w:val="000000" w:themeColor="text1"/>
                <w:sz w:val="20"/>
              </w:rPr>
            </w:pPr>
            <w:r w:rsidRPr="00730DC7">
              <w:rPr>
                <w:rFonts w:ascii="Times New Roman" w:hAnsi="Times New Roman" w:cs="Times New Roman"/>
                <w:color w:val="000000" w:themeColor="text1"/>
                <w:sz w:val="20"/>
              </w:rPr>
              <w:t xml:space="preserve">Социальное </w:t>
            </w:r>
          </w:p>
        </w:tc>
        <w:tc>
          <w:tcPr>
            <w:tcW w:w="1842" w:type="dxa"/>
            <w:tcBorders>
              <w:left w:val="single" w:sz="4" w:space="0" w:color="auto"/>
            </w:tcBorders>
            <w:vAlign w:val="center"/>
          </w:tcPr>
          <w:p w:rsidR="00730DC7" w:rsidRPr="00730DC7" w:rsidRDefault="00730DC7" w:rsidP="009D4729">
            <w:pPr>
              <w:jc w:val="center"/>
              <w:rPr>
                <w:rFonts w:ascii="Times New Roman" w:hAnsi="Times New Roman" w:cs="Times New Roman"/>
                <w:sz w:val="20"/>
              </w:rPr>
            </w:pPr>
            <w:r w:rsidRPr="00730DC7">
              <w:rPr>
                <w:rFonts w:ascii="Times New Roman" w:hAnsi="Times New Roman" w:cs="Times New Roman"/>
                <w:sz w:val="20"/>
              </w:rPr>
              <w:t>«Орлята России»</w:t>
            </w:r>
          </w:p>
        </w:tc>
        <w:tc>
          <w:tcPr>
            <w:tcW w:w="1559" w:type="dxa"/>
            <w:vAlign w:val="center"/>
          </w:tcPr>
          <w:p w:rsidR="00730DC7" w:rsidRPr="00730DC7" w:rsidRDefault="00730DC7" w:rsidP="009D4729">
            <w:pPr>
              <w:jc w:val="center"/>
              <w:rPr>
                <w:rFonts w:ascii="Times New Roman" w:hAnsi="Times New Roman" w:cs="Times New Roman"/>
                <w:sz w:val="20"/>
              </w:rPr>
            </w:pPr>
            <w:r w:rsidRPr="00730DC7">
              <w:rPr>
                <w:rFonts w:ascii="Times New Roman" w:hAnsi="Times New Roman" w:cs="Times New Roman"/>
                <w:color w:val="000000" w:themeColor="text1"/>
                <w:sz w:val="20"/>
              </w:rPr>
              <w:t>Окружающий мир</w:t>
            </w:r>
          </w:p>
        </w:tc>
        <w:tc>
          <w:tcPr>
            <w:tcW w:w="850" w:type="dxa"/>
            <w:vMerge/>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p>
        </w:tc>
        <w:tc>
          <w:tcPr>
            <w:tcW w:w="851" w:type="dxa"/>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r w:rsidRPr="00730DC7">
              <w:rPr>
                <w:rFonts w:ascii="Times New Roman" w:hAnsi="Times New Roman" w:cs="Times New Roman"/>
                <w:color w:val="000000" w:themeColor="text1"/>
                <w:sz w:val="20"/>
              </w:rPr>
              <w:t>18</w:t>
            </w:r>
          </w:p>
        </w:tc>
        <w:tc>
          <w:tcPr>
            <w:tcW w:w="709" w:type="dxa"/>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r w:rsidRPr="00730DC7">
              <w:rPr>
                <w:rFonts w:ascii="Times New Roman" w:hAnsi="Times New Roman" w:cs="Times New Roman"/>
                <w:color w:val="000000" w:themeColor="text1"/>
                <w:sz w:val="20"/>
              </w:rPr>
              <w:t>1</w:t>
            </w:r>
          </w:p>
        </w:tc>
        <w:tc>
          <w:tcPr>
            <w:tcW w:w="1275" w:type="dxa"/>
            <w:shd w:val="clear" w:color="auto" w:fill="FFFFFF" w:themeFill="background1"/>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r w:rsidRPr="00730DC7">
              <w:rPr>
                <w:rFonts w:ascii="Times New Roman" w:hAnsi="Times New Roman" w:cs="Times New Roman"/>
                <w:color w:val="000000" w:themeColor="text1"/>
                <w:sz w:val="20"/>
              </w:rPr>
              <w:t>Шевченко О.В.</w:t>
            </w:r>
          </w:p>
        </w:tc>
        <w:tc>
          <w:tcPr>
            <w:tcW w:w="1275" w:type="dxa"/>
            <w:shd w:val="clear" w:color="auto" w:fill="FFFFFF" w:themeFill="background1"/>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r w:rsidRPr="00730DC7">
              <w:rPr>
                <w:rFonts w:ascii="Times New Roman" w:hAnsi="Times New Roman" w:cs="Times New Roman"/>
                <w:sz w:val="20"/>
              </w:rPr>
              <w:t>Учитель нач.кл.</w:t>
            </w:r>
          </w:p>
        </w:tc>
      </w:tr>
      <w:tr w:rsidR="00730DC7" w:rsidRPr="00730DC7" w:rsidTr="00730DC7">
        <w:tc>
          <w:tcPr>
            <w:tcW w:w="426" w:type="dxa"/>
            <w:tcBorders>
              <w:right w:val="single" w:sz="4" w:space="0" w:color="auto"/>
            </w:tcBorders>
          </w:tcPr>
          <w:p w:rsidR="00730DC7" w:rsidRPr="00730DC7" w:rsidRDefault="00730DC7" w:rsidP="009D4729">
            <w:pPr>
              <w:shd w:val="clear" w:color="auto" w:fill="FFFFFF" w:themeFill="background1"/>
              <w:jc w:val="center"/>
              <w:rPr>
                <w:rFonts w:ascii="Times New Roman" w:hAnsi="Times New Roman" w:cs="Times New Roman"/>
                <w:b/>
                <w:color w:val="000000" w:themeColor="text1"/>
                <w:sz w:val="20"/>
              </w:rPr>
            </w:pPr>
          </w:p>
        </w:tc>
        <w:tc>
          <w:tcPr>
            <w:tcW w:w="1986" w:type="dxa"/>
            <w:tcBorders>
              <w:right w:val="single" w:sz="4" w:space="0" w:color="auto"/>
            </w:tcBorders>
            <w:vAlign w:val="center"/>
          </w:tcPr>
          <w:p w:rsidR="00730DC7" w:rsidRPr="00730DC7" w:rsidRDefault="00730DC7" w:rsidP="009D4729">
            <w:pPr>
              <w:shd w:val="clear" w:color="auto" w:fill="FFFFFF" w:themeFill="background1"/>
              <w:jc w:val="center"/>
              <w:rPr>
                <w:rFonts w:ascii="Times New Roman" w:hAnsi="Times New Roman" w:cs="Times New Roman"/>
                <w:b/>
                <w:color w:val="000000" w:themeColor="text1"/>
                <w:sz w:val="20"/>
              </w:rPr>
            </w:pPr>
            <w:r w:rsidRPr="00730DC7">
              <w:rPr>
                <w:rFonts w:ascii="Times New Roman" w:hAnsi="Times New Roman" w:cs="Times New Roman"/>
                <w:b/>
                <w:color w:val="000000" w:themeColor="text1"/>
                <w:sz w:val="20"/>
              </w:rPr>
              <w:t>Итого</w:t>
            </w:r>
          </w:p>
        </w:tc>
        <w:tc>
          <w:tcPr>
            <w:tcW w:w="1842" w:type="dxa"/>
            <w:tcBorders>
              <w:left w:val="single" w:sz="4" w:space="0" w:color="auto"/>
            </w:tcBorders>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p>
        </w:tc>
        <w:tc>
          <w:tcPr>
            <w:tcW w:w="1559" w:type="dxa"/>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p>
        </w:tc>
        <w:tc>
          <w:tcPr>
            <w:tcW w:w="850" w:type="dxa"/>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p>
        </w:tc>
        <w:tc>
          <w:tcPr>
            <w:tcW w:w="851" w:type="dxa"/>
            <w:vAlign w:val="center"/>
          </w:tcPr>
          <w:p w:rsidR="00730DC7" w:rsidRPr="00730DC7" w:rsidRDefault="00730DC7" w:rsidP="009D4729">
            <w:pPr>
              <w:shd w:val="clear" w:color="auto" w:fill="FFFFFF" w:themeFill="background1"/>
              <w:jc w:val="center"/>
              <w:rPr>
                <w:rFonts w:ascii="Times New Roman" w:hAnsi="Times New Roman" w:cs="Times New Roman"/>
                <w:b/>
                <w:color w:val="000000" w:themeColor="text1"/>
                <w:sz w:val="20"/>
              </w:rPr>
            </w:pPr>
          </w:p>
        </w:tc>
        <w:tc>
          <w:tcPr>
            <w:tcW w:w="709" w:type="dxa"/>
            <w:vAlign w:val="center"/>
          </w:tcPr>
          <w:p w:rsidR="00730DC7" w:rsidRPr="00730DC7" w:rsidRDefault="00730DC7" w:rsidP="009D4729">
            <w:pPr>
              <w:shd w:val="clear" w:color="auto" w:fill="FFFFFF" w:themeFill="background1"/>
              <w:jc w:val="center"/>
              <w:rPr>
                <w:rFonts w:ascii="Times New Roman" w:hAnsi="Times New Roman" w:cs="Times New Roman"/>
                <w:b/>
                <w:color w:val="000000" w:themeColor="text1"/>
                <w:sz w:val="20"/>
              </w:rPr>
            </w:pPr>
            <w:r w:rsidRPr="00730DC7">
              <w:rPr>
                <w:rFonts w:ascii="Times New Roman" w:hAnsi="Times New Roman" w:cs="Times New Roman"/>
                <w:b/>
                <w:color w:val="000000" w:themeColor="text1"/>
                <w:sz w:val="20"/>
              </w:rPr>
              <w:t>4</w:t>
            </w:r>
          </w:p>
        </w:tc>
        <w:tc>
          <w:tcPr>
            <w:tcW w:w="1275" w:type="dxa"/>
            <w:shd w:val="clear" w:color="auto" w:fill="FFFFFF" w:themeFill="background1"/>
            <w:vAlign w:val="center"/>
          </w:tcPr>
          <w:p w:rsidR="00730DC7" w:rsidRPr="00730DC7" w:rsidRDefault="00730DC7" w:rsidP="009D4729">
            <w:pPr>
              <w:shd w:val="clear" w:color="auto" w:fill="FFFFFF" w:themeFill="background1"/>
              <w:jc w:val="center"/>
              <w:rPr>
                <w:rFonts w:ascii="Times New Roman" w:hAnsi="Times New Roman" w:cs="Times New Roman"/>
                <w:b/>
                <w:color w:val="000000" w:themeColor="text1"/>
                <w:sz w:val="20"/>
              </w:rPr>
            </w:pPr>
          </w:p>
        </w:tc>
        <w:tc>
          <w:tcPr>
            <w:tcW w:w="1275" w:type="dxa"/>
            <w:shd w:val="clear" w:color="auto" w:fill="FFFFFF" w:themeFill="background1"/>
          </w:tcPr>
          <w:p w:rsidR="00730DC7" w:rsidRPr="00730DC7" w:rsidRDefault="00730DC7" w:rsidP="009D4729">
            <w:pPr>
              <w:shd w:val="clear" w:color="auto" w:fill="FFFFFF" w:themeFill="background1"/>
              <w:jc w:val="center"/>
              <w:rPr>
                <w:rFonts w:ascii="Times New Roman" w:hAnsi="Times New Roman" w:cs="Times New Roman"/>
                <w:b/>
                <w:color w:val="000000" w:themeColor="text1"/>
                <w:sz w:val="20"/>
              </w:rPr>
            </w:pPr>
          </w:p>
        </w:tc>
      </w:tr>
      <w:tr w:rsidR="00730DC7" w:rsidRPr="00730DC7" w:rsidTr="00730DC7">
        <w:tc>
          <w:tcPr>
            <w:tcW w:w="426" w:type="dxa"/>
            <w:tcBorders>
              <w:right w:val="single" w:sz="4" w:space="0" w:color="auto"/>
            </w:tcBorders>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p>
        </w:tc>
        <w:tc>
          <w:tcPr>
            <w:tcW w:w="1986" w:type="dxa"/>
            <w:tcBorders>
              <w:right w:val="single" w:sz="4" w:space="0" w:color="auto"/>
            </w:tcBorders>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r w:rsidRPr="00730DC7">
              <w:rPr>
                <w:rFonts w:ascii="Times New Roman" w:hAnsi="Times New Roman" w:cs="Times New Roman"/>
                <w:color w:val="000000" w:themeColor="text1"/>
                <w:sz w:val="20"/>
              </w:rPr>
              <w:t>Духовно-нравственное</w:t>
            </w:r>
          </w:p>
        </w:tc>
        <w:tc>
          <w:tcPr>
            <w:tcW w:w="1842" w:type="dxa"/>
            <w:tcBorders>
              <w:left w:val="single" w:sz="4" w:space="0" w:color="auto"/>
            </w:tcBorders>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u w:val="single"/>
              </w:rPr>
            </w:pPr>
            <w:r w:rsidRPr="00730DC7">
              <w:rPr>
                <w:rFonts w:ascii="Times New Roman" w:hAnsi="Times New Roman" w:cs="Times New Roman"/>
                <w:color w:val="000000" w:themeColor="text1"/>
                <w:sz w:val="20"/>
                <w:u w:val="single"/>
              </w:rPr>
              <w:t>«Разговоры о важном»</w:t>
            </w:r>
          </w:p>
        </w:tc>
        <w:tc>
          <w:tcPr>
            <w:tcW w:w="1559" w:type="dxa"/>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p>
        </w:tc>
        <w:tc>
          <w:tcPr>
            <w:tcW w:w="850" w:type="dxa"/>
            <w:vMerge w:val="restart"/>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r w:rsidRPr="00730DC7">
              <w:rPr>
                <w:rFonts w:ascii="Times New Roman" w:hAnsi="Times New Roman" w:cs="Times New Roman"/>
                <w:color w:val="000000" w:themeColor="text1"/>
                <w:sz w:val="20"/>
              </w:rPr>
              <w:t>4</w:t>
            </w:r>
          </w:p>
        </w:tc>
        <w:tc>
          <w:tcPr>
            <w:tcW w:w="851" w:type="dxa"/>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r w:rsidRPr="00730DC7">
              <w:rPr>
                <w:rFonts w:ascii="Times New Roman" w:hAnsi="Times New Roman" w:cs="Times New Roman"/>
                <w:color w:val="000000" w:themeColor="text1"/>
                <w:sz w:val="20"/>
              </w:rPr>
              <w:t>22</w:t>
            </w:r>
          </w:p>
        </w:tc>
        <w:tc>
          <w:tcPr>
            <w:tcW w:w="709" w:type="dxa"/>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r w:rsidRPr="00730DC7">
              <w:rPr>
                <w:rFonts w:ascii="Times New Roman" w:hAnsi="Times New Roman" w:cs="Times New Roman"/>
                <w:color w:val="000000" w:themeColor="text1"/>
                <w:sz w:val="20"/>
              </w:rPr>
              <w:t>1</w:t>
            </w:r>
          </w:p>
        </w:tc>
        <w:tc>
          <w:tcPr>
            <w:tcW w:w="1275" w:type="dxa"/>
            <w:shd w:val="clear" w:color="auto" w:fill="FFFFFF" w:themeFill="background1"/>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r w:rsidRPr="00730DC7">
              <w:rPr>
                <w:rFonts w:ascii="Times New Roman" w:hAnsi="Times New Roman" w:cs="Times New Roman"/>
                <w:color w:val="000000" w:themeColor="text1"/>
                <w:sz w:val="20"/>
              </w:rPr>
              <w:t>Воблая Л.А.</w:t>
            </w:r>
          </w:p>
        </w:tc>
        <w:tc>
          <w:tcPr>
            <w:tcW w:w="1275" w:type="dxa"/>
            <w:shd w:val="clear" w:color="auto" w:fill="FFFFFF" w:themeFill="background1"/>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r w:rsidRPr="00730DC7">
              <w:rPr>
                <w:rFonts w:ascii="Times New Roman" w:hAnsi="Times New Roman" w:cs="Times New Roman"/>
                <w:sz w:val="20"/>
              </w:rPr>
              <w:t>Учитель нач.кл.</w:t>
            </w:r>
          </w:p>
        </w:tc>
      </w:tr>
      <w:tr w:rsidR="00730DC7" w:rsidRPr="00730DC7" w:rsidTr="00730DC7">
        <w:tc>
          <w:tcPr>
            <w:tcW w:w="426" w:type="dxa"/>
            <w:tcBorders>
              <w:right w:val="single" w:sz="4" w:space="0" w:color="auto"/>
            </w:tcBorders>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p>
        </w:tc>
        <w:tc>
          <w:tcPr>
            <w:tcW w:w="1986" w:type="dxa"/>
            <w:tcBorders>
              <w:right w:val="single" w:sz="4" w:space="0" w:color="auto"/>
            </w:tcBorders>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r w:rsidRPr="00730DC7">
              <w:rPr>
                <w:rFonts w:ascii="Times New Roman" w:hAnsi="Times New Roman" w:cs="Times New Roman"/>
                <w:color w:val="000000" w:themeColor="text1"/>
                <w:sz w:val="20"/>
              </w:rPr>
              <w:t>Духовно-нравственное</w:t>
            </w:r>
          </w:p>
        </w:tc>
        <w:tc>
          <w:tcPr>
            <w:tcW w:w="1842" w:type="dxa"/>
            <w:tcBorders>
              <w:left w:val="single" w:sz="4" w:space="0" w:color="auto"/>
            </w:tcBorders>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r w:rsidRPr="00730DC7">
              <w:rPr>
                <w:rFonts w:ascii="Times New Roman" w:hAnsi="Times New Roman" w:cs="Times New Roman"/>
                <w:color w:val="000000" w:themeColor="text1"/>
                <w:sz w:val="20"/>
              </w:rPr>
              <w:t>«Донские сказки» ФГ</w:t>
            </w:r>
          </w:p>
        </w:tc>
        <w:tc>
          <w:tcPr>
            <w:tcW w:w="1559" w:type="dxa"/>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r w:rsidRPr="00730DC7">
              <w:rPr>
                <w:rFonts w:ascii="Times New Roman" w:hAnsi="Times New Roman" w:cs="Times New Roman"/>
                <w:color w:val="000000" w:themeColor="text1"/>
                <w:sz w:val="20"/>
              </w:rPr>
              <w:t>Литературное чтение</w:t>
            </w:r>
          </w:p>
        </w:tc>
        <w:tc>
          <w:tcPr>
            <w:tcW w:w="850" w:type="dxa"/>
            <w:vMerge/>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p>
        </w:tc>
        <w:tc>
          <w:tcPr>
            <w:tcW w:w="851" w:type="dxa"/>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r w:rsidRPr="00730DC7">
              <w:rPr>
                <w:rFonts w:ascii="Times New Roman" w:hAnsi="Times New Roman" w:cs="Times New Roman"/>
                <w:color w:val="000000" w:themeColor="text1"/>
                <w:sz w:val="20"/>
              </w:rPr>
              <w:t>22</w:t>
            </w:r>
          </w:p>
        </w:tc>
        <w:tc>
          <w:tcPr>
            <w:tcW w:w="709" w:type="dxa"/>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r w:rsidRPr="00730DC7">
              <w:rPr>
                <w:rFonts w:ascii="Times New Roman" w:hAnsi="Times New Roman" w:cs="Times New Roman"/>
                <w:color w:val="000000" w:themeColor="text1"/>
                <w:sz w:val="20"/>
              </w:rPr>
              <w:t>1</w:t>
            </w:r>
          </w:p>
        </w:tc>
        <w:tc>
          <w:tcPr>
            <w:tcW w:w="1275" w:type="dxa"/>
            <w:shd w:val="clear" w:color="auto" w:fill="FFFFFF" w:themeFill="background1"/>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r w:rsidRPr="00730DC7">
              <w:rPr>
                <w:rFonts w:ascii="Times New Roman" w:hAnsi="Times New Roman" w:cs="Times New Roman"/>
                <w:color w:val="000000" w:themeColor="text1"/>
                <w:sz w:val="20"/>
              </w:rPr>
              <w:t>Воблая Л.А.</w:t>
            </w:r>
          </w:p>
        </w:tc>
        <w:tc>
          <w:tcPr>
            <w:tcW w:w="1275" w:type="dxa"/>
            <w:shd w:val="clear" w:color="auto" w:fill="FFFFFF" w:themeFill="background1"/>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r w:rsidRPr="00730DC7">
              <w:rPr>
                <w:rFonts w:ascii="Times New Roman" w:hAnsi="Times New Roman" w:cs="Times New Roman"/>
                <w:sz w:val="20"/>
              </w:rPr>
              <w:t>Учитель нач.кл.</w:t>
            </w:r>
          </w:p>
        </w:tc>
      </w:tr>
      <w:tr w:rsidR="00730DC7" w:rsidRPr="00730DC7" w:rsidTr="00730DC7">
        <w:tc>
          <w:tcPr>
            <w:tcW w:w="426" w:type="dxa"/>
            <w:tcBorders>
              <w:right w:val="single" w:sz="4" w:space="0" w:color="auto"/>
            </w:tcBorders>
          </w:tcPr>
          <w:p w:rsidR="00730DC7" w:rsidRPr="00730DC7" w:rsidRDefault="00730DC7" w:rsidP="009D4729">
            <w:pPr>
              <w:jc w:val="center"/>
              <w:rPr>
                <w:rFonts w:ascii="Times New Roman" w:hAnsi="Times New Roman" w:cs="Times New Roman"/>
                <w:sz w:val="20"/>
              </w:rPr>
            </w:pPr>
          </w:p>
        </w:tc>
        <w:tc>
          <w:tcPr>
            <w:tcW w:w="1986" w:type="dxa"/>
            <w:tcBorders>
              <w:right w:val="single" w:sz="4" w:space="0" w:color="auto"/>
            </w:tcBorders>
            <w:vAlign w:val="center"/>
          </w:tcPr>
          <w:p w:rsidR="00730DC7" w:rsidRPr="00730DC7" w:rsidRDefault="00730DC7" w:rsidP="009D4729">
            <w:pPr>
              <w:jc w:val="center"/>
              <w:rPr>
                <w:rFonts w:ascii="Times New Roman" w:hAnsi="Times New Roman" w:cs="Times New Roman"/>
                <w:sz w:val="20"/>
              </w:rPr>
            </w:pPr>
            <w:r w:rsidRPr="00730DC7">
              <w:rPr>
                <w:rFonts w:ascii="Times New Roman" w:hAnsi="Times New Roman" w:cs="Times New Roman"/>
                <w:sz w:val="20"/>
              </w:rPr>
              <w:t>Спортивно-оздоровительное</w:t>
            </w:r>
          </w:p>
        </w:tc>
        <w:tc>
          <w:tcPr>
            <w:tcW w:w="1842" w:type="dxa"/>
            <w:tcBorders>
              <w:left w:val="single" w:sz="4" w:space="0" w:color="auto"/>
            </w:tcBorders>
            <w:vAlign w:val="center"/>
          </w:tcPr>
          <w:p w:rsidR="00730DC7" w:rsidRPr="00730DC7" w:rsidRDefault="00730DC7" w:rsidP="009D4729">
            <w:pPr>
              <w:jc w:val="center"/>
              <w:rPr>
                <w:rFonts w:ascii="Times New Roman" w:hAnsi="Times New Roman" w:cs="Times New Roman"/>
                <w:sz w:val="20"/>
              </w:rPr>
            </w:pPr>
            <w:r w:rsidRPr="00730DC7">
              <w:rPr>
                <w:rFonts w:ascii="Times New Roman" w:hAnsi="Times New Roman" w:cs="Times New Roman"/>
                <w:sz w:val="20"/>
              </w:rPr>
              <w:t>«Донские казачата»</w:t>
            </w:r>
          </w:p>
        </w:tc>
        <w:tc>
          <w:tcPr>
            <w:tcW w:w="1559" w:type="dxa"/>
            <w:vAlign w:val="center"/>
          </w:tcPr>
          <w:p w:rsidR="00730DC7" w:rsidRPr="00730DC7" w:rsidRDefault="00730DC7" w:rsidP="009D4729">
            <w:pPr>
              <w:jc w:val="center"/>
              <w:rPr>
                <w:rFonts w:ascii="Times New Roman" w:hAnsi="Times New Roman" w:cs="Times New Roman"/>
                <w:sz w:val="20"/>
              </w:rPr>
            </w:pPr>
            <w:r w:rsidRPr="00730DC7">
              <w:rPr>
                <w:rFonts w:ascii="Times New Roman" w:hAnsi="Times New Roman" w:cs="Times New Roman"/>
                <w:sz w:val="20"/>
              </w:rPr>
              <w:t>Физическая культура</w:t>
            </w:r>
          </w:p>
        </w:tc>
        <w:tc>
          <w:tcPr>
            <w:tcW w:w="850" w:type="dxa"/>
            <w:vMerge/>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p>
        </w:tc>
        <w:tc>
          <w:tcPr>
            <w:tcW w:w="851" w:type="dxa"/>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r w:rsidRPr="00730DC7">
              <w:rPr>
                <w:rFonts w:ascii="Times New Roman" w:hAnsi="Times New Roman" w:cs="Times New Roman"/>
                <w:color w:val="000000" w:themeColor="text1"/>
                <w:sz w:val="20"/>
              </w:rPr>
              <w:t>22</w:t>
            </w:r>
          </w:p>
        </w:tc>
        <w:tc>
          <w:tcPr>
            <w:tcW w:w="709" w:type="dxa"/>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r w:rsidRPr="00730DC7">
              <w:rPr>
                <w:rFonts w:ascii="Times New Roman" w:hAnsi="Times New Roman" w:cs="Times New Roman"/>
                <w:color w:val="000000" w:themeColor="text1"/>
                <w:sz w:val="20"/>
              </w:rPr>
              <w:t>1</w:t>
            </w:r>
          </w:p>
        </w:tc>
        <w:tc>
          <w:tcPr>
            <w:tcW w:w="1275" w:type="dxa"/>
            <w:shd w:val="clear" w:color="auto" w:fill="FFFFFF" w:themeFill="background1"/>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r w:rsidRPr="00730DC7">
              <w:rPr>
                <w:rFonts w:ascii="Times New Roman" w:hAnsi="Times New Roman" w:cs="Times New Roman"/>
                <w:color w:val="000000" w:themeColor="text1"/>
                <w:sz w:val="20"/>
              </w:rPr>
              <w:t>Воблая Л.А.</w:t>
            </w:r>
          </w:p>
        </w:tc>
        <w:tc>
          <w:tcPr>
            <w:tcW w:w="1275" w:type="dxa"/>
            <w:shd w:val="clear" w:color="auto" w:fill="FFFFFF" w:themeFill="background1"/>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r w:rsidRPr="00730DC7">
              <w:rPr>
                <w:rFonts w:ascii="Times New Roman" w:hAnsi="Times New Roman" w:cs="Times New Roman"/>
                <w:sz w:val="20"/>
              </w:rPr>
              <w:t>Учитель нач.кл.</w:t>
            </w:r>
          </w:p>
        </w:tc>
      </w:tr>
      <w:tr w:rsidR="00730DC7" w:rsidRPr="00730DC7" w:rsidTr="00730DC7">
        <w:tc>
          <w:tcPr>
            <w:tcW w:w="426" w:type="dxa"/>
            <w:tcBorders>
              <w:right w:val="single" w:sz="4" w:space="0" w:color="auto"/>
            </w:tcBorders>
          </w:tcPr>
          <w:p w:rsidR="00730DC7" w:rsidRPr="00730DC7" w:rsidRDefault="00730DC7" w:rsidP="009D4729">
            <w:pPr>
              <w:jc w:val="center"/>
              <w:rPr>
                <w:rFonts w:ascii="Times New Roman" w:hAnsi="Times New Roman" w:cs="Times New Roman"/>
                <w:sz w:val="20"/>
              </w:rPr>
            </w:pPr>
          </w:p>
        </w:tc>
        <w:tc>
          <w:tcPr>
            <w:tcW w:w="1986" w:type="dxa"/>
            <w:tcBorders>
              <w:right w:val="single" w:sz="4" w:space="0" w:color="auto"/>
            </w:tcBorders>
            <w:vAlign w:val="center"/>
          </w:tcPr>
          <w:p w:rsidR="00730DC7" w:rsidRPr="00730DC7" w:rsidRDefault="00730DC7" w:rsidP="009D4729">
            <w:pPr>
              <w:jc w:val="center"/>
              <w:rPr>
                <w:rFonts w:ascii="Times New Roman" w:hAnsi="Times New Roman" w:cs="Times New Roman"/>
                <w:sz w:val="20"/>
              </w:rPr>
            </w:pPr>
            <w:r w:rsidRPr="00730DC7">
              <w:rPr>
                <w:rFonts w:ascii="Times New Roman" w:hAnsi="Times New Roman" w:cs="Times New Roman"/>
                <w:sz w:val="20"/>
              </w:rPr>
              <w:t>Социальное</w:t>
            </w:r>
          </w:p>
        </w:tc>
        <w:tc>
          <w:tcPr>
            <w:tcW w:w="1842" w:type="dxa"/>
            <w:tcBorders>
              <w:left w:val="single" w:sz="4" w:space="0" w:color="auto"/>
            </w:tcBorders>
            <w:vAlign w:val="center"/>
          </w:tcPr>
          <w:p w:rsidR="00730DC7" w:rsidRPr="00730DC7" w:rsidRDefault="00730DC7" w:rsidP="009D4729">
            <w:pPr>
              <w:jc w:val="center"/>
              <w:rPr>
                <w:rFonts w:ascii="Times New Roman" w:hAnsi="Times New Roman" w:cs="Times New Roman"/>
                <w:sz w:val="20"/>
              </w:rPr>
            </w:pPr>
            <w:r w:rsidRPr="00730DC7">
              <w:rPr>
                <w:rFonts w:ascii="Times New Roman" w:hAnsi="Times New Roman" w:cs="Times New Roman"/>
                <w:sz w:val="20"/>
              </w:rPr>
              <w:t>«Орлята России»</w:t>
            </w:r>
          </w:p>
        </w:tc>
        <w:tc>
          <w:tcPr>
            <w:tcW w:w="1559" w:type="dxa"/>
            <w:vAlign w:val="center"/>
          </w:tcPr>
          <w:p w:rsidR="00730DC7" w:rsidRPr="00730DC7" w:rsidRDefault="00730DC7" w:rsidP="009D4729">
            <w:pPr>
              <w:jc w:val="center"/>
              <w:rPr>
                <w:rFonts w:ascii="Times New Roman" w:hAnsi="Times New Roman" w:cs="Times New Roman"/>
                <w:sz w:val="20"/>
              </w:rPr>
            </w:pPr>
            <w:r w:rsidRPr="00730DC7">
              <w:rPr>
                <w:rFonts w:ascii="Times New Roman" w:hAnsi="Times New Roman" w:cs="Times New Roman"/>
                <w:color w:val="000000" w:themeColor="text1"/>
                <w:sz w:val="20"/>
              </w:rPr>
              <w:t>Окружающий мир</w:t>
            </w:r>
          </w:p>
        </w:tc>
        <w:tc>
          <w:tcPr>
            <w:tcW w:w="850" w:type="dxa"/>
            <w:vMerge/>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p>
        </w:tc>
        <w:tc>
          <w:tcPr>
            <w:tcW w:w="851" w:type="dxa"/>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r w:rsidRPr="00730DC7">
              <w:rPr>
                <w:rFonts w:ascii="Times New Roman" w:hAnsi="Times New Roman" w:cs="Times New Roman"/>
                <w:color w:val="000000" w:themeColor="text1"/>
                <w:sz w:val="20"/>
              </w:rPr>
              <w:t>22</w:t>
            </w:r>
          </w:p>
        </w:tc>
        <w:tc>
          <w:tcPr>
            <w:tcW w:w="709" w:type="dxa"/>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r w:rsidRPr="00730DC7">
              <w:rPr>
                <w:rFonts w:ascii="Times New Roman" w:hAnsi="Times New Roman" w:cs="Times New Roman"/>
                <w:color w:val="000000" w:themeColor="text1"/>
                <w:sz w:val="20"/>
              </w:rPr>
              <w:t>1</w:t>
            </w:r>
          </w:p>
        </w:tc>
        <w:tc>
          <w:tcPr>
            <w:tcW w:w="1275" w:type="dxa"/>
            <w:shd w:val="clear" w:color="auto" w:fill="FFFFFF" w:themeFill="background1"/>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r w:rsidRPr="00730DC7">
              <w:rPr>
                <w:rFonts w:ascii="Times New Roman" w:hAnsi="Times New Roman" w:cs="Times New Roman"/>
                <w:color w:val="000000" w:themeColor="text1"/>
                <w:sz w:val="20"/>
              </w:rPr>
              <w:t>Воблая Л.А.</w:t>
            </w:r>
          </w:p>
        </w:tc>
        <w:tc>
          <w:tcPr>
            <w:tcW w:w="1275" w:type="dxa"/>
            <w:shd w:val="clear" w:color="auto" w:fill="FFFFFF" w:themeFill="background1"/>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r w:rsidRPr="00730DC7">
              <w:rPr>
                <w:rFonts w:ascii="Times New Roman" w:hAnsi="Times New Roman" w:cs="Times New Roman"/>
                <w:sz w:val="20"/>
              </w:rPr>
              <w:t>Учитель нач.кл.</w:t>
            </w:r>
          </w:p>
        </w:tc>
      </w:tr>
      <w:tr w:rsidR="00730DC7" w:rsidRPr="00730DC7" w:rsidTr="00730DC7">
        <w:tc>
          <w:tcPr>
            <w:tcW w:w="426" w:type="dxa"/>
            <w:tcBorders>
              <w:right w:val="single" w:sz="4" w:space="0" w:color="auto"/>
            </w:tcBorders>
          </w:tcPr>
          <w:p w:rsidR="00730DC7" w:rsidRPr="00730DC7" w:rsidRDefault="00730DC7" w:rsidP="009D4729">
            <w:pPr>
              <w:shd w:val="clear" w:color="auto" w:fill="FFFFFF" w:themeFill="background1"/>
              <w:jc w:val="center"/>
              <w:rPr>
                <w:rFonts w:ascii="Times New Roman" w:hAnsi="Times New Roman" w:cs="Times New Roman"/>
                <w:b/>
                <w:color w:val="000000" w:themeColor="text1"/>
                <w:sz w:val="20"/>
              </w:rPr>
            </w:pPr>
          </w:p>
        </w:tc>
        <w:tc>
          <w:tcPr>
            <w:tcW w:w="1986" w:type="dxa"/>
            <w:tcBorders>
              <w:right w:val="single" w:sz="4" w:space="0" w:color="auto"/>
            </w:tcBorders>
            <w:vAlign w:val="center"/>
          </w:tcPr>
          <w:p w:rsidR="00730DC7" w:rsidRPr="00730DC7" w:rsidRDefault="00730DC7" w:rsidP="009D4729">
            <w:pPr>
              <w:shd w:val="clear" w:color="auto" w:fill="FFFFFF" w:themeFill="background1"/>
              <w:jc w:val="center"/>
              <w:rPr>
                <w:rFonts w:ascii="Times New Roman" w:hAnsi="Times New Roman" w:cs="Times New Roman"/>
                <w:b/>
                <w:color w:val="000000" w:themeColor="text1"/>
                <w:sz w:val="20"/>
              </w:rPr>
            </w:pPr>
            <w:r w:rsidRPr="00730DC7">
              <w:rPr>
                <w:rFonts w:ascii="Times New Roman" w:hAnsi="Times New Roman" w:cs="Times New Roman"/>
                <w:b/>
                <w:color w:val="000000" w:themeColor="text1"/>
                <w:sz w:val="20"/>
              </w:rPr>
              <w:t>Итого</w:t>
            </w:r>
          </w:p>
        </w:tc>
        <w:tc>
          <w:tcPr>
            <w:tcW w:w="1842" w:type="dxa"/>
            <w:tcBorders>
              <w:left w:val="single" w:sz="4" w:space="0" w:color="auto"/>
            </w:tcBorders>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p>
        </w:tc>
        <w:tc>
          <w:tcPr>
            <w:tcW w:w="1559" w:type="dxa"/>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p>
        </w:tc>
        <w:tc>
          <w:tcPr>
            <w:tcW w:w="850" w:type="dxa"/>
            <w:vAlign w:val="center"/>
          </w:tcPr>
          <w:p w:rsidR="00730DC7" w:rsidRPr="00730DC7" w:rsidRDefault="00730DC7" w:rsidP="009D4729">
            <w:pPr>
              <w:shd w:val="clear" w:color="auto" w:fill="FFFFFF" w:themeFill="background1"/>
              <w:jc w:val="center"/>
              <w:rPr>
                <w:rFonts w:ascii="Times New Roman" w:hAnsi="Times New Roman" w:cs="Times New Roman"/>
                <w:color w:val="000000" w:themeColor="text1"/>
                <w:sz w:val="20"/>
              </w:rPr>
            </w:pPr>
          </w:p>
        </w:tc>
        <w:tc>
          <w:tcPr>
            <w:tcW w:w="851" w:type="dxa"/>
            <w:vAlign w:val="center"/>
          </w:tcPr>
          <w:p w:rsidR="00730DC7" w:rsidRPr="00730DC7" w:rsidRDefault="00730DC7" w:rsidP="009D4729">
            <w:pPr>
              <w:shd w:val="clear" w:color="auto" w:fill="FFFFFF" w:themeFill="background1"/>
              <w:jc w:val="center"/>
              <w:rPr>
                <w:rFonts w:ascii="Times New Roman" w:hAnsi="Times New Roman" w:cs="Times New Roman"/>
                <w:b/>
                <w:color w:val="000000" w:themeColor="text1"/>
                <w:sz w:val="20"/>
              </w:rPr>
            </w:pPr>
          </w:p>
        </w:tc>
        <w:tc>
          <w:tcPr>
            <w:tcW w:w="709" w:type="dxa"/>
            <w:vAlign w:val="center"/>
          </w:tcPr>
          <w:p w:rsidR="00730DC7" w:rsidRPr="00730DC7" w:rsidRDefault="00730DC7" w:rsidP="009D4729">
            <w:pPr>
              <w:shd w:val="clear" w:color="auto" w:fill="FFFFFF" w:themeFill="background1"/>
              <w:jc w:val="center"/>
              <w:rPr>
                <w:rFonts w:ascii="Times New Roman" w:hAnsi="Times New Roman" w:cs="Times New Roman"/>
                <w:b/>
                <w:color w:val="000000" w:themeColor="text1"/>
                <w:sz w:val="20"/>
              </w:rPr>
            </w:pPr>
            <w:r w:rsidRPr="00730DC7">
              <w:rPr>
                <w:rFonts w:ascii="Times New Roman" w:hAnsi="Times New Roman" w:cs="Times New Roman"/>
                <w:b/>
                <w:color w:val="000000" w:themeColor="text1"/>
                <w:sz w:val="20"/>
              </w:rPr>
              <w:t>4</w:t>
            </w:r>
          </w:p>
        </w:tc>
        <w:tc>
          <w:tcPr>
            <w:tcW w:w="1275" w:type="dxa"/>
            <w:shd w:val="clear" w:color="auto" w:fill="FFFFFF" w:themeFill="background1"/>
            <w:vAlign w:val="center"/>
          </w:tcPr>
          <w:p w:rsidR="00730DC7" w:rsidRPr="00730DC7" w:rsidRDefault="00730DC7" w:rsidP="009D4729">
            <w:pPr>
              <w:shd w:val="clear" w:color="auto" w:fill="FFFFFF" w:themeFill="background1"/>
              <w:jc w:val="center"/>
              <w:rPr>
                <w:rFonts w:ascii="Times New Roman" w:hAnsi="Times New Roman" w:cs="Times New Roman"/>
                <w:b/>
                <w:color w:val="000000" w:themeColor="text1"/>
                <w:sz w:val="20"/>
              </w:rPr>
            </w:pPr>
          </w:p>
        </w:tc>
        <w:tc>
          <w:tcPr>
            <w:tcW w:w="1275" w:type="dxa"/>
            <w:shd w:val="clear" w:color="auto" w:fill="FFFFFF" w:themeFill="background1"/>
          </w:tcPr>
          <w:p w:rsidR="00730DC7" w:rsidRPr="00730DC7" w:rsidRDefault="00730DC7" w:rsidP="009D4729">
            <w:pPr>
              <w:shd w:val="clear" w:color="auto" w:fill="FFFFFF" w:themeFill="background1"/>
              <w:jc w:val="center"/>
              <w:rPr>
                <w:rFonts w:ascii="Times New Roman" w:hAnsi="Times New Roman" w:cs="Times New Roman"/>
                <w:b/>
                <w:color w:val="000000" w:themeColor="text1"/>
                <w:sz w:val="20"/>
              </w:rPr>
            </w:pPr>
          </w:p>
        </w:tc>
      </w:tr>
    </w:tbl>
    <w:p w:rsidR="00730DC7" w:rsidRDefault="00730DC7" w:rsidP="004C31C2">
      <w:pPr>
        <w:pStyle w:val="a7"/>
        <w:shd w:val="clear" w:color="auto" w:fill="FFFFFF"/>
        <w:ind w:left="0"/>
        <w:textAlignment w:val="baseline"/>
        <w:rPr>
          <w:rFonts w:ascii="Times New Roman" w:hAnsi="Times New Roman"/>
          <w:b/>
          <w:bCs/>
          <w:color w:val="000000" w:themeColor="text1"/>
          <w:sz w:val="24"/>
          <w:szCs w:val="24"/>
          <w:bdr w:val="none" w:sz="0" w:space="0" w:color="auto" w:frame="1"/>
          <w:lang w:val="ru-RU"/>
        </w:rPr>
      </w:pPr>
    </w:p>
    <w:p w:rsidR="008E737D" w:rsidRPr="00730DC7" w:rsidRDefault="008E737D" w:rsidP="00730DC7">
      <w:pPr>
        <w:shd w:val="clear" w:color="auto" w:fill="FFFFFF"/>
        <w:textAlignment w:val="baseline"/>
        <w:rPr>
          <w:rFonts w:ascii="Times New Roman" w:hAnsi="Times New Roman"/>
          <w:b/>
          <w:bCs/>
          <w:color w:val="000000" w:themeColor="text1"/>
          <w:sz w:val="24"/>
          <w:szCs w:val="24"/>
          <w:bdr w:val="none" w:sz="0" w:space="0" w:color="auto" w:frame="1"/>
          <w:lang w:val="ru-RU"/>
        </w:rPr>
      </w:pPr>
    </w:p>
    <w:p w:rsidR="004C31C2" w:rsidRPr="0057784D" w:rsidRDefault="004C31C2" w:rsidP="004C31C2">
      <w:pPr>
        <w:pStyle w:val="a7"/>
        <w:shd w:val="clear" w:color="auto" w:fill="FFFFFF"/>
        <w:ind w:left="0"/>
        <w:textAlignment w:val="baseline"/>
        <w:rPr>
          <w:rFonts w:ascii="Times New Roman" w:hAnsi="Times New Roman"/>
          <w:color w:val="000000" w:themeColor="text1"/>
          <w:sz w:val="24"/>
          <w:szCs w:val="24"/>
          <w:highlight w:val="yellow"/>
        </w:rPr>
      </w:pPr>
    </w:p>
    <w:p w:rsidR="004C31C2" w:rsidRPr="00863B7B" w:rsidRDefault="004C31C2" w:rsidP="004C31C2">
      <w:pPr>
        <w:pStyle w:val="a7"/>
        <w:shd w:val="clear" w:color="auto" w:fill="FFFFFF"/>
        <w:ind w:left="0"/>
        <w:textAlignment w:val="baseline"/>
        <w:rPr>
          <w:rFonts w:ascii="Times New Roman" w:hAnsi="Times New Roman"/>
          <w:color w:val="000000" w:themeColor="text1"/>
          <w:sz w:val="24"/>
          <w:szCs w:val="24"/>
          <w:lang w:val="ru-RU"/>
        </w:rPr>
      </w:pPr>
      <w:r w:rsidRPr="00863B7B">
        <w:rPr>
          <w:rFonts w:ascii="Times New Roman" w:hAnsi="Times New Roman"/>
          <w:color w:val="000000" w:themeColor="text1"/>
          <w:sz w:val="24"/>
          <w:szCs w:val="24"/>
        </w:rPr>
        <w:t> </w:t>
      </w:r>
      <w:r w:rsidRPr="00863B7B">
        <w:rPr>
          <w:rFonts w:ascii="Times New Roman" w:hAnsi="Times New Roman"/>
          <w:bCs/>
          <w:color w:val="000000" w:themeColor="text1"/>
          <w:sz w:val="24"/>
          <w:szCs w:val="24"/>
          <w:bdr w:val="none" w:sz="0" w:space="0" w:color="auto" w:frame="1"/>
          <w:lang w:val="ru-RU"/>
        </w:rPr>
        <w:t>2.3</w:t>
      </w:r>
      <w:r w:rsidRPr="00F72F4E">
        <w:rPr>
          <w:rFonts w:ascii="Times New Roman" w:hAnsi="Times New Roman"/>
          <w:bCs/>
          <w:color w:val="000000" w:themeColor="text1"/>
          <w:sz w:val="24"/>
          <w:szCs w:val="24"/>
          <w:bdr w:val="none" w:sz="0" w:space="0" w:color="auto" w:frame="1"/>
          <w:lang w:val="ru-RU"/>
        </w:rPr>
        <w:t>. Содержание внеурочной работы по направлениям</w:t>
      </w:r>
    </w:p>
    <w:p w:rsidR="004C31C2" w:rsidRPr="00863B7B" w:rsidRDefault="004C31C2" w:rsidP="004C31C2">
      <w:pPr>
        <w:pStyle w:val="a7"/>
        <w:ind w:left="0" w:firstLine="567"/>
        <w:textAlignment w:val="baseline"/>
        <w:rPr>
          <w:rFonts w:ascii="Times New Roman" w:hAnsi="Times New Roman" w:cs="Times New Roman"/>
          <w:sz w:val="24"/>
          <w:szCs w:val="24"/>
          <w:lang w:val="ru-RU"/>
        </w:rPr>
      </w:pPr>
      <w:r w:rsidRPr="00863B7B">
        <w:rPr>
          <w:rFonts w:ascii="Times New Roman" w:hAnsi="Times New Roman" w:cs="Times New Roman"/>
          <w:b/>
          <w:bCs/>
          <w:color w:val="000000" w:themeColor="text1"/>
          <w:sz w:val="24"/>
          <w:szCs w:val="24"/>
          <w:bdr w:val="none" w:sz="0" w:space="0" w:color="auto" w:frame="1"/>
          <w:lang w:val="ru-RU"/>
        </w:rPr>
        <w:t>Общеинтеллектуальное направление</w:t>
      </w:r>
      <w:r w:rsidRPr="00863B7B">
        <w:rPr>
          <w:rFonts w:ascii="Times New Roman" w:hAnsi="Times New Roman" w:cs="Times New Roman"/>
          <w:b/>
          <w:bCs/>
          <w:color w:val="000000" w:themeColor="text1"/>
          <w:sz w:val="24"/>
          <w:szCs w:val="24"/>
          <w:bdr w:val="none" w:sz="0" w:space="0" w:color="auto" w:frame="1"/>
        </w:rPr>
        <w:t> </w:t>
      </w:r>
      <w:r w:rsidRPr="00863B7B">
        <w:rPr>
          <w:rFonts w:ascii="Times New Roman" w:hAnsi="Times New Roman" w:cs="Times New Roman"/>
          <w:color w:val="000000" w:themeColor="text1"/>
          <w:sz w:val="24"/>
          <w:szCs w:val="24"/>
        </w:rPr>
        <w:t> </w:t>
      </w:r>
      <w:r w:rsidRPr="00863B7B">
        <w:rPr>
          <w:rFonts w:ascii="Times New Roman" w:hAnsi="Times New Roman" w:cs="Times New Roman"/>
          <w:color w:val="000000" w:themeColor="text1"/>
          <w:sz w:val="24"/>
          <w:szCs w:val="24"/>
          <w:lang w:val="ru-RU"/>
        </w:rPr>
        <w:t>представлено курсами «Шахматная школа», «</w:t>
      </w:r>
      <w:r w:rsidR="00863B7B" w:rsidRPr="00863B7B">
        <w:rPr>
          <w:rFonts w:ascii="Times New Roman" w:hAnsi="Times New Roman" w:cs="Times New Roman"/>
          <w:color w:val="000000" w:themeColor="text1"/>
          <w:sz w:val="24"/>
          <w:szCs w:val="24"/>
          <w:lang w:val="ru-RU"/>
        </w:rPr>
        <w:t>Занимательная математика</w:t>
      </w:r>
      <w:r w:rsidRPr="00863B7B">
        <w:rPr>
          <w:rFonts w:ascii="Times New Roman" w:hAnsi="Times New Roman" w:cs="Times New Roman"/>
          <w:color w:val="000000" w:themeColor="text1"/>
          <w:sz w:val="24"/>
          <w:szCs w:val="24"/>
          <w:lang w:val="ru-RU"/>
        </w:rPr>
        <w:t>»</w:t>
      </w:r>
      <w:r w:rsidRPr="00863B7B">
        <w:rPr>
          <w:rFonts w:ascii="Times New Roman" w:hAnsi="Times New Roman" w:cs="Times New Roman"/>
          <w:sz w:val="24"/>
          <w:szCs w:val="24"/>
          <w:lang w:val="ru-RU"/>
        </w:rPr>
        <w:t xml:space="preserve"> , </w:t>
      </w:r>
      <w:r w:rsidRPr="00863B7B">
        <w:rPr>
          <w:rFonts w:ascii="Times New Roman" w:hAnsi="Times New Roman" w:cs="Times New Roman"/>
          <w:color w:val="000000" w:themeColor="text1"/>
          <w:sz w:val="24"/>
          <w:szCs w:val="24"/>
          <w:lang w:val="ru-RU"/>
        </w:rPr>
        <w:t>направленными на</w:t>
      </w:r>
      <w:r w:rsidRPr="00863B7B">
        <w:rPr>
          <w:rFonts w:ascii="Times New Roman" w:hAnsi="Times New Roman" w:cs="Times New Roman"/>
          <w:color w:val="000000" w:themeColor="text1"/>
          <w:sz w:val="24"/>
          <w:szCs w:val="24"/>
        </w:rPr>
        <w:t>   </w:t>
      </w:r>
      <w:r w:rsidRPr="00863B7B">
        <w:rPr>
          <w:rFonts w:ascii="Times New Roman" w:hAnsi="Times New Roman" w:cs="Times New Roman"/>
          <w:color w:val="000000" w:themeColor="text1"/>
          <w:sz w:val="24"/>
          <w:szCs w:val="24"/>
          <w:lang w:val="ru-RU"/>
        </w:rPr>
        <w:t xml:space="preserve"> развитие у обучающихся познавательных интересов, формирование стремления ребенка к размышлению и поиску.</w:t>
      </w:r>
    </w:p>
    <w:p w:rsidR="004C31C2" w:rsidRPr="006D52D2" w:rsidRDefault="004C31C2" w:rsidP="004C31C2">
      <w:pPr>
        <w:tabs>
          <w:tab w:val="left" w:pos="180"/>
          <w:tab w:val="left" w:pos="540"/>
        </w:tabs>
        <w:ind w:firstLine="567"/>
        <w:jc w:val="both"/>
        <w:rPr>
          <w:rFonts w:ascii="Times New Roman" w:hAnsi="Times New Roman" w:cs="Times New Roman"/>
          <w:sz w:val="24"/>
          <w:szCs w:val="24"/>
          <w:lang w:val="ru-RU"/>
        </w:rPr>
      </w:pPr>
      <w:r w:rsidRPr="006D52D2">
        <w:rPr>
          <w:rFonts w:ascii="Times New Roman" w:hAnsi="Times New Roman" w:cs="Times New Roman"/>
          <w:color w:val="000000" w:themeColor="text1"/>
          <w:sz w:val="24"/>
          <w:szCs w:val="24"/>
          <w:lang w:val="ru-RU"/>
        </w:rPr>
        <w:t>Курс «Шахматная школа» составл</w:t>
      </w:r>
      <w:r w:rsidR="00730DC7">
        <w:rPr>
          <w:rFonts w:ascii="Times New Roman" w:hAnsi="Times New Roman" w:cs="Times New Roman"/>
          <w:color w:val="000000" w:themeColor="text1"/>
          <w:sz w:val="24"/>
          <w:szCs w:val="24"/>
          <w:lang w:val="ru-RU"/>
        </w:rPr>
        <w:t>ен старшим вожатым Золотарева С.Н</w:t>
      </w:r>
      <w:r w:rsidRPr="006D52D2">
        <w:rPr>
          <w:rFonts w:ascii="Times New Roman" w:hAnsi="Times New Roman" w:cs="Times New Roman"/>
          <w:color w:val="000000" w:themeColor="text1"/>
          <w:sz w:val="24"/>
          <w:szCs w:val="24"/>
          <w:lang w:val="ru-RU"/>
        </w:rPr>
        <w:t xml:space="preserve">. на основе </w:t>
      </w:r>
      <w:r w:rsidRPr="006D52D2">
        <w:rPr>
          <w:rFonts w:ascii="Times New Roman" w:hAnsi="Times New Roman" w:cs="Times New Roman"/>
          <w:bCs/>
          <w:color w:val="000000"/>
          <w:spacing w:val="-3"/>
          <w:sz w:val="24"/>
          <w:szCs w:val="24"/>
          <w:lang w:val="ru-RU"/>
        </w:rPr>
        <w:t xml:space="preserve">программы для общеобразовательных учреждений, 1-4 классы. Авторы: Е.Ю. Сухаревская, М.Н. Бакрева и др. </w:t>
      </w:r>
      <w:r w:rsidRPr="006D52D2">
        <w:rPr>
          <w:rFonts w:ascii="Times New Roman" w:hAnsi="Times New Roman" w:cs="Times New Roman"/>
          <w:color w:val="000000" w:themeColor="text1"/>
          <w:sz w:val="24"/>
          <w:szCs w:val="24"/>
          <w:lang w:val="ru-RU"/>
        </w:rPr>
        <w:t xml:space="preserve">Общий объём занятий в 1 классе составляет 33 часа. Учебный курс включает в себя девять тем. </w:t>
      </w:r>
      <w:r w:rsidRPr="006D52D2">
        <w:rPr>
          <w:rFonts w:ascii="Times New Roman" w:hAnsi="Times New Roman" w:cs="Times New Roman"/>
          <w:color w:val="000000" w:themeColor="text1"/>
          <w:sz w:val="24"/>
          <w:szCs w:val="24"/>
        </w:rPr>
        <w:t>Ha</w:t>
      </w:r>
      <w:r w:rsidRPr="006D52D2">
        <w:rPr>
          <w:rFonts w:ascii="Times New Roman" w:hAnsi="Times New Roman" w:cs="Times New Roman"/>
          <w:color w:val="000000" w:themeColor="text1"/>
          <w:sz w:val="24"/>
          <w:szCs w:val="24"/>
          <w:lang w:val="ru-RU"/>
        </w:rPr>
        <w:t xml:space="preserve"> каждом из занятий прорабатывается элементарный шахматный материал с углубленной проработкой отдельных тем.</w:t>
      </w:r>
    </w:p>
    <w:p w:rsidR="004C31C2" w:rsidRPr="006D52D2" w:rsidRDefault="004C31C2" w:rsidP="006D52D2">
      <w:pPr>
        <w:shd w:val="clear" w:color="auto" w:fill="FFFFFF"/>
        <w:ind w:firstLine="567"/>
        <w:jc w:val="both"/>
        <w:rPr>
          <w:rFonts w:ascii="Times New Roman" w:hAnsi="Times New Roman" w:cs="Times New Roman"/>
          <w:color w:val="000000" w:themeColor="text1"/>
          <w:sz w:val="24"/>
          <w:szCs w:val="24"/>
          <w:lang w:val="ru-RU"/>
        </w:rPr>
      </w:pPr>
      <w:r w:rsidRPr="006D52D2">
        <w:rPr>
          <w:rFonts w:ascii="Times New Roman" w:hAnsi="Times New Roman" w:cs="Times New Roman"/>
          <w:color w:val="000000" w:themeColor="text1"/>
          <w:sz w:val="24"/>
          <w:szCs w:val="24"/>
          <w:lang w:val="ru-RU"/>
        </w:rPr>
        <w:t xml:space="preserve">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уроки игровых ситуаций, чтение дидактических сказок и т. д. </w:t>
      </w:r>
    </w:p>
    <w:p w:rsidR="004C31C2" w:rsidRPr="006D52D2" w:rsidRDefault="004C31C2" w:rsidP="006D52D2">
      <w:pPr>
        <w:textAlignment w:val="baseline"/>
        <w:rPr>
          <w:rFonts w:ascii="Times New Roman" w:hAnsi="Times New Roman"/>
          <w:color w:val="000000" w:themeColor="text1"/>
          <w:sz w:val="24"/>
          <w:szCs w:val="24"/>
          <w:highlight w:val="yellow"/>
          <w:lang w:val="ru-RU"/>
        </w:rPr>
      </w:pPr>
    </w:p>
    <w:p w:rsidR="00730DC7" w:rsidRDefault="004C31C2" w:rsidP="006D52D2">
      <w:pPr>
        <w:ind w:firstLine="567"/>
        <w:jc w:val="both"/>
        <w:rPr>
          <w:rFonts w:ascii="Times New Roman" w:hAnsi="Times New Roman" w:cs="Times New Roman"/>
          <w:color w:val="000000" w:themeColor="text1"/>
          <w:sz w:val="24"/>
          <w:szCs w:val="24"/>
          <w:lang w:val="ru-RU"/>
        </w:rPr>
      </w:pPr>
      <w:r w:rsidRPr="006D52D2">
        <w:rPr>
          <w:rFonts w:ascii="Times New Roman" w:hAnsi="Times New Roman" w:cs="Times New Roman"/>
          <w:b/>
          <w:bCs/>
          <w:color w:val="000000" w:themeColor="text1"/>
          <w:sz w:val="24"/>
          <w:szCs w:val="24"/>
          <w:bdr w:val="none" w:sz="0" w:space="0" w:color="auto" w:frame="1"/>
          <w:lang w:val="ru-RU"/>
        </w:rPr>
        <w:t>Духовно-нравственное направление</w:t>
      </w:r>
      <w:r w:rsidRPr="006D52D2">
        <w:rPr>
          <w:rFonts w:ascii="Times New Roman" w:hAnsi="Times New Roman" w:cs="Times New Roman"/>
          <w:b/>
          <w:bCs/>
          <w:color w:val="000000" w:themeColor="text1"/>
          <w:sz w:val="24"/>
          <w:szCs w:val="24"/>
          <w:bdr w:val="none" w:sz="0" w:space="0" w:color="auto" w:frame="1"/>
        </w:rPr>
        <w:t> </w:t>
      </w:r>
      <w:r w:rsidRPr="006D52D2">
        <w:rPr>
          <w:rFonts w:ascii="Times New Roman" w:hAnsi="Times New Roman" w:cs="Times New Roman"/>
          <w:color w:val="000000" w:themeColor="text1"/>
          <w:sz w:val="24"/>
          <w:szCs w:val="24"/>
          <w:lang w:val="ru-RU"/>
        </w:rPr>
        <w:t>представлено курсами</w:t>
      </w:r>
      <w:r w:rsidRPr="006D52D2">
        <w:rPr>
          <w:rFonts w:ascii="Times New Roman" w:hAnsi="Times New Roman" w:cs="Times New Roman"/>
          <w:color w:val="000000" w:themeColor="text1"/>
          <w:sz w:val="24"/>
          <w:szCs w:val="24"/>
        </w:rPr>
        <w:t> </w:t>
      </w:r>
      <w:r w:rsidRPr="006D52D2">
        <w:rPr>
          <w:rFonts w:ascii="Times New Roman" w:hAnsi="Times New Roman" w:cs="Times New Roman"/>
          <w:color w:val="000000" w:themeColor="text1"/>
          <w:sz w:val="24"/>
          <w:szCs w:val="24"/>
          <w:lang w:val="ru-RU"/>
        </w:rPr>
        <w:t>«</w:t>
      </w:r>
      <w:r w:rsidR="006D52D2" w:rsidRPr="006D52D2">
        <w:rPr>
          <w:rFonts w:ascii="Times New Roman" w:hAnsi="Times New Roman" w:cs="Times New Roman"/>
          <w:color w:val="000000" w:themeColor="text1"/>
          <w:sz w:val="24"/>
          <w:szCs w:val="24"/>
          <w:lang w:val="ru-RU"/>
        </w:rPr>
        <w:t>Разговоры о важном»</w:t>
      </w:r>
      <w:r w:rsidR="00730DC7">
        <w:rPr>
          <w:rFonts w:ascii="Times New Roman" w:hAnsi="Times New Roman" w:cs="Times New Roman"/>
          <w:color w:val="000000" w:themeColor="text1"/>
          <w:sz w:val="24"/>
          <w:szCs w:val="24"/>
          <w:lang w:val="ru-RU"/>
        </w:rPr>
        <w:t xml:space="preserve"> и «Донские сказки».</w:t>
      </w:r>
    </w:p>
    <w:p w:rsidR="006D52D2" w:rsidRPr="006D52D2" w:rsidRDefault="00730DC7" w:rsidP="006D52D2">
      <w:pPr>
        <w:ind w:firstLine="567"/>
        <w:jc w:val="both"/>
        <w:rPr>
          <w:rFonts w:ascii="Times New Roman" w:hAnsi="Times New Roman" w:cs="Times New Roman"/>
          <w:color w:val="222222"/>
          <w:sz w:val="24"/>
          <w:szCs w:val="24"/>
          <w:lang w:val="ru-RU"/>
        </w:rPr>
      </w:pPr>
      <w:r>
        <w:rPr>
          <w:rFonts w:ascii="Times New Roman" w:hAnsi="Times New Roman" w:cs="Times New Roman"/>
          <w:color w:val="000000" w:themeColor="text1"/>
          <w:sz w:val="24"/>
          <w:szCs w:val="24"/>
          <w:lang w:val="ru-RU"/>
        </w:rPr>
        <w:t xml:space="preserve">Курс «Разговоры о важном» </w:t>
      </w:r>
      <w:r w:rsidR="006D52D2" w:rsidRPr="006D52D2">
        <w:rPr>
          <w:rFonts w:ascii="Times New Roman" w:hAnsi="Times New Roman" w:cs="Times New Roman"/>
          <w:color w:val="000000" w:themeColor="text1"/>
          <w:sz w:val="24"/>
          <w:szCs w:val="24"/>
          <w:lang w:val="ru-RU"/>
        </w:rPr>
        <w:t xml:space="preserve">направлен на </w:t>
      </w:r>
      <w:r w:rsidR="006D52D2" w:rsidRPr="006D52D2">
        <w:rPr>
          <w:rFonts w:ascii="Times New Roman" w:hAnsi="Times New Roman" w:cs="Times New Roman"/>
          <w:color w:val="222222"/>
          <w:sz w:val="24"/>
          <w:szCs w:val="24"/>
          <w:lang w:val="ru-RU"/>
        </w:rPr>
        <w:t>формирование взглядов школьников на основе национальных ценностей через изучение центральных тем – патриотизм, гражданственность, историческое просвещение, нравственность, экология.</w:t>
      </w:r>
    </w:p>
    <w:p w:rsidR="009D4729" w:rsidRPr="009D4729" w:rsidRDefault="009D4729" w:rsidP="009D4729">
      <w:pPr>
        <w:pStyle w:val="afb"/>
        <w:ind w:firstLine="567"/>
        <w:jc w:val="both"/>
        <w:rPr>
          <w:rFonts w:ascii="Times New Roman" w:hAnsi="Times New Roman" w:cs="Times New Roman"/>
          <w:sz w:val="24"/>
          <w:szCs w:val="24"/>
        </w:rPr>
      </w:pPr>
      <w:r w:rsidRPr="00F72F4E">
        <w:rPr>
          <w:rFonts w:ascii="Times New Roman" w:hAnsi="Times New Roman" w:cs="Times New Roman"/>
          <w:color w:val="000000" w:themeColor="text1"/>
          <w:sz w:val="24"/>
          <w:szCs w:val="24"/>
        </w:rPr>
        <w:t xml:space="preserve">Целью курса «Донские сказки» является: </w:t>
      </w:r>
      <w:r w:rsidRPr="009D4729">
        <w:rPr>
          <w:rFonts w:ascii="Times New Roman" w:hAnsi="Times New Roman" w:cs="Times New Roman"/>
          <w:sz w:val="24"/>
          <w:szCs w:val="24"/>
        </w:rPr>
        <w:t>приобщить к традициям культуры русского народа, способствовать духовно-нравственному воспитанию детей с помощью обрядов, песен и сказок казаков</w:t>
      </w:r>
    </w:p>
    <w:p w:rsidR="004C31C2" w:rsidRPr="009D4729" w:rsidRDefault="009D4729" w:rsidP="009D4729">
      <w:pPr>
        <w:pStyle w:val="c0"/>
        <w:spacing w:before="0" w:beforeAutospacing="0" w:after="0" w:afterAutospacing="0"/>
        <w:ind w:left="142" w:firstLine="567"/>
        <w:jc w:val="both"/>
        <w:rPr>
          <w:color w:val="000000" w:themeColor="text1"/>
          <w:highlight w:val="yellow"/>
        </w:rPr>
      </w:pPr>
      <w:r w:rsidRPr="009D4729">
        <w:t>-формирование навыка грамотного смыслового чтения через решение практических задач при работе с текстом различного содержания.</w:t>
      </w:r>
    </w:p>
    <w:p w:rsidR="00F72F4E" w:rsidRDefault="00F72F4E" w:rsidP="004C31C2">
      <w:pPr>
        <w:pStyle w:val="c0"/>
        <w:spacing w:before="0" w:beforeAutospacing="0" w:after="0" w:afterAutospacing="0"/>
        <w:ind w:left="142" w:firstLine="567"/>
        <w:jc w:val="both"/>
        <w:rPr>
          <w:b/>
          <w:color w:val="000000" w:themeColor="text1"/>
        </w:rPr>
      </w:pPr>
    </w:p>
    <w:p w:rsidR="004C31C2" w:rsidRPr="006D52D2" w:rsidRDefault="004C31C2" w:rsidP="004C31C2">
      <w:pPr>
        <w:pStyle w:val="c0"/>
        <w:spacing w:before="0" w:beforeAutospacing="0" w:after="0" w:afterAutospacing="0"/>
        <w:ind w:left="142" w:firstLine="567"/>
        <w:jc w:val="both"/>
        <w:rPr>
          <w:color w:val="000000" w:themeColor="text1"/>
        </w:rPr>
      </w:pPr>
      <w:r w:rsidRPr="006D52D2">
        <w:rPr>
          <w:b/>
          <w:color w:val="000000" w:themeColor="text1"/>
        </w:rPr>
        <w:t>Социальное направление</w:t>
      </w:r>
      <w:r w:rsidR="00F72F4E">
        <w:rPr>
          <w:color w:val="000000" w:themeColor="text1"/>
        </w:rPr>
        <w:t xml:space="preserve"> представлено курса</w:t>
      </w:r>
      <w:r w:rsidRPr="006D52D2">
        <w:rPr>
          <w:color w:val="000000" w:themeColor="text1"/>
        </w:rPr>
        <w:t>м</w:t>
      </w:r>
      <w:r w:rsidR="00F72F4E">
        <w:rPr>
          <w:color w:val="000000" w:themeColor="text1"/>
        </w:rPr>
        <w:t>и</w:t>
      </w:r>
      <w:r w:rsidRPr="006D52D2">
        <w:rPr>
          <w:color w:val="000000" w:themeColor="text1"/>
        </w:rPr>
        <w:t xml:space="preserve"> «</w:t>
      </w:r>
      <w:r w:rsidR="006D52D2" w:rsidRPr="006D52D2">
        <w:rPr>
          <w:color w:val="000000" w:themeColor="text1"/>
        </w:rPr>
        <w:t>Смысловое чтение</w:t>
      </w:r>
      <w:r w:rsidRPr="006D52D2">
        <w:rPr>
          <w:color w:val="000000" w:themeColor="text1"/>
        </w:rPr>
        <w:t>»</w:t>
      </w:r>
      <w:r w:rsidR="00F72F4E">
        <w:rPr>
          <w:color w:val="000000" w:themeColor="text1"/>
        </w:rPr>
        <w:t xml:space="preserve"> и «Орлята России»</w:t>
      </w:r>
      <w:r w:rsidRPr="006D52D2">
        <w:rPr>
          <w:color w:val="000000" w:themeColor="text1"/>
        </w:rPr>
        <w:t>.</w:t>
      </w:r>
    </w:p>
    <w:p w:rsidR="006D52D2" w:rsidRPr="006D52D2" w:rsidRDefault="006D52D2" w:rsidP="006D52D2">
      <w:pPr>
        <w:pStyle w:val="a3"/>
        <w:ind w:right="104" w:firstLine="709"/>
        <w:rPr>
          <w:rFonts w:ascii="Times New Roman" w:hAnsi="Times New Roman" w:cs="Times New Roman"/>
          <w:color w:val="000000"/>
          <w:sz w:val="24"/>
          <w:shd w:val="clear" w:color="auto" w:fill="FFFFFF"/>
          <w:lang w:val="ru-RU"/>
        </w:rPr>
      </w:pPr>
      <w:r w:rsidRPr="006D52D2">
        <w:rPr>
          <w:rFonts w:ascii="Times New Roman" w:hAnsi="Times New Roman" w:cs="Times New Roman"/>
          <w:sz w:val="24"/>
          <w:lang w:val="ru-RU"/>
        </w:rPr>
        <w:t>Курс «Смысловое чтение» направлен на</w:t>
      </w:r>
      <w:r w:rsidRPr="006D52D2">
        <w:rPr>
          <w:rFonts w:ascii="Times New Roman" w:hAnsi="Times New Roman" w:cs="Times New Roman"/>
          <w:lang w:val="ru-RU"/>
        </w:rPr>
        <w:t xml:space="preserve"> </w:t>
      </w:r>
      <w:r w:rsidRPr="006D52D2">
        <w:rPr>
          <w:rFonts w:ascii="Times New Roman" w:hAnsi="Times New Roman" w:cs="Times New Roman"/>
          <w:sz w:val="24"/>
          <w:lang w:val="ru-RU"/>
        </w:rPr>
        <w:t xml:space="preserve">формирование читательской компетентности, а именно осознание себя как грамотного читателя, способного к использованию читательской деятельности как средства самообразования, а также </w:t>
      </w:r>
      <w:r w:rsidRPr="006D52D2">
        <w:rPr>
          <w:rFonts w:ascii="Times New Roman" w:hAnsi="Times New Roman" w:cs="Times New Roman"/>
          <w:color w:val="000000"/>
          <w:sz w:val="24"/>
          <w:shd w:val="clear" w:color="auto" w:fill="FFFFFF"/>
          <w:lang w:val="ru-RU"/>
        </w:rPr>
        <w:t>формирование навыка грамотного смыслового чтения через решение практических задач при работе с текстом различного содержания.</w:t>
      </w:r>
    </w:p>
    <w:p w:rsidR="00F72F4E" w:rsidRPr="00F72F4E" w:rsidRDefault="00F72F4E" w:rsidP="00F72F4E">
      <w:pPr>
        <w:pStyle w:val="c159"/>
        <w:shd w:val="clear" w:color="auto" w:fill="FFFFFF"/>
        <w:spacing w:before="0" w:beforeAutospacing="0" w:after="0" w:afterAutospacing="0"/>
        <w:ind w:left="120" w:right="110" w:firstLine="710"/>
        <w:jc w:val="both"/>
        <w:rPr>
          <w:color w:val="000000"/>
        </w:rPr>
      </w:pPr>
      <w:r w:rsidRPr="00F72F4E">
        <w:rPr>
          <w:rStyle w:val="c102"/>
          <w:rFonts w:eastAsia="Calibri"/>
          <w:iCs/>
          <w:color w:val="000000"/>
        </w:rPr>
        <w:t>Цель курса «Орлята Росии»: </w:t>
      </w:r>
      <w:r w:rsidRPr="00F72F4E">
        <w:rPr>
          <w:rStyle w:val="c3"/>
          <w:rFonts w:eastAsia="Trebuchet MS"/>
          <w:color w:val="000000"/>
        </w:rPr>
        <w:t>формирование у ребёнка младшего школьного возраста социально-ценностных знаний, отношений и опыта позитивного преобразования социального мира на основе российских базовых национальных ценностей, накопленных предыдущими поколениями,</w:t>
      </w:r>
    </w:p>
    <w:p w:rsidR="00F72F4E" w:rsidRDefault="00F72F4E" w:rsidP="00F72F4E">
      <w:pPr>
        <w:pStyle w:val="c286"/>
        <w:shd w:val="clear" w:color="auto" w:fill="FFFFFF"/>
        <w:spacing w:before="0" w:beforeAutospacing="0" w:after="0" w:afterAutospacing="0"/>
        <w:ind w:left="120" w:right="122"/>
        <w:jc w:val="both"/>
        <w:rPr>
          <w:rStyle w:val="c3"/>
          <w:rFonts w:eastAsia="Trebuchet MS"/>
          <w:color w:val="000000"/>
        </w:rPr>
      </w:pPr>
      <w:r w:rsidRPr="00F72F4E">
        <w:rPr>
          <w:rStyle w:val="c3"/>
          <w:rFonts w:eastAsia="Trebuchet MS"/>
          <w:color w:val="000000"/>
        </w:rPr>
        <w:t>воспитание культуры общения, воспитание любви к своему Отечеству, его истории, культуре, природе, развитие самостоятельности и ответственности.</w:t>
      </w:r>
    </w:p>
    <w:p w:rsidR="00F72F4E" w:rsidRDefault="00F72F4E" w:rsidP="00F72F4E">
      <w:pPr>
        <w:pStyle w:val="c286"/>
        <w:shd w:val="clear" w:color="auto" w:fill="FFFFFF"/>
        <w:spacing w:before="0" w:beforeAutospacing="0" w:after="0" w:afterAutospacing="0"/>
        <w:ind w:left="120" w:right="122"/>
        <w:jc w:val="both"/>
        <w:rPr>
          <w:rStyle w:val="c3"/>
          <w:rFonts w:eastAsia="Trebuchet MS"/>
          <w:color w:val="000000"/>
        </w:rPr>
      </w:pPr>
    </w:p>
    <w:p w:rsidR="00F72F4E" w:rsidRPr="00F72F4E" w:rsidRDefault="00F72F4E" w:rsidP="00F72F4E">
      <w:pPr>
        <w:pStyle w:val="c286"/>
        <w:shd w:val="clear" w:color="auto" w:fill="FFFFFF"/>
        <w:spacing w:before="0" w:beforeAutospacing="0" w:after="0" w:afterAutospacing="0"/>
        <w:ind w:right="122" w:firstLine="709"/>
        <w:jc w:val="both"/>
        <w:rPr>
          <w:color w:val="000000"/>
        </w:rPr>
      </w:pPr>
      <w:r>
        <w:rPr>
          <w:rStyle w:val="c3"/>
          <w:rFonts w:eastAsia="Trebuchet MS"/>
          <w:b/>
          <w:color w:val="000000"/>
        </w:rPr>
        <w:t xml:space="preserve">Спортивно-оздоровительное направление </w:t>
      </w:r>
      <w:r>
        <w:rPr>
          <w:rStyle w:val="c3"/>
          <w:rFonts w:eastAsia="Trebuchet MS"/>
          <w:color w:val="000000"/>
        </w:rPr>
        <w:t xml:space="preserve">представлено курсом «Донские казачата». Он направлен на </w:t>
      </w:r>
      <w:r>
        <w:t>ф</w:t>
      </w:r>
      <w:r w:rsidRPr="000A6FD5">
        <w:t>ормирование уважительного от</w:t>
      </w:r>
      <w:r>
        <w:t>ношения к культуре казачества и</w:t>
      </w:r>
      <w:r w:rsidRPr="000A6FD5">
        <w:t xml:space="preserve"> мотивации к занятиям физической культурой и спортом посредством спортивных казачьих игр</w:t>
      </w:r>
      <w:r>
        <w:t>.</w:t>
      </w:r>
    </w:p>
    <w:p w:rsidR="004C31C2" w:rsidRPr="004C31C2" w:rsidRDefault="004C31C2" w:rsidP="004C31C2">
      <w:pPr>
        <w:pStyle w:val="a7"/>
        <w:ind w:left="0" w:firstLine="567"/>
        <w:textAlignment w:val="baseline"/>
        <w:rPr>
          <w:rFonts w:ascii="Times New Roman" w:eastAsia="Times New Roman" w:hAnsi="Times New Roman"/>
          <w:sz w:val="24"/>
          <w:szCs w:val="24"/>
          <w:highlight w:val="yellow"/>
          <w:lang w:val="ru-RU" w:eastAsia="ru-RU"/>
        </w:rPr>
      </w:pPr>
    </w:p>
    <w:p w:rsidR="004C31C2" w:rsidRPr="006D52D2" w:rsidRDefault="004C31C2" w:rsidP="004C31C2">
      <w:pPr>
        <w:pStyle w:val="a7"/>
        <w:ind w:left="0" w:firstLine="567"/>
        <w:textAlignment w:val="baseline"/>
        <w:rPr>
          <w:rFonts w:ascii="Times New Roman" w:hAnsi="Times New Roman" w:cs="Times New Roman"/>
          <w:b/>
          <w:bCs/>
          <w:color w:val="000000" w:themeColor="text1"/>
          <w:sz w:val="24"/>
          <w:szCs w:val="24"/>
          <w:bdr w:val="none" w:sz="0" w:space="0" w:color="auto" w:frame="1"/>
          <w:lang w:val="ru-RU"/>
        </w:rPr>
      </w:pPr>
      <w:r w:rsidRPr="006D52D2">
        <w:rPr>
          <w:rFonts w:ascii="Times New Roman" w:hAnsi="Times New Roman" w:cs="Times New Roman"/>
          <w:b/>
          <w:bCs/>
          <w:color w:val="000000" w:themeColor="text1"/>
          <w:sz w:val="24"/>
          <w:szCs w:val="24"/>
          <w:bdr w:val="none" w:sz="0" w:space="0" w:color="auto" w:frame="1"/>
          <w:lang w:val="ru-RU"/>
        </w:rPr>
        <w:t>Результаты внеурочной деятельности</w:t>
      </w:r>
    </w:p>
    <w:p w:rsidR="004C31C2" w:rsidRPr="006D52D2" w:rsidRDefault="004C31C2" w:rsidP="004C31C2">
      <w:pPr>
        <w:pStyle w:val="a7"/>
        <w:ind w:left="0" w:firstLine="567"/>
        <w:textAlignment w:val="baseline"/>
        <w:rPr>
          <w:rFonts w:ascii="Times New Roman" w:hAnsi="Times New Roman" w:cs="Times New Roman"/>
          <w:color w:val="000000" w:themeColor="text1"/>
          <w:sz w:val="24"/>
          <w:szCs w:val="24"/>
          <w:lang w:val="ru-RU"/>
        </w:rPr>
      </w:pPr>
      <w:r w:rsidRPr="006D52D2">
        <w:rPr>
          <w:rFonts w:ascii="Times New Roman" w:hAnsi="Times New Roman" w:cs="Times New Roman"/>
          <w:color w:val="000000" w:themeColor="text1"/>
          <w:sz w:val="24"/>
          <w:szCs w:val="24"/>
          <w:lang w:val="ru-RU"/>
        </w:rPr>
        <w:t>Все виды внеурочной деятельности учащихся на ступени начального общего образования</w:t>
      </w:r>
      <w:r w:rsidRPr="006D52D2">
        <w:rPr>
          <w:rFonts w:ascii="Times New Roman" w:hAnsi="Times New Roman" w:cs="Times New Roman"/>
          <w:color w:val="000000" w:themeColor="text1"/>
          <w:sz w:val="24"/>
          <w:szCs w:val="24"/>
        </w:rPr>
        <w:t> </w:t>
      </w:r>
      <w:r w:rsidRPr="006D52D2">
        <w:rPr>
          <w:rFonts w:ascii="Times New Roman" w:hAnsi="Times New Roman" w:cs="Times New Roman"/>
          <w:color w:val="000000" w:themeColor="text1"/>
          <w:sz w:val="24"/>
          <w:szCs w:val="24"/>
          <w:lang w:val="ru-RU"/>
        </w:rPr>
        <w:t xml:space="preserve"> строго ориентированы на воспитательные результаты.</w:t>
      </w:r>
    </w:p>
    <w:p w:rsidR="004C31C2" w:rsidRPr="006D52D2" w:rsidRDefault="004C31C2" w:rsidP="004C31C2">
      <w:pPr>
        <w:pStyle w:val="a7"/>
        <w:ind w:left="0" w:firstLine="567"/>
        <w:textAlignment w:val="baseline"/>
        <w:rPr>
          <w:rFonts w:ascii="Times New Roman" w:hAnsi="Times New Roman" w:cs="Times New Roman"/>
          <w:color w:val="000000" w:themeColor="text1"/>
          <w:sz w:val="24"/>
          <w:szCs w:val="24"/>
          <w:lang w:val="ru-RU"/>
        </w:rPr>
      </w:pPr>
      <w:r w:rsidRPr="006D52D2">
        <w:rPr>
          <w:rFonts w:ascii="Times New Roman" w:hAnsi="Times New Roman" w:cs="Times New Roman"/>
          <w:color w:val="000000" w:themeColor="text1"/>
          <w:sz w:val="24"/>
          <w:szCs w:val="24"/>
          <w:lang w:val="ru-RU"/>
        </w:rPr>
        <w:t>Воспитательный результат внеурочной деятельности — непосредственное духовно нравственное приобретение ребёнка благодаря его участию в том или ином виде деятельности.</w:t>
      </w:r>
    </w:p>
    <w:p w:rsidR="004C31C2" w:rsidRPr="006D52D2" w:rsidRDefault="004C31C2" w:rsidP="004C31C2">
      <w:pPr>
        <w:pStyle w:val="a7"/>
        <w:ind w:left="0" w:firstLine="567"/>
        <w:textAlignment w:val="baseline"/>
        <w:rPr>
          <w:rFonts w:ascii="Times New Roman" w:hAnsi="Times New Roman" w:cs="Times New Roman"/>
          <w:color w:val="000000" w:themeColor="text1"/>
          <w:sz w:val="24"/>
          <w:szCs w:val="24"/>
          <w:lang w:val="ru-RU"/>
        </w:rPr>
      </w:pPr>
      <w:r w:rsidRPr="006D52D2">
        <w:rPr>
          <w:rFonts w:ascii="Times New Roman" w:hAnsi="Times New Roman" w:cs="Times New Roman"/>
          <w:color w:val="000000" w:themeColor="text1"/>
          <w:sz w:val="24"/>
          <w:szCs w:val="24"/>
          <w:lang w:val="ru-RU"/>
        </w:rPr>
        <w:t>Уровни результатов внеурочной деятельности</w:t>
      </w:r>
    </w:p>
    <w:p w:rsidR="004C31C2" w:rsidRPr="006D52D2" w:rsidRDefault="004C31C2" w:rsidP="004C31C2">
      <w:pPr>
        <w:pStyle w:val="a7"/>
        <w:ind w:left="0" w:firstLine="567"/>
        <w:textAlignment w:val="baseline"/>
        <w:rPr>
          <w:rFonts w:ascii="Times New Roman" w:hAnsi="Times New Roman" w:cs="Times New Roman"/>
          <w:color w:val="000000" w:themeColor="text1"/>
          <w:sz w:val="24"/>
          <w:szCs w:val="24"/>
          <w:lang w:val="ru-RU"/>
        </w:rPr>
      </w:pPr>
      <w:r w:rsidRPr="006D52D2">
        <w:rPr>
          <w:rFonts w:ascii="Times New Roman" w:hAnsi="Times New Roman" w:cs="Times New Roman"/>
          <w:color w:val="000000" w:themeColor="text1"/>
          <w:sz w:val="24"/>
          <w:szCs w:val="24"/>
          <w:lang w:val="ru-RU"/>
        </w:rPr>
        <w:t>Первый уровень (1 класс).  Школьник знает и понимает общественную жизнь. Приобретение школьником социальных знаний (об общественных нормах, об устройстве общества, о социально одобряемых и неодобряемых формах</w:t>
      </w:r>
      <w:r w:rsidRPr="006D52D2">
        <w:rPr>
          <w:rFonts w:ascii="Times New Roman" w:hAnsi="Times New Roman" w:cs="Times New Roman"/>
          <w:color w:val="000000" w:themeColor="text1"/>
          <w:sz w:val="24"/>
          <w:szCs w:val="24"/>
        </w:rPr>
        <w:t> </w:t>
      </w:r>
      <w:r w:rsidRPr="006D52D2">
        <w:rPr>
          <w:rFonts w:ascii="Times New Roman" w:hAnsi="Times New Roman" w:cs="Times New Roman"/>
          <w:color w:val="000000" w:themeColor="text1"/>
          <w:sz w:val="24"/>
          <w:szCs w:val="24"/>
          <w:lang w:val="ru-RU"/>
        </w:rPr>
        <w:t xml:space="preserve"> поведения в обществе и т.п.), понимание социальной реальности и повседневной жизни.</w:t>
      </w:r>
    </w:p>
    <w:p w:rsidR="004C31C2" w:rsidRPr="006D52D2" w:rsidRDefault="004C31C2" w:rsidP="004C31C2">
      <w:pPr>
        <w:ind w:firstLine="567"/>
        <w:jc w:val="both"/>
        <w:rPr>
          <w:rFonts w:ascii="Times New Roman" w:hAnsi="Times New Roman" w:cs="Times New Roman"/>
          <w:color w:val="000000" w:themeColor="text1"/>
          <w:sz w:val="24"/>
          <w:szCs w:val="24"/>
          <w:lang w:val="ru-RU"/>
        </w:rPr>
      </w:pPr>
      <w:r w:rsidRPr="006D52D2">
        <w:rPr>
          <w:rFonts w:ascii="Times New Roman" w:hAnsi="Times New Roman" w:cs="Times New Roman"/>
          <w:color w:val="000000" w:themeColor="text1"/>
          <w:sz w:val="24"/>
          <w:szCs w:val="24"/>
          <w:lang w:val="ru-RU"/>
        </w:rPr>
        <w:t>Второй уровень (2-4 классы). Школьник ценит общественную жизнь. Формирование позитивных отношений школьников к базовым ценностям общества (человек, семья, Отечество, природа, мир, знание, труд, культура).</w:t>
      </w:r>
    </w:p>
    <w:p w:rsidR="004C31C2" w:rsidRPr="006D52D2" w:rsidRDefault="004C31C2" w:rsidP="004C31C2">
      <w:pPr>
        <w:ind w:firstLine="567"/>
        <w:jc w:val="both"/>
        <w:textAlignment w:val="baseline"/>
        <w:rPr>
          <w:rFonts w:ascii="Times New Roman" w:hAnsi="Times New Roman" w:cs="Times New Roman"/>
          <w:color w:val="000000" w:themeColor="text1"/>
          <w:sz w:val="24"/>
          <w:szCs w:val="24"/>
          <w:lang w:val="ru-RU"/>
        </w:rPr>
      </w:pPr>
      <w:r w:rsidRPr="006D52D2">
        <w:rPr>
          <w:rFonts w:ascii="Times New Roman" w:hAnsi="Times New Roman" w:cs="Times New Roman"/>
          <w:color w:val="000000" w:themeColor="text1"/>
          <w:sz w:val="24"/>
          <w:szCs w:val="24"/>
          <w:lang w:val="ru-RU"/>
        </w:rPr>
        <w:t>Последовательное достижение всех</w:t>
      </w:r>
      <w:r w:rsidRPr="006D52D2">
        <w:rPr>
          <w:rFonts w:ascii="Times New Roman" w:hAnsi="Times New Roman" w:cs="Times New Roman"/>
          <w:color w:val="000000" w:themeColor="text1"/>
          <w:sz w:val="24"/>
          <w:szCs w:val="24"/>
        </w:rPr>
        <w:t> </w:t>
      </w:r>
      <w:r w:rsidRPr="006D52D2">
        <w:rPr>
          <w:rFonts w:ascii="Times New Roman" w:hAnsi="Times New Roman" w:cs="Times New Roman"/>
          <w:color w:val="000000" w:themeColor="text1"/>
          <w:sz w:val="24"/>
          <w:szCs w:val="24"/>
          <w:lang w:val="ru-RU"/>
        </w:rPr>
        <w:t xml:space="preserve"> уровней</w:t>
      </w:r>
      <w:r w:rsidRPr="006D52D2">
        <w:rPr>
          <w:rFonts w:ascii="Times New Roman" w:hAnsi="Times New Roman" w:cs="Times New Roman"/>
          <w:color w:val="000000" w:themeColor="text1"/>
          <w:sz w:val="24"/>
          <w:szCs w:val="24"/>
        </w:rPr>
        <w:t> </w:t>
      </w:r>
      <w:r w:rsidRPr="006D52D2">
        <w:rPr>
          <w:rFonts w:ascii="Times New Roman" w:hAnsi="Times New Roman" w:cs="Times New Roman"/>
          <w:color w:val="000000" w:themeColor="text1"/>
          <w:sz w:val="24"/>
          <w:szCs w:val="24"/>
          <w:lang w:val="ru-RU"/>
        </w:rPr>
        <w:t xml:space="preserve"> результатов внеурочной деятельности будет свидетельствовать об эффективности внеурочной деятельности детей в школе.</w:t>
      </w:r>
    </w:p>
    <w:p w:rsidR="00A3258C" w:rsidRPr="008854DE" w:rsidRDefault="00A3258C" w:rsidP="008854DE">
      <w:pPr>
        <w:tabs>
          <w:tab w:val="left" w:pos="709"/>
        </w:tabs>
        <w:ind w:firstLine="567"/>
        <w:jc w:val="both"/>
        <w:rPr>
          <w:rFonts w:ascii="Times New Roman" w:hAnsi="Times New Roman" w:cs="Times New Roman"/>
          <w:color w:val="000000" w:themeColor="text1"/>
          <w:lang w:val="ru-RU"/>
        </w:rPr>
      </w:pPr>
    </w:p>
    <w:p w:rsidR="00A3258C" w:rsidRPr="00C505FB" w:rsidRDefault="00A3258C" w:rsidP="00361B34">
      <w:pPr>
        <w:pStyle w:val="20"/>
        <w:numPr>
          <w:ilvl w:val="1"/>
          <w:numId w:val="171"/>
        </w:numPr>
        <w:tabs>
          <w:tab w:val="left" w:pos="142"/>
          <w:tab w:val="left" w:pos="284"/>
          <w:tab w:val="left" w:pos="426"/>
        </w:tabs>
        <w:spacing w:before="0"/>
        <w:ind w:left="0" w:firstLine="0"/>
        <w:jc w:val="center"/>
        <w:rPr>
          <w:rFonts w:ascii="Times New Roman" w:hAnsi="Times New Roman" w:cs="Times New Roman"/>
          <w:b/>
          <w:sz w:val="22"/>
          <w:szCs w:val="22"/>
          <w:lang w:val="ru-RU"/>
        </w:rPr>
      </w:pPr>
      <w:bookmarkStart w:id="262" w:name="_Toc105169844"/>
      <w:r w:rsidRPr="00C505FB">
        <w:rPr>
          <w:rFonts w:ascii="Times New Roman" w:hAnsi="Times New Roman" w:cs="Times New Roman"/>
          <w:b/>
          <w:sz w:val="22"/>
          <w:szCs w:val="22"/>
        </w:rPr>
        <w:t>КАЛЕНДАРНЫЙ ПЛАН ВОСПИТАТЕЛЬНОЙ РАБОТЫ</w:t>
      </w:r>
      <w:bookmarkEnd w:id="262"/>
    </w:p>
    <w:p w:rsidR="00A3258C" w:rsidRDefault="00A3258C" w:rsidP="008854DE">
      <w:pPr>
        <w:tabs>
          <w:tab w:val="left" w:pos="709"/>
        </w:tabs>
        <w:ind w:firstLine="567"/>
        <w:rPr>
          <w:rFonts w:ascii="Times New Roman" w:hAnsi="Times New Roman" w:cs="Times New Roman"/>
          <w:color w:val="000000" w:themeColor="text1"/>
          <w:lang w:val="ru-RU"/>
        </w:rPr>
      </w:pPr>
    </w:p>
    <w:tbl>
      <w:tblPr>
        <w:tblStyle w:val="af5"/>
        <w:tblW w:w="10662" w:type="dxa"/>
        <w:tblLook w:val="04A0" w:firstRow="1" w:lastRow="0" w:firstColumn="1" w:lastColumn="0" w:noHBand="0" w:noVBand="1"/>
      </w:tblPr>
      <w:tblGrid>
        <w:gridCol w:w="4077"/>
        <w:gridCol w:w="1378"/>
        <w:gridCol w:w="2035"/>
        <w:gridCol w:w="19"/>
        <w:gridCol w:w="3153"/>
      </w:tblGrid>
      <w:tr w:rsidR="00C505FB" w:rsidRPr="0015460C" w:rsidTr="00407A84">
        <w:tc>
          <w:tcPr>
            <w:tcW w:w="10662" w:type="dxa"/>
            <w:gridSpan w:val="5"/>
          </w:tcPr>
          <w:p w:rsidR="00C505FB" w:rsidRPr="0015460C" w:rsidRDefault="00C505FB" w:rsidP="00407A84">
            <w:pPr>
              <w:adjustRightInd w:val="0"/>
              <w:jc w:val="center"/>
              <w:rPr>
                <w:rFonts w:ascii="Times New Roman" w:hAnsi="Times New Roman" w:cs="Times New Roman"/>
                <w:b/>
                <w:bCs/>
                <w:color w:val="000000"/>
              </w:rPr>
            </w:pPr>
          </w:p>
          <w:p w:rsidR="00C505FB" w:rsidRPr="0015460C" w:rsidRDefault="00C505FB" w:rsidP="00407A84">
            <w:pPr>
              <w:adjustRightInd w:val="0"/>
              <w:jc w:val="center"/>
              <w:rPr>
                <w:rFonts w:ascii="Times New Roman" w:hAnsi="Times New Roman" w:cs="Times New Roman"/>
                <w:b/>
                <w:bCs/>
                <w:color w:val="000000"/>
              </w:rPr>
            </w:pPr>
            <w:r w:rsidRPr="0015460C">
              <w:rPr>
                <w:rFonts w:ascii="Times New Roman" w:hAnsi="Times New Roman" w:cs="Times New Roman"/>
                <w:b/>
                <w:bCs/>
                <w:color w:val="000000"/>
              </w:rPr>
              <w:t>Модуль «Ключевые общешкольные дела»</w:t>
            </w:r>
          </w:p>
          <w:p w:rsidR="00C505FB" w:rsidRPr="0015460C" w:rsidRDefault="00C505FB" w:rsidP="00407A84">
            <w:pPr>
              <w:adjustRightInd w:val="0"/>
              <w:jc w:val="center"/>
              <w:rPr>
                <w:rFonts w:ascii="Times New Roman" w:hAnsi="Times New Roman" w:cs="Times New Roman"/>
                <w:b/>
                <w:bCs/>
                <w:color w:val="000000"/>
              </w:rPr>
            </w:pPr>
          </w:p>
        </w:tc>
      </w:tr>
      <w:tr w:rsidR="00C505FB" w:rsidRPr="0015460C" w:rsidTr="00407A84">
        <w:tc>
          <w:tcPr>
            <w:tcW w:w="4077" w:type="dxa"/>
          </w:tcPr>
          <w:p w:rsidR="00C505FB" w:rsidRPr="0015460C" w:rsidRDefault="00C505FB" w:rsidP="00407A84">
            <w:pPr>
              <w:adjustRightInd w:val="0"/>
              <w:spacing w:line="360" w:lineRule="auto"/>
              <w:jc w:val="center"/>
              <w:rPr>
                <w:rFonts w:ascii="Times New Roman" w:hAnsi="Times New Roman" w:cs="Times New Roman"/>
                <w:b/>
                <w:bCs/>
                <w:color w:val="000000"/>
              </w:rPr>
            </w:pPr>
            <w:r w:rsidRPr="0015460C">
              <w:rPr>
                <w:rFonts w:ascii="Times New Roman" w:hAnsi="Times New Roman" w:cs="Times New Roman"/>
                <w:b/>
                <w:bCs/>
                <w:color w:val="000000"/>
              </w:rPr>
              <w:t>Дела</w:t>
            </w:r>
          </w:p>
        </w:tc>
        <w:tc>
          <w:tcPr>
            <w:tcW w:w="1378" w:type="dxa"/>
          </w:tcPr>
          <w:p w:rsidR="00C505FB" w:rsidRPr="0015460C" w:rsidRDefault="00C505FB" w:rsidP="00407A84">
            <w:pPr>
              <w:adjustRightInd w:val="0"/>
              <w:jc w:val="center"/>
              <w:rPr>
                <w:rFonts w:ascii="Times New Roman" w:hAnsi="Times New Roman" w:cs="Times New Roman"/>
                <w:b/>
                <w:bCs/>
                <w:color w:val="000000"/>
              </w:rPr>
            </w:pPr>
            <w:r w:rsidRPr="0015460C">
              <w:rPr>
                <w:rFonts w:ascii="Times New Roman" w:hAnsi="Times New Roman" w:cs="Times New Roman"/>
                <w:b/>
                <w:bCs/>
                <w:color w:val="000000"/>
              </w:rPr>
              <w:t>Классы</w:t>
            </w:r>
          </w:p>
        </w:tc>
        <w:tc>
          <w:tcPr>
            <w:tcW w:w="2035" w:type="dxa"/>
          </w:tcPr>
          <w:p w:rsidR="00C505FB" w:rsidRPr="0015460C" w:rsidRDefault="00C505FB" w:rsidP="00407A84">
            <w:pPr>
              <w:tabs>
                <w:tab w:val="left" w:pos="870"/>
              </w:tabs>
              <w:adjustRightInd w:val="0"/>
              <w:jc w:val="center"/>
              <w:rPr>
                <w:rFonts w:ascii="Times New Roman" w:hAnsi="Times New Roman" w:cs="Times New Roman"/>
                <w:b/>
                <w:bCs/>
                <w:color w:val="000000"/>
              </w:rPr>
            </w:pPr>
            <w:r w:rsidRPr="0015460C">
              <w:rPr>
                <w:rFonts w:ascii="Times New Roman" w:hAnsi="Times New Roman" w:cs="Times New Roman"/>
                <w:b/>
                <w:bCs/>
                <w:color w:val="000000"/>
              </w:rPr>
              <w:t>Дата проведения</w:t>
            </w:r>
          </w:p>
        </w:tc>
        <w:tc>
          <w:tcPr>
            <w:tcW w:w="3172" w:type="dxa"/>
            <w:gridSpan w:val="2"/>
          </w:tcPr>
          <w:p w:rsidR="00C505FB" w:rsidRPr="0015460C" w:rsidRDefault="00C505FB" w:rsidP="00407A84">
            <w:pPr>
              <w:adjustRightInd w:val="0"/>
              <w:jc w:val="center"/>
              <w:rPr>
                <w:rFonts w:ascii="Times New Roman" w:hAnsi="Times New Roman" w:cs="Times New Roman"/>
                <w:b/>
                <w:bCs/>
                <w:color w:val="000000"/>
              </w:rPr>
            </w:pPr>
            <w:r w:rsidRPr="0015460C">
              <w:rPr>
                <w:rFonts w:ascii="Times New Roman" w:hAnsi="Times New Roman" w:cs="Times New Roman"/>
                <w:b/>
                <w:bCs/>
                <w:color w:val="000000"/>
              </w:rPr>
              <w:t>Ответственные</w:t>
            </w:r>
          </w:p>
        </w:tc>
      </w:tr>
      <w:tr w:rsidR="00C505FB" w:rsidRPr="0015460C" w:rsidTr="00407A84">
        <w:tc>
          <w:tcPr>
            <w:tcW w:w="10662" w:type="dxa"/>
            <w:gridSpan w:val="5"/>
          </w:tcPr>
          <w:p w:rsidR="00C505FB" w:rsidRPr="0015460C" w:rsidRDefault="00C505FB" w:rsidP="00407A84">
            <w:pPr>
              <w:adjustRightInd w:val="0"/>
              <w:jc w:val="center"/>
              <w:rPr>
                <w:rFonts w:ascii="Times New Roman" w:hAnsi="Times New Roman" w:cs="Times New Roman"/>
                <w:bCs/>
                <w:color w:val="000000"/>
              </w:rPr>
            </w:pPr>
            <w:r w:rsidRPr="0015460C">
              <w:rPr>
                <w:rFonts w:ascii="Times New Roman" w:hAnsi="Times New Roman" w:cs="Times New Roman"/>
                <w:bCs/>
                <w:color w:val="000000"/>
              </w:rPr>
              <w:t>Сентябрь</w:t>
            </w:r>
          </w:p>
        </w:tc>
      </w:tr>
      <w:tr w:rsidR="00C505FB" w:rsidRPr="0015460C" w:rsidTr="00407A84">
        <w:tc>
          <w:tcPr>
            <w:tcW w:w="4077" w:type="dxa"/>
          </w:tcPr>
          <w:p w:rsidR="00C505FB" w:rsidRPr="0015460C" w:rsidRDefault="00C505FB" w:rsidP="00407A84">
            <w:pPr>
              <w:adjustRightInd w:val="0"/>
              <w:rPr>
                <w:rFonts w:ascii="Times New Roman" w:hAnsi="Times New Roman" w:cs="Times New Roman"/>
                <w:bCs/>
                <w:color w:val="000000"/>
              </w:rPr>
            </w:pPr>
            <w:r w:rsidRPr="0015460C">
              <w:rPr>
                <w:rFonts w:ascii="Times New Roman" w:hAnsi="Times New Roman" w:cs="Times New Roman"/>
                <w:bCs/>
                <w:color w:val="000000"/>
              </w:rPr>
              <w:t>День знаний</w:t>
            </w:r>
          </w:p>
        </w:tc>
        <w:tc>
          <w:tcPr>
            <w:tcW w:w="1378" w:type="dxa"/>
          </w:tcPr>
          <w:p w:rsidR="00C505FB" w:rsidRPr="0015460C" w:rsidRDefault="00C505FB" w:rsidP="00407A84">
            <w:pPr>
              <w:adjustRightInd w:val="0"/>
              <w:jc w:val="center"/>
              <w:rPr>
                <w:rFonts w:ascii="Times New Roman" w:hAnsi="Times New Roman" w:cs="Times New Roman"/>
                <w:bCs/>
                <w:color w:val="000000"/>
              </w:rPr>
            </w:pPr>
            <w:r w:rsidRPr="0015460C">
              <w:rPr>
                <w:rFonts w:ascii="Times New Roman" w:hAnsi="Times New Roman" w:cs="Times New Roman"/>
                <w:bCs/>
                <w:color w:val="000000"/>
              </w:rPr>
              <w:t xml:space="preserve">1 - 4 </w:t>
            </w:r>
          </w:p>
        </w:tc>
        <w:tc>
          <w:tcPr>
            <w:tcW w:w="2054" w:type="dxa"/>
            <w:gridSpan w:val="2"/>
          </w:tcPr>
          <w:p w:rsidR="00C505FB" w:rsidRPr="0015460C" w:rsidRDefault="00C505FB" w:rsidP="00407A84">
            <w:pPr>
              <w:adjustRightInd w:val="0"/>
              <w:rPr>
                <w:rFonts w:ascii="Times New Roman" w:hAnsi="Times New Roman" w:cs="Times New Roman"/>
                <w:bCs/>
                <w:color w:val="000000"/>
              </w:rPr>
            </w:pPr>
            <w:r w:rsidRPr="0015460C">
              <w:rPr>
                <w:rFonts w:ascii="Times New Roman" w:hAnsi="Times New Roman" w:cs="Times New Roman"/>
                <w:bCs/>
                <w:color w:val="000000"/>
              </w:rPr>
              <w:t>01.09</w:t>
            </w:r>
          </w:p>
        </w:tc>
        <w:tc>
          <w:tcPr>
            <w:tcW w:w="3153" w:type="dxa"/>
          </w:tcPr>
          <w:p w:rsidR="00C505FB" w:rsidRPr="0015460C" w:rsidRDefault="00C505FB" w:rsidP="00407A84">
            <w:pPr>
              <w:adjustRightInd w:val="0"/>
              <w:rPr>
                <w:rFonts w:ascii="Times New Roman" w:hAnsi="Times New Roman" w:cs="Times New Roman"/>
                <w:bCs/>
                <w:color w:val="000000"/>
              </w:rPr>
            </w:pPr>
            <w:r w:rsidRPr="0015460C">
              <w:rPr>
                <w:rFonts w:ascii="Times New Roman" w:hAnsi="Times New Roman" w:cs="Times New Roman"/>
                <w:bCs/>
                <w:color w:val="000000"/>
              </w:rPr>
              <w:t>Зам. директора по ВР</w:t>
            </w:r>
          </w:p>
        </w:tc>
      </w:tr>
      <w:tr w:rsidR="00C505FB" w:rsidRPr="0015460C" w:rsidTr="00407A84">
        <w:tc>
          <w:tcPr>
            <w:tcW w:w="4077" w:type="dxa"/>
          </w:tcPr>
          <w:p w:rsidR="00C505FB" w:rsidRPr="0015460C" w:rsidRDefault="00C505FB" w:rsidP="00407A84">
            <w:pPr>
              <w:adjustRightInd w:val="0"/>
              <w:rPr>
                <w:rFonts w:ascii="Times New Roman" w:hAnsi="Times New Roman" w:cs="Times New Roman"/>
                <w:bCs/>
                <w:color w:val="000000"/>
                <w:lang w:val="ru-RU"/>
              </w:rPr>
            </w:pPr>
            <w:r w:rsidRPr="0015460C">
              <w:rPr>
                <w:rFonts w:ascii="Times New Roman" w:hAnsi="Times New Roman" w:cs="Times New Roman"/>
                <w:bCs/>
                <w:color w:val="000000"/>
                <w:lang w:val="ru-RU"/>
              </w:rPr>
              <w:t>День солидарности в борьбе с терроризмом</w:t>
            </w:r>
          </w:p>
          <w:p w:rsidR="00C505FB" w:rsidRPr="0015460C" w:rsidRDefault="00C505FB" w:rsidP="00407A84">
            <w:pPr>
              <w:adjustRightInd w:val="0"/>
              <w:rPr>
                <w:rFonts w:ascii="Times New Roman" w:hAnsi="Times New Roman" w:cs="Times New Roman"/>
                <w:bCs/>
                <w:color w:val="000000"/>
                <w:lang w:val="ru-RU"/>
              </w:rPr>
            </w:pPr>
            <w:r w:rsidRPr="0015460C">
              <w:rPr>
                <w:rFonts w:ascii="Times New Roman" w:hAnsi="Times New Roman" w:cs="Times New Roman"/>
                <w:bCs/>
                <w:color w:val="000000"/>
                <w:lang w:val="ru-RU"/>
              </w:rPr>
              <w:t>День окончания Второй мировой войны</w:t>
            </w:r>
          </w:p>
        </w:tc>
        <w:tc>
          <w:tcPr>
            <w:tcW w:w="1378" w:type="dxa"/>
          </w:tcPr>
          <w:p w:rsidR="00C505FB" w:rsidRPr="0015460C" w:rsidRDefault="00C505FB" w:rsidP="00407A84">
            <w:pPr>
              <w:adjustRightInd w:val="0"/>
              <w:jc w:val="center"/>
              <w:rPr>
                <w:rFonts w:ascii="Times New Roman" w:hAnsi="Times New Roman" w:cs="Times New Roman"/>
                <w:bCs/>
                <w:color w:val="000000"/>
              </w:rPr>
            </w:pPr>
            <w:r w:rsidRPr="0015460C">
              <w:rPr>
                <w:rFonts w:ascii="Times New Roman" w:hAnsi="Times New Roman" w:cs="Times New Roman"/>
                <w:bCs/>
                <w:color w:val="000000"/>
              </w:rPr>
              <w:t>1 - 4</w:t>
            </w:r>
          </w:p>
        </w:tc>
        <w:tc>
          <w:tcPr>
            <w:tcW w:w="2054" w:type="dxa"/>
            <w:gridSpan w:val="2"/>
          </w:tcPr>
          <w:p w:rsidR="00C505FB" w:rsidRPr="0015460C" w:rsidRDefault="00C505FB" w:rsidP="00407A84">
            <w:pPr>
              <w:adjustRightInd w:val="0"/>
              <w:rPr>
                <w:rFonts w:ascii="Times New Roman" w:hAnsi="Times New Roman" w:cs="Times New Roman"/>
                <w:bCs/>
                <w:color w:val="000000"/>
              </w:rPr>
            </w:pPr>
            <w:r w:rsidRPr="0015460C">
              <w:rPr>
                <w:rFonts w:ascii="Times New Roman" w:hAnsi="Times New Roman" w:cs="Times New Roman"/>
                <w:bCs/>
                <w:color w:val="000000"/>
              </w:rPr>
              <w:t>02.09</w:t>
            </w:r>
          </w:p>
        </w:tc>
        <w:tc>
          <w:tcPr>
            <w:tcW w:w="3153" w:type="dxa"/>
          </w:tcPr>
          <w:p w:rsidR="00C505FB" w:rsidRPr="0015460C" w:rsidRDefault="00C505FB" w:rsidP="00407A84">
            <w:pPr>
              <w:adjustRightInd w:val="0"/>
              <w:rPr>
                <w:rFonts w:ascii="Times New Roman" w:hAnsi="Times New Roman" w:cs="Times New Roman"/>
                <w:bCs/>
                <w:color w:val="000000"/>
              </w:rPr>
            </w:pPr>
            <w:r w:rsidRPr="0015460C">
              <w:rPr>
                <w:rFonts w:ascii="Times New Roman" w:hAnsi="Times New Roman" w:cs="Times New Roman"/>
                <w:bCs/>
                <w:color w:val="000000"/>
              </w:rPr>
              <w:t>Классные руководители</w:t>
            </w:r>
          </w:p>
        </w:tc>
      </w:tr>
      <w:tr w:rsidR="00C505FB" w:rsidRPr="0015460C" w:rsidTr="00407A84">
        <w:tc>
          <w:tcPr>
            <w:tcW w:w="4077" w:type="dxa"/>
          </w:tcPr>
          <w:p w:rsidR="00C505FB" w:rsidRPr="0015460C" w:rsidRDefault="00C505FB" w:rsidP="00407A84">
            <w:pPr>
              <w:adjustRightInd w:val="0"/>
              <w:rPr>
                <w:rFonts w:ascii="Times New Roman" w:hAnsi="Times New Roman" w:cs="Times New Roman"/>
                <w:bCs/>
                <w:color w:val="000000"/>
              </w:rPr>
            </w:pPr>
            <w:r w:rsidRPr="0015460C">
              <w:rPr>
                <w:rFonts w:ascii="Times New Roman" w:hAnsi="Times New Roman" w:cs="Times New Roman"/>
                <w:lang w:val="ru-RU"/>
              </w:rPr>
              <w:t xml:space="preserve">Участие в муниципальном конкурсе рисунков «Защита прав потребителей. </w:t>
            </w:r>
            <w:r w:rsidRPr="0015460C">
              <w:rPr>
                <w:rFonts w:ascii="Times New Roman" w:hAnsi="Times New Roman" w:cs="Times New Roman"/>
              </w:rPr>
              <w:t>Рациональный потребитель»</w:t>
            </w:r>
          </w:p>
        </w:tc>
        <w:tc>
          <w:tcPr>
            <w:tcW w:w="1378" w:type="dxa"/>
          </w:tcPr>
          <w:p w:rsidR="00C505FB" w:rsidRPr="0015460C" w:rsidRDefault="00C505FB" w:rsidP="00407A84">
            <w:pPr>
              <w:adjustRightInd w:val="0"/>
              <w:jc w:val="center"/>
              <w:rPr>
                <w:rFonts w:ascii="Times New Roman" w:hAnsi="Times New Roman" w:cs="Times New Roman"/>
                <w:bCs/>
                <w:color w:val="000000"/>
              </w:rPr>
            </w:pPr>
            <w:r w:rsidRPr="0015460C">
              <w:rPr>
                <w:rFonts w:ascii="Times New Roman" w:hAnsi="Times New Roman" w:cs="Times New Roman"/>
                <w:bCs/>
                <w:color w:val="000000"/>
              </w:rPr>
              <w:t>1 - 4</w:t>
            </w:r>
          </w:p>
        </w:tc>
        <w:tc>
          <w:tcPr>
            <w:tcW w:w="2054" w:type="dxa"/>
            <w:gridSpan w:val="2"/>
          </w:tcPr>
          <w:p w:rsidR="00C505FB" w:rsidRPr="0015460C" w:rsidRDefault="00C505FB" w:rsidP="00407A84">
            <w:pPr>
              <w:adjustRightInd w:val="0"/>
              <w:rPr>
                <w:rFonts w:ascii="Times New Roman" w:hAnsi="Times New Roman" w:cs="Times New Roman"/>
                <w:bCs/>
                <w:color w:val="000000"/>
              </w:rPr>
            </w:pPr>
            <w:r w:rsidRPr="0015460C">
              <w:rPr>
                <w:rFonts w:ascii="Times New Roman" w:hAnsi="Times New Roman" w:cs="Times New Roman"/>
                <w:bCs/>
                <w:color w:val="000000"/>
              </w:rPr>
              <w:t>05.09</w:t>
            </w:r>
          </w:p>
        </w:tc>
        <w:tc>
          <w:tcPr>
            <w:tcW w:w="3153" w:type="dxa"/>
          </w:tcPr>
          <w:p w:rsidR="00C505FB" w:rsidRPr="0015460C" w:rsidRDefault="00C505FB" w:rsidP="00407A84">
            <w:pPr>
              <w:adjustRightInd w:val="0"/>
              <w:rPr>
                <w:rFonts w:ascii="Times New Roman" w:hAnsi="Times New Roman" w:cs="Times New Roman"/>
                <w:bCs/>
                <w:color w:val="000000"/>
              </w:rPr>
            </w:pPr>
            <w:r w:rsidRPr="0015460C">
              <w:rPr>
                <w:rFonts w:ascii="Times New Roman" w:hAnsi="Times New Roman" w:cs="Times New Roman"/>
                <w:bCs/>
                <w:color w:val="000000"/>
              </w:rPr>
              <w:t>Классные руководители</w:t>
            </w:r>
          </w:p>
        </w:tc>
      </w:tr>
      <w:tr w:rsidR="00C505FB" w:rsidRPr="0015460C" w:rsidTr="00407A84">
        <w:tc>
          <w:tcPr>
            <w:tcW w:w="4077" w:type="dxa"/>
          </w:tcPr>
          <w:p w:rsidR="00C505FB" w:rsidRPr="0015460C" w:rsidRDefault="00C505FB" w:rsidP="00407A84">
            <w:pPr>
              <w:adjustRightInd w:val="0"/>
              <w:rPr>
                <w:rFonts w:ascii="Times New Roman" w:hAnsi="Times New Roman" w:cs="Times New Roman"/>
                <w:bCs/>
                <w:color w:val="000000"/>
              </w:rPr>
            </w:pPr>
            <w:r w:rsidRPr="0015460C">
              <w:rPr>
                <w:rFonts w:ascii="Times New Roman" w:hAnsi="Times New Roman" w:cs="Times New Roman"/>
                <w:bCs/>
                <w:color w:val="000000"/>
              </w:rPr>
              <w:t>День добрых дел</w:t>
            </w:r>
          </w:p>
        </w:tc>
        <w:tc>
          <w:tcPr>
            <w:tcW w:w="1378" w:type="dxa"/>
          </w:tcPr>
          <w:p w:rsidR="00C505FB" w:rsidRPr="0015460C" w:rsidRDefault="00C505FB" w:rsidP="00407A84">
            <w:pPr>
              <w:adjustRightInd w:val="0"/>
              <w:jc w:val="center"/>
              <w:rPr>
                <w:rFonts w:ascii="Times New Roman" w:hAnsi="Times New Roman" w:cs="Times New Roman"/>
                <w:bCs/>
                <w:color w:val="000000"/>
              </w:rPr>
            </w:pPr>
            <w:r w:rsidRPr="0015460C">
              <w:rPr>
                <w:rFonts w:ascii="Times New Roman" w:hAnsi="Times New Roman" w:cs="Times New Roman"/>
                <w:bCs/>
                <w:color w:val="000000"/>
              </w:rPr>
              <w:t>1 - 4</w:t>
            </w:r>
          </w:p>
        </w:tc>
        <w:tc>
          <w:tcPr>
            <w:tcW w:w="2054" w:type="dxa"/>
            <w:gridSpan w:val="2"/>
          </w:tcPr>
          <w:p w:rsidR="00C505FB" w:rsidRPr="0015460C" w:rsidRDefault="00C505FB" w:rsidP="00407A84">
            <w:pPr>
              <w:adjustRightInd w:val="0"/>
              <w:rPr>
                <w:rFonts w:ascii="Times New Roman" w:hAnsi="Times New Roman" w:cs="Times New Roman"/>
                <w:bCs/>
                <w:color w:val="000000"/>
              </w:rPr>
            </w:pPr>
            <w:r w:rsidRPr="0015460C">
              <w:rPr>
                <w:rFonts w:ascii="Times New Roman" w:hAnsi="Times New Roman" w:cs="Times New Roman"/>
                <w:bCs/>
                <w:color w:val="000000"/>
              </w:rPr>
              <w:t>06.09</w:t>
            </w:r>
          </w:p>
        </w:tc>
        <w:tc>
          <w:tcPr>
            <w:tcW w:w="3153" w:type="dxa"/>
          </w:tcPr>
          <w:p w:rsidR="00C505FB" w:rsidRPr="0015460C" w:rsidRDefault="00C505FB" w:rsidP="00407A84">
            <w:pPr>
              <w:adjustRightInd w:val="0"/>
              <w:rPr>
                <w:rFonts w:ascii="Times New Roman" w:hAnsi="Times New Roman" w:cs="Times New Roman"/>
                <w:bCs/>
                <w:color w:val="000000"/>
              </w:rPr>
            </w:pPr>
            <w:r w:rsidRPr="0015460C">
              <w:rPr>
                <w:rFonts w:ascii="Times New Roman" w:hAnsi="Times New Roman" w:cs="Times New Roman"/>
                <w:bCs/>
                <w:color w:val="000000"/>
              </w:rPr>
              <w:t>Классные руководители</w:t>
            </w:r>
          </w:p>
        </w:tc>
      </w:tr>
      <w:tr w:rsidR="00C505FB" w:rsidRPr="0015460C" w:rsidTr="00407A84">
        <w:tc>
          <w:tcPr>
            <w:tcW w:w="4077" w:type="dxa"/>
          </w:tcPr>
          <w:p w:rsidR="00C505FB" w:rsidRPr="0015460C" w:rsidRDefault="00C505FB" w:rsidP="00407A84">
            <w:pPr>
              <w:adjustRightInd w:val="0"/>
              <w:rPr>
                <w:rFonts w:ascii="Times New Roman" w:hAnsi="Times New Roman" w:cs="Times New Roman"/>
                <w:bCs/>
                <w:color w:val="000000"/>
                <w:lang w:val="ru-RU"/>
              </w:rPr>
            </w:pPr>
            <w:r w:rsidRPr="0015460C">
              <w:rPr>
                <w:rFonts w:ascii="Times New Roman" w:hAnsi="Times New Roman" w:cs="Times New Roman"/>
                <w:bCs/>
                <w:color w:val="000000"/>
                <w:lang w:val="ru-RU"/>
              </w:rPr>
              <w:t>210 лет со дня Бородинского сражения</w:t>
            </w:r>
          </w:p>
        </w:tc>
        <w:tc>
          <w:tcPr>
            <w:tcW w:w="1378" w:type="dxa"/>
          </w:tcPr>
          <w:p w:rsidR="00C505FB" w:rsidRPr="0015460C" w:rsidRDefault="00C505FB" w:rsidP="00407A84">
            <w:pPr>
              <w:adjustRightInd w:val="0"/>
              <w:jc w:val="center"/>
              <w:rPr>
                <w:rFonts w:ascii="Times New Roman" w:hAnsi="Times New Roman" w:cs="Times New Roman"/>
                <w:bCs/>
                <w:color w:val="000000"/>
              </w:rPr>
            </w:pPr>
            <w:r w:rsidRPr="0015460C">
              <w:rPr>
                <w:rFonts w:ascii="Times New Roman" w:hAnsi="Times New Roman" w:cs="Times New Roman"/>
                <w:bCs/>
                <w:color w:val="000000"/>
              </w:rPr>
              <w:t>2 - 4</w:t>
            </w:r>
          </w:p>
        </w:tc>
        <w:tc>
          <w:tcPr>
            <w:tcW w:w="2054" w:type="dxa"/>
            <w:gridSpan w:val="2"/>
          </w:tcPr>
          <w:p w:rsidR="00C505FB" w:rsidRPr="0015460C" w:rsidRDefault="00C505FB" w:rsidP="00407A84">
            <w:pPr>
              <w:adjustRightInd w:val="0"/>
              <w:rPr>
                <w:rFonts w:ascii="Times New Roman" w:hAnsi="Times New Roman" w:cs="Times New Roman"/>
                <w:bCs/>
                <w:color w:val="000000"/>
              </w:rPr>
            </w:pPr>
            <w:r w:rsidRPr="0015460C">
              <w:rPr>
                <w:rFonts w:ascii="Times New Roman" w:hAnsi="Times New Roman" w:cs="Times New Roman"/>
                <w:bCs/>
                <w:color w:val="000000"/>
              </w:rPr>
              <w:t>07.09</w:t>
            </w:r>
          </w:p>
        </w:tc>
        <w:tc>
          <w:tcPr>
            <w:tcW w:w="3153" w:type="dxa"/>
          </w:tcPr>
          <w:p w:rsidR="00C505FB" w:rsidRPr="0015460C" w:rsidRDefault="00C505FB" w:rsidP="00407A84">
            <w:pPr>
              <w:adjustRightInd w:val="0"/>
              <w:rPr>
                <w:rFonts w:ascii="Times New Roman" w:hAnsi="Times New Roman" w:cs="Times New Roman"/>
                <w:bCs/>
                <w:color w:val="000000"/>
              </w:rPr>
            </w:pPr>
            <w:r w:rsidRPr="0015460C">
              <w:rPr>
                <w:rFonts w:ascii="Times New Roman" w:hAnsi="Times New Roman" w:cs="Times New Roman"/>
                <w:bCs/>
                <w:color w:val="000000"/>
              </w:rPr>
              <w:t>Классные руководители</w:t>
            </w:r>
          </w:p>
        </w:tc>
      </w:tr>
      <w:tr w:rsidR="00C505FB" w:rsidRPr="0015460C" w:rsidTr="00407A84">
        <w:tc>
          <w:tcPr>
            <w:tcW w:w="4077" w:type="dxa"/>
          </w:tcPr>
          <w:p w:rsidR="00C505FB" w:rsidRPr="0015460C" w:rsidRDefault="00C505FB" w:rsidP="00407A84">
            <w:pPr>
              <w:adjustRightInd w:val="0"/>
              <w:rPr>
                <w:rFonts w:ascii="Times New Roman" w:hAnsi="Times New Roman" w:cs="Times New Roman"/>
                <w:color w:val="000000"/>
              </w:rPr>
            </w:pPr>
            <w:r w:rsidRPr="0015460C">
              <w:rPr>
                <w:rFonts w:ascii="Times New Roman" w:hAnsi="Times New Roman" w:cs="Times New Roman"/>
                <w:color w:val="000000"/>
              </w:rPr>
              <w:t>Международный день</w:t>
            </w:r>
          </w:p>
          <w:p w:rsidR="00C505FB" w:rsidRPr="0015460C" w:rsidRDefault="00C505FB" w:rsidP="00407A84">
            <w:pPr>
              <w:adjustRightInd w:val="0"/>
              <w:rPr>
                <w:rFonts w:ascii="Times New Roman" w:hAnsi="Times New Roman" w:cs="Times New Roman"/>
                <w:color w:val="000000"/>
              </w:rPr>
            </w:pPr>
            <w:r w:rsidRPr="0015460C">
              <w:rPr>
                <w:rFonts w:ascii="Times New Roman" w:hAnsi="Times New Roman" w:cs="Times New Roman"/>
                <w:color w:val="000000"/>
              </w:rPr>
              <w:t>распространения грамотности</w:t>
            </w:r>
          </w:p>
        </w:tc>
        <w:tc>
          <w:tcPr>
            <w:tcW w:w="1378" w:type="dxa"/>
          </w:tcPr>
          <w:p w:rsidR="00C505FB" w:rsidRPr="0015460C" w:rsidRDefault="00C505FB" w:rsidP="00407A84">
            <w:pPr>
              <w:adjustRightInd w:val="0"/>
              <w:jc w:val="center"/>
              <w:rPr>
                <w:rFonts w:ascii="Times New Roman" w:hAnsi="Times New Roman" w:cs="Times New Roman"/>
                <w:color w:val="000000"/>
              </w:rPr>
            </w:pPr>
            <w:r w:rsidRPr="0015460C">
              <w:rPr>
                <w:rFonts w:ascii="Times New Roman" w:hAnsi="Times New Roman" w:cs="Times New Roman"/>
                <w:color w:val="000000"/>
              </w:rPr>
              <w:t>2 - 4</w:t>
            </w:r>
          </w:p>
        </w:tc>
        <w:tc>
          <w:tcPr>
            <w:tcW w:w="2054" w:type="dxa"/>
            <w:gridSpan w:val="2"/>
          </w:tcPr>
          <w:p w:rsidR="00C505FB" w:rsidRPr="0015460C" w:rsidRDefault="00C505FB" w:rsidP="00407A84">
            <w:pPr>
              <w:adjustRightInd w:val="0"/>
              <w:rPr>
                <w:rFonts w:ascii="Times New Roman" w:hAnsi="Times New Roman" w:cs="Times New Roman"/>
                <w:color w:val="000000"/>
              </w:rPr>
            </w:pPr>
            <w:r w:rsidRPr="0015460C">
              <w:rPr>
                <w:rFonts w:ascii="Times New Roman" w:hAnsi="Times New Roman" w:cs="Times New Roman"/>
                <w:color w:val="000000"/>
              </w:rPr>
              <w:t>08.09</w:t>
            </w:r>
          </w:p>
        </w:tc>
        <w:tc>
          <w:tcPr>
            <w:tcW w:w="3153" w:type="dxa"/>
          </w:tcPr>
          <w:p w:rsidR="00C505FB" w:rsidRPr="0015460C" w:rsidRDefault="00C505FB" w:rsidP="00407A84">
            <w:pPr>
              <w:tabs>
                <w:tab w:val="left" w:pos="1980"/>
              </w:tabs>
              <w:adjustRightInd w:val="0"/>
              <w:rPr>
                <w:rFonts w:ascii="Times New Roman" w:hAnsi="Times New Roman" w:cs="Times New Roman"/>
                <w:color w:val="000000"/>
              </w:rPr>
            </w:pPr>
            <w:r w:rsidRPr="0015460C">
              <w:rPr>
                <w:rFonts w:ascii="Times New Roman" w:hAnsi="Times New Roman" w:cs="Times New Roman"/>
                <w:color w:val="000000"/>
              </w:rPr>
              <w:t>Классные руководители</w:t>
            </w:r>
          </w:p>
        </w:tc>
      </w:tr>
      <w:tr w:rsidR="00C505FB" w:rsidRPr="0015460C" w:rsidTr="00407A84">
        <w:tc>
          <w:tcPr>
            <w:tcW w:w="4077" w:type="dxa"/>
          </w:tcPr>
          <w:p w:rsidR="00C505FB" w:rsidRPr="0015460C" w:rsidRDefault="00C505FB" w:rsidP="00407A84">
            <w:pPr>
              <w:adjustRightInd w:val="0"/>
              <w:rPr>
                <w:rFonts w:ascii="Times New Roman" w:hAnsi="Times New Roman" w:cs="Times New Roman"/>
                <w:color w:val="000000"/>
              </w:rPr>
            </w:pPr>
            <w:r w:rsidRPr="0015460C">
              <w:rPr>
                <w:rFonts w:ascii="Times New Roman" w:hAnsi="Times New Roman" w:cs="Times New Roman"/>
                <w:color w:val="000000"/>
              </w:rPr>
              <w:t>День образования Ростовской области</w:t>
            </w:r>
          </w:p>
        </w:tc>
        <w:tc>
          <w:tcPr>
            <w:tcW w:w="1378" w:type="dxa"/>
          </w:tcPr>
          <w:p w:rsidR="00C505FB" w:rsidRPr="0015460C" w:rsidRDefault="00C505FB" w:rsidP="00407A84">
            <w:pPr>
              <w:adjustRightInd w:val="0"/>
              <w:jc w:val="center"/>
              <w:rPr>
                <w:rFonts w:ascii="Times New Roman" w:hAnsi="Times New Roman" w:cs="Times New Roman"/>
                <w:color w:val="000000"/>
              </w:rPr>
            </w:pPr>
            <w:r w:rsidRPr="0015460C">
              <w:rPr>
                <w:rFonts w:ascii="Times New Roman" w:hAnsi="Times New Roman" w:cs="Times New Roman"/>
                <w:bCs/>
                <w:color w:val="000000"/>
              </w:rPr>
              <w:t>1 - 4</w:t>
            </w:r>
          </w:p>
        </w:tc>
        <w:tc>
          <w:tcPr>
            <w:tcW w:w="2054" w:type="dxa"/>
            <w:gridSpan w:val="2"/>
          </w:tcPr>
          <w:p w:rsidR="00C505FB" w:rsidRPr="0015460C" w:rsidRDefault="00C505FB" w:rsidP="00407A84">
            <w:pPr>
              <w:adjustRightInd w:val="0"/>
              <w:rPr>
                <w:rFonts w:ascii="Times New Roman" w:hAnsi="Times New Roman" w:cs="Times New Roman"/>
                <w:color w:val="000000"/>
              </w:rPr>
            </w:pPr>
            <w:r w:rsidRPr="0015460C">
              <w:rPr>
                <w:rFonts w:ascii="Times New Roman" w:hAnsi="Times New Roman" w:cs="Times New Roman"/>
                <w:color w:val="000000"/>
              </w:rPr>
              <w:t>13.09</w:t>
            </w:r>
          </w:p>
        </w:tc>
        <w:tc>
          <w:tcPr>
            <w:tcW w:w="3153" w:type="dxa"/>
          </w:tcPr>
          <w:p w:rsidR="00C505FB" w:rsidRPr="0015460C" w:rsidRDefault="00C505FB" w:rsidP="00407A84">
            <w:pPr>
              <w:tabs>
                <w:tab w:val="left" w:pos="1980"/>
              </w:tabs>
              <w:adjustRightInd w:val="0"/>
              <w:rPr>
                <w:rFonts w:ascii="Times New Roman" w:hAnsi="Times New Roman" w:cs="Times New Roman"/>
                <w:color w:val="000000"/>
              </w:rPr>
            </w:pPr>
            <w:r w:rsidRPr="0015460C">
              <w:rPr>
                <w:rFonts w:ascii="Times New Roman" w:hAnsi="Times New Roman" w:cs="Times New Roman"/>
                <w:color w:val="000000"/>
              </w:rPr>
              <w:t>Классные руководители</w:t>
            </w:r>
          </w:p>
        </w:tc>
      </w:tr>
      <w:tr w:rsidR="00C505FB" w:rsidRPr="0015460C" w:rsidTr="00407A84">
        <w:tc>
          <w:tcPr>
            <w:tcW w:w="4077" w:type="dxa"/>
          </w:tcPr>
          <w:p w:rsidR="00C505FB" w:rsidRPr="0015460C" w:rsidRDefault="00C505FB" w:rsidP="00407A84">
            <w:pPr>
              <w:adjustRightInd w:val="0"/>
              <w:rPr>
                <w:rFonts w:ascii="Times New Roman" w:hAnsi="Times New Roman" w:cs="Times New Roman"/>
                <w:color w:val="000000"/>
                <w:lang w:val="ru-RU"/>
              </w:rPr>
            </w:pPr>
            <w:r w:rsidRPr="0015460C">
              <w:rPr>
                <w:rFonts w:ascii="Times New Roman" w:hAnsi="Times New Roman" w:cs="Times New Roman"/>
                <w:color w:val="000000"/>
                <w:lang w:val="ru-RU"/>
              </w:rPr>
              <w:t xml:space="preserve">165 лет со дня рождения К.Э. Циолковского </w:t>
            </w:r>
          </w:p>
        </w:tc>
        <w:tc>
          <w:tcPr>
            <w:tcW w:w="1378" w:type="dxa"/>
          </w:tcPr>
          <w:p w:rsidR="00C505FB" w:rsidRPr="0015460C" w:rsidRDefault="00C505FB" w:rsidP="00407A84">
            <w:pPr>
              <w:adjustRightInd w:val="0"/>
              <w:jc w:val="center"/>
              <w:rPr>
                <w:rFonts w:ascii="Times New Roman" w:hAnsi="Times New Roman" w:cs="Times New Roman"/>
                <w:color w:val="000000"/>
              </w:rPr>
            </w:pPr>
            <w:r w:rsidRPr="0015460C">
              <w:rPr>
                <w:rFonts w:ascii="Times New Roman" w:hAnsi="Times New Roman" w:cs="Times New Roman"/>
                <w:bCs/>
                <w:color w:val="000000"/>
              </w:rPr>
              <w:t>1 - 4</w:t>
            </w:r>
          </w:p>
        </w:tc>
        <w:tc>
          <w:tcPr>
            <w:tcW w:w="2054" w:type="dxa"/>
            <w:gridSpan w:val="2"/>
          </w:tcPr>
          <w:p w:rsidR="00C505FB" w:rsidRPr="0015460C" w:rsidRDefault="00C505FB" w:rsidP="00407A84">
            <w:pPr>
              <w:adjustRightInd w:val="0"/>
              <w:rPr>
                <w:rFonts w:ascii="Times New Roman" w:hAnsi="Times New Roman" w:cs="Times New Roman"/>
                <w:color w:val="000000"/>
              </w:rPr>
            </w:pPr>
            <w:r w:rsidRPr="0015460C">
              <w:rPr>
                <w:rFonts w:ascii="Times New Roman" w:hAnsi="Times New Roman" w:cs="Times New Roman"/>
                <w:color w:val="000000"/>
              </w:rPr>
              <w:t>16.09</w:t>
            </w:r>
          </w:p>
        </w:tc>
        <w:tc>
          <w:tcPr>
            <w:tcW w:w="3153" w:type="dxa"/>
          </w:tcPr>
          <w:p w:rsidR="00C505FB" w:rsidRPr="0015460C" w:rsidRDefault="00C505FB" w:rsidP="00407A84">
            <w:pPr>
              <w:tabs>
                <w:tab w:val="left" w:pos="1980"/>
              </w:tabs>
              <w:adjustRightInd w:val="0"/>
              <w:rPr>
                <w:rFonts w:ascii="Times New Roman" w:hAnsi="Times New Roman" w:cs="Times New Roman"/>
                <w:color w:val="000000"/>
              </w:rPr>
            </w:pPr>
            <w:r w:rsidRPr="0015460C">
              <w:rPr>
                <w:rFonts w:ascii="Times New Roman" w:hAnsi="Times New Roman" w:cs="Times New Roman"/>
                <w:color w:val="000000"/>
              </w:rPr>
              <w:t>Классные руководители</w:t>
            </w:r>
          </w:p>
        </w:tc>
      </w:tr>
      <w:tr w:rsidR="00C505FB" w:rsidRPr="0015460C" w:rsidTr="00407A84">
        <w:tc>
          <w:tcPr>
            <w:tcW w:w="4077" w:type="dxa"/>
          </w:tcPr>
          <w:p w:rsidR="00C505FB" w:rsidRPr="0015460C" w:rsidRDefault="00C505FB" w:rsidP="00407A84">
            <w:pPr>
              <w:adjustRightInd w:val="0"/>
              <w:rPr>
                <w:rFonts w:ascii="Times New Roman" w:hAnsi="Times New Roman" w:cs="Times New Roman"/>
              </w:rPr>
            </w:pPr>
            <w:r w:rsidRPr="0015460C">
              <w:rPr>
                <w:rFonts w:ascii="Times New Roman" w:hAnsi="Times New Roman" w:cs="Times New Roman"/>
              </w:rPr>
              <w:t xml:space="preserve">Осенний фестиваль ГТО </w:t>
            </w:r>
          </w:p>
        </w:tc>
        <w:tc>
          <w:tcPr>
            <w:tcW w:w="1378" w:type="dxa"/>
          </w:tcPr>
          <w:p w:rsidR="00C505FB" w:rsidRPr="0015460C" w:rsidRDefault="00C505FB" w:rsidP="00407A84">
            <w:pPr>
              <w:adjustRightInd w:val="0"/>
              <w:jc w:val="center"/>
              <w:rPr>
                <w:rFonts w:ascii="Times New Roman" w:hAnsi="Times New Roman" w:cs="Times New Roman"/>
                <w:bCs/>
                <w:color w:val="000000"/>
              </w:rPr>
            </w:pPr>
            <w:r w:rsidRPr="0015460C">
              <w:rPr>
                <w:rFonts w:ascii="Times New Roman" w:hAnsi="Times New Roman" w:cs="Times New Roman"/>
                <w:bCs/>
                <w:color w:val="000000"/>
              </w:rPr>
              <w:t>3, 4</w:t>
            </w:r>
          </w:p>
        </w:tc>
        <w:tc>
          <w:tcPr>
            <w:tcW w:w="2054" w:type="dxa"/>
            <w:gridSpan w:val="2"/>
          </w:tcPr>
          <w:p w:rsidR="00C505FB" w:rsidRPr="0015460C" w:rsidRDefault="00C505FB" w:rsidP="00407A84">
            <w:pPr>
              <w:adjustRightInd w:val="0"/>
              <w:rPr>
                <w:rFonts w:ascii="Times New Roman" w:hAnsi="Times New Roman" w:cs="Times New Roman"/>
                <w:color w:val="000000"/>
              </w:rPr>
            </w:pPr>
            <w:r w:rsidRPr="0015460C">
              <w:rPr>
                <w:rFonts w:ascii="Times New Roman" w:hAnsi="Times New Roman" w:cs="Times New Roman"/>
                <w:color w:val="000000"/>
              </w:rPr>
              <w:t>23.09</w:t>
            </w:r>
          </w:p>
        </w:tc>
        <w:tc>
          <w:tcPr>
            <w:tcW w:w="3153" w:type="dxa"/>
          </w:tcPr>
          <w:p w:rsidR="00C505FB" w:rsidRPr="0015460C" w:rsidRDefault="00C505FB" w:rsidP="00407A84">
            <w:pPr>
              <w:tabs>
                <w:tab w:val="left" w:pos="1980"/>
              </w:tabs>
              <w:adjustRightInd w:val="0"/>
              <w:rPr>
                <w:rFonts w:ascii="Times New Roman" w:hAnsi="Times New Roman" w:cs="Times New Roman"/>
                <w:color w:val="000000"/>
              </w:rPr>
            </w:pPr>
            <w:r w:rsidRPr="0015460C">
              <w:rPr>
                <w:rFonts w:ascii="Times New Roman" w:hAnsi="Times New Roman" w:cs="Times New Roman"/>
                <w:color w:val="000000"/>
              </w:rPr>
              <w:t>Учитель физ-ры</w:t>
            </w:r>
          </w:p>
        </w:tc>
      </w:tr>
      <w:tr w:rsidR="00C505FB" w:rsidRPr="0015460C" w:rsidTr="00407A84">
        <w:tc>
          <w:tcPr>
            <w:tcW w:w="4077" w:type="dxa"/>
          </w:tcPr>
          <w:p w:rsidR="00C505FB" w:rsidRPr="0015460C" w:rsidRDefault="00C505FB" w:rsidP="00407A84">
            <w:pPr>
              <w:adjustRightInd w:val="0"/>
              <w:rPr>
                <w:rFonts w:ascii="Times New Roman" w:hAnsi="Times New Roman" w:cs="Times New Roman"/>
                <w:lang w:val="ru-RU"/>
              </w:rPr>
            </w:pPr>
            <w:r w:rsidRPr="0015460C">
              <w:rPr>
                <w:rFonts w:ascii="Times New Roman" w:hAnsi="Times New Roman" w:cs="Times New Roman"/>
                <w:lang w:val="ru-RU"/>
              </w:rPr>
              <w:t>Международный день пожилых людей</w:t>
            </w:r>
          </w:p>
          <w:p w:rsidR="00C505FB" w:rsidRPr="0015460C" w:rsidRDefault="00C505FB" w:rsidP="00407A84">
            <w:pPr>
              <w:adjustRightInd w:val="0"/>
              <w:rPr>
                <w:rFonts w:ascii="Times New Roman" w:hAnsi="Times New Roman" w:cs="Times New Roman"/>
                <w:highlight w:val="yellow"/>
                <w:lang w:val="ru-RU"/>
              </w:rPr>
            </w:pPr>
            <w:r w:rsidRPr="0015460C">
              <w:rPr>
                <w:rFonts w:ascii="Times New Roman" w:hAnsi="Times New Roman" w:cs="Times New Roman"/>
                <w:lang w:val="ru-RU"/>
              </w:rPr>
              <w:t>День интернета в России</w:t>
            </w:r>
          </w:p>
        </w:tc>
        <w:tc>
          <w:tcPr>
            <w:tcW w:w="1378" w:type="dxa"/>
          </w:tcPr>
          <w:p w:rsidR="00C505FB" w:rsidRPr="0015460C" w:rsidRDefault="00C505FB" w:rsidP="00407A84">
            <w:pPr>
              <w:adjustRightInd w:val="0"/>
              <w:jc w:val="center"/>
              <w:rPr>
                <w:rFonts w:ascii="Times New Roman" w:hAnsi="Times New Roman" w:cs="Times New Roman"/>
                <w:bCs/>
                <w:color w:val="000000"/>
              </w:rPr>
            </w:pPr>
            <w:r w:rsidRPr="0015460C">
              <w:rPr>
                <w:rFonts w:ascii="Times New Roman" w:hAnsi="Times New Roman" w:cs="Times New Roman"/>
                <w:bCs/>
                <w:color w:val="000000"/>
              </w:rPr>
              <w:t>1 - 4</w:t>
            </w:r>
          </w:p>
        </w:tc>
        <w:tc>
          <w:tcPr>
            <w:tcW w:w="2054" w:type="dxa"/>
            <w:gridSpan w:val="2"/>
          </w:tcPr>
          <w:p w:rsidR="00C505FB" w:rsidRPr="0015460C" w:rsidRDefault="00C505FB" w:rsidP="00407A84">
            <w:pPr>
              <w:adjustRightInd w:val="0"/>
              <w:rPr>
                <w:rFonts w:ascii="Times New Roman" w:hAnsi="Times New Roman" w:cs="Times New Roman"/>
                <w:color w:val="000000"/>
              </w:rPr>
            </w:pPr>
            <w:r w:rsidRPr="0015460C">
              <w:rPr>
                <w:rFonts w:ascii="Times New Roman" w:hAnsi="Times New Roman" w:cs="Times New Roman"/>
                <w:color w:val="000000"/>
              </w:rPr>
              <w:t>30.09</w:t>
            </w:r>
          </w:p>
        </w:tc>
        <w:tc>
          <w:tcPr>
            <w:tcW w:w="3153" w:type="dxa"/>
          </w:tcPr>
          <w:p w:rsidR="00C505FB" w:rsidRPr="0015460C" w:rsidRDefault="00C505FB" w:rsidP="00407A84">
            <w:pPr>
              <w:tabs>
                <w:tab w:val="left" w:pos="1980"/>
              </w:tabs>
              <w:adjustRightInd w:val="0"/>
              <w:rPr>
                <w:rFonts w:ascii="Times New Roman" w:hAnsi="Times New Roman" w:cs="Times New Roman"/>
                <w:color w:val="000000"/>
              </w:rPr>
            </w:pPr>
            <w:r w:rsidRPr="0015460C">
              <w:rPr>
                <w:rFonts w:ascii="Times New Roman" w:hAnsi="Times New Roman" w:cs="Times New Roman"/>
                <w:color w:val="000000"/>
              </w:rPr>
              <w:t>Классные руководители</w:t>
            </w:r>
          </w:p>
        </w:tc>
      </w:tr>
      <w:tr w:rsidR="00C505FB" w:rsidRPr="0015460C" w:rsidTr="00407A84">
        <w:tc>
          <w:tcPr>
            <w:tcW w:w="10662" w:type="dxa"/>
            <w:gridSpan w:val="5"/>
          </w:tcPr>
          <w:p w:rsidR="00C505FB" w:rsidRPr="0015460C" w:rsidRDefault="00C505FB" w:rsidP="00407A84">
            <w:pPr>
              <w:tabs>
                <w:tab w:val="left" w:pos="1980"/>
              </w:tabs>
              <w:adjustRightInd w:val="0"/>
              <w:jc w:val="center"/>
              <w:rPr>
                <w:rFonts w:ascii="Times New Roman" w:hAnsi="Times New Roman" w:cs="Times New Roman"/>
                <w:color w:val="000000"/>
              </w:rPr>
            </w:pPr>
            <w:r w:rsidRPr="0015460C">
              <w:rPr>
                <w:rFonts w:ascii="Times New Roman" w:hAnsi="Times New Roman" w:cs="Times New Roman"/>
                <w:color w:val="000000"/>
              </w:rPr>
              <w:t>Октябрь</w:t>
            </w:r>
          </w:p>
        </w:tc>
      </w:tr>
      <w:tr w:rsidR="00C505FB" w:rsidRPr="00C505FB" w:rsidTr="00407A84">
        <w:tc>
          <w:tcPr>
            <w:tcW w:w="4077" w:type="dxa"/>
          </w:tcPr>
          <w:p w:rsidR="00C505FB" w:rsidRPr="0015460C" w:rsidRDefault="00C505FB" w:rsidP="00407A84">
            <w:pPr>
              <w:adjustRightInd w:val="0"/>
              <w:rPr>
                <w:rFonts w:ascii="Times New Roman" w:hAnsi="Times New Roman" w:cs="Times New Roman"/>
                <w:color w:val="000000"/>
                <w:lang w:val="ru-RU"/>
              </w:rPr>
            </w:pPr>
            <w:r w:rsidRPr="0015460C">
              <w:rPr>
                <w:rFonts w:ascii="Times New Roman" w:hAnsi="Times New Roman" w:cs="Times New Roman"/>
                <w:color w:val="000000"/>
                <w:lang w:val="ru-RU"/>
              </w:rPr>
              <w:t>Концертная программа «Учителями славится Россия…»</w:t>
            </w:r>
          </w:p>
        </w:tc>
        <w:tc>
          <w:tcPr>
            <w:tcW w:w="1378" w:type="dxa"/>
          </w:tcPr>
          <w:p w:rsidR="00C505FB" w:rsidRPr="0015460C" w:rsidRDefault="00C505FB" w:rsidP="00407A84">
            <w:pPr>
              <w:adjustRightInd w:val="0"/>
              <w:jc w:val="center"/>
              <w:rPr>
                <w:rFonts w:ascii="Times New Roman" w:hAnsi="Times New Roman" w:cs="Times New Roman"/>
              </w:rPr>
            </w:pPr>
            <w:r w:rsidRPr="0015460C">
              <w:rPr>
                <w:rFonts w:ascii="Times New Roman" w:hAnsi="Times New Roman" w:cs="Times New Roman"/>
              </w:rPr>
              <w:t>2 - 4</w:t>
            </w:r>
          </w:p>
        </w:tc>
        <w:tc>
          <w:tcPr>
            <w:tcW w:w="2054" w:type="dxa"/>
            <w:gridSpan w:val="2"/>
          </w:tcPr>
          <w:p w:rsidR="00C505FB" w:rsidRPr="0015460C" w:rsidRDefault="00C505FB" w:rsidP="00407A84">
            <w:pPr>
              <w:adjustRightInd w:val="0"/>
              <w:rPr>
                <w:rFonts w:ascii="Times New Roman" w:hAnsi="Times New Roman" w:cs="Times New Roman"/>
                <w:color w:val="000000"/>
              </w:rPr>
            </w:pPr>
            <w:r w:rsidRPr="0015460C">
              <w:rPr>
                <w:rFonts w:ascii="Times New Roman" w:hAnsi="Times New Roman" w:cs="Times New Roman"/>
                <w:color w:val="000000"/>
              </w:rPr>
              <w:t>05.10</w:t>
            </w:r>
          </w:p>
        </w:tc>
        <w:tc>
          <w:tcPr>
            <w:tcW w:w="3153" w:type="dxa"/>
          </w:tcPr>
          <w:p w:rsidR="00C505FB" w:rsidRPr="0015460C" w:rsidRDefault="00C505FB" w:rsidP="00407A84">
            <w:pPr>
              <w:tabs>
                <w:tab w:val="left" w:pos="1980"/>
              </w:tabs>
              <w:adjustRightInd w:val="0"/>
              <w:rPr>
                <w:rFonts w:ascii="Times New Roman" w:hAnsi="Times New Roman" w:cs="Times New Roman"/>
                <w:color w:val="000000"/>
                <w:lang w:val="ru-RU"/>
              </w:rPr>
            </w:pPr>
            <w:r w:rsidRPr="0015460C">
              <w:rPr>
                <w:rFonts w:ascii="Times New Roman" w:hAnsi="Times New Roman" w:cs="Times New Roman"/>
                <w:bCs/>
                <w:color w:val="000000"/>
                <w:lang w:val="ru-RU"/>
              </w:rPr>
              <w:t>Зам. директора по ВР, ст. вожатый, классные руководители</w:t>
            </w:r>
          </w:p>
        </w:tc>
      </w:tr>
      <w:tr w:rsidR="00C505FB" w:rsidRPr="0015460C" w:rsidTr="00407A84">
        <w:tc>
          <w:tcPr>
            <w:tcW w:w="4077" w:type="dxa"/>
          </w:tcPr>
          <w:p w:rsidR="00C505FB" w:rsidRPr="0015460C" w:rsidRDefault="00C505FB" w:rsidP="00407A84">
            <w:pPr>
              <w:adjustRightInd w:val="0"/>
              <w:rPr>
                <w:rFonts w:ascii="Times New Roman" w:hAnsi="Times New Roman" w:cs="Times New Roman"/>
                <w:color w:val="000000"/>
              </w:rPr>
            </w:pPr>
            <w:r w:rsidRPr="0015460C">
              <w:rPr>
                <w:rFonts w:ascii="Times New Roman" w:hAnsi="Times New Roman" w:cs="Times New Roman"/>
                <w:color w:val="000000"/>
              </w:rPr>
              <w:t>День отца в России</w:t>
            </w:r>
          </w:p>
        </w:tc>
        <w:tc>
          <w:tcPr>
            <w:tcW w:w="1378" w:type="dxa"/>
          </w:tcPr>
          <w:p w:rsidR="00C505FB" w:rsidRPr="0015460C" w:rsidRDefault="00C505FB" w:rsidP="00407A84">
            <w:pPr>
              <w:adjustRightInd w:val="0"/>
              <w:jc w:val="center"/>
              <w:rPr>
                <w:rFonts w:ascii="Times New Roman" w:hAnsi="Times New Roman" w:cs="Times New Roman"/>
                <w:color w:val="000000"/>
              </w:rPr>
            </w:pPr>
            <w:r w:rsidRPr="0015460C">
              <w:rPr>
                <w:rFonts w:ascii="Times New Roman" w:hAnsi="Times New Roman" w:cs="Times New Roman"/>
                <w:color w:val="000000"/>
              </w:rPr>
              <w:t>1 - 4</w:t>
            </w:r>
          </w:p>
        </w:tc>
        <w:tc>
          <w:tcPr>
            <w:tcW w:w="2054" w:type="dxa"/>
            <w:gridSpan w:val="2"/>
          </w:tcPr>
          <w:p w:rsidR="00C505FB" w:rsidRPr="0015460C" w:rsidRDefault="00C505FB" w:rsidP="00407A84">
            <w:pPr>
              <w:adjustRightInd w:val="0"/>
              <w:rPr>
                <w:rFonts w:ascii="Times New Roman" w:hAnsi="Times New Roman" w:cs="Times New Roman"/>
                <w:color w:val="000000"/>
              </w:rPr>
            </w:pPr>
            <w:r w:rsidRPr="0015460C">
              <w:rPr>
                <w:rFonts w:ascii="Times New Roman" w:hAnsi="Times New Roman" w:cs="Times New Roman"/>
                <w:color w:val="000000"/>
              </w:rPr>
              <w:t>13.10</w:t>
            </w:r>
          </w:p>
        </w:tc>
        <w:tc>
          <w:tcPr>
            <w:tcW w:w="3153" w:type="dxa"/>
          </w:tcPr>
          <w:p w:rsidR="00C505FB" w:rsidRPr="0015460C" w:rsidRDefault="00C505FB" w:rsidP="00407A84">
            <w:pPr>
              <w:tabs>
                <w:tab w:val="left" w:pos="1980"/>
              </w:tabs>
              <w:adjustRightInd w:val="0"/>
              <w:rPr>
                <w:rFonts w:ascii="Times New Roman" w:hAnsi="Times New Roman" w:cs="Times New Roman"/>
                <w:color w:val="000000"/>
              </w:rPr>
            </w:pPr>
            <w:r w:rsidRPr="0015460C">
              <w:rPr>
                <w:rFonts w:ascii="Times New Roman" w:hAnsi="Times New Roman" w:cs="Times New Roman"/>
                <w:bCs/>
                <w:color w:val="000000"/>
              </w:rPr>
              <w:t>Классные руководители</w:t>
            </w:r>
          </w:p>
        </w:tc>
      </w:tr>
      <w:tr w:rsidR="00C505FB" w:rsidRPr="0015460C" w:rsidTr="00407A84">
        <w:trPr>
          <w:trHeight w:val="1005"/>
        </w:trPr>
        <w:tc>
          <w:tcPr>
            <w:tcW w:w="4077" w:type="dxa"/>
          </w:tcPr>
          <w:p w:rsidR="00C505FB" w:rsidRPr="0015460C" w:rsidRDefault="00C505FB" w:rsidP="00407A84">
            <w:pPr>
              <w:adjustRightInd w:val="0"/>
              <w:rPr>
                <w:rFonts w:ascii="Times New Roman" w:hAnsi="Times New Roman" w:cs="Times New Roman"/>
                <w:lang w:val="ru-RU"/>
              </w:rPr>
            </w:pPr>
            <w:r w:rsidRPr="0015460C">
              <w:rPr>
                <w:rFonts w:ascii="Times New Roman" w:hAnsi="Times New Roman" w:cs="Times New Roman"/>
                <w:lang w:val="ru-RU"/>
              </w:rPr>
              <w:t>Единый урок безопасности в сети Интернет</w:t>
            </w:r>
          </w:p>
        </w:tc>
        <w:tc>
          <w:tcPr>
            <w:tcW w:w="1378" w:type="dxa"/>
          </w:tcPr>
          <w:p w:rsidR="00C505FB" w:rsidRPr="0015460C" w:rsidRDefault="00C505FB" w:rsidP="00407A84">
            <w:pPr>
              <w:adjustRightInd w:val="0"/>
              <w:jc w:val="center"/>
              <w:rPr>
                <w:rFonts w:ascii="Times New Roman" w:hAnsi="Times New Roman" w:cs="Times New Roman"/>
                <w:color w:val="000000"/>
              </w:rPr>
            </w:pPr>
            <w:r w:rsidRPr="0015460C">
              <w:rPr>
                <w:rFonts w:ascii="Times New Roman" w:hAnsi="Times New Roman" w:cs="Times New Roman"/>
                <w:color w:val="000000"/>
              </w:rPr>
              <w:t>1 - 4</w:t>
            </w:r>
          </w:p>
        </w:tc>
        <w:tc>
          <w:tcPr>
            <w:tcW w:w="2054" w:type="dxa"/>
            <w:gridSpan w:val="2"/>
          </w:tcPr>
          <w:p w:rsidR="00C505FB" w:rsidRPr="0015460C" w:rsidRDefault="00C505FB" w:rsidP="00407A84">
            <w:pPr>
              <w:adjustRightInd w:val="0"/>
              <w:rPr>
                <w:rFonts w:ascii="Times New Roman" w:hAnsi="Times New Roman" w:cs="Times New Roman"/>
                <w:color w:val="000000"/>
              </w:rPr>
            </w:pPr>
            <w:r w:rsidRPr="0015460C">
              <w:rPr>
                <w:rFonts w:ascii="Times New Roman" w:hAnsi="Times New Roman" w:cs="Times New Roman"/>
                <w:color w:val="000000"/>
              </w:rPr>
              <w:t>17.10</w:t>
            </w:r>
          </w:p>
        </w:tc>
        <w:tc>
          <w:tcPr>
            <w:tcW w:w="3153" w:type="dxa"/>
          </w:tcPr>
          <w:p w:rsidR="00C505FB" w:rsidRPr="0015460C" w:rsidRDefault="00C505FB" w:rsidP="00407A84">
            <w:pPr>
              <w:tabs>
                <w:tab w:val="left" w:pos="1980"/>
              </w:tabs>
              <w:adjustRightInd w:val="0"/>
              <w:rPr>
                <w:rFonts w:ascii="Times New Roman" w:hAnsi="Times New Roman" w:cs="Times New Roman"/>
                <w:bCs/>
                <w:color w:val="000000"/>
              </w:rPr>
            </w:pPr>
            <w:r w:rsidRPr="0015460C">
              <w:rPr>
                <w:rFonts w:ascii="Times New Roman" w:hAnsi="Times New Roman" w:cs="Times New Roman"/>
                <w:bCs/>
                <w:color w:val="000000"/>
              </w:rPr>
              <w:t>Классные руководители</w:t>
            </w:r>
          </w:p>
        </w:tc>
      </w:tr>
      <w:tr w:rsidR="00C505FB" w:rsidRPr="0015460C" w:rsidTr="00407A84">
        <w:trPr>
          <w:trHeight w:val="600"/>
        </w:trPr>
        <w:tc>
          <w:tcPr>
            <w:tcW w:w="4077" w:type="dxa"/>
          </w:tcPr>
          <w:p w:rsidR="00C505FB" w:rsidRPr="0015460C" w:rsidRDefault="00C505FB" w:rsidP="00407A84">
            <w:pPr>
              <w:adjustRightInd w:val="0"/>
              <w:rPr>
                <w:rFonts w:ascii="Times New Roman" w:hAnsi="Times New Roman" w:cs="Times New Roman"/>
              </w:rPr>
            </w:pPr>
            <w:r w:rsidRPr="0015460C">
              <w:rPr>
                <w:rFonts w:ascii="Times New Roman" w:hAnsi="Times New Roman" w:cs="Times New Roman"/>
              </w:rPr>
              <w:t>Международный день школьных библиотек</w:t>
            </w:r>
          </w:p>
        </w:tc>
        <w:tc>
          <w:tcPr>
            <w:tcW w:w="1378" w:type="dxa"/>
          </w:tcPr>
          <w:p w:rsidR="00C505FB" w:rsidRPr="0015460C" w:rsidRDefault="00C505FB" w:rsidP="00407A84">
            <w:pPr>
              <w:adjustRightInd w:val="0"/>
              <w:jc w:val="center"/>
              <w:rPr>
                <w:rFonts w:ascii="Times New Roman" w:hAnsi="Times New Roman" w:cs="Times New Roman"/>
                <w:color w:val="000000"/>
              </w:rPr>
            </w:pPr>
            <w:r w:rsidRPr="0015460C">
              <w:rPr>
                <w:rFonts w:ascii="Times New Roman" w:hAnsi="Times New Roman" w:cs="Times New Roman"/>
                <w:color w:val="000000"/>
              </w:rPr>
              <w:t>1 - 4</w:t>
            </w:r>
          </w:p>
        </w:tc>
        <w:tc>
          <w:tcPr>
            <w:tcW w:w="2054" w:type="dxa"/>
            <w:gridSpan w:val="2"/>
          </w:tcPr>
          <w:p w:rsidR="00C505FB" w:rsidRPr="0015460C" w:rsidRDefault="00C505FB" w:rsidP="00407A84">
            <w:pPr>
              <w:adjustRightInd w:val="0"/>
              <w:rPr>
                <w:rFonts w:ascii="Times New Roman" w:hAnsi="Times New Roman" w:cs="Times New Roman"/>
                <w:color w:val="000000"/>
              </w:rPr>
            </w:pPr>
            <w:r w:rsidRPr="0015460C">
              <w:rPr>
                <w:rFonts w:ascii="Times New Roman" w:hAnsi="Times New Roman" w:cs="Times New Roman"/>
                <w:color w:val="000000"/>
              </w:rPr>
              <w:t>25.10</w:t>
            </w:r>
          </w:p>
        </w:tc>
        <w:tc>
          <w:tcPr>
            <w:tcW w:w="3153" w:type="dxa"/>
          </w:tcPr>
          <w:p w:rsidR="00C505FB" w:rsidRPr="0015460C" w:rsidRDefault="00C505FB" w:rsidP="00407A84">
            <w:pPr>
              <w:tabs>
                <w:tab w:val="left" w:pos="1980"/>
              </w:tabs>
              <w:adjustRightInd w:val="0"/>
              <w:rPr>
                <w:rFonts w:ascii="Times New Roman" w:hAnsi="Times New Roman" w:cs="Times New Roman"/>
                <w:bCs/>
                <w:color w:val="000000"/>
              </w:rPr>
            </w:pPr>
            <w:r w:rsidRPr="0015460C">
              <w:rPr>
                <w:rFonts w:ascii="Times New Roman" w:hAnsi="Times New Roman" w:cs="Times New Roman"/>
                <w:bCs/>
                <w:color w:val="000000"/>
              </w:rPr>
              <w:t>Библиотекарь</w:t>
            </w:r>
          </w:p>
        </w:tc>
      </w:tr>
      <w:tr w:rsidR="00C505FB" w:rsidRPr="0015460C" w:rsidTr="00407A84">
        <w:trPr>
          <w:trHeight w:val="600"/>
        </w:trPr>
        <w:tc>
          <w:tcPr>
            <w:tcW w:w="4077" w:type="dxa"/>
          </w:tcPr>
          <w:p w:rsidR="00C505FB" w:rsidRPr="0015460C" w:rsidRDefault="00C505FB" w:rsidP="00407A84">
            <w:pPr>
              <w:adjustRightInd w:val="0"/>
              <w:rPr>
                <w:rFonts w:ascii="Times New Roman" w:hAnsi="Times New Roman" w:cs="Times New Roman"/>
                <w:lang w:val="ru-RU"/>
              </w:rPr>
            </w:pPr>
            <w:r w:rsidRPr="0015460C">
              <w:rPr>
                <w:rFonts w:ascii="Times New Roman" w:hAnsi="Times New Roman" w:cs="Times New Roman"/>
                <w:lang w:val="ru-RU"/>
              </w:rPr>
              <w:t>День межнационального мира и согласия</w:t>
            </w:r>
          </w:p>
        </w:tc>
        <w:tc>
          <w:tcPr>
            <w:tcW w:w="1378" w:type="dxa"/>
          </w:tcPr>
          <w:p w:rsidR="00C505FB" w:rsidRPr="0015460C" w:rsidRDefault="00C505FB" w:rsidP="00407A84">
            <w:pPr>
              <w:adjustRightInd w:val="0"/>
              <w:jc w:val="center"/>
              <w:rPr>
                <w:rFonts w:ascii="Times New Roman" w:hAnsi="Times New Roman" w:cs="Times New Roman"/>
                <w:color w:val="000000"/>
              </w:rPr>
            </w:pPr>
            <w:r w:rsidRPr="0015460C">
              <w:rPr>
                <w:rFonts w:ascii="Times New Roman" w:hAnsi="Times New Roman" w:cs="Times New Roman"/>
                <w:color w:val="000000"/>
              </w:rPr>
              <w:t>1 - 4</w:t>
            </w:r>
          </w:p>
        </w:tc>
        <w:tc>
          <w:tcPr>
            <w:tcW w:w="2054" w:type="dxa"/>
            <w:gridSpan w:val="2"/>
          </w:tcPr>
          <w:p w:rsidR="00C505FB" w:rsidRPr="0015460C" w:rsidRDefault="00C505FB" w:rsidP="00407A84">
            <w:pPr>
              <w:adjustRightInd w:val="0"/>
              <w:rPr>
                <w:rFonts w:ascii="Times New Roman" w:hAnsi="Times New Roman" w:cs="Times New Roman"/>
                <w:color w:val="000000"/>
              </w:rPr>
            </w:pPr>
            <w:r w:rsidRPr="0015460C">
              <w:rPr>
                <w:rFonts w:ascii="Times New Roman" w:hAnsi="Times New Roman" w:cs="Times New Roman"/>
                <w:color w:val="000000"/>
              </w:rPr>
              <w:t>27.10</w:t>
            </w:r>
          </w:p>
        </w:tc>
        <w:tc>
          <w:tcPr>
            <w:tcW w:w="3153" w:type="dxa"/>
          </w:tcPr>
          <w:p w:rsidR="00C505FB" w:rsidRPr="0015460C" w:rsidRDefault="00C505FB" w:rsidP="00407A84">
            <w:pPr>
              <w:tabs>
                <w:tab w:val="left" w:pos="1980"/>
              </w:tabs>
              <w:adjustRightInd w:val="0"/>
              <w:rPr>
                <w:rFonts w:ascii="Times New Roman" w:hAnsi="Times New Roman" w:cs="Times New Roman"/>
                <w:bCs/>
                <w:color w:val="000000"/>
              </w:rPr>
            </w:pPr>
            <w:r w:rsidRPr="0015460C">
              <w:rPr>
                <w:rFonts w:ascii="Times New Roman" w:hAnsi="Times New Roman" w:cs="Times New Roman"/>
                <w:bCs/>
                <w:color w:val="000000"/>
              </w:rPr>
              <w:t>Классные руководители</w:t>
            </w:r>
          </w:p>
        </w:tc>
      </w:tr>
      <w:tr w:rsidR="00C505FB" w:rsidRPr="0015460C" w:rsidTr="00407A84">
        <w:tc>
          <w:tcPr>
            <w:tcW w:w="10662" w:type="dxa"/>
            <w:gridSpan w:val="5"/>
          </w:tcPr>
          <w:p w:rsidR="00C505FB" w:rsidRPr="0015460C" w:rsidRDefault="00C505FB" w:rsidP="00407A84">
            <w:pPr>
              <w:tabs>
                <w:tab w:val="left" w:pos="1980"/>
              </w:tabs>
              <w:adjustRightInd w:val="0"/>
              <w:jc w:val="center"/>
              <w:rPr>
                <w:rFonts w:ascii="Times New Roman" w:hAnsi="Times New Roman" w:cs="Times New Roman"/>
                <w:bCs/>
                <w:color w:val="000000"/>
              </w:rPr>
            </w:pPr>
            <w:r w:rsidRPr="0015460C">
              <w:rPr>
                <w:rFonts w:ascii="Times New Roman" w:hAnsi="Times New Roman" w:cs="Times New Roman"/>
                <w:bCs/>
                <w:color w:val="000000"/>
              </w:rPr>
              <w:t>Ноябрь</w:t>
            </w:r>
          </w:p>
        </w:tc>
      </w:tr>
      <w:tr w:rsidR="00C505FB" w:rsidRPr="0015460C" w:rsidTr="00407A84">
        <w:tc>
          <w:tcPr>
            <w:tcW w:w="4077" w:type="dxa"/>
          </w:tcPr>
          <w:p w:rsidR="00C505FB" w:rsidRPr="0015460C" w:rsidRDefault="00C505FB" w:rsidP="00407A84">
            <w:pPr>
              <w:rPr>
                <w:rFonts w:ascii="Times New Roman" w:hAnsi="Times New Roman" w:cs="Times New Roman"/>
              </w:rPr>
            </w:pPr>
            <w:r w:rsidRPr="0015460C">
              <w:rPr>
                <w:rFonts w:ascii="Times New Roman" w:hAnsi="Times New Roman" w:cs="Times New Roman"/>
              </w:rPr>
              <w:t>Акция «Молодежь выбирает ЗОЖ»</w:t>
            </w:r>
          </w:p>
        </w:tc>
        <w:tc>
          <w:tcPr>
            <w:tcW w:w="1378" w:type="dxa"/>
          </w:tcPr>
          <w:p w:rsidR="00C505FB" w:rsidRPr="0015460C" w:rsidRDefault="00C505FB" w:rsidP="00407A84">
            <w:pPr>
              <w:adjustRightInd w:val="0"/>
              <w:jc w:val="center"/>
              <w:rPr>
                <w:rFonts w:ascii="Times New Roman" w:hAnsi="Times New Roman" w:cs="Times New Roman"/>
                <w:color w:val="000000"/>
              </w:rPr>
            </w:pPr>
            <w:r w:rsidRPr="0015460C">
              <w:rPr>
                <w:rFonts w:ascii="Times New Roman" w:hAnsi="Times New Roman" w:cs="Times New Roman"/>
                <w:color w:val="000000"/>
              </w:rPr>
              <w:t>1 - 4</w:t>
            </w:r>
          </w:p>
        </w:tc>
        <w:tc>
          <w:tcPr>
            <w:tcW w:w="2054" w:type="dxa"/>
            <w:gridSpan w:val="2"/>
          </w:tcPr>
          <w:p w:rsidR="00C505FB" w:rsidRPr="0015460C" w:rsidRDefault="00C505FB" w:rsidP="00407A84">
            <w:pPr>
              <w:adjustRightInd w:val="0"/>
              <w:rPr>
                <w:rFonts w:ascii="Times New Roman" w:hAnsi="Times New Roman" w:cs="Times New Roman"/>
                <w:color w:val="000000"/>
              </w:rPr>
            </w:pPr>
            <w:r w:rsidRPr="0015460C">
              <w:rPr>
                <w:rFonts w:ascii="Times New Roman" w:hAnsi="Times New Roman" w:cs="Times New Roman"/>
                <w:color w:val="000000"/>
              </w:rPr>
              <w:t>С 01.11 по 01.12</w:t>
            </w:r>
          </w:p>
        </w:tc>
        <w:tc>
          <w:tcPr>
            <w:tcW w:w="3153" w:type="dxa"/>
          </w:tcPr>
          <w:p w:rsidR="00C505FB" w:rsidRPr="0015460C" w:rsidRDefault="00C505FB" w:rsidP="00407A84">
            <w:pPr>
              <w:tabs>
                <w:tab w:val="left" w:pos="1980"/>
              </w:tabs>
              <w:adjustRightInd w:val="0"/>
              <w:rPr>
                <w:rFonts w:ascii="Times New Roman" w:hAnsi="Times New Roman" w:cs="Times New Roman"/>
                <w:bCs/>
                <w:color w:val="000000"/>
              </w:rPr>
            </w:pPr>
            <w:r w:rsidRPr="0015460C">
              <w:rPr>
                <w:rFonts w:ascii="Times New Roman" w:hAnsi="Times New Roman" w:cs="Times New Roman"/>
                <w:bCs/>
                <w:color w:val="000000"/>
              </w:rPr>
              <w:t>Классные руководители</w:t>
            </w:r>
          </w:p>
        </w:tc>
      </w:tr>
      <w:tr w:rsidR="00C505FB" w:rsidRPr="0015460C" w:rsidTr="00407A84">
        <w:tc>
          <w:tcPr>
            <w:tcW w:w="4077" w:type="dxa"/>
          </w:tcPr>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Тематический классный час, посвященный Дню народного единства</w:t>
            </w:r>
          </w:p>
        </w:tc>
        <w:tc>
          <w:tcPr>
            <w:tcW w:w="1378" w:type="dxa"/>
          </w:tcPr>
          <w:p w:rsidR="00C505FB" w:rsidRPr="0015460C" w:rsidRDefault="00C505FB" w:rsidP="00407A84">
            <w:pPr>
              <w:adjustRightInd w:val="0"/>
              <w:jc w:val="center"/>
              <w:rPr>
                <w:rFonts w:ascii="Times New Roman" w:hAnsi="Times New Roman" w:cs="Times New Roman"/>
                <w:color w:val="000000"/>
              </w:rPr>
            </w:pPr>
            <w:r w:rsidRPr="0015460C">
              <w:rPr>
                <w:rFonts w:ascii="Times New Roman" w:hAnsi="Times New Roman" w:cs="Times New Roman"/>
                <w:color w:val="000000"/>
              </w:rPr>
              <w:t>1 - 4</w:t>
            </w:r>
          </w:p>
        </w:tc>
        <w:tc>
          <w:tcPr>
            <w:tcW w:w="2054" w:type="dxa"/>
            <w:gridSpan w:val="2"/>
          </w:tcPr>
          <w:p w:rsidR="00C505FB" w:rsidRPr="0015460C" w:rsidRDefault="00C505FB" w:rsidP="00407A84">
            <w:pPr>
              <w:adjustRightInd w:val="0"/>
              <w:rPr>
                <w:rFonts w:ascii="Times New Roman" w:hAnsi="Times New Roman" w:cs="Times New Roman"/>
                <w:color w:val="000000"/>
              </w:rPr>
            </w:pPr>
            <w:r w:rsidRPr="0015460C">
              <w:rPr>
                <w:rFonts w:ascii="Times New Roman" w:hAnsi="Times New Roman" w:cs="Times New Roman"/>
                <w:color w:val="000000"/>
              </w:rPr>
              <w:t>04.11</w:t>
            </w:r>
          </w:p>
        </w:tc>
        <w:tc>
          <w:tcPr>
            <w:tcW w:w="3153" w:type="dxa"/>
          </w:tcPr>
          <w:p w:rsidR="00C505FB" w:rsidRPr="0015460C" w:rsidRDefault="00C505FB" w:rsidP="00407A84">
            <w:pPr>
              <w:tabs>
                <w:tab w:val="left" w:pos="1980"/>
              </w:tabs>
              <w:adjustRightInd w:val="0"/>
              <w:rPr>
                <w:rFonts w:ascii="Times New Roman" w:hAnsi="Times New Roman" w:cs="Times New Roman"/>
                <w:bCs/>
                <w:color w:val="000000"/>
              </w:rPr>
            </w:pPr>
            <w:r w:rsidRPr="0015460C">
              <w:rPr>
                <w:rFonts w:ascii="Times New Roman" w:hAnsi="Times New Roman" w:cs="Times New Roman"/>
                <w:bCs/>
                <w:color w:val="000000"/>
              </w:rPr>
              <w:t>Классные руководители</w:t>
            </w:r>
          </w:p>
        </w:tc>
      </w:tr>
      <w:tr w:rsidR="00C505FB" w:rsidRPr="0015460C" w:rsidTr="00407A84">
        <w:tc>
          <w:tcPr>
            <w:tcW w:w="4077" w:type="dxa"/>
          </w:tcPr>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День памяти погибших при исполнении служебных обязанностей сотрудников органов внутренних дел России</w:t>
            </w:r>
          </w:p>
        </w:tc>
        <w:tc>
          <w:tcPr>
            <w:tcW w:w="1378" w:type="dxa"/>
          </w:tcPr>
          <w:p w:rsidR="00C505FB" w:rsidRPr="0015460C" w:rsidRDefault="00C505FB" w:rsidP="00407A84">
            <w:pPr>
              <w:adjustRightInd w:val="0"/>
              <w:jc w:val="center"/>
              <w:rPr>
                <w:rFonts w:ascii="Times New Roman" w:hAnsi="Times New Roman" w:cs="Times New Roman"/>
                <w:color w:val="000000"/>
              </w:rPr>
            </w:pPr>
            <w:r w:rsidRPr="0015460C">
              <w:rPr>
                <w:rFonts w:ascii="Times New Roman" w:hAnsi="Times New Roman" w:cs="Times New Roman"/>
                <w:color w:val="000000"/>
              </w:rPr>
              <w:t>1 - 4</w:t>
            </w:r>
          </w:p>
        </w:tc>
        <w:tc>
          <w:tcPr>
            <w:tcW w:w="2054" w:type="dxa"/>
            <w:gridSpan w:val="2"/>
          </w:tcPr>
          <w:p w:rsidR="00C505FB" w:rsidRPr="0015460C" w:rsidRDefault="00C505FB" w:rsidP="00407A84">
            <w:pPr>
              <w:adjustRightInd w:val="0"/>
              <w:rPr>
                <w:rFonts w:ascii="Times New Roman" w:hAnsi="Times New Roman" w:cs="Times New Roman"/>
                <w:color w:val="000000"/>
              </w:rPr>
            </w:pPr>
            <w:r w:rsidRPr="0015460C">
              <w:rPr>
                <w:rFonts w:ascii="Times New Roman" w:hAnsi="Times New Roman" w:cs="Times New Roman"/>
                <w:color w:val="000000"/>
              </w:rPr>
              <w:t>08.11</w:t>
            </w:r>
          </w:p>
        </w:tc>
        <w:tc>
          <w:tcPr>
            <w:tcW w:w="3153" w:type="dxa"/>
          </w:tcPr>
          <w:p w:rsidR="00C505FB" w:rsidRPr="0015460C" w:rsidRDefault="00C505FB" w:rsidP="00407A84">
            <w:pPr>
              <w:tabs>
                <w:tab w:val="left" w:pos="1980"/>
              </w:tabs>
              <w:adjustRightInd w:val="0"/>
              <w:rPr>
                <w:rFonts w:ascii="Times New Roman" w:hAnsi="Times New Roman" w:cs="Times New Roman"/>
                <w:bCs/>
                <w:color w:val="000000"/>
              </w:rPr>
            </w:pPr>
            <w:r w:rsidRPr="0015460C">
              <w:rPr>
                <w:rFonts w:ascii="Times New Roman" w:hAnsi="Times New Roman" w:cs="Times New Roman"/>
                <w:bCs/>
                <w:color w:val="000000"/>
              </w:rPr>
              <w:t>Классные руководители</w:t>
            </w:r>
          </w:p>
        </w:tc>
      </w:tr>
      <w:tr w:rsidR="00C505FB" w:rsidRPr="0015460C" w:rsidTr="00407A84">
        <w:tc>
          <w:tcPr>
            <w:tcW w:w="4077" w:type="dxa"/>
          </w:tcPr>
          <w:p w:rsidR="00C505FB" w:rsidRPr="0015460C" w:rsidRDefault="00C505FB" w:rsidP="00407A84">
            <w:pPr>
              <w:rPr>
                <w:rFonts w:ascii="Times New Roman" w:hAnsi="Times New Roman" w:cs="Times New Roman"/>
              </w:rPr>
            </w:pPr>
            <w:r w:rsidRPr="0015460C">
              <w:rPr>
                <w:rFonts w:ascii="Times New Roman" w:hAnsi="Times New Roman" w:cs="Times New Roman"/>
              </w:rPr>
              <w:t>Всероссийский экологический диктант</w:t>
            </w:r>
          </w:p>
        </w:tc>
        <w:tc>
          <w:tcPr>
            <w:tcW w:w="1378" w:type="dxa"/>
          </w:tcPr>
          <w:p w:rsidR="00C505FB" w:rsidRPr="0015460C" w:rsidRDefault="00C505FB" w:rsidP="00407A84">
            <w:pPr>
              <w:adjustRightInd w:val="0"/>
              <w:jc w:val="center"/>
              <w:rPr>
                <w:rFonts w:ascii="Times New Roman" w:hAnsi="Times New Roman" w:cs="Times New Roman"/>
                <w:color w:val="000000"/>
              </w:rPr>
            </w:pPr>
            <w:r w:rsidRPr="0015460C">
              <w:rPr>
                <w:rFonts w:ascii="Times New Roman" w:hAnsi="Times New Roman" w:cs="Times New Roman"/>
                <w:color w:val="000000"/>
              </w:rPr>
              <w:t>1 - 4</w:t>
            </w:r>
          </w:p>
        </w:tc>
        <w:tc>
          <w:tcPr>
            <w:tcW w:w="2054" w:type="dxa"/>
            <w:gridSpan w:val="2"/>
          </w:tcPr>
          <w:p w:rsidR="00C505FB" w:rsidRPr="0015460C" w:rsidRDefault="00C505FB" w:rsidP="00407A84">
            <w:pPr>
              <w:adjustRightInd w:val="0"/>
              <w:rPr>
                <w:rFonts w:ascii="Times New Roman" w:hAnsi="Times New Roman" w:cs="Times New Roman"/>
                <w:color w:val="000000"/>
              </w:rPr>
            </w:pPr>
            <w:r w:rsidRPr="0015460C">
              <w:rPr>
                <w:rFonts w:ascii="Times New Roman" w:hAnsi="Times New Roman" w:cs="Times New Roman"/>
                <w:color w:val="000000"/>
              </w:rPr>
              <w:t>С 11.11 по 17.11</w:t>
            </w:r>
          </w:p>
        </w:tc>
        <w:tc>
          <w:tcPr>
            <w:tcW w:w="3153" w:type="dxa"/>
          </w:tcPr>
          <w:p w:rsidR="00C505FB" w:rsidRPr="0015460C" w:rsidRDefault="00C505FB" w:rsidP="00407A84">
            <w:pPr>
              <w:tabs>
                <w:tab w:val="left" w:pos="1980"/>
              </w:tabs>
              <w:adjustRightInd w:val="0"/>
              <w:rPr>
                <w:rFonts w:ascii="Times New Roman" w:hAnsi="Times New Roman" w:cs="Times New Roman"/>
                <w:bCs/>
                <w:color w:val="000000"/>
              </w:rPr>
            </w:pPr>
            <w:r w:rsidRPr="0015460C">
              <w:rPr>
                <w:rFonts w:ascii="Times New Roman" w:hAnsi="Times New Roman" w:cs="Times New Roman"/>
                <w:bCs/>
                <w:color w:val="000000"/>
              </w:rPr>
              <w:t>Классные руководители</w:t>
            </w:r>
          </w:p>
        </w:tc>
      </w:tr>
      <w:tr w:rsidR="00C505FB" w:rsidRPr="0015460C" w:rsidTr="00407A84">
        <w:tc>
          <w:tcPr>
            <w:tcW w:w="4077" w:type="dxa"/>
          </w:tcPr>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«В этом мире все равны» мероприятие, посвящённое Дню толерантности</w:t>
            </w:r>
          </w:p>
        </w:tc>
        <w:tc>
          <w:tcPr>
            <w:tcW w:w="1378" w:type="dxa"/>
          </w:tcPr>
          <w:p w:rsidR="00C505FB" w:rsidRPr="0015460C" w:rsidRDefault="00C505FB" w:rsidP="00407A84">
            <w:pPr>
              <w:adjustRightInd w:val="0"/>
              <w:jc w:val="center"/>
              <w:rPr>
                <w:rFonts w:ascii="Times New Roman" w:hAnsi="Times New Roman" w:cs="Times New Roman"/>
                <w:color w:val="000000"/>
              </w:rPr>
            </w:pPr>
            <w:r w:rsidRPr="0015460C">
              <w:rPr>
                <w:rFonts w:ascii="Times New Roman" w:hAnsi="Times New Roman" w:cs="Times New Roman"/>
                <w:color w:val="000000"/>
              </w:rPr>
              <w:t>1 - 4</w:t>
            </w:r>
          </w:p>
        </w:tc>
        <w:tc>
          <w:tcPr>
            <w:tcW w:w="2054" w:type="dxa"/>
            <w:gridSpan w:val="2"/>
          </w:tcPr>
          <w:p w:rsidR="00C505FB" w:rsidRPr="0015460C" w:rsidRDefault="00C505FB" w:rsidP="00407A84">
            <w:pPr>
              <w:adjustRightInd w:val="0"/>
              <w:rPr>
                <w:rFonts w:ascii="Times New Roman" w:hAnsi="Times New Roman" w:cs="Times New Roman"/>
                <w:color w:val="000000"/>
              </w:rPr>
            </w:pPr>
            <w:r w:rsidRPr="0015460C">
              <w:rPr>
                <w:rFonts w:ascii="Times New Roman" w:hAnsi="Times New Roman" w:cs="Times New Roman"/>
                <w:color w:val="000000"/>
              </w:rPr>
              <w:t>15.11</w:t>
            </w:r>
          </w:p>
        </w:tc>
        <w:tc>
          <w:tcPr>
            <w:tcW w:w="3153" w:type="dxa"/>
          </w:tcPr>
          <w:p w:rsidR="00C505FB" w:rsidRPr="0015460C" w:rsidRDefault="00C505FB" w:rsidP="00407A84">
            <w:pPr>
              <w:tabs>
                <w:tab w:val="left" w:pos="1980"/>
              </w:tabs>
              <w:adjustRightInd w:val="0"/>
              <w:rPr>
                <w:rFonts w:ascii="Times New Roman" w:hAnsi="Times New Roman" w:cs="Times New Roman"/>
                <w:bCs/>
                <w:color w:val="000000"/>
              </w:rPr>
            </w:pPr>
            <w:r w:rsidRPr="0015460C">
              <w:rPr>
                <w:rFonts w:ascii="Times New Roman" w:hAnsi="Times New Roman" w:cs="Times New Roman"/>
                <w:bCs/>
                <w:color w:val="000000"/>
              </w:rPr>
              <w:t>Классные руководители</w:t>
            </w:r>
          </w:p>
        </w:tc>
      </w:tr>
      <w:tr w:rsidR="00C505FB" w:rsidRPr="0015460C" w:rsidTr="00407A84">
        <w:tc>
          <w:tcPr>
            <w:tcW w:w="4077" w:type="dxa"/>
          </w:tcPr>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 xml:space="preserve">Участие в районном конкурсе "Права человека глазами ребенка" </w:t>
            </w:r>
          </w:p>
        </w:tc>
        <w:tc>
          <w:tcPr>
            <w:tcW w:w="1378" w:type="dxa"/>
          </w:tcPr>
          <w:p w:rsidR="00C505FB" w:rsidRPr="0015460C" w:rsidRDefault="00C505FB" w:rsidP="00407A84">
            <w:pPr>
              <w:adjustRightInd w:val="0"/>
              <w:jc w:val="center"/>
              <w:rPr>
                <w:rFonts w:ascii="Times New Roman" w:hAnsi="Times New Roman" w:cs="Times New Roman"/>
                <w:color w:val="000000"/>
              </w:rPr>
            </w:pPr>
            <w:r w:rsidRPr="0015460C">
              <w:rPr>
                <w:rFonts w:ascii="Times New Roman" w:hAnsi="Times New Roman" w:cs="Times New Roman"/>
                <w:color w:val="000000"/>
              </w:rPr>
              <w:t>2 - 4</w:t>
            </w:r>
          </w:p>
        </w:tc>
        <w:tc>
          <w:tcPr>
            <w:tcW w:w="2054" w:type="dxa"/>
            <w:gridSpan w:val="2"/>
          </w:tcPr>
          <w:p w:rsidR="00C505FB" w:rsidRPr="0015460C" w:rsidRDefault="00C505FB" w:rsidP="00407A84">
            <w:pPr>
              <w:adjustRightInd w:val="0"/>
              <w:rPr>
                <w:rFonts w:ascii="Times New Roman" w:hAnsi="Times New Roman" w:cs="Times New Roman"/>
                <w:color w:val="000000"/>
              </w:rPr>
            </w:pPr>
            <w:r w:rsidRPr="0015460C">
              <w:rPr>
                <w:rFonts w:ascii="Times New Roman" w:hAnsi="Times New Roman" w:cs="Times New Roman"/>
                <w:color w:val="000000"/>
              </w:rPr>
              <w:t>С 21.11 по 09.12</w:t>
            </w:r>
          </w:p>
        </w:tc>
        <w:tc>
          <w:tcPr>
            <w:tcW w:w="3153" w:type="dxa"/>
          </w:tcPr>
          <w:p w:rsidR="00C505FB" w:rsidRPr="0015460C" w:rsidRDefault="00C505FB" w:rsidP="00407A84">
            <w:pPr>
              <w:tabs>
                <w:tab w:val="left" w:pos="1980"/>
              </w:tabs>
              <w:adjustRightInd w:val="0"/>
              <w:rPr>
                <w:rFonts w:ascii="Times New Roman" w:hAnsi="Times New Roman" w:cs="Times New Roman"/>
                <w:bCs/>
                <w:color w:val="000000"/>
              </w:rPr>
            </w:pPr>
            <w:r w:rsidRPr="0015460C">
              <w:rPr>
                <w:rFonts w:ascii="Times New Roman" w:hAnsi="Times New Roman" w:cs="Times New Roman"/>
                <w:bCs/>
                <w:color w:val="000000"/>
              </w:rPr>
              <w:t>Классные руководители</w:t>
            </w:r>
          </w:p>
        </w:tc>
      </w:tr>
      <w:tr w:rsidR="00C505FB" w:rsidRPr="00C505FB" w:rsidTr="00407A84">
        <w:tc>
          <w:tcPr>
            <w:tcW w:w="4077" w:type="dxa"/>
          </w:tcPr>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Конкурс стенгазет, плакатов, рисунков «Мы за ЗОЖ»</w:t>
            </w:r>
          </w:p>
        </w:tc>
        <w:tc>
          <w:tcPr>
            <w:tcW w:w="1378" w:type="dxa"/>
          </w:tcPr>
          <w:p w:rsidR="00C505FB" w:rsidRPr="0015460C" w:rsidRDefault="00C505FB" w:rsidP="00407A84">
            <w:pPr>
              <w:adjustRightInd w:val="0"/>
              <w:jc w:val="center"/>
              <w:rPr>
                <w:rFonts w:ascii="Times New Roman" w:hAnsi="Times New Roman" w:cs="Times New Roman"/>
                <w:color w:val="000000"/>
              </w:rPr>
            </w:pPr>
            <w:r w:rsidRPr="0015460C">
              <w:rPr>
                <w:rFonts w:ascii="Times New Roman" w:hAnsi="Times New Roman" w:cs="Times New Roman"/>
                <w:color w:val="000000"/>
              </w:rPr>
              <w:t>2 - 4</w:t>
            </w:r>
          </w:p>
        </w:tc>
        <w:tc>
          <w:tcPr>
            <w:tcW w:w="2054" w:type="dxa"/>
            <w:gridSpan w:val="2"/>
          </w:tcPr>
          <w:p w:rsidR="00C505FB" w:rsidRPr="0015460C" w:rsidRDefault="00C505FB" w:rsidP="00407A84">
            <w:pPr>
              <w:adjustRightInd w:val="0"/>
              <w:rPr>
                <w:rFonts w:ascii="Times New Roman" w:hAnsi="Times New Roman" w:cs="Times New Roman"/>
                <w:color w:val="000000"/>
              </w:rPr>
            </w:pPr>
            <w:r w:rsidRPr="0015460C">
              <w:rPr>
                <w:rFonts w:ascii="Times New Roman" w:hAnsi="Times New Roman" w:cs="Times New Roman"/>
                <w:color w:val="000000"/>
              </w:rPr>
              <w:t>23.11</w:t>
            </w:r>
          </w:p>
        </w:tc>
        <w:tc>
          <w:tcPr>
            <w:tcW w:w="3153" w:type="dxa"/>
          </w:tcPr>
          <w:p w:rsidR="00C505FB" w:rsidRPr="0015460C" w:rsidRDefault="00C505FB" w:rsidP="00407A84">
            <w:pPr>
              <w:tabs>
                <w:tab w:val="left" w:pos="1980"/>
              </w:tabs>
              <w:adjustRightInd w:val="0"/>
              <w:rPr>
                <w:rFonts w:ascii="Times New Roman" w:hAnsi="Times New Roman" w:cs="Times New Roman"/>
                <w:bCs/>
                <w:color w:val="000000"/>
                <w:lang w:val="ru-RU"/>
              </w:rPr>
            </w:pPr>
            <w:r w:rsidRPr="0015460C">
              <w:rPr>
                <w:rFonts w:ascii="Times New Roman" w:hAnsi="Times New Roman" w:cs="Times New Roman"/>
                <w:bCs/>
                <w:color w:val="000000"/>
                <w:lang w:val="ru-RU"/>
              </w:rPr>
              <w:t>Классные руководители, ст. вожатый, учитель физ-ры</w:t>
            </w:r>
          </w:p>
        </w:tc>
      </w:tr>
      <w:tr w:rsidR="00C505FB" w:rsidRPr="0015460C" w:rsidTr="00407A84">
        <w:tc>
          <w:tcPr>
            <w:tcW w:w="4077" w:type="dxa"/>
          </w:tcPr>
          <w:p w:rsidR="00C505FB" w:rsidRPr="0015460C" w:rsidRDefault="00C505FB" w:rsidP="00407A84">
            <w:pPr>
              <w:rPr>
                <w:rFonts w:ascii="Times New Roman" w:hAnsi="Times New Roman" w:cs="Times New Roman"/>
              </w:rPr>
            </w:pPr>
            <w:r w:rsidRPr="0015460C">
              <w:rPr>
                <w:rFonts w:ascii="Times New Roman" w:hAnsi="Times New Roman" w:cs="Times New Roman"/>
              </w:rPr>
              <w:t>День матери (поздравление мам)</w:t>
            </w:r>
          </w:p>
        </w:tc>
        <w:tc>
          <w:tcPr>
            <w:tcW w:w="1378" w:type="dxa"/>
          </w:tcPr>
          <w:p w:rsidR="00C505FB" w:rsidRPr="0015460C" w:rsidRDefault="00C505FB" w:rsidP="00407A84">
            <w:pPr>
              <w:adjustRightInd w:val="0"/>
              <w:jc w:val="center"/>
              <w:rPr>
                <w:rFonts w:ascii="Times New Roman" w:hAnsi="Times New Roman" w:cs="Times New Roman"/>
                <w:color w:val="000000"/>
              </w:rPr>
            </w:pPr>
            <w:r w:rsidRPr="0015460C">
              <w:rPr>
                <w:rFonts w:ascii="Times New Roman" w:hAnsi="Times New Roman" w:cs="Times New Roman"/>
                <w:color w:val="000000"/>
              </w:rPr>
              <w:t>1 - 4</w:t>
            </w:r>
          </w:p>
        </w:tc>
        <w:tc>
          <w:tcPr>
            <w:tcW w:w="2054" w:type="dxa"/>
            <w:gridSpan w:val="2"/>
          </w:tcPr>
          <w:p w:rsidR="00C505FB" w:rsidRPr="0015460C" w:rsidRDefault="00C505FB" w:rsidP="00407A84">
            <w:pPr>
              <w:adjustRightInd w:val="0"/>
              <w:rPr>
                <w:rFonts w:ascii="Times New Roman" w:hAnsi="Times New Roman" w:cs="Times New Roman"/>
                <w:color w:val="000000"/>
              </w:rPr>
            </w:pPr>
            <w:r w:rsidRPr="0015460C">
              <w:rPr>
                <w:rFonts w:ascii="Times New Roman" w:hAnsi="Times New Roman" w:cs="Times New Roman"/>
                <w:color w:val="000000"/>
              </w:rPr>
              <w:t>25.11</w:t>
            </w:r>
          </w:p>
        </w:tc>
        <w:tc>
          <w:tcPr>
            <w:tcW w:w="3153" w:type="dxa"/>
          </w:tcPr>
          <w:p w:rsidR="00C505FB" w:rsidRPr="0015460C" w:rsidRDefault="00C505FB" w:rsidP="00407A84">
            <w:pPr>
              <w:tabs>
                <w:tab w:val="left" w:pos="1980"/>
              </w:tabs>
              <w:adjustRightInd w:val="0"/>
              <w:rPr>
                <w:rFonts w:ascii="Times New Roman" w:hAnsi="Times New Roman" w:cs="Times New Roman"/>
                <w:bCs/>
                <w:color w:val="000000"/>
              </w:rPr>
            </w:pPr>
            <w:r w:rsidRPr="0015460C">
              <w:rPr>
                <w:rFonts w:ascii="Times New Roman" w:hAnsi="Times New Roman" w:cs="Times New Roman"/>
                <w:bCs/>
                <w:color w:val="000000"/>
              </w:rPr>
              <w:t>Классные руководители</w:t>
            </w:r>
          </w:p>
        </w:tc>
      </w:tr>
      <w:tr w:rsidR="00C505FB" w:rsidRPr="0015460C" w:rsidTr="00407A84">
        <w:tc>
          <w:tcPr>
            <w:tcW w:w="4077" w:type="dxa"/>
          </w:tcPr>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Участие в районном конкурсе социальной рекламы "Чистые руки"</w:t>
            </w:r>
          </w:p>
        </w:tc>
        <w:tc>
          <w:tcPr>
            <w:tcW w:w="1378" w:type="dxa"/>
          </w:tcPr>
          <w:p w:rsidR="00C505FB" w:rsidRPr="0015460C" w:rsidRDefault="00C505FB" w:rsidP="00407A84">
            <w:pPr>
              <w:adjustRightInd w:val="0"/>
              <w:jc w:val="center"/>
              <w:rPr>
                <w:rFonts w:ascii="Times New Roman" w:hAnsi="Times New Roman" w:cs="Times New Roman"/>
                <w:color w:val="000000"/>
              </w:rPr>
            </w:pPr>
            <w:r w:rsidRPr="0015460C">
              <w:rPr>
                <w:rFonts w:ascii="Times New Roman" w:hAnsi="Times New Roman" w:cs="Times New Roman"/>
                <w:color w:val="000000"/>
              </w:rPr>
              <w:t>2 - 4</w:t>
            </w:r>
          </w:p>
        </w:tc>
        <w:tc>
          <w:tcPr>
            <w:tcW w:w="2054" w:type="dxa"/>
            <w:gridSpan w:val="2"/>
          </w:tcPr>
          <w:p w:rsidR="00C505FB" w:rsidRPr="0015460C" w:rsidRDefault="00C505FB" w:rsidP="00407A84">
            <w:pPr>
              <w:adjustRightInd w:val="0"/>
              <w:rPr>
                <w:rFonts w:ascii="Times New Roman" w:hAnsi="Times New Roman" w:cs="Times New Roman"/>
                <w:color w:val="000000"/>
              </w:rPr>
            </w:pPr>
            <w:r w:rsidRPr="0015460C">
              <w:rPr>
                <w:rFonts w:ascii="Times New Roman" w:hAnsi="Times New Roman" w:cs="Times New Roman"/>
                <w:color w:val="000000"/>
              </w:rPr>
              <w:t>28.11</w:t>
            </w:r>
          </w:p>
        </w:tc>
        <w:tc>
          <w:tcPr>
            <w:tcW w:w="3153" w:type="dxa"/>
          </w:tcPr>
          <w:p w:rsidR="00C505FB" w:rsidRPr="0015460C" w:rsidRDefault="00C505FB" w:rsidP="00407A84">
            <w:pPr>
              <w:tabs>
                <w:tab w:val="left" w:pos="1980"/>
              </w:tabs>
              <w:adjustRightInd w:val="0"/>
              <w:rPr>
                <w:rFonts w:ascii="Times New Roman" w:hAnsi="Times New Roman" w:cs="Times New Roman"/>
                <w:bCs/>
                <w:color w:val="000000"/>
              </w:rPr>
            </w:pPr>
            <w:r w:rsidRPr="0015460C">
              <w:rPr>
                <w:rFonts w:ascii="Times New Roman" w:hAnsi="Times New Roman" w:cs="Times New Roman"/>
                <w:bCs/>
                <w:color w:val="000000"/>
              </w:rPr>
              <w:t>Классные руководители</w:t>
            </w:r>
          </w:p>
        </w:tc>
      </w:tr>
      <w:tr w:rsidR="00C505FB" w:rsidRPr="0015460C" w:rsidTr="00407A84">
        <w:tc>
          <w:tcPr>
            <w:tcW w:w="4077" w:type="dxa"/>
          </w:tcPr>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День Государственного герба Российской федерации</w:t>
            </w:r>
          </w:p>
        </w:tc>
        <w:tc>
          <w:tcPr>
            <w:tcW w:w="1378" w:type="dxa"/>
          </w:tcPr>
          <w:p w:rsidR="00C505FB" w:rsidRPr="0015460C" w:rsidRDefault="00C505FB" w:rsidP="00407A84">
            <w:pPr>
              <w:adjustRightInd w:val="0"/>
              <w:jc w:val="center"/>
              <w:rPr>
                <w:rFonts w:ascii="Times New Roman" w:hAnsi="Times New Roman" w:cs="Times New Roman"/>
                <w:color w:val="000000"/>
              </w:rPr>
            </w:pPr>
            <w:r w:rsidRPr="0015460C">
              <w:rPr>
                <w:rFonts w:ascii="Times New Roman" w:hAnsi="Times New Roman" w:cs="Times New Roman"/>
                <w:color w:val="000000"/>
              </w:rPr>
              <w:t>1 - 4</w:t>
            </w:r>
          </w:p>
        </w:tc>
        <w:tc>
          <w:tcPr>
            <w:tcW w:w="2054" w:type="dxa"/>
            <w:gridSpan w:val="2"/>
          </w:tcPr>
          <w:p w:rsidR="00C505FB" w:rsidRPr="0015460C" w:rsidRDefault="00C505FB" w:rsidP="00407A84">
            <w:pPr>
              <w:adjustRightInd w:val="0"/>
              <w:rPr>
                <w:rFonts w:ascii="Times New Roman" w:hAnsi="Times New Roman" w:cs="Times New Roman"/>
                <w:color w:val="000000"/>
              </w:rPr>
            </w:pPr>
            <w:r w:rsidRPr="0015460C">
              <w:rPr>
                <w:rFonts w:ascii="Times New Roman" w:hAnsi="Times New Roman" w:cs="Times New Roman"/>
                <w:color w:val="000000"/>
              </w:rPr>
              <w:t>30.11</w:t>
            </w:r>
          </w:p>
        </w:tc>
        <w:tc>
          <w:tcPr>
            <w:tcW w:w="3153" w:type="dxa"/>
          </w:tcPr>
          <w:p w:rsidR="00C505FB" w:rsidRPr="0015460C" w:rsidRDefault="00C505FB" w:rsidP="00407A84">
            <w:pPr>
              <w:tabs>
                <w:tab w:val="left" w:pos="1980"/>
              </w:tabs>
              <w:adjustRightInd w:val="0"/>
              <w:rPr>
                <w:rFonts w:ascii="Times New Roman" w:hAnsi="Times New Roman" w:cs="Times New Roman"/>
                <w:bCs/>
                <w:color w:val="000000"/>
              </w:rPr>
            </w:pPr>
            <w:r w:rsidRPr="0015460C">
              <w:rPr>
                <w:rFonts w:ascii="Times New Roman" w:hAnsi="Times New Roman" w:cs="Times New Roman"/>
                <w:bCs/>
                <w:color w:val="000000"/>
              </w:rPr>
              <w:t>Классные руководители</w:t>
            </w:r>
          </w:p>
        </w:tc>
      </w:tr>
      <w:tr w:rsidR="00C505FB" w:rsidRPr="0015460C" w:rsidTr="00407A84">
        <w:tc>
          <w:tcPr>
            <w:tcW w:w="10662" w:type="dxa"/>
            <w:gridSpan w:val="5"/>
          </w:tcPr>
          <w:p w:rsidR="00C505FB" w:rsidRPr="0015460C" w:rsidRDefault="00C505FB" w:rsidP="00407A84">
            <w:pPr>
              <w:tabs>
                <w:tab w:val="left" w:pos="1980"/>
              </w:tabs>
              <w:adjustRightInd w:val="0"/>
              <w:jc w:val="center"/>
              <w:rPr>
                <w:rFonts w:ascii="Times New Roman" w:hAnsi="Times New Roman" w:cs="Times New Roman"/>
                <w:bCs/>
                <w:color w:val="000000"/>
              </w:rPr>
            </w:pPr>
            <w:r w:rsidRPr="0015460C">
              <w:rPr>
                <w:rFonts w:ascii="Times New Roman" w:hAnsi="Times New Roman" w:cs="Times New Roman"/>
                <w:bCs/>
                <w:color w:val="000000"/>
              </w:rPr>
              <w:t>Декабрь</w:t>
            </w:r>
          </w:p>
        </w:tc>
      </w:tr>
      <w:tr w:rsidR="00C505FB" w:rsidRPr="0015460C" w:rsidTr="00407A84">
        <w:trPr>
          <w:trHeight w:val="340"/>
        </w:trPr>
        <w:tc>
          <w:tcPr>
            <w:tcW w:w="4077" w:type="dxa"/>
          </w:tcPr>
          <w:p w:rsidR="00C505FB" w:rsidRPr="0015460C" w:rsidRDefault="00C505FB" w:rsidP="00407A84">
            <w:pPr>
              <w:rPr>
                <w:rFonts w:ascii="Times New Roman" w:hAnsi="Times New Roman" w:cs="Times New Roman"/>
              </w:rPr>
            </w:pPr>
            <w:r w:rsidRPr="0015460C">
              <w:rPr>
                <w:rFonts w:ascii="Times New Roman" w:hAnsi="Times New Roman" w:cs="Times New Roman"/>
              </w:rPr>
              <w:lastRenderedPageBreak/>
              <w:t>День инвалидов</w:t>
            </w:r>
          </w:p>
        </w:tc>
        <w:tc>
          <w:tcPr>
            <w:tcW w:w="1378" w:type="dxa"/>
            <w:vMerge w:val="restart"/>
          </w:tcPr>
          <w:p w:rsidR="00C505FB" w:rsidRPr="0015460C" w:rsidRDefault="00C505FB" w:rsidP="00407A84">
            <w:pPr>
              <w:adjustRightInd w:val="0"/>
              <w:jc w:val="center"/>
              <w:rPr>
                <w:rFonts w:ascii="Times New Roman" w:hAnsi="Times New Roman" w:cs="Times New Roman"/>
                <w:color w:val="000000"/>
              </w:rPr>
            </w:pPr>
            <w:r w:rsidRPr="0015460C">
              <w:rPr>
                <w:rFonts w:ascii="Times New Roman" w:hAnsi="Times New Roman" w:cs="Times New Roman"/>
                <w:color w:val="000000"/>
              </w:rPr>
              <w:t>1 - 4</w:t>
            </w:r>
          </w:p>
        </w:tc>
        <w:tc>
          <w:tcPr>
            <w:tcW w:w="2054" w:type="dxa"/>
            <w:gridSpan w:val="2"/>
            <w:vMerge w:val="restart"/>
          </w:tcPr>
          <w:p w:rsidR="00C505FB" w:rsidRPr="0015460C" w:rsidRDefault="00C505FB" w:rsidP="00407A84">
            <w:pPr>
              <w:adjustRightInd w:val="0"/>
              <w:rPr>
                <w:rFonts w:ascii="Times New Roman" w:hAnsi="Times New Roman" w:cs="Times New Roman"/>
                <w:color w:val="000000"/>
              </w:rPr>
            </w:pPr>
            <w:r w:rsidRPr="0015460C">
              <w:rPr>
                <w:rFonts w:ascii="Times New Roman" w:hAnsi="Times New Roman" w:cs="Times New Roman"/>
                <w:color w:val="000000"/>
              </w:rPr>
              <w:t>01.12</w:t>
            </w:r>
          </w:p>
        </w:tc>
        <w:tc>
          <w:tcPr>
            <w:tcW w:w="3153" w:type="dxa"/>
            <w:vMerge w:val="restart"/>
          </w:tcPr>
          <w:p w:rsidR="00C505FB" w:rsidRPr="0015460C" w:rsidRDefault="00C505FB" w:rsidP="00407A84">
            <w:pPr>
              <w:tabs>
                <w:tab w:val="left" w:pos="1980"/>
              </w:tabs>
              <w:adjustRightInd w:val="0"/>
              <w:rPr>
                <w:rFonts w:ascii="Times New Roman" w:hAnsi="Times New Roman" w:cs="Times New Roman"/>
                <w:bCs/>
                <w:color w:val="000000"/>
              </w:rPr>
            </w:pPr>
            <w:r w:rsidRPr="0015460C">
              <w:rPr>
                <w:rFonts w:ascii="Times New Roman" w:hAnsi="Times New Roman" w:cs="Times New Roman"/>
                <w:bCs/>
                <w:color w:val="000000"/>
              </w:rPr>
              <w:t>Классные руководители</w:t>
            </w:r>
          </w:p>
        </w:tc>
      </w:tr>
      <w:tr w:rsidR="00C505FB" w:rsidRPr="0015460C" w:rsidTr="00407A84">
        <w:trPr>
          <w:trHeight w:val="625"/>
        </w:trPr>
        <w:tc>
          <w:tcPr>
            <w:tcW w:w="4077" w:type="dxa"/>
          </w:tcPr>
          <w:p w:rsidR="00C505FB" w:rsidRPr="0015460C" w:rsidRDefault="00C505FB" w:rsidP="00407A84">
            <w:pPr>
              <w:rPr>
                <w:rFonts w:ascii="Times New Roman" w:hAnsi="Times New Roman" w:cs="Times New Roman"/>
              </w:rPr>
            </w:pPr>
            <w:r w:rsidRPr="0015460C">
              <w:rPr>
                <w:rFonts w:ascii="Times New Roman" w:hAnsi="Times New Roman" w:cs="Times New Roman"/>
              </w:rPr>
              <w:t>День борьбы со СПИДом</w:t>
            </w:r>
          </w:p>
        </w:tc>
        <w:tc>
          <w:tcPr>
            <w:tcW w:w="1378" w:type="dxa"/>
            <w:vMerge/>
          </w:tcPr>
          <w:p w:rsidR="00C505FB" w:rsidRPr="0015460C" w:rsidRDefault="00C505FB" w:rsidP="00407A84">
            <w:pPr>
              <w:adjustRightInd w:val="0"/>
              <w:jc w:val="center"/>
              <w:rPr>
                <w:rFonts w:ascii="Times New Roman" w:hAnsi="Times New Roman" w:cs="Times New Roman"/>
                <w:color w:val="000000"/>
              </w:rPr>
            </w:pPr>
          </w:p>
        </w:tc>
        <w:tc>
          <w:tcPr>
            <w:tcW w:w="2054" w:type="dxa"/>
            <w:gridSpan w:val="2"/>
            <w:vMerge/>
          </w:tcPr>
          <w:p w:rsidR="00C505FB" w:rsidRPr="0015460C" w:rsidRDefault="00C505FB" w:rsidP="00407A84">
            <w:pPr>
              <w:adjustRightInd w:val="0"/>
              <w:rPr>
                <w:rFonts w:ascii="Times New Roman" w:hAnsi="Times New Roman" w:cs="Times New Roman"/>
                <w:color w:val="000000"/>
              </w:rPr>
            </w:pPr>
          </w:p>
        </w:tc>
        <w:tc>
          <w:tcPr>
            <w:tcW w:w="3153" w:type="dxa"/>
            <w:vMerge/>
          </w:tcPr>
          <w:p w:rsidR="00C505FB" w:rsidRPr="0015460C" w:rsidRDefault="00C505FB" w:rsidP="00407A84">
            <w:pPr>
              <w:tabs>
                <w:tab w:val="left" w:pos="1980"/>
              </w:tabs>
              <w:adjustRightInd w:val="0"/>
              <w:rPr>
                <w:rFonts w:ascii="Times New Roman" w:hAnsi="Times New Roman" w:cs="Times New Roman"/>
                <w:bCs/>
                <w:color w:val="000000"/>
              </w:rPr>
            </w:pPr>
          </w:p>
        </w:tc>
      </w:tr>
      <w:tr w:rsidR="00C505FB" w:rsidRPr="0015460C" w:rsidTr="00407A84">
        <w:tc>
          <w:tcPr>
            <w:tcW w:w="4077" w:type="dxa"/>
          </w:tcPr>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Неделя памяти и славы «День неизвестного солдата»,</w:t>
            </w:r>
          </w:p>
          <w:p w:rsidR="00C505FB" w:rsidRPr="0015460C" w:rsidRDefault="00C505FB" w:rsidP="00407A84">
            <w:pPr>
              <w:rPr>
                <w:rFonts w:ascii="Times New Roman" w:hAnsi="Times New Roman" w:cs="Times New Roman"/>
              </w:rPr>
            </w:pPr>
            <w:r w:rsidRPr="0015460C">
              <w:rPr>
                <w:rFonts w:ascii="Times New Roman" w:hAnsi="Times New Roman" w:cs="Times New Roman"/>
              </w:rPr>
              <w:t>«Гордимся славою героев»</w:t>
            </w:r>
          </w:p>
        </w:tc>
        <w:tc>
          <w:tcPr>
            <w:tcW w:w="1378" w:type="dxa"/>
          </w:tcPr>
          <w:p w:rsidR="00C505FB" w:rsidRPr="0015460C" w:rsidRDefault="00C505FB" w:rsidP="00407A84">
            <w:pPr>
              <w:adjustRightInd w:val="0"/>
              <w:jc w:val="center"/>
              <w:rPr>
                <w:rFonts w:ascii="Times New Roman" w:hAnsi="Times New Roman" w:cs="Times New Roman"/>
                <w:color w:val="000000"/>
              </w:rPr>
            </w:pPr>
            <w:r w:rsidRPr="0015460C">
              <w:rPr>
                <w:rFonts w:ascii="Times New Roman" w:hAnsi="Times New Roman" w:cs="Times New Roman"/>
                <w:color w:val="000000"/>
              </w:rPr>
              <w:t>1 - 4</w:t>
            </w:r>
          </w:p>
        </w:tc>
        <w:tc>
          <w:tcPr>
            <w:tcW w:w="2054" w:type="dxa"/>
            <w:gridSpan w:val="2"/>
          </w:tcPr>
          <w:p w:rsidR="00C505FB" w:rsidRPr="0015460C" w:rsidRDefault="00C505FB" w:rsidP="00407A84">
            <w:pPr>
              <w:adjustRightInd w:val="0"/>
              <w:rPr>
                <w:rFonts w:ascii="Times New Roman" w:hAnsi="Times New Roman" w:cs="Times New Roman"/>
                <w:color w:val="000000"/>
              </w:rPr>
            </w:pPr>
            <w:r w:rsidRPr="0015460C">
              <w:rPr>
                <w:rFonts w:ascii="Times New Roman" w:hAnsi="Times New Roman" w:cs="Times New Roman"/>
                <w:color w:val="000000"/>
              </w:rPr>
              <w:t>02.12</w:t>
            </w:r>
          </w:p>
          <w:p w:rsidR="00C505FB" w:rsidRPr="0015460C" w:rsidRDefault="00C505FB" w:rsidP="00407A84">
            <w:pPr>
              <w:adjustRightInd w:val="0"/>
              <w:rPr>
                <w:rFonts w:ascii="Times New Roman" w:hAnsi="Times New Roman" w:cs="Times New Roman"/>
                <w:color w:val="000000"/>
              </w:rPr>
            </w:pPr>
          </w:p>
          <w:p w:rsidR="00C505FB" w:rsidRPr="0015460C" w:rsidRDefault="00C505FB" w:rsidP="00407A84">
            <w:pPr>
              <w:adjustRightInd w:val="0"/>
              <w:rPr>
                <w:rFonts w:ascii="Times New Roman" w:hAnsi="Times New Roman" w:cs="Times New Roman"/>
                <w:color w:val="000000"/>
              </w:rPr>
            </w:pPr>
          </w:p>
          <w:p w:rsidR="00C505FB" w:rsidRPr="0015460C" w:rsidRDefault="00C505FB" w:rsidP="00407A84">
            <w:pPr>
              <w:adjustRightInd w:val="0"/>
              <w:rPr>
                <w:rFonts w:ascii="Times New Roman" w:hAnsi="Times New Roman" w:cs="Times New Roman"/>
                <w:color w:val="000000"/>
              </w:rPr>
            </w:pPr>
            <w:r w:rsidRPr="0015460C">
              <w:rPr>
                <w:rFonts w:ascii="Times New Roman" w:hAnsi="Times New Roman" w:cs="Times New Roman"/>
                <w:color w:val="000000"/>
              </w:rPr>
              <w:t>09.12</w:t>
            </w:r>
          </w:p>
        </w:tc>
        <w:tc>
          <w:tcPr>
            <w:tcW w:w="3153" w:type="dxa"/>
          </w:tcPr>
          <w:p w:rsidR="00C505FB" w:rsidRPr="0015460C" w:rsidRDefault="00C505FB" w:rsidP="00407A84">
            <w:pPr>
              <w:tabs>
                <w:tab w:val="left" w:pos="1980"/>
              </w:tabs>
              <w:adjustRightInd w:val="0"/>
              <w:rPr>
                <w:rFonts w:ascii="Times New Roman" w:hAnsi="Times New Roman" w:cs="Times New Roman"/>
                <w:bCs/>
                <w:color w:val="000000"/>
              </w:rPr>
            </w:pPr>
            <w:r w:rsidRPr="0015460C">
              <w:rPr>
                <w:rFonts w:ascii="Times New Roman" w:hAnsi="Times New Roman" w:cs="Times New Roman"/>
                <w:bCs/>
                <w:color w:val="000000"/>
              </w:rPr>
              <w:t>Классные руководители</w:t>
            </w:r>
          </w:p>
        </w:tc>
      </w:tr>
      <w:tr w:rsidR="00C505FB" w:rsidRPr="0015460C" w:rsidTr="00407A84">
        <w:tc>
          <w:tcPr>
            <w:tcW w:w="4077" w:type="dxa"/>
          </w:tcPr>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День добровольца (волонтера) в России</w:t>
            </w:r>
          </w:p>
        </w:tc>
        <w:tc>
          <w:tcPr>
            <w:tcW w:w="1378" w:type="dxa"/>
          </w:tcPr>
          <w:p w:rsidR="00C505FB" w:rsidRPr="0015460C" w:rsidRDefault="00C505FB" w:rsidP="00407A84">
            <w:pPr>
              <w:adjustRightInd w:val="0"/>
              <w:jc w:val="center"/>
              <w:rPr>
                <w:rFonts w:ascii="Times New Roman" w:hAnsi="Times New Roman" w:cs="Times New Roman"/>
                <w:color w:val="000000"/>
              </w:rPr>
            </w:pPr>
            <w:r w:rsidRPr="0015460C">
              <w:rPr>
                <w:rFonts w:ascii="Times New Roman" w:hAnsi="Times New Roman" w:cs="Times New Roman"/>
                <w:color w:val="000000"/>
              </w:rPr>
              <w:t>1 - 4</w:t>
            </w:r>
          </w:p>
        </w:tc>
        <w:tc>
          <w:tcPr>
            <w:tcW w:w="2054" w:type="dxa"/>
            <w:gridSpan w:val="2"/>
          </w:tcPr>
          <w:p w:rsidR="00C505FB" w:rsidRPr="0015460C" w:rsidRDefault="00C505FB" w:rsidP="00407A84">
            <w:pPr>
              <w:adjustRightInd w:val="0"/>
              <w:rPr>
                <w:rFonts w:ascii="Times New Roman" w:hAnsi="Times New Roman" w:cs="Times New Roman"/>
                <w:color w:val="000000"/>
              </w:rPr>
            </w:pPr>
            <w:r w:rsidRPr="0015460C">
              <w:rPr>
                <w:rFonts w:ascii="Times New Roman" w:hAnsi="Times New Roman" w:cs="Times New Roman"/>
                <w:color w:val="000000"/>
              </w:rPr>
              <w:t>05.12</w:t>
            </w:r>
          </w:p>
        </w:tc>
        <w:tc>
          <w:tcPr>
            <w:tcW w:w="3153" w:type="dxa"/>
          </w:tcPr>
          <w:p w:rsidR="00C505FB" w:rsidRPr="0015460C" w:rsidRDefault="00C505FB" w:rsidP="00407A84">
            <w:pPr>
              <w:tabs>
                <w:tab w:val="left" w:pos="1980"/>
              </w:tabs>
              <w:adjustRightInd w:val="0"/>
              <w:rPr>
                <w:rFonts w:ascii="Times New Roman" w:hAnsi="Times New Roman" w:cs="Times New Roman"/>
                <w:bCs/>
                <w:color w:val="000000"/>
              </w:rPr>
            </w:pPr>
            <w:r w:rsidRPr="0015460C">
              <w:rPr>
                <w:rFonts w:ascii="Times New Roman" w:hAnsi="Times New Roman" w:cs="Times New Roman"/>
                <w:bCs/>
                <w:color w:val="000000"/>
              </w:rPr>
              <w:t>Классные руководители</w:t>
            </w:r>
          </w:p>
        </w:tc>
      </w:tr>
      <w:tr w:rsidR="00C505FB" w:rsidRPr="0015460C" w:rsidTr="00407A84">
        <w:tc>
          <w:tcPr>
            <w:tcW w:w="4077" w:type="dxa"/>
          </w:tcPr>
          <w:p w:rsidR="00C505FB" w:rsidRPr="0015460C" w:rsidRDefault="00C505FB" w:rsidP="00407A84">
            <w:pPr>
              <w:rPr>
                <w:rFonts w:ascii="Times New Roman" w:hAnsi="Times New Roman" w:cs="Times New Roman"/>
              </w:rPr>
            </w:pPr>
            <w:r w:rsidRPr="0015460C">
              <w:rPr>
                <w:rFonts w:ascii="Times New Roman" w:hAnsi="Times New Roman" w:cs="Times New Roman"/>
              </w:rPr>
              <w:t>День конституции РФ</w:t>
            </w:r>
          </w:p>
        </w:tc>
        <w:tc>
          <w:tcPr>
            <w:tcW w:w="1378" w:type="dxa"/>
          </w:tcPr>
          <w:p w:rsidR="00C505FB" w:rsidRPr="0015460C" w:rsidRDefault="00C505FB" w:rsidP="00407A84">
            <w:pPr>
              <w:adjustRightInd w:val="0"/>
              <w:jc w:val="center"/>
              <w:rPr>
                <w:rFonts w:ascii="Times New Roman" w:hAnsi="Times New Roman" w:cs="Times New Roman"/>
                <w:color w:val="000000"/>
              </w:rPr>
            </w:pPr>
            <w:r w:rsidRPr="0015460C">
              <w:rPr>
                <w:rFonts w:ascii="Times New Roman" w:hAnsi="Times New Roman" w:cs="Times New Roman"/>
                <w:color w:val="000000"/>
              </w:rPr>
              <w:t>1 - 4</w:t>
            </w:r>
          </w:p>
        </w:tc>
        <w:tc>
          <w:tcPr>
            <w:tcW w:w="2054" w:type="dxa"/>
            <w:gridSpan w:val="2"/>
          </w:tcPr>
          <w:p w:rsidR="00C505FB" w:rsidRPr="0015460C" w:rsidRDefault="00C505FB" w:rsidP="00407A84">
            <w:pPr>
              <w:adjustRightInd w:val="0"/>
              <w:rPr>
                <w:rFonts w:ascii="Times New Roman" w:hAnsi="Times New Roman" w:cs="Times New Roman"/>
                <w:color w:val="000000"/>
              </w:rPr>
            </w:pPr>
            <w:r w:rsidRPr="0015460C">
              <w:rPr>
                <w:rFonts w:ascii="Times New Roman" w:hAnsi="Times New Roman" w:cs="Times New Roman"/>
                <w:color w:val="000000"/>
              </w:rPr>
              <w:t>12.12</w:t>
            </w:r>
          </w:p>
        </w:tc>
        <w:tc>
          <w:tcPr>
            <w:tcW w:w="3153" w:type="dxa"/>
          </w:tcPr>
          <w:p w:rsidR="00C505FB" w:rsidRPr="0015460C" w:rsidRDefault="00C505FB" w:rsidP="00407A84">
            <w:pPr>
              <w:tabs>
                <w:tab w:val="left" w:pos="1980"/>
              </w:tabs>
              <w:adjustRightInd w:val="0"/>
              <w:rPr>
                <w:rFonts w:ascii="Times New Roman" w:hAnsi="Times New Roman" w:cs="Times New Roman"/>
                <w:bCs/>
                <w:color w:val="000000"/>
              </w:rPr>
            </w:pPr>
            <w:r w:rsidRPr="0015460C">
              <w:rPr>
                <w:rFonts w:ascii="Times New Roman" w:hAnsi="Times New Roman" w:cs="Times New Roman"/>
                <w:bCs/>
                <w:color w:val="000000"/>
              </w:rPr>
              <w:t>Классные руководители</w:t>
            </w:r>
          </w:p>
        </w:tc>
      </w:tr>
      <w:tr w:rsidR="00C505FB" w:rsidRPr="00C505FB" w:rsidTr="00407A84">
        <w:tc>
          <w:tcPr>
            <w:tcW w:w="4077" w:type="dxa"/>
          </w:tcPr>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Участие в Новогодней ёлке Главы района</w:t>
            </w:r>
          </w:p>
        </w:tc>
        <w:tc>
          <w:tcPr>
            <w:tcW w:w="1378" w:type="dxa"/>
          </w:tcPr>
          <w:p w:rsidR="00C505FB" w:rsidRPr="0015460C" w:rsidRDefault="00C505FB" w:rsidP="00407A84">
            <w:pPr>
              <w:adjustRightInd w:val="0"/>
              <w:jc w:val="center"/>
              <w:rPr>
                <w:rFonts w:ascii="Times New Roman" w:hAnsi="Times New Roman" w:cs="Times New Roman"/>
                <w:color w:val="000000"/>
              </w:rPr>
            </w:pPr>
            <w:r w:rsidRPr="0015460C">
              <w:rPr>
                <w:rFonts w:ascii="Times New Roman" w:hAnsi="Times New Roman" w:cs="Times New Roman"/>
                <w:color w:val="000000"/>
              </w:rPr>
              <w:t>1 - 4</w:t>
            </w:r>
          </w:p>
        </w:tc>
        <w:tc>
          <w:tcPr>
            <w:tcW w:w="2054" w:type="dxa"/>
            <w:gridSpan w:val="2"/>
          </w:tcPr>
          <w:p w:rsidR="00C505FB" w:rsidRPr="0015460C" w:rsidRDefault="00C505FB" w:rsidP="00407A84">
            <w:pPr>
              <w:adjustRightInd w:val="0"/>
              <w:rPr>
                <w:rFonts w:ascii="Times New Roman" w:hAnsi="Times New Roman" w:cs="Times New Roman"/>
                <w:color w:val="000000"/>
              </w:rPr>
            </w:pPr>
            <w:r w:rsidRPr="0015460C">
              <w:rPr>
                <w:rFonts w:ascii="Times New Roman" w:hAnsi="Times New Roman" w:cs="Times New Roman"/>
                <w:color w:val="000000"/>
              </w:rPr>
              <w:t>26.12</w:t>
            </w:r>
          </w:p>
        </w:tc>
        <w:tc>
          <w:tcPr>
            <w:tcW w:w="3153" w:type="dxa"/>
          </w:tcPr>
          <w:p w:rsidR="00C505FB" w:rsidRPr="0015460C" w:rsidRDefault="00C505FB" w:rsidP="00407A84">
            <w:pPr>
              <w:tabs>
                <w:tab w:val="left" w:pos="1980"/>
              </w:tabs>
              <w:adjustRightInd w:val="0"/>
              <w:rPr>
                <w:rFonts w:ascii="Times New Roman" w:hAnsi="Times New Roman" w:cs="Times New Roman"/>
                <w:bCs/>
                <w:color w:val="000000"/>
                <w:lang w:val="ru-RU"/>
              </w:rPr>
            </w:pPr>
            <w:r w:rsidRPr="0015460C">
              <w:rPr>
                <w:rFonts w:ascii="Times New Roman" w:hAnsi="Times New Roman" w:cs="Times New Roman"/>
                <w:bCs/>
                <w:color w:val="000000"/>
                <w:lang w:val="ru-RU"/>
              </w:rPr>
              <w:t>Зам. дир. по ВР, классные руководители</w:t>
            </w:r>
          </w:p>
        </w:tc>
      </w:tr>
      <w:tr w:rsidR="00C505FB" w:rsidRPr="0015460C" w:rsidTr="00407A84">
        <w:tc>
          <w:tcPr>
            <w:tcW w:w="4077" w:type="dxa"/>
          </w:tcPr>
          <w:p w:rsidR="00C505FB" w:rsidRPr="0015460C" w:rsidRDefault="00C505FB" w:rsidP="00407A84">
            <w:pPr>
              <w:rPr>
                <w:rFonts w:ascii="Times New Roman" w:hAnsi="Times New Roman" w:cs="Times New Roman"/>
              </w:rPr>
            </w:pPr>
            <w:r w:rsidRPr="0015460C">
              <w:rPr>
                <w:rFonts w:ascii="Times New Roman" w:hAnsi="Times New Roman" w:cs="Times New Roman"/>
              </w:rPr>
              <w:t>«Здравствуй, здравствуй Новый год!»</w:t>
            </w:r>
          </w:p>
        </w:tc>
        <w:tc>
          <w:tcPr>
            <w:tcW w:w="1378" w:type="dxa"/>
          </w:tcPr>
          <w:p w:rsidR="00C505FB" w:rsidRPr="0015460C" w:rsidRDefault="00C505FB" w:rsidP="00407A84">
            <w:pPr>
              <w:adjustRightInd w:val="0"/>
              <w:jc w:val="center"/>
              <w:rPr>
                <w:rFonts w:ascii="Times New Roman" w:hAnsi="Times New Roman" w:cs="Times New Roman"/>
                <w:color w:val="000000"/>
              </w:rPr>
            </w:pPr>
            <w:r w:rsidRPr="0015460C">
              <w:rPr>
                <w:rFonts w:ascii="Times New Roman" w:hAnsi="Times New Roman" w:cs="Times New Roman"/>
                <w:color w:val="000000"/>
              </w:rPr>
              <w:t>1 - 4</w:t>
            </w:r>
          </w:p>
        </w:tc>
        <w:tc>
          <w:tcPr>
            <w:tcW w:w="2054" w:type="dxa"/>
            <w:gridSpan w:val="2"/>
          </w:tcPr>
          <w:p w:rsidR="00C505FB" w:rsidRPr="0015460C" w:rsidRDefault="00C505FB" w:rsidP="00407A84">
            <w:pPr>
              <w:adjustRightInd w:val="0"/>
              <w:rPr>
                <w:rFonts w:ascii="Times New Roman" w:hAnsi="Times New Roman" w:cs="Times New Roman"/>
                <w:color w:val="000000"/>
              </w:rPr>
            </w:pPr>
            <w:r w:rsidRPr="0015460C">
              <w:rPr>
                <w:rFonts w:ascii="Times New Roman" w:hAnsi="Times New Roman" w:cs="Times New Roman"/>
                <w:color w:val="000000"/>
              </w:rPr>
              <w:t>27.12</w:t>
            </w:r>
          </w:p>
        </w:tc>
        <w:tc>
          <w:tcPr>
            <w:tcW w:w="3153" w:type="dxa"/>
          </w:tcPr>
          <w:p w:rsidR="00C505FB" w:rsidRPr="0015460C" w:rsidRDefault="00C505FB" w:rsidP="00407A84">
            <w:pPr>
              <w:tabs>
                <w:tab w:val="left" w:pos="1980"/>
              </w:tabs>
              <w:adjustRightInd w:val="0"/>
              <w:rPr>
                <w:rFonts w:ascii="Times New Roman" w:hAnsi="Times New Roman" w:cs="Times New Roman"/>
                <w:bCs/>
                <w:color w:val="000000"/>
              </w:rPr>
            </w:pPr>
            <w:r w:rsidRPr="0015460C">
              <w:rPr>
                <w:rFonts w:ascii="Times New Roman" w:hAnsi="Times New Roman" w:cs="Times New Roman"/>
                <w:bCs/>
                <w:color w:val="000000"/>
              </w:rPr>
              <w:t>Ст. вожатый, классные руководители</w:t>
            </w:r>
          </w:p>
        </w:tc>
      </w:tr>
      <w:tr w:rsidR="00C505FB" w:rsidRPr="0015460C" w:rsidTr="00407A84">
        <w:tc>
          <w:tcPr>
            <w:tcW w:w="10662" w:type="dxa"/>
            <w:gridSpan w:val="5"/>
          </w:tcPr>
          <w:p w:rsidR="00C505FB" w:rsidRPr="0015460C" w:rsidRDefault="00C505FB" w:rsidP="00407A84">
            <w:pPr>
              <w:tabs>
                <w:tab w:val="left" w:pos="1980"/>
              </w:tabs>
              <w:adjustRightInd w:val="0"/>
              <w:jc w:val="center"/>
              <w:rPr>
                <w:rFonts w:ascii="Times New Roman" w:hAnsi="Times New Roman" w:cs="Times New Roman"/>
                <w:bCs/>
                <w:color w:val="000000"/>
              </w:rPr>
            </w:pPr>
            <w:r w:rsidRPr="0015460C">
              <w:rPr>
                <w:rFonts w:ascii="Times New Roman" w:hAnsi="Times New Roman" w:cs="Times New Roman"/>
                <w:bCs/>
                <w:color w:val="000000"/>
              </w:rPr>
              <w:t>Январь</w:t>
            </w:r>
          </w:p>
        </w:tc>
      </w:tr>
      <w:tr w:rsidR="00C505FB" w:rsidRPr="00C505FB" w:rsidTr="00407A84">
        <w:tc>
          <w:tcPr>
            <w:tcW w:w="4077" w:type="dxa"/>
          </w:tcPr>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«Рождественский перезвон» участие в Рождественской ёлке в храме Рождества Христова</w:t>
            </w:r>
          </w:p>
        </w:tc>
        <w:tc>
          <w:tcPr>
            <w:tcW w:w="1378" w:type="dxa"/>
          </w:tcPr>
          <w:p w:rsidR="00C505FB" w:rsidRPr="0015460C" w:rsidRDefault="00C505FB" w:rsidP="00407A84">
            <w:pPr>
              <w:adjustRightInd w:val="0"/>
              <w:jc w:val="center"/>
              <w:rPr>
                <w:rFonts w:ascii="Times New Roman" w:hAnsi="Times New Roman" w:cs="Times New Roman"/>
                <w:color w:val="000000"/>
              </w:rPr>
            </w:pPr>
            <w:r w:rsidRPr="0015460C">
              <w:rPr>
                <w:rFonts w:ascii="Times New Roman" w:hAnsi="Times New Roman" w:cs="Times New Roman"/>
                <w:color w:val="000000"/>
              </w:rPr>
              <w:t>1 - 4</w:t>
            </w:r>
          </w:p>
        </w:tc>
        <w:tc>
          <w:tcPr>
            <w:tcW w:w="2054" w:type="dxa"/>
            <w:gridSpan w:val="2"/>
          </w:tcPr>
          <w:p w:rsidR="00C505FB" w:rsidRPr="0015460C" w:rsidRDefault="00C505FB" w:rsidP="00407A84">
            <w:pPr>
              <w:adjustRightInd w:val="0"/>
              <w:rPr>
                <w:rFonts w:ascii="Times New Roman" w:hAnsi="Times New Roman" w:cs="Times New Roman"/>
                <w:color w:val="000000"/>
              </w:rPr>
            </w:pPr>
            <w:r w:rsidRPr="0015460C">
              <w:rPr>
                <w:rFonts w:ascii="Times New Roman" w:hAnsi="Times New Roman" w:cs="Times New Roman"/>
                <w:color w:val="000000"/>
              </w:rPr>
              <w:t>07.01</w:t>
            </w:r>
          </w:p>
        </w:tc>
        <w:tc>
          <w:tcPr>
            <w:tcW w:w="3153" w:type="dxa"/>
          </w:tcPr>
          <w:p w:rsidR="00C505FB" w:rsidRPr="0015460C" w:rsidRDefault="00C505FB" w:rsidP="00407A84">
            <w:pPr>
              <w:tabs>
                <w:tab w:val="left" w:pos="1980"/>
              </w:tabs>
              <w:adjustRightInd w:val="0"/>
              <w:rPr>
                <w:rFonts w:ascii="Times New Roman" w:hAnsi="Times New Roman" w:cs="Times New Roman"/>
                <w:bCs/>
                <w:color w:val="000000"/>
                <w:lang w:val="ru-RU"/>
              </w:rPr>
            </w:pPr>
            <w:r w:rsidRPr="0015460C">
              <w:rPr>
                <w:rFonts w:ascii="Times New Roman" w:hAnsi="Times New Roman" w:cs="Times New Roman"/>
                <w:bCs/>
                <w:color w:val="000000"/>
                <w:lang w:val="ru-RU"/>
              </w:rPr>
              <w:t>Родители, зам. дир. по ВР, классные руководители</w:t>
            </w:r>
          </w:p>
        </w:tc>
      </w:tr>
      <w:tr w:rsidR="00C505FB" w:rsidRPr="0015460C" w:rsidTr="00407A84">
        <w:trPr>
          <w:trHeight w:val="992"/>
        </w:trPr>
        <w:tc>
          <w:tcPr>
            <w:tcW w:w="4077" w:type="dxa"/>
          </w:tcPr>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Тематический классный час «Это страшное слово: «Блокада»</w:t>
            </w:r>
          </w:p>
        </w:tc>
        <w:tc>
          <w:tcPr>
            <w:tcW w:w="1378" w:type="dxa"/>
            <w:vMerge w:val="restart"/>
          </w:tcPr>
          <w:p w:rsidR="00C505FB" w:rsidRPr="0015460C" w:rsidRDefault="00C505FB" w:rsidP="00407A84">
            <w:pPr>
              <w:adjustRightInd w:val="0"/>
              <w:jc w:val="center"/>
              <w:rPr>
                <w:rFonts w:ascii="Times New Roman" w:hAnsi="Times New Roman" w:cs="Times New Roman"/>
                <w:color w:val="000000"/>
              </w:rPr>
            </w:pPr>
            <w:r w:rsidRPr="0015460C">
              <w:rPr>
                <w:rFonts w:ascii="Times New Roman" w:hAnsi="Times New Roman" w:cs="Times New Roman"/>
                <w:color w:val="000000"/>
              </w:rPr>
              <w:t>1 - 4</w:t>
            </w:r>
          </w:p>
        </w:tc>
        <w:tc>
          <w:tcPr>
            <w:tcW w:w="2054" w:type="dxa"/>
            <w:gridSpan w:val="2"/>
            <w:vMerge w:val="restart"/>
          </w:tcPr>
          <w:p w:rsidR="00C505FB" w:rsidRPr="0015460C" w:rsidRDefault="00C505FB" w:rsidP="00407A84">
            <w:pPr>
              <w:adjustRightInd w:val="0"/>
              <w:rPr>
                <w:rFonts w:ascii="Times New Roman" w:hAnsi="Times New Roman" w:cs="Times New Roman"/>
                <w:color w:val="000000"/>
              </w:rPr>
            </w:pPr>
            <w:r w:rsidRPr="0015460C">
              <w:rPr>
                <w:rFonts w:ascii="Times New Roman" w:hAnsi="Times New Roman" w:cs="Times New Roman"/>
                <w:color w:val="000000"/>
              </w:rPr>
              <w:t>27.01</w:t>
            </w:r>
          </w:p>
        </w:tc>
        <w:tc>
          <w:tcPr>
            <w:tcW w:w="3153" w:type="dxa"/>
            <w:vMerge w:val="restart"/>
          </w:tcPr>
          <w:p w:rsidR="00C505FB" w:rsidRPr="0015460C" w:rsidRDefault="00C505FB" w:rsidP="00407A84">
            <w:pPr>
              <w:tabs>
                <w:tab w:val="left" w:pos="1980"/>
              </w:tabs>
              <w:adjustRightInd w:val="0"/>
              <w:rPr>
                <w:rFonts w:ascii="Times New Roman" w:hAnsi="Times New Roman" w:cs="Times New Roman"/>
                <w:bCs/>
                <w:color w:val="000000"/>
              </w:rPr>
            </w:pPr>
            <w:r w:rsidRPr="0015460C">
              <w:rPr>
                <w:rFonts w:ascii="Times New Roman" w:hAnsi="Times New Roman" w:cs="Times New Roman"/>
                <w:bCs/>
                <w:color w:val="000000"/>
              </w:rPr>
              <w:t>Классные руководители</w:t>
            </w:r>
          </w:p>
          <w:p w:rsidR="00C505FB" w:rsidRPr="0015460C" w:rsidRDefault="00C505FB" w:rsidP="00407A84">
            <w:pPr>
              <w:tabs>
                <w:tab w:val="left" w:pos="1980"/>
              </w:tabs>
              <w:adjustRightInd w:val="0"/>
              <w:rPr>
                <w:rFonts w:ascii="Times New Roman" w:hAnsi="Times New Roman" w:cs="Times New Roman"/>
                <w:bCs/>
                <w:color w:val="000000"/>
              </w:rPr>
            </w:pPr>
          </w:p>
          <w:p w:rsidR="00C505FB" w:rsidRPr="0015460C" w:rsidRDefault="00C505FB" w:rsidP="00407A84">
            <w:pPr>
              <w:tabs>
                <w:tab w:val="left" w:pos="1980"/>
              </w:tabs>
              <w:adjustRightInd w:val="0"/>
              <w:rPr>
                <w:rFonts w:ascii="Times New Roman" w:hAnsi="Times New Roman" w:cs="Times New Roman"/>
                <w:bCs/>
                <w:color w:val="000000"/>
              </w:rPr>
            </w:pPr>
          </w:p>
          <w:p w:rsidR="00C505FB" w:rsidRPr="0015460C" w:rsidRDefault="00C505FB" w:rsidP="00407A84">
            <w:pPr>
              <w:tabs>
                <w:tab w:val="left" w:pos="1980"/>
              </w:tabs>
              <w:adjustRightInd w:val="0"/>
              <w:rPr>
                <w:rFonts w:ascii="Times New Roman" w:hAnsi="Times New Roman" w:cs="Times New Roman"/>
                <w:bCs/>
                <w:color w:val="000000"/>
              </w:rPr>
            </w:pPr>
          </w:p>
          <w:p w:rsidR="00C505FB" w:rsidRPr="0015460C" w:rsidRDefault="00C505FB" w:rsidP="00407A84">
            <w:pPr>
              <w:tabs>
                <w:tab w:val="left" w:pos="1980"/>
              </w:tabs>
              <w:adjustRightInd w:val="0"/>
              <w:rPr>
                <w:rFonts w:ascii="Times New Roman" w:hAnsi="Times New Roman" w:cs="Times New Roman"/>
                <w:bCs/>
                <w:color w:val="000000"/>
              </w:rPr>
            </w:pPr>
          </w:p>
          <w:p w:rsidR="00C505FB" w:rsidRPr="0015460C" w:rsidRDefault="00C505FB" w:rsidP="00407A84">
            <w:pPr>
              <w:tabs>
                <w:tab w:val="left" w:pos="1980"/>
              </w:tabs>
              <w:adjustRightInd w:val="0"/>
              <w:rPr>
                <w:rFonts w:ascii="Times New Roman" w:hAnsi="Times New Roman" w:cs="Times New Roman"/>
                <w:bCs/>
                <w:color w:val="000000"/>
              </w:rPr>
            </w:pPr>
          </w:p>
        </w:tc>
      </w:tr>
      <w:tr w:rsidR="00C505FB" w:rsidRPr="0015460C" w:rsidTr="00407A84">
        <w:trPr>
          <w:trHeight w:val="638"/>
        </w:trPr>
        <w:tc>
          <w:tcPr>
            <w:tcW w:w="4077" w:type="dxa"/>
          </w:tcPr>
          <w:p w:rsidR="00C505FB" w:rsidRPr="0015460C" w:rsidRDefault="00C505FB" w:rsidP="00407A84">
            <w:pPr>
              <w:rPr>
                <w:rFonts w:ascii="Times New Roman" w:hAnsi="Times New Roman" w:cs="Times New Roman"/>
              </w:rPr>
            </w:pPr>
            <w:r w:rsidRPr="0015460C">
              <w:rPr>
                <w:rFonts w:ascii="Times New Roman" w:hAnsi="Times New Roman" w:cs="Times New Roman"/>
              </w:rPr>
              <w:t>День памяти жертв Холокоста</w:t>
            </w:r>
          </w:p>
        </w:tc>
        <w:tc>
          <w:tcPr>
            <w:tcW w:w="1378" w:type="dxa"/>
            <w:vMerge/>
          </w:tcPr>
          <w:p w:rsidR="00C505FB" w:rsidRPr="0015460C" w:rsidRDefault="00C505FB" w:rsidP="00407A84">
            <w:pPr>
              <w:adjustRightInd w:val="0"/>
              <w:jc w:val="center"/>
              <w:rPr>
                <w:rFonts w:ascii="Times New Roman" w:hAnsi="Times New Roman" w:cs="Times New Roman"/>
                <w:color w:val="000000"/>
              </w:rPr>
            </w:pPr>
          </w:p>
        </w:tc>
        <w:tc>
          <w:tcPr>
            <w:tcW w:w="2054" w:type="dxa"/>
            <w:gridSpan w:val="2"/>
            <w:vMerge/>
          </w:tcPr>
          <w:p w:rsidR="00C505FB" w:rsidRPr="0015460C" w:rsidRDefault="00C505FB" w:rsidP="00407A84">
            <w:pPr>
              <w:adjustRightInd w:val="0"/>
              <w:rPr>
                <w:rFonts w:ascii="Times New Roman" w:hAnsi="Times New Roman" w:cs="Times New Roman"/>
                <w:color w:val="000000"/>
              </w:rPr>
            </w:pPr>
          </w:p>
        </w:tc>
        <w:tc>
          <w:tcPr>
            <w:tcW w:w="3153" w:type="dxa"/>
            <w:vMerge/>
          </w:tcPr>
          <w:p w:rsidR="00C505FB" w:rsidRPr="0015460C" w:rsidRDefault="00C505FB" w:rsidP="00407A84">
            <w:pPr>
              <w:tabs>
                <w:tab w:val="left" w:pos="1980"/>
              </w:tabs>
              <w:adjustRightInd w:val="0"/>
              <w:rPr>
                <w:rFonts w:ascii="Times New Roman" w:hAnsi="Times New Roman" w:cs="Times New Roman"/>
                <w:bCs/>
                <w:color w:val="000000"/>
              </w:rPr>
            </w:pPr>
          </w:p>
        </w:tc>
      </w:tr>
      <w:tr w:rsidR="00C505FB" w:rsidRPr="0015460C" w:rsidTr="00407A84">
        <w:trPr>
          <w:trHeight w:val="571"/>
        </w:trPr>
        <w:tc>
          <w:tcPr>
            <w:tcW w:w="4077" w:type="dxa"/>
          </w:tcPr>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 xml:space="preserve">День рождения А.П. Чехова </w:t>
            </w:r>
          </w:p>
        </w:tc>
        <w:tc>
          <w:tcPr>
            <w:tcW w:w="1378" w:type="dxa"/>
            <w:vMerge/>
          </w:tcPr>
          <w:p w:rsidR="00C505FB" w:rsidRPr="0015460C" w:rsidRDefault="00C505FB" w:rsidP="00407A84">
            <w:pPr>
              <w:adjustRightInd w:val="0"/>
              <w:jc w:val="center"/>
              <w:rPr>
                <w:rFonts w:ascii="Times New Roman" w:hAnsi="Times New Roman" w:cs="Times New Roman"/>
                <w:color w:val="000000"/>
                <w:lang w:val="ru-RU"/>
              </w:rPr>
            </w:pPr>
          </w:p>
        </w:tc>
        <w:tc>
          <w:tcPr>
            <w:tcW w:w="2054" w:type="dxa"/>
            <w:gridSpan w:val="2"/>
            <w:vMerge/>
          </w:tcPr>
          <w:p w:rsidR="00C505FB" w:rsidRPr="0015460C" w:rsidRDefault="00C505FB" w:rsidP="00407A84">
            <w:pPr>
              <w:adjustRightInd w:val="0"/>
              <w:rPr>
                <w:rFonts w:ascii="Times New Roman" w:hAnsi="Times New Roman" w:cs="Times New Roman"/>
                <w:color w:val="000000"/>
                <w:lang w:val="ru-RU"/>
              </w:rPr>
            </w:pPr>
          </w:p>
        </w:tc>
        <w:tc>
          <w:tcPr>
            <w:tcW w:w="3153" w:type="dxa"/>
          </w:tcPr>
          <w:p w:rsidR="00C505FB" w:rsidRPr="0015460C" w:rsidRDefault="00C505FB" w:rsidP="00407A84">
            <w:pPr>
              <w:tabs>
                <w:tab w:val="left" w:pos="1980"/>
              </w:tabs>
              <w:adjustRightInd w:val="0"/>
              <w:rPr>
                <w:rFonts w:ascii="Times New Roman" w:hAnsi="Times New Roman" w:cs="Times New Roman"/>
                <w:bCs/>
                <w:color w:val="000000"/>
              </w:rPr>
            </w:pPr>
            <w:r w:rsidRPr="0015460C">
              <w:rPr>
                <w:rFonts w:ascii="Times New Roman" w:hAnsi="Times New Roman" w:cs="Times New Roman"/>
                <w:bCs/>
                <w:color w:val="000000"/>
              </w:rPr>
              <w:t xml:space="preserve">Классные руководители, библиотекарь </w:t>
            </w:r>
          </w:p>
        </w:tc>
      </w:tr>
      <w:tr w:rsidR="00C505FB" w:rsidRPr="0015460C" w:rsidTr="00407A84">
        <w:tc>
          <w:tcPr>
            <w:tcW w:w="4077" w:type="dxa"/>
          </w:tcPr>
          <w:p w:rsidR="00C505FB" w:rsidRPr="0015460C" w:rsidRDefault="00C505FB" w:rsidP="00407A84">
            <w:pPr>
              <w:pStyle w:val="c2"/>
              <w:shd w:val="clear" w:color="auto" w:fill="FFFFFF"/>
              <w:spacing w:before="0" w:beforeAutospacing="0" w:after="0" w:afterAutospacing="0"/>
              <w:rPr>
                <w:color w:val="000000"/>
                <w:sz w:val="22"/>
                <w:szCs w:val="22"/>
              </w:rPr>
            </w:pPr>
            <w:r w:rsidRPr="0015460C">
              <w:rPr>
                <w:rStyle w:val="c3"/>
                <w:rFonts w:eastAsia="Batang"/>
                <w:sz w:val="22"/>
                <w:szCs w:val="22"/>
              </w:rPr>
              <w:t>Акция «Поможем зимующим птицам»</w:t>
            </w:r>
          </w:p>
          <w:p w:rsidR="00C505FB" w:rsidRPr="0015460C" w:rsidRDefault="00C505FB" w:rsidP="00407A84">
            <w:pPr>
              <w:pStyle w:val="c2"/>
              <w:shd w:val="clear" w:color="auto" w:fill="FFFFFF"/>
              <w:spacing w:before="0" w:beforeAutospacing="0" w:after="0" w:afterAutospacing="0"/>
              <w:rPr>
                <w:color w:val="000000"/>
                <w:sz w:val="22"/>
                <w:szCs w:val="22"/>
              </w:rPr>
            </w:pPr>
            <w:r w:rsidRPr="0015460C">
              <w:rPr>
                <w:rStyle w:val="c3"/>
                <w:rFonts w:eastAsia="Batang"/>
                <w:sz w:val="22"/>
                <w:szCs w:val="22"/>
              </w:rPr>
              <w:t>(фестиваль кормушек на пришкольной территории)</w:t>
            </w:r>
          </w:p>
        </w:tc>
        <w:tc>
          <w:tcPr>
            <w:tcW w:w="1378" w:type="dxa"/>
          </w:tcPr>
          <w:p w:rsidR="00C505FB" w:rsidRPr="0015460C" w:rsidRDefault="00C505FB" w:rsidP="00407A84">
            <w:pPr>
              <w:adjustRightInd w:val="0"/>
              <w:jc w:val="center"/>
              <w:rPr>
                <w:rFonts w:ascii="Times New Roman" w:hAnsi="Times New Roman" w:cs="Times New Roman"/>
                <w:color w:val="000000"/>
              </w:rPr>
            </w:pPr>
            <w:r w:rsidRPr="0015460C">
              <w:rPr>
                <w:rFonts w:ascii="Times New Roman" w:hAnsi="Times New Roman" w:cs="Times New Roman"/>
                <w:color w:val="000000"/>
              </w:rPr>
              <w:t>1 - 4</w:t>
            </w:r>
          </w:p>
        </w:tc>
        <w:tc>
          <w:tcPr>
            <w:tcW w:w="2054" w:type="dxa"/>
            <w:gridSpan w:val="2"/>
          </w:tcPr>
          <w:p w:rsidR="00C505FB" w:rsidRPr="0015460C" w:rsidRDefault="00C505FB" w:rsidP="00407A84">
            <w:pPr>
              <w:adjustRightInd w:val="0"/>
              <w:rPr>
                <w:rFonts w:ascii="Times New Roman" w:hAnsi="Times New Roman" w:cs="Times New Roman"/>
                <w:color w:val="000000"/>
              </w:rPr>
            </w:pPr>
            <w:r w:rsidRPr="0015460C">
              <w:rPr>
                <w:rFonts w:ascii="Times New Roman" w:hAnsi="Times New Roman" w:cs="Times New Roman"/>
                <w:color w:val="000000"/>
              </w:rPr>
              <w:t>В течение месяца</w:t>
            </w:r>
          </w:p>
        </w:tc>
        <w:tc>
          <w:tcPr>
            <w:tcW w:w="3153" w:type="dxa"/>
          </w:tcPr>
          <w:p w:rsidR="00C505FB" w:rsidRPr="0015460C" w:rsidRDefault="00C505FB" w:rsidP="00407A84">
            <w:pPr>
              <w:tabs>
                <w:tab w:val="left" w:pos="1980"/>
              </w:tabs>
              <w:adjustRightInd w:val="0"/>
              <w:rPr>
                <w:rFonts w:ascii="Times New Roman" w:hAnsi="Times New Roman" w:cs="Times New Roman"/>
                <w:bCs/>
                <w:color w:val="000000"/>
              </w:rPr>
            </w:pPr>
            <w:r w:rsidRPr="0015460C">
              <w:rPr>
                <w:rFonts w:ascii="Times New Roman" w:hAnsi="Times New Roman" w:cs="Times New Roman"/>
                <w:bCs/>
                <w:color w:val="000000"/>
              </w:rPr>
              <w:t>Классные руководители</w:t>
            </w:r>
          </w:p>
        </w:tc>
      </w:tr>
      <w:tr w:rsidR="00C505FB" w:rsidRPr="0015460C" w:rsidTr="00407A84">
        <w:tc>
          <w:tcPr>
            <w:tcW w:w="10662" w:type="dxa"/>
            <w:gridSpan w:val="5"/>
          </w:tcPr>
          <w:p w:rsidR="00C505FB" w:rsidRPr="0015460C" w:rsidRDefault="00C505FB" w:rsidP="00407A84">
            <w:pPr>
              <w:tabs>
                <w:tab w:val="left" w:pos="1980"/>
              </w:tabs>
              <w:adjustRightInd w:val="0"/>
              <w:jc w:val="center"/>
              <w:rPr>
                <w:rFonts w:ascii="Times New Roman" w:hAnsi="Times New Roman" w:cs="Times New Roman"/>
                <w:bCs/>
                <w:color w:val="000000"/>
              </w:rPr>
            </w:pPr>
            <w:r w:rsidRPr="0015460C">
              <w:rPr>
                <w:rFonts w:ascii="Times New Roman" w:hAnsi="Times New Roman" w:cs="Times New Roman"/>
                <w:bCs/>
                <w:color w:val="000000"/>
              </w:rPr>
              <w:t>Февраль</w:t>
            </w:r>
          </w:p>
        </w:tc>
      </w:tr>
      <w:tr w:rsidR="00C505FB" w:rsidRPr="0015460C" w:rsidTr="00407A84">
        <w:tc>
          <w:tcPr>
            <w:tcW w:w="4077" w:type="dxa"/>
          </w:tcPr>
          <w:p w:rsidR="00C505FB" w:rsidRPr="0015460C" w:rsidRDefault="00C505FB" w:rsidP="00407A84">
            <w:pPr>
              <w:pStyle w:val="c2"/>
              <w:shd w:val="clear" w:color="auto" w:fill="FFFFFF"/>
              <w:spacing w:before="0" w:beforeAutospacing="0" w:after="0" w:afterAutospacing="0"/>
              <w:rPr>
                <w:rStyle w:val="c3"/>
                <w:rFonts w:eastAsia="Batang"/>
                <w:sz w:val="22"/>
                <w:szCs w:val="22"/>
              </w:rPr>
            </w:pPr>
            <w:r w:rsidRPr="0015460C">
              <w:rPr>
                <w:rStyle w:val="c3"/>
                <w:rFonts w:eastAsia="Batang"/>
                <w:sz w:val="22"/>
                <w:szCs w:val="22"/>
              </w:rPr>
              <w:t>80 лет со дня победы в Сталинградской битве</w:t>
            </w:r>
          </w:p>
        </w:tc>
        <w:tc>
          <w:tcPr>
            <w:tcW w:w="1378" w:type="dxa"/>
          </w:tcPr>
          <w:p w:rsidR="00C505FB" w:rsidRPr="0015460C" w:rsidRDefault="00C505FB" w:rsidP="00407A84">
            <w:pPr>
              <w:adjustRightInd w:val="0"/>
              <w:jc w:val="center"/>
              <w:rPr>
                <w:rFonts w:ascii="Times New Roman" w:hAnsi="Times New Roman" w:cs="Times New Roman"/>
                <w:color w:val="000000"/>
              </w:rPr>
            </w:pPr>
            <w:r w:rsidRPr="0015460C">
              <w:rPr>
                <w:rFonts w:ascii="Times New Roman" w:hAnsi="Times New Roman" w:cs="Times New Roman"/>
                <w:color w:val="000000"/>
              </w:rPr>
              <w:t>1 - 4</w:t>
            </w:r>
          </w:p>
        </w:tc>
        <w:tc>
          <w:tcPr>
            <w:tcW w:w="2054" w:type="dxa"/>
            <w:gridSpan w:val="2"/>
          </w:tcPr>
          <w:p w:rsidR="00C505FB" w:rsidRPr="0015460C" w:rsidRDefault="00C505FB" w:rsidP="00407A84">
            <w:pPr>
              <w:adjustRightInd w:val="0"/>
              <w:rPr>
                <w:rFonts w:ascii="Times New Roman" w:hAnsi="Times New Roman" w:cs="Times New Roman"/>
                <w:color w:val="000000"/>
              </w:rPr>
            </w:pPr>
            <w:r w:rsidRPr="0015460C">
              <w:rPr>
                <w:rFonts w:ascii="Times New Roman" w:hAnsi="Times New Roman" w:cs="Times New Roman"/>
                <w:color w:val="000000"/>
              </w:rPr>
              <w:t>02.02</w:t>
            </w:r>
          </w:p>
        </w:tc>
        <w:tc>
          <w:tcPr>
            <w:tcW w:w="3153" w:type="dxa"/>
          </w:tcPr>
          <w:p w:rsidR="00C505FB" w:rsidRPr="0015460C" w:rsidRDefault="00C505FB" w:rsidP="00407A84">
            <w:pPr>
              <w:tabs>
                <w:tab w:val="left" w:pos="1980"/>
              </w:tabs>
              <w:adjustRightInd w:val="0"/>
              <w:rPr>
                <w:rFonts w:ascii="Times New Roman" w:hAnsi="Times New Roman" w:cs="Times New Roman"/>
                <w:bCs/>
                <w:color w:val="000000"/>
              </w:rPr>
            </w:pPr>
            <w:r w:rsidRPr="0015460C">
              <w:rPr>
                <w:rFonts w:ascii="Times New Roman" w:hAnsi="Times New Roman" w:cs="Times New Roman"/>
                <w:bCs/>
                <w:color w:val="000000"/>
              </w:rPr>
              <w:t>Классные руководители</w:t>
            </w:r>
          </w:p>
        </w:tc>
      </w:tr>
      <w:tr w:rsidR="00C505FB" w:rsidRPr="00C505FB" w:rsidTr="00407A84">
        <w:tc>
          <w:tcPr>
            <w:tcW w:w="4077" w:type="dxa"/>
          </w:tcPr>
          <w:p w:rsidR="00C505FB" w:rsidRPr="0015460C" w:rsidRDefault="00C505FB" w:rsidP="00407A84">
            <w:pPr>
              <w:pStyle w:val="c2"/>
              <w:shd w:val="clear" w:color="auto" w:fill="FFFFFF"/>
              <w:spacing w:before="0" w:beforeAutospacing="0" w:after="0" w:afterAutospacing="0"/>
              <w:rPr>
                <w:rStyle w:val="c3"/>
                <w:rFonts w:eastAsia="Batang"/>
                <w:sz w:val="22"/>
                <w:szCs w:val="22"/>
              </w:rPr>
            </w:pPr>
            <w:r w:rsidRPr="0015460C">
              <w:rPr>
                <w:rStyle w:val="c3"/>
                <w:rFonts w:eastAsia="Batang"/>
                <w:sz w:val="22"/>
                <w:szCs w:val="22"/>
              </w:rPr>
              <w:t>Участие в вечере встречи выпускников</w:t>
            </w:r>
          </w:p>
        </w:tc>
        <w:tc>
          <w:tcPr>
            <w:tcW w:w="1378" w:type="dxa"/>
          </w:tcPr>
          <w:p w:rsidR="00C505FB" w:rsidRPr="0015460C" w:rsidRDefault="00C505FB" w:rsidP="00407A84">
            <w:pPr>
              <w:adjustRightInd w:val="0"/>
              <w:jc w:val="center"/>
              <w:rPr>
                <w:rFonts w:ascii="Times New Roman" w:hAnsi="Times New Roman" w:cs="Times New Roman"/>
                <w:color w:val="000000"/>
              </w:rPr>
            </w:pPr>
            <w:r w:rsidRPr="0015460C">
              <w:rPr>
                <w:rFonts w:ascii="Times New Roman" w:hAnsi="Times New Roman" w:cs="Times New Roman"/>
                <w:color w:val="000000"/>
              </w:rPr>
              <w:t>2 - 4</w:t>
            </w:r>
          </w:p>
        </w:tc>
        <w:tc>
          <w:tcPr>
            <w:tcW w:w="2054" w:type="dxa"/>
            <w:gridSpan w:val="2"/>
          </w:tcPr>
          <w:p w:rsidR="00C505FB" w:rsidRPr="0015460C" w:rsidRDefault="00C505FB" w:rsidP="00407A84">
            <w:pPr>
              <w:adjustRightInd w:val="0"/>
              <w:rPr>
                <w:rFonts w:ascii="Times New Roman" w:hAnsi="Times New Roman" w:cs="Times New Roman"/>
                <w:color w:val="000000"/>
              </w:rPr>
            </w:pPr>
            <w:r w:rsidRPr="0015460C">
              <w:rPr>
                <w:rFonts w:ascii="Times New Roman" w:hAnsi="Times New Roman" w:cs="Times New Roman"/>
                <w:color w:val="000000"/>
              </w:rPr>
              <w:t>04.02</w:t>
            </w:r>
          </w:p>
        </w:tc>
        <w:tc>
          <w:tcPr>
            <w:tcW w:w="3153" w:type="dxa"/>
          </w:tcPr>
          <w:p w:rsidR="00C505FB" w:rsidRPr="0015460C" w:rsidRDefault="00C505FB" w:rsidP="00407A84">
            <w:pPr>
              <w:tabs>
                <w:tab w:val="left" w:pos="1980"/>
              </w:tabs>
              <w:adjustRightInd w:val="0"/>
              <w:rPr>
                <w:rFonts w:ascii="Times New Roman" w:hAnsi="Times New Roman" w:cs="Times New Roman"/>
                <w:bCs/>
                <w:color w:val="000000"/>
                <w:lang w:val="ru-RU"/>
              </w:rPr>
            </w:pPr>
            <w:r w:rsidRPr="0015460C">
              <w:rPr>
                <w:rFonts w:ascii="Times New Roman" w:hAnsi="Times New Roman" w:cs="Times New Roman"/>
                <w:bCs/>
                <w:color w:val="000000"/>
                <w:lang w:val="ru-RU"/>
              </w:rPr>
              <w:t>Зам. дир. по ВР, ст. вожатый, классные руководители</w:t>
            </w:r>
          </w:p>
        </w:tc>
      </w:tr>
      <w:tr w:rsidR="00C505FB" w:rsidRPr="0015460C" w:rsidTr="00407A84">
        <w:tc>
          <w:tcPr>
            <w:tcW w:w="4077" w:type="dxa"/>
          </w:tcPr>
          <w:p w:rsidR="00C505FB" w:rsidRPr="0015460C" w:rsidRDefault="00C505FB" w:rsidP="00407A84">
            <w:pPr>
              <w:pStyle w:val="c2"/>
              <w:shd w:val="clear" w:color="auto" w:fill="FFFFFF"/>
              <w:spacing w:before="0" w:beforeAutospacing="0" w:after="0" w:afterAutospacing="0"/>
              <w:rPr>
                <w:rStyle w:val="c3"/>
                <w:rFonts w:eastAsia="Batang"/>
                <w:sz w:val="22"/>
                <w:szCs w:val="22"/>
              </w:rPr>
            </w:pPr>
            <w:r w:rsidRPr="0015460C">
              <w:rPr>
                <w:sz w:val="22"/>
                <w:szCs w:val="22"/>
              </w:rPr>
              <w:t>День российской науки</w:t>
            </w:r>
          </w:p>
        </w:tc>
        <w:tc>
          <w:tcPr>
            <w:tcW w:w="1378" w:type="dxa"/>
          </w:tcPr>
          <w:p w:rsidR="00C505FB" w:rsidRPr="0015460C" w:rsidRDefault="00C505FB" w:rsidP="00407A84">
            <w:pPr>
              <w:adjustRightInd w:val="0"/>
              <w:jc w:val="center"/>
              <w:rPr>
                <w:rFonts w:ascii="Times New Roman" w:hAnsi="Times New Roman" w:cs="Times New Roman"/>
                <w:color w:val="000000"/>
              </w:rPr>
            </w:pPr>
            <w:r w:rsidRPr="0015460C">
              <w:rPr>
                <w:rFonts w:ascii="Times New Roman" w:hAnsi="Times New Roman" w:cs="Times New Roman"/>
                <w:color w:val="000000"/>
              </w:rPr>
              <w:t>1 - 4</w:t>
            </w:r>
          </w:p>
        </w:tc>
        <w:tc>
          <w:tcPr>
            <w:tcW w:w="2054" w:type="dxa"/>
            <w:gridSpan w:val="2"/>
          </w:tcPr>
          <w:p w:rsidR="00C505FB" w:rsidRPr="0015460C" w:rsidRDefault="00C505FB" w:rsidP="00407A84">
            <w:pPr>
              <w:adjustRightInd w:val="0"/>
              <w:rPr>
                <w:rFonts w:ascii="Times New Roman" w:hAnsi="Times New Roman" w:cs="Times New Roman"/>
                <w:color w:val="000000"/>
              </w:rPr>
            </w:pPr>
            <w:r w:rsidRPr="0015460C">
              <w:rPr>
                <w:rFonts w:ascii="Times New Roman" w:hAnsi="Times New Roman" w:cs="Times New Roman"/>
                <w:color w:val="000000"/>
              </w:rPr>
              <w:t>08.02</w:t>
            </w:r>
          </w:p>
        </w:tc>
        <w:tc>
          <w:tcPr>
            <w:tcW w:w="3153" w:type="dxa"/>
          </w:tcPr>
          <w:p w:rsidR="00C505FB" w:rsidRPr="0015460C" w:rsidRDefault="00C505FB" w:rsidP="00407A84">
            <w:pPr>
              <w:tabs>
                <w:tab w:val="left" w:pos="1980"/>
              </w:tabs>
              <w:adjustRightInd w:val="0"/>
              <w:rPr>
                <w:rFonts w:ascii="Times New Roman" w:hAnsi="Times New Roman" w:cs="Times New Roman"/>
                <w:bCs/>
                <w:color w:val="000000"/>
              </w:rPr>
            </w:pPr>
            <w:r w:rsidRPr="0015460C">
              <w:rPr>
                <w:rFonts w:ascii="Times New Roman" w:hAnsi="Times New Roman" w:cs="Times New Roman"/>
                <w:bCs/>
                <w:color w:val="000000"/>
              </w:rPr>
              <w:t>Классные руководители</w:t>
            </w:r>
          </w:p>
        </w:tc>
      </w:tr>
      <w:tr w:rsidR="00C505FB" w:rsidRPr="0015460C" w:rsidTr="00407A84">
        <w:tc>
          <w:tcPr>
            <w:tcW w:w="4077" w:type="dxa"/>
          </w:tcPr>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 xml:space="preserve">Участие в районной выставке декоративно-прикладного творчества </w:t>
            </w:r>
          </w:p>
        </w:tc>
        <w:tc>
          <w:tcPr>
            <w:tcW w:w="1378" w:type="dxa"/>
          </w:tcPr>
          <w:p w:rsidR="00C505FB" w:rsidRPr="0015460C" w:rsidRDefault="00C505FB" w:rsidP="00407A84">
            <w:pPr>
              <w:adjustRightInd w:val="0"/>
              <w:jc w:val="center"/>
              <w:rPr>
                <w:rFonts w:ascii="Times New Roman" w:hAnsi="Times New Roman" w:cs="Times New Roman"/>
                <w:color w:val="000000"/>
              </w:rPr>
            </w:pPr>
            <w:r w:rsidRPr="0015460C">
              <w:rPr>
                <w:rFonts w:ascii="Times New Roman" w:hAnsi="Times New Roman" w:cs="Times New Roman"/>
                <w:color w:val="000000"/>
              </w:rPr>
              <w:t>1 - 4</w:t>
            </w:r>
          </w:p>
        </w:tc>
        <w:tc>
          <w:tcPr>
            <w:tcW w:w="2054" w:type="dxa"/>
            <w:gridSpan w:val="2"/>
          </w:tcPr>
          <w:p w:rsidR="00C505FB" w:rsidRPr="0015460C" w:rsidRDefault="00C505FB" w:rsidP="00407A84">
            <w:pPr>
              <w:adjustRightInd w:val="0"/>
              <w:rPr>
                <w:rFonts w:ascii="Times New Roman" w:hAnsi="Times New Roman" w:cs="Times New Roman"/>
                <w:color w:val="000000"/>
              </w:rPr>
            </w:pPr>
            <w:r w:rsidRPr="0015460C">
              <w:rPr>
                <w:rFonts w:ascii="Times New Roman" w:hAnsi="Times New Roman" w:cs="Times New Roman"/>
                <w:color w:val="000000"/>
              </w:rPr>
              <w:t>17.02</w:t>
            </w:r>
          </w:p>
        </w:tc>
        <w:tc>
          <w:tcPr>
            <w:tcW w:w="3153" w:type="dxa"/>
          </w:tcPr>
          <w:p w:rsidR="00C505FB" w:rsidRPr="0015460C" w:rsidRDefault="00C505FB" w:rsidP="00407A84">
            <w:pPr>
              <w:tabs>
                <w:tab w:val="left" w:pos="1980"/>
              </w:tabs>
              <w:adjustRightInd w:val="0"/>
              <w:rPr>
                <w:rFonts w:ascii="Times New Roman" w:hAnsi="Times New Roman" w:cs="Times New Roman"/>
                <w:bCs/>
                <w:color w:val="000000"/>
              </w:rPr>
            </w:pPr>
            <w:r w:rsidRPr="0015460C">
              <w:rPr>
                <w:rFonts w:ascii="Times New Roman" w:hAnsi="Times New Roman" w:cs="Times New Roman"/>
                <w:bCs/>
                <w:color w:val="000000"/>
              </w:rPr>
              <w:t>Классные руководители</w:t>
            </w:r>
          </w:p>
        </w:tc>
      </w:tr>
      <w:tr w:rsidR="00C505FB" w:rsidRPr="0015460C" w:rsidTr="00407A84">
        <w:tc>
          <w:tcPr>
            <w:tcW w:w="4077" w:type="dxa"/>
          </w:tcPr>
          <w:p w:rsidR="00C505FB" w:rsidRPr="0015460C" w:rsidRDefault="00C505FB" w:rsidP="00407A84">
            <w:pPr>
              <w:rPr>
                <w:rFonts w:ascii="Times New Roman" w:hAnsi="Times New Roman" w:cs="Times New Roman"/>
              </w:rPr>
            </w:pPr>
            <w:r w:rsidRPr="0015460C">
              <w:rPr>
                <w:rFonts w:ascii="Times New Roman" w:hAnsi="Times New Roman" w:cs="Times New Roman"/>
              </w:rPr>
              <w:t>Международный день родного языка</w:t>
            </w:r>
          </w:p>
        </w:tc>
        <w:tc>
          <w:tcPr>
            <w:tcW w:w="1378" w:type="dxa"/>
          </w:tcPr>
          <w:p w:rsidR="00C505FB" w:rsidRPr="0015460C" w:rsidRDefault="00C505FB" w:rsidP="00407A84">
            <w:pPr>
              <w:adjustRightInd w:val="0"/>
              <w:jc w:val="center"/>
              <w:rPr>
                <w:rFonts w:ascii="Times New Roman" w:hAnsi="Times New Roman" w:cs="Times New Roman"/>
                <w:color w:val="000000"/>
              </w:rPr>
            </w:pPr>
            <w:r w:rsidRPr="0015460C">
              <w:rPr>
                <w:rFonts w:ascii="Times New Roman" w:hAnsi="Times New Roman" w:cs="Times New Roman"/>
                <w:color w:val="000000"/>
              </w:rPr>
              <w:t>1 - 4</w:t>
            </w:r>
          </w:p>
        </w:tc>
        <w:tc>
          <w:tcPr>
            <w:tcW w:w="2054" w:type="dxa"/>
            <w:gridSpan w:val="2"/>
          </w:tcPr>
          <w:p w:rsidR="00C505FB" w:rsidRPr="0015460C" w:rsidRDefault="00C505FB" w:rsidP="00407A84">
            <w:pPr>
              <w:adjustRightInd w:val="0"/>
              <w:rPr>
                <w:rFonts w:ascii="Times New Roman" w:hAnsi="Times New Roman" w:cs="Times New Roman"/>
                <w:color w:val="000000"/>
              </w:rPr>
            </w:pPr>
            <w:r w:rsidRPr="0015460C">
              <w:rPr>
                <w:rFonts w:ascii="Times New Roman" w:hAnsi="Times New Roman" w:cs="Times New Roman"/>
                <w:color w:val="000000"/>
              </w:rPr>
              <w:t>21.02</w:t>
            </w:r>
          </w:p>
        </w:tc>
        <w:tc>
          <w:tcPr>
            <w:tcW w:w="3153" w:type="dxa"/>
          </w:tcPr>
          <w:p w:rsidR="00C505FB" w:rsidRPr="0015460C" w:rsidRDefault="00C505FB" w:rsidP="00407A84">
            <w:pPr>
              <w:tabs>
                <w:tab w:val="left" w:pos="1980"/>
              </w:tabs>
              <w:adjustRightInd w:val="0"/>
              <w:rPr>
                <w:rFonts w:ascii="Times New Roman" w:hAnsi="Times New Roman" w:cs="Times New Roman"/>
                <w:bCs/>
                <w:color w:val="000000"/>
              </w:rPr>
            </w:pPr>
            <w:r w:rsidRPr="0015460C">
              <w:rPr>
                <w:rFonts w:ascii="Times New Roman" w:hAnsi="Times New Roman" w:cs="Times New Roman"/>
                <w:bCs/>
                <w:color w:val="000000"/>
              </w:rPr>
              <w:t>Классные руководители</w:t>
            </w:r>
          </w:p>
        </w:tc>
      </w:tr>
      <w:tr w:rsidR="00C505FB" w:rsidRPr="00C505FB" w:rsidTr="00407A84">
        <w:tc>
          <w:tcPr>
            <w:tcW w:w="4077" w:type="dxa"/>
          </w:tcPr>
          <w:p w:rsidR="00C505FB" w:rsidRPr="0015460C" w:rsidRDefault="00C505FB" w:rsidP="00407A84">
            <w:pPr>
              <w:pStyle w:val="c2"/>
              <w:shd w:val="clear" w:color="auto" w:fill="FFFFFF"/>
              <w:spacing w:before="0" w:beforeAutospacing="0" w:after="0" w:afterAutospacing="0"/>
              <w:rPr>
                <w:rStyle w:val="c3"/>
                <w:rFonts w:eastAsia="Batang"/>
                <w:sz w:val="22"/>
                <w:szCs w:val="22"/>
              </w:rPr>
            </w:pPr>
            <w:r w:rsidRPr="0015460C">
              <w:rPr>
                <w:rStyle w:val="c3"/>
                <w:rFonts w:eastAsia="Batang"/>
                <w:sz w:val="22"/>
                <w:szCs w:val="22"/>
              </w:rPr>
              <w:t>1. Месячник «Военно-патриотического воспитания» (по отдельному плану).</w:t>
            </w:r>
          </w:p>
          <w:p w:rsidR="00C505FB" w:rsidRPr="0015460C" w:rsidRDefault="00C505FB" w:rsidP="00407A84">
            <w:pPr>
              <w:pStyle w:val="c2"/>
              <w:shd w:val="clear" w:color="auto" w:fill="FFFFFF"/>
              <w:spacing w:before="0" w:beforeAutospacing="0" w:after="0" w:afterAutospacing="0"/>
              <w:rPr>
                <w:rStyle w:val="c3"/>
                <w:rFonts w:eastAsia="Batang"/>
                <w:sz w:val="22"/>
                <w:szCs w:val="22"/>
              </w:rPr>
            </w:pPr>
            <w:r w:rsidRPr="0015460C">
              <w:rPr>
                <w:rStyle w:val="c3"/>
                <w:rFonts w:eastAsia="Batang"/>
                <w:sz w:val="22"/>
                <w:szCs w:val="22"/>
              </w:rPr>
              <w:t>2. Рекомендуемые кл. часы: «Юность в солдатской шинели», «В боях за Сталинград», «День защитника Отечества», «Солдаты-интернационалисты», «Есть такая профессия – Родину защищать», «Афганистан – наша память и боль» и др.</w:t>
            </w:r>
          </w:p>
        </w:tc>
        <w:tc>
          <w:tcPr>
            <w:tcW w:w="1378" w:type="dxa"/>
          </w:tcPr>
          <w:p w:rsidR="00C505FB" w:rsidRPr="0015460C" w:rsidRDefault="00C505FB" w:rsidP="00407A84">
            <w:pPr>
              <w:adjustRightInd w:val="0"/>
              <w:jc w:val="center"/>
              <w:rPr>
                <w:rFonts w:ascii="Times New Roman" w:hAnsi="Times New Roman" w:cs="Times New Roman"/>
                <w:color w:val="000000"/>
              </w:rPr>
            </w:pPr>
            <w:r w:rsidRPr="0015460C">
              <w:rPr>
                <w:rFonts w:ascii="Times New Roman" w:hAnsi="Times New Roman" w:cs="Times New Roman"/>
                <w:color w:val="000000"/>
              </w:rPr>
              <w:t>1 - 4</w:t>
            </w:r>
          </w:p>
        </w:tc>
        <w:tc>
          <w:tcPr>
            <w:tcW w:w="2054" w:type="dxa"/>
            <w:gridSpan w:val="2"/>
          </w:tcPr>
          <w:p w:rsidR="00C505FB" w:rsidRPr="0015460C" w:rsidRDefault="00C505FB" w:rsidP="00407A84">
            <w:pPr>
              <w:adjustRightInd w:val="0"/>
              <w:rPr>
                <w:rFonts w:ascii="Times New Roman" w:hAnsi="Times New Roman" w:cs="Times New Roman"/>
                <w:color w:val="000000"/>
              </w:rPr>
            </w:pPr>
            <w:r w:rsidRPr="0015460C">
              <w:rPr>
                <w:rFonts w:ascii="Times New Roman" w:hAnsi="Times New Roman" w:cs="Times New Roman"/>
                <w:color w:val="000000"/>
              </w:rPr>
              <w:t>В течение месяца</w:t>
            </w:r>
          </w:p>
        </w:tc>
        <w:tc>
          <w:tcPr>
            <w:tcW w:w="3153" w:type="dxa"/>
          </w:tcPr>
          <w:p w:rsidR="00C505FB" w:rsidRPr="0015460C" w:rsidRDefault="00C505FB" w:rsidP="00407A84">
            <w:pPr>
              <w:tabs>
                <w:tab w:val="left" w:pos="1980"/>
              </w:tabs>
              <w:adjustRightInd w:val="0"/>
              <w:rPr>
                <w:rFonts w:ascii="Times New Roman" w:hAnsi="Times New Roman" w:cs="Times New Roman"/>
                <w:bCs/>
                <w:color w:val="000000"/>
                <w:lang w:val="ru-RU"/>
              </w:rPr>
            </w:pPr>
            <w:r w:rsidRPr="0015460C">
              <w:rPr>
                <w:rFonts w:ascii="Times New Roman" w:hAnsi="Times New Roman" w:cs="Times New Roman"/>
                <w:bCs/>
                <w:color w:val="000000"/>
                <w:lang w:val="ru-RU"/>
              </w:rPr>
              <w:t>Зам. дир. по ВР, классные руководители</w:t>
            </w:r>
          </w:p>
        </w:tc>
      </w:tr>
      <w:tr w:rsidR="00C505FB" w:rsidRPr="0015460C" w:rsidTr="00407A84">
        <w:tc>
          <w:tcPr>
            <w:tcW w:w="10662" w:type="dxa"/>
            <w:gridSpan w:val="5"/>
          </w:tcPr>
          <w:p w:rsidR="00C505FB" w:rsidRPr="0015460C" w:rsidRDefault="00C505FB" w:rsidP="00407A84">
            <w:pPr>
              <w:tabs>
                <w:tab w:val="left" w:pos="1980"/>
              </w:tabs>
              <w:adjustRightInd w:val="0"/>
              <w:jc w:val="center"/>
              <w:rPr>
                <w:rFonts w:ascii="Times New Roman" w:hAnsi="Times New Roman" w:cs="Times New Roman"/>
                <w:bCs/>
                <w:color w:val="000000"/>
              </w:rPr>
            </w:pPr>
            <w:r w:rsidRPr="0015460C">
              <w:rPr>
                <w:rFonts w:ascii="Times New Roman" w:hAnsi="Times New Roman" w:cs="Times New Roman"/>
                <w:bCs/>
                <w:color w:val="000000"/>
              </w:rPr>
              <w:t>Март</w:t>
            </w:r>
          </w:p>
        </w:tc>
      </w:tr>
      <w:tr w:rsidR="00C505FB" w:rsidRPr="0015460C" w:rsidTr="00407A84">
        <w:trPr>
          <w:trHeight w:val="514"/>
        </w:trPr>
        <w:tc>
          <w:tcPr>
            <w:tcW w:w="4077" w:type="dxa"/>
          </w:tcPr>
          <w:p w:rsidR="00C505FB" w:rsidRPr="0015460C" w:rsidRDefault="00C505FB" w:rsidP="00407A84">
            <w:pPr>
              <w:pStyle w:val="c2"/>
              <w:shd w:val="clear" w:color="auto" w:fill="FFFFFF"/>
              <w:spacing w:before="0" w:beforeAutospacing="0" w:after="0" w:afterAutospacing="0"/>
              <w:rPr>
                <w:rStyle w:val="c3"/>
                <w:rFonts w:eastAsia="Batang"/>
                <w:sz w:val="22"/>
                <w:szCs w:val="22"/>
              </w:rPr>
            </w:pPr>
            <w:r w:rsidRPr="0015460C">
              <w:rPr>
                <w:rStyle w:val="c3"/>
                <w:rFonts w:eastAsia="Batang"/>
                <w:sz w:val="22"/>
                <w:szCs w:val="22"/>
              </w:rPr>
              <w:t>200 лет со дня рождения К.Д. Ушинского</w:t>
            </w:r>
          </w:p>
        </w:tc>
        <w:tc>
          <w:tcPr>
            <w:tcW w:w="1378" w:type="dxa"/>
          </w:tcPr>
          <w:p w:rsidR="00C505FB" w:rsidRPr="0015460C" w:rsidRDefault="00C505FB" w:rsidP="00407A84">
            <w:pPr>
              <w:adjustRightInd w:val="0"/>
              <w:jc w:val="center"/>
              <w:rPr>
                <w:rFonts w:ascii="Times New Roman" w:hAnsi="Times New Roman" w:cs="Times New Roman"/>
                <w:color w:val="000000"/>
              </w:rPr>
            </w:pPr>
            <w:r w:rsidRPr="0015460C">
              <w:rPr>
                <w:rFonts w:ascii="Times New Roman" w:hAnsi="Times New Roman" w:cs="Times New Roman"/>
                <w:color w:val="000000"/>
              </w:rPr>
              <w:t>1 - 4</w:t>
            </w:r>
          </w:p>
        </w:tc>
        <w:tc>
          <w:tcPr>
            <w:tcW w:w="2054" w:type="dxa"/>
            <w:gridSpan w:val="2"/>
          </w:tcPr>
          <w:p w:rsidR="00C505FB" w:rsidRPr="0015460C" w:rsidRDefault="00C505FB" w:rsidP="00407A84">
            <w:pPr>
              <w:adjustRightInd w:val="0"/>
              <w:rPr>
                <w:rFonts w:ascii="Times New Roman" w:hAnsi="Times New Roman" w:cs="Times New Roman"/>
                <w:color w:val="000000"/>
              </w:rPr>
            </w:pPr>
            <w:r w:rsidRPr="0015460C">
              <w:rPr>
                <w:rFonts w:ascii="Times New Roman" w:hAnsi="Times New Roman" w:cs="Times New Roman"/>
                <w:color w:val="000000"/>
              </w:rPr>
              <w:t>03.03</w:t>
            </w:r>
          </w:p>
        </w:tc>
        <w:tc>
          <w:tcPr>
            <w:tcW w:w="3153" w:type="dxa"/>
          </w:tcPr>
          <w:p w:rsidR="00C505FB" w:rsidRPr="0015460C" w:rsidRDefault="00C505FB" w:rsidP="00407A84">
            <w:pPr>
              <w:tabs>
                <w:tab w:val="left" w:pos="1980"/>
              </w:tabs>
              <w:adjustRightInd w:val="0"/>
              <w:rPr>
                <w:rFonts w:ascii="Times New Roman" w:hAnsi="Times New Roman" w:cs="Times New Roman"/>
                <w:bCs/>
                <w:color w:val="000000"/>
              </w:rPr>
            </w:pPr>
            <w:r w:rsidRPr="0015460C">
              <w:rPr>
                <w:rFonts w:ascii="Times New Roman" w:hAnsi="Times New Roman" w:cs="Times New Roman"/>
                <w:bCs/>
                <w:color w:val="000000"/>
              </w:rPr>
              <w:t xml:space="preserve">Классные руководители, библиотекарь </w:t>
            </w:r>
          </w:p>
        </w:tc>
      </w:tr>
      <w:tr w:rsidR="00C505FB" w:rsidRPr="00C505FB" w:rsidTr="00407A84">
        <w:trPr>
          <w:trHeight w:val="1272"/>
        </w:trPr>
        <w:tc>
          <w:tcPr>
            <w:tcW w:w="4077" w:type="dxa"/>
          </w:tcPr>
          <w:p w:rsidR="00C505FB" w:rsidRPr="0015460C" w:rsidRDefault="00C505FB" w:rsidP="00407A84">
            <w:pPr>
              <w:pStyle w:val="c2"/>
              <w:shd w:val="clear" w:color="auto" w:fill="FFFFFF"/>
              <w:spacing w:before="0" w:beforeAutospacing="0" w:after="0" w:afterAutospacing="0"/>
              <w:rPr>
                <w:color w:val="000000"/>
                <w:sz w:val="22"/>
                <w:szCs w:val="22"/>
              </w:rPr>
            </w:pPr>
            <w:r w:rsidRPr="0015460C">
              <w:rPr>
                <w:rStyle w:val="c3"/>
                <w:rFonts w:eastAsia="Batang"/>
                <w:sz w:val="22"/>
                <w:szCs w:val="22"/>
              </w:rPr>
              <w:t>1. Праздничный концерт, посвященный Международному женскому дню.</w:t>
            </w:r>
          </w:p>
          <w:p w:rsidR="00C505FB" w:rsidRPr="0015460C" w:rsidRDefault="00C505FB" w:rsidP="00407A84">
            <w:pPr>
              <w:pStyle w:val="c2"/>
              <w:shd w:val="clear" w:color="auto" w:fill="FFFFFF"/>
              <w:spacing w:before="0" w:beforeAutospacing="0" w:after="0" w:afterAutospacing="0"/>
              <w:rPr>
                <w:rStyle w:val="c3"/>
                <w:rFonts w:eastAsia="Batang"/>
                <w:sz w:val="22"/>
                <w:szCs w:val="22"/>
              </w:rPr>
            </w:pPr>
            <w:r w:rsidRPr="0015460C">
              <w:rPr>
                <w:rStyle w:val="c3"/>
                <w:rFonts w:eastAsia="Batang"/>
                <w:sz w:val="22"/>
                <w:szCs w:val="22"/>
              </w:rPr>
              <w:t>2. Конкурсные программы в классах, посвящённые Международному женскому дню.</w:t>
            </w:r>
          </w:p>
        </w:tc>
        <w:tc>
          <w:tcPr>
            <w:tcW w:w="1378" w:type="dxa"/>
          </w:tcPr>
          <w:p w:rsidR="00C505FB" w:rsidRPr="0015460C" w:rsidRDefault="00C505FB" w:rsidP="00407A84">
            <w:pPr>
              <w:adjustRightInd w:val="0"/>
              <w:jc w:val="center"/>
              <w:rPr>
                <w:rFonts w:ascii="Times New Roman" w:hAnsi="Times New Roman" w:cs="Times New Roman"/>
                <w:color w:val="000000"/>
              </w:rPr>
            </w:pPr>
            <w:r w:rsidRPr="0015460C">
              <w:rPr>
                <w:rFonts w:ascii="Times New Roman" w:hAnsi="Times New Roman" w:cs="Times New Roman"/>
                <w:color w:val="000000"/>
              </w:rPr>
              <w:t>1 - 4</w:t>
            </w:r>
          </w:p>
        </w:tc>
        <w:tc>
          <w:tcPr>
            <w:tcW w:w="2054" w:type="dxa"/>
            <w:gridSpan w:val="2"/>
          </w:tcPr>
          <w:p w:rsidR="00C505FB" w:rsidRPr="0015460C" w:rsidRDefault="00C505FB" w:rsidP="00407A84">
            <w:pPr>
              <w:adjustRightInd w:val="0"/>
              <w:rPr>
                <w:rFonts w:ascii="Times New Roman" w:hAnsi="Times New Roman" w:cs="Times New Roman"/>
                <w:color w:val="000000"/>
              </w:rPr>
            </w:pPr>
            <w:r w:rsidRPr="0015460C">
              <w:rPr>
                <w:rFonts w:ascii="Times New Roman" w:hAnsi="Times New Roman" w:cs="Times New Roman"/>
                <w:color w:val="000000"/>
              </w:rPr>
              <w:t>07.03</w:t>
            </w:r>
          </w:p>
          <w:p w:rsidR="00C505FB" w:rsidRPr="0015460C" w:rsidRDefault="00C505FB" w:rsidP="00407A84">
            <w:pPr>
              <w:adjustRightInd w:val="0"/>
              <w:rPr>
                <w:rFonts w:ascii="Times New Roman" w:hAnsi="Times New Roman" w:cs="Times New Roman"/>
                <w:color w:val="000000"/>
              </w:rPr>
            </w:pPr>
          </w:p>
          <w:p w:rsidR="00C505FB" w:rsidRPr="0015460C" w:rsidRDefault="00C505FB" w:rsidP="00407A84">
            <w:pPr>
              <w:adjustRightInd w:val="0"/>
              <w:rPr>
                <w:rFonts w:ascii="Times New Roman" w:hAnsi="Times New Roman" w:cs="Times New Roman"/>
                <w:color w:val="000000"/>
              </w:rPr>
            </w:pPr>
          </w:p>
          <w:p w:rsidR="00C505FB" w:rsidRPr="0015460C" w:rsidRDefault="00C505FB" w:rsidP="00407A84">
            <w:pPr>
              <w:adjustRightInd w:val="0"/>
              <w:rPr>
                <w:rFonts w:ascii="Times New Roman" w:hAnsi="Times New Roman" w:cs="Times New Roman"/>
                <w:color w:val="000000"/>
              </w:rPr>
            </w:pPr>
          </w:p>
          <w:p w:rsidR="00C505FB" w:rsidRPr="0015460C" w:rsidRDefault="00C505FB" w:rsidP="00407A84">
            <w:pPr>
              <w:adjustRightInd w:val="0"/>
              <w:rPr>
                <w:rFonts w:ascii="Times New Roman" w:hAnsi="Times New Roman" w:cs="Times New Roman"/>
                <w:color w:val="000000"/>
              </w:rPr>
            </w:pPr>
            <w:r w:rsidRPr="0015460C">
              <w:rPr>
                <w:rFonts w:ascii="Times New Roman" w:hAnsi="Times New Roman" w:cs="Times New Roman"/>
                <w:color w:val="000000"/>
              </w:rPr>
              <w:t>06.03</w:t>
            </w:r>
          </w:p>
        </w:tc>
        <w:tc>
          <w:tcPr>
            <w:tcW w:w="3153" w:type="dxa"/>
          </w:tcPr>
          <w:p w:rsidR="00C505FB" w:rsidRPr="0015460C" w:rsidRDefault="00C505FB" w:rsidP="00407A84">
            <w:pPr>
              <w:tabs>
                <w:tab w:val="left" w:pos="1980"/>
              </w:tabs>
              <w:adjustRightInd w:val="0"/>
              <w:rPr>
                <w:rFonts w:ascii="Times New Roman" w:hAnsi="Times New Roman" w:cs="Times New Roman"/>
                <w:bCs/>
                <w:color w:val="000000"/>
                <w:lang w:val="ru-RU"/>
              </w:rPr>
            </w:pPr>
            <w:r w:rsidRPr="0015460C">
              <w:rPr>
                <w:rFonts w:ascii="Times New Roman" w:hAnsi="Times New Roman" w:cs="Times New Roman"/>
                <w:bCs/>
                <w:color w:val="000000"/>
                <w:lang w:val="ru-RU"/>
              </w:rPr>
              <w:t>Классные руководители, ст. вожатый</w:t>
            </w:r>
          </w:p>
          <w:p w:rsidR="00C505FB" w:rsidRPr="0015460C" w:rsidRDefault="00C505FB" w:rsidP="00407A84">
            <w:pPr>
              <w:tabs>
                <w:tab w:val="left" w:pos="1980"/>
              </w:tabs>
              <w:adjustRightInd w:val="0"/>
              <w:rPr>
                <w:rFonts w:ascii="Times New Roman" w:hAnsi="Times New Roman" w:cs="Times New Roman"/>
                <w:bCs/>
                <w:color w:val="000000"/>
                <w:lang w:val="ru-RU"/>
              </w:rPr>
            </w:pPr>
          </w:p>
          <w:p w:rsidR="00C505FB" w:rsidRPr="0015460C" w:rsidRDefault="00C505FB" w:rsidP="00407A84">
            <w:pPr>
              <w:tabs>
                <w:tab w:val="left" w:pos="1980"/>
              </w:tabs>
              <w:adjustRightInd w:val="0"/>
              <w:rPr>
                <w:rFonts w:ascii="Times New Roman" w:hAnsi="Times New Roman" w:cs="Times New Roman"/>
                <w:bCs/>
                <w:color w:val="000000"/>
                <w:lang w:val="ru-RU"/>
              </w:rPr>
            </w:pPr>
          </w:p>
          <w:p w:rsidR="00C505FB" w:rsidRPr="0015460C" w:rsidRDefault="00C505FB" w:rsidP="00407A84">
            <w:pPr>
              <w:tabs>
                <w:tab w:val="left" w:pos="1980"/>
              </w:tabs>
              <w:adjustRightInd w:val="0"/>
              <w:rPr>
                <w:rFonts w:ascii="Times New Roman" w:hAnsi="Times New Roman" w:cs="Times New Roman"/>
                <w:bCs/>
                <w:color w:val="000000"/>
                <w:lang w:val="ru-RU"/>
              </w:rPr>
            </w:pPr>
            <w:r w:rsidRPr="0015460C">
              <w:rPr>
                <w:rFonts w:ascii="Times New Roman" w:hAnsi="Times New Roman" w:cs="Times New Roman"/>
                <w:bCs/>
                <w:color w:val="000000"/>
                <w:lang w:val="ru-RU"/>
              </w:rPr>
              <w:t>Классные руководители</w:t>
            </w:r>
          </w:p>
        </w:tc>
      </w:tr>
      <w:tr w:rsidR="00C505FB" w:rsidRPr="0015460C" w:rsidTr="00407A84">
        <w:trPr>
          <w:trHeight w:val="993"/>
        </w:trPr>
        <w:tc>
          <w:tcPr>
            <w:tcW w:w="4077" w:type="dxa"/>
          </w:tcPr>
          <w:p w:rsidR="00C505FB" w:rsidRPr="0015460C" w:rsidRDefault="00C505FB" w:rsidP="00407A84">
            <w:pPr>
              <w:pStyle w:val="c2"/>
              <w:shd w:val="clear" w:color="auto" w:fill="FFFFFF"/>
              <w:spacing w:before="0" w:beforeAutospacing="0" w:after="0" w:afterAutospacing="0"/>
              <w:rPr>
                <w:rStyle w:val="c3"/>
                <w:rFonts w:eastAsia="Batang"/>
                <w:sz w:val="22"/>
                <w:szCs w:val="22"/>
              </w:rPr>
            </w:pPr>
            <w:r w:rsidRPr="0015460C">
              <w:rPr>
                <w:sz w:val="22"/>
                <w:szCs w:val="22"/>
              </w:rPr>
              <w:lastRenderedPageBreak/>
              <w:t>Участие в муниципальном этапе конкурса детско-юношеского творчества по пожарной безопасности «Неопалимая купина»</w:t>
            </w:r>
          </w:p>
        </w:tc>
        <w:tc>
          <w:tcPr>
            <w:tcW w:w="1378" w:type="dxa"/>
          </w:tcPr>
          <w:p w:rsidR="00C505FB" w:rsidRPr="0015460C" w:rsidRDefault="00C505FB" w:rsidP="00407A84">
            <w:pPr>
              <w:adjustRightInd w:val="0"/>
              <w:jc w:val="center"/>
              <w:rPr>
                <w:rFonts w:ascii="Times New Roman" w:hAnsi="Times New Roman" w:cs="Times New Roman"/>
                <w:color w:val="000000"/>
              </w:rPr>
            </w:pPr>
            <w:r w:rsidRPr="0015460C">
              <w:rPr>
                <w:rFonts w:ascii="Times New Roman" w:hAnsi="Times New Roman" w:cs="Times New Roman"/>
                <w:color w:val="000000"/>
              </w:rPr>
              <w:t>1 - 4</w:t>
            </w:r>
          </w:p>
        </w:tc>
        <w:tc>
          <w:tcPr>
            <w:tcW w:w="2054" w:type="dxa"/>
            <w:gridSpan w:val="2"/>
          </w:tcPr>
          <w:p w:rsidR="00C505FB" w:rsidRPr="0015460C" w:rsidRDefault="00C505FB" w:rsidP="00407A84">
            <w:pPr>
              <w:adjustRightInd w:val="0"/>
              <w:rPr>
                <w:rFonts w:ascii="Times New Roman" w:hAnsi="Times New Roman" w:cs="Times New Roman"/>
                <w:color w:val="000000"/>
              </w:rPr>
            </w:pPr>
            <w:r w:rsidRPr="0015460C">
              <w:rPr>
                <w:rFonts w:ascii="Times New Roman" w:hAnsi="Times New Roman" w:cs="Times New Roman"/>
                <w:color w:val="000000"/>
              </w:rPr>
              <w:t>10.03</w:t>
            </w:r>
          </w:p>
        </w:tc>
        <w:tc>
          <w:tcPr>
            <w:tcW w:w="3153" w:type="dxa"/>
          </w:tcPr>
          <w:p w:rsidR="00C505FB" w:rsidRPr="0015460C" w:rsidRDefault="00C505FB" w:rsidP="00407A84">
            <w:pPr>
              <w:tabs>
                <w:tab w:val="left" w:pos="1980"/>
              </w:tabs>
              <w:adjustRightInd w:val="0"/>
              <w:rPr>
                <w:rFonts w:ascii="Times New Roman" w:hAnsi="Times New Roman" w:cs="Times New Roman"/>
                <w:bCs/>
                <w:color w:val="000000"/>
              </w:rPr>
            </w:pPr>
            <w:r w:rsidRPr="0015460C">
              <w:rPr>
                <w:rFonts w:ascii="Times New Roman" w:hAnsi="Times New Roman" w:cs="Times New Roman"/>
                <w:bCs/>
                <w:color w:val="000000"/>
              </w:rPr>
              <w:t>Классные руководители</w:t>
            </w:r>
          </w:p>
        </w:tc>
      </w:tr>
      <w:tr w:rsidR="00C505FB" w:rsidRPr="00C505FB" w:rsidTr="00407A84">
        <w:trPr>
          <w:trHeight w:val="404"/>
        </w:trPr>
        <w:tc>
          <w:tcPr>
            <w:tcW w:w="4077" w:type="dxa"/>
          </w:tcPr>
          <w:p w:rsidR="00C505FB" w:rsidRPr="0015460C" w:rsidRDefault="00C505FB" w:rsidP="00407A84">
            <w:pPr>
              <w:pStyle w:val="c2"/>
              <w:shd w:val="clear" w:color="auto" w:fill="FFFFFF"/>
              <w:spacing w:before="0" w:beforeAutospacing="0" w:after="0" w:afterAutospacing="0"/>
              <w:rPr>
                <w:rStyle w:val="c3"/>
                <w:rFonts w:eastAsia="Batang"/>
                <w:sz w:val="22"/>
                <w:szCs w:val="22"/>
              </w:rPr>
            </w:pPr>
            <w:r w:rsidRPr="0015460C">
              <w:rPr>
                <w:rStyle w:val="c3"/>
                <w:rFonts w:eastAsia="Batang"/>
                <w:sz w:val="22"/>
                <w:szCs w:val="22"/>
              </w:rPr>
              <w:t>Масленица</w:t>
            </w:r>
          </w:p>
        </w:tc>
        <w:tc>
          <w:tcPr>
            <w:tcW w:w="1378" w:type="dxa"/>
          </w:tcPr>
          <w:p w:rsidR="00C505FB" w:rsidRPr="0015460C" w:rsidRDefault="00C505FB" w:rsidP="00407A84">
            <w:pPr>
              <w:adjustRightInd w:val="0"/>
              <w:jc w:val="center"/>
              <w:rPr>
                <w:rFonts w:ascii="Times New Roman" w:hAnsi="Times New Roman" w:cs="Times New Roman"/>
                <w:color w:val="000000"/>
              </w:rPr>
            </w:pPr>
            <w:r w:rsidRPr="0015460C">
              <w:rPr>
                <w:rFonts w:ascii="Times New Roman" w:hAnsi="Times New Roman" w:cs="Times New Roman"/>
                <w:color w:val="000000"/>
              </w:rPr>
              <w:t>1 - 4</w:t>
            </w:r>
          </w:p>
        </w:tc>
        <w:tc>
          <w:tcPr>
            <w:tcW w:w="2054" w:type="dxa"/>
            <w:gridSpan w:val="2"/>
          </w:tcPr>
          <w:p w:rsidR="00C505FB" w:rsidRPr="0015460C" w:rsidRDefault="00C505FB" w:rsidP="00407A84">
            <w:pPr>
              <w:adjustRightInd w:val="0"/>
              <w:rPr>
                <w:rFonts w:ascii="Times New Roman" w:hAnsi="Times New Roman" w:cs="Times New Roman"/>
                <w:color w:val="000000"/>
              </w:rPr>
            </w:pPr>
          </w:p>
        </w:tc>
        <w:tc>
          <w:tcPr>
            <w:tcW w:w="3153" w:type="dxa"/>
          </w:tcPr>
          <w:p w:rsidR="00C505FB" w:rsidRPr="0015460C" w:rsidRDefault="00C505FB" w:rsidP="00407A84">
            <w:pPr>
              <w:tabs>
                <w:tab w:val="left" w:pos="1980"/>
              </w:tabs>
              <w:adjustRightInd w:val="0"/>
              <w:rPr>
                <w:rFonts w:ascii="Times New Roman" w:hAnsi="Times New Roman" w:cs="Times New Roman"/>
                <w:bCs/>
                <w:color w:val="000000"/>
                <w:lang w:val="ru-RU"/>
              </w:rPr>
            </w:pPr>
            <w:r w:rsidRPr="0015460C">
              <w:rPr>
                <w:rFonts w:ascii="Times New Roman" w:hAnsi="Times New Roman" w:cs="Times New Roman"/>
                <w:bCs/>
                <w:color w:val="000000"/>
                <w:lang w:val="ru-RU"/>
              </w:rPr>
              <w:t>Зам. дир. по ВР, классные руководители, ст. вожатый</w:t>
            </w:r>
          </w:p>
        </w:tc>
      </w:tr>
      <w:tr w:rsidR="00C505FB" w:rsidRPr="0015460C" w:rsidTr="00407A84">
        <w:tc>
          <w:tcPr>
            <w:tcW w:w="4077" w:type="dxa"/>
          </w:tcPr>
          <w:p w:rsidR="00C505FB" w:rsidRPr="0015460C" w:rsidRDefault="00C505FB" w:rsidP="00407A84">
            <w:pPr>
              <w:pStyle w:val="c2"/>
              <w:shd w:val="clear" w:color="auto" w:fill="FFFFFF"/>
              <w:spacing w:before="0" w:beforeAutospacing="0" w:after="0" w:afterAutospacing="0"/>
              <w:rPr>
                <w:sz w:val="22"/>
                <w:szCs w:val="22"/>
              </w:rPr>
            </w:pPr>
            <w:r w:rsidRPr="0015460C">
              <w:rPr>
                <w:sz w:val="22"/>
                <w:szCs w:val="22"/>
              </w:rPr>
              <w:t>День воссоединения Крыма с Россией</w:t>
            </w:r>
          </w:p>
        </w:tc>
        <w:tc>
          <w:tcPr>
            <w:tcW w:w="1378" w:type="dxa"/>
          </w:tcPr>
          <w:p w:rsidR="00C505FB" w:rsidRPr="0015460C" w:rsidRDefault="00C505FB" w:rsidP="00407A84">
            <w:pPr>
              <w:adjustRightInd w:val="0"/>
              <w:jc w:val="center"/>
              <w:rPr>
                <w:rFonts w:ascii="Times New Roman" w:hAnsi="Times New Roman" w:cs="Times New Roman"/>
                <w:color w:val="000000"/>
              </w:rPr>
            </w:pPr>
            <w:r w:rsidRPr="0015460C">
              <w:rPr>
                <w:rFonts w:ascii="Times New Roman" w:hAnsi="Times New Roman" w:cs="Times New Roman"/>
                <w:color w:val="000000"/>
              </w:rPr>
              <w:t>1 - 4</w:t>
            </w:r>
          </w:p>
        </w:tc>
        <w:tc>
          <w:tcPr>
            <w:tcW w:w="2054" w:type="dxa"/>
            <w:gridSpan w:val="2"/>
          </w:tcPr>
          <w:p w:rsidR="00C505FB" w:rsidRPr="0015460C" w:rsidRDefault="00C505FB" w:rsidP="00407A84">
            <w:pPr>
              <w:adjustRightInd w:val="0"/>
              <w:rPr>
                <w:rFonts w:ascii="Times New Roman" w:hAnsi="Times New Roman" w:cs="Times New Roman"/>
                <w:color w:val="000000"/>
              </w:rPr>
            </w:pPr>
            <w:r w:rsidRPr="0015460C">
              <w:rPr>
                <w:rFonts w:ascii="Times New Roman" w:hAnsi="Times New Roman" w:cs="Times New Roman"/>
                <w:color w:val="000000"/>
              </w:rPr>
              <w:t>17.03</w:t>
            </w:r>
          </w:p>
        </w:tc>
        <w:tc>
          <w:tcPr>
            <w:tcW w:w="3153" w:type="dxa"/>
          </w:tcPr>
          <w:p w:rsidR="00C505FB" w:rsidRPr="0015460C" w:rsidRDefault="00C505FB" w:rsidP="00407A84">
            <w:pPr>
              <w:tabs>
                <w:tab w:val="left" w:pos="1980"/>
              </w:tabs>
              <w:adjustRightInd w:val="0"/>
              <w:rPr>
                <w:rFonts w:ascii="Times New Roman" w:hAnsi="Times New Roman" w:cs="Times New Roman"/>
                <w:bCs/>
                <w:color w:val="000000"/>
              </w:rPr>
            </w:pPr>
            <w:r w:rsidRPr="0015460C">
              <w:rPr>
                <w:rFonts w:ascii="Times New Roman" w:hAnsi="Times New Roman" w:cs="Times New Roman"/>
                <w:bCs/>
                <w:color w:val="000000"/>
              </w:rPr>
              <w:t>Классные руководители</w:t>
            </w:r>
          </w:p>
        </w:tc>
      </w:tr>
      <w:tr w:rsidR="00C505FB" w:rsidRPr="0015460C" w:rsidTr="00407A84">
        <w:tc>
          <w:tcPr>
            <w:tcW w:w="4077" w:type="dxa"/>
          </w:tcPr>
          <w:p w:rsidR="00C505FB" w:rsidRPr="0015460C" w:rsidRDefault="00C505FB" w:rsidP="00407A84">
            <w:pPr>
              <w:pStyle w:val="c2"/>
              <w:shd w:val="clear" w:color="auto" w:fill="FFFFFF"/>
              <w:spacing w:before="0" w:beforeAutospacing="0" w:after="0" w:afterAutospacing="0"/>
              <w:rPr>
                <w:sz w:val="22"/>
                <w:szCs w:val="22"/>
              </w:rPr>
            </w:pPr>
            <w:r w:rsidRPr="0015460C">
              <w:rPr>
                <w:sz w:val="22"/>
                <w:szCs w:val="22"/>
              </w:rPr>
              <w:t>Всемирный день водных ресурсов «Берегите воду»</w:t>
            </w:r>
          </w:p>
        </w:tc>
        <w:tc>
          <w:tcPr>
            <w:tcW w:w="1378" w:type="dxa"/>
          </w:tcPr>
          <w:p w:rsidR="00C505FB" w:rsidRPr="0015460C" w:rsidRDefault="00C505FB" w:rsidP="00407A84">
            <w:pPr>
              <w:adjustRightInd w:val="0"/>
              <w:jc w:val="center"/>
              <w:rPr>
                <w:rFonts w:ascii="Times New Roman" w:hAnsi="Times New Roman" w:cs="Times New Roman"/>
                <w:color w:val="000000"/>
              </w:rPr>
            </w:pPr>
            <w:r w:rsidRPr="0015460C">
              <w:rPr>
                <w:rFonts w:ascii="Times New Roman" w:hAnsi="Times New Roman" w:cs="Times New Roman"/>
                <w:color w:val="000000"/>
              </w:rPr>
              <w:t>1 - 4</w:t>
            </w:r>
          </w:p>
        </w:tc>
        <w:tc>
          <w:tcPr>
            <w:tcW w:w="2054" w:type="dxa"/>
            <w:gridSpan w:val="2"/>
          </w:tcPr>
          <w:p w:rsidR="00C505FB" w:rsidRPr="0015460C" w:rsidRDefault="00C505FB" w:rsidP="00407A84">
            <w:pPr>
              <w:adjustRightInd w:val="0"/>
              <w:rPr>
                <w:rFonts w:ascii="Times New Roman" w:hAnsi="Times New Roman" w:cs="Times New Roman"/>
                <w:color w:val="000000"/>
              </w:rPr>
            </w:pPr>
            <w:r w:rsidRPr="0015460C">
              <w:rPr>
                <w:rFonts w:ascii="Times New Roman" w:hAnsi="Times New Roman" w:cs="Times New Roman"/>
                <w:color w:val="000000"/>
              </w:rPr>
              <w:t>20.03</w:t>
            </w:r>
          </w:p>
        </w:tc>
        <w:tc>
          <w:tcPr>
            <w:tcW w:w="3153" w:type="dxa"/>
          </w:tcPr>
          <w:p w:rsidR="00C505FB" w:rsidRPr="0015460C" w:rsidRDefault="00C505FB" w:rsidP="00407A84">
            <w:pPr>
              <w:tabs>
                <w:tab w:val="left" w:pos="1980"/>
              </w:tabs>
              <w:adjustRightInd w:val="0"/>
              <w:rPr>
                <w:rFonts w:ascii="Times New Roman" w:hAnsi="Times New Roman" w:cs="Times New Roman"/>
                <w:bCs/>
                <w:color w:val="000000"/>
              </w:rPr>
            </w:pPr>
            <w:r w:rsidRPr="0015460C">
              <w:rPr>
                <w:rFonts w:ascii="Times New Roman" w:hAnsi="Times New Roman" w:cs="Times New Roman"/>
                <w:bCs/>
                <w:color w:val="000000"/>
              </w:rPr>
              <w:t>Классные руководители</w:t>
            </w:r>
          </w:p>
        </w:tc>
      </w:tr>
      <w:tr w:rsidR="00C505FB" w:rsidRPr="0015460C" w:rsidTr="00407A84">
        <w:tc>
          <w:tcPr>
            <w:tcW w:w="4077" w:type="dxa"/>
          </w:tcPr>
          <w:p w:rsidR="00C505FB" w:rsidRPr="0015460C" w:rsidRDefault="00C505FB" w:rsidP="00407A84">
            <w:pPr>
              <w:pStyle w:val="c2"/>
              <w:shd w:val="clear" w:color="auto" w:fill="FFFFFF"/>
              <w:spacing w:before="0" w:beforeAutospacing="0" w:after="0" w:afterAutospacing="0"/>
              <w:rPr>
                <w:sz w:val="22"/>
                <w:szCs w:val="22"/>
              </w:rPr>
            </w:pPr>
            <w:r w:rsidRPr="0015460C">
              <w:rPr>
                <w:sz w:val="22"/>
                <w:szCs w:val="22"/>
              </w:rPr>
              <w:t>Всемирный день поэзии</w:t>
            </w:r>
          </w:p>
        </w:tc>
        <w:tc>
          <w:tcPr>
            <w:tcW w:w="1378" w:type="dxa"/>
          </w:tcPr>
          <w:p w:rsidR="00C505FB" w:rsidRPr="0015460C" w:rsidRDefault="00C505FB" w:rsidP="00407A84">
            <w:pPr>
              <w:adjustRightInd w:val="0"/>
              <w:jc w:val="center"/>
              <w:rPr>
                <w:rFonts w:ascii="Times New Roman" w:hAnsi="Times New Roman" w:cs="Times New Roman"/>
                <w:color w:val="000000"/>
              </w:rPr>
            </w:pPr>
            <w:r w:rsidRPr="0015460C">
              <w:rPr>
                <w:rFonts w:ascii="Times New Roman" w:hAnsi="Times New Roman" w:cs="Times New Roman"/>
                <w:color w:val="000000"/>
              </w:rPr>
              <w:t>1 - 4</w:t>
            </w:r>
          </w:p>
        </w:tc>
        <w:tc>
          <w:tcPr>
            <w:tcW w:w="2054" w:type="dxa"/>
            <w:gridSpan w:val="2"/>
          </w:tcPr>
          <w:p w:rsidR="00C505FB" w:rsidRPr="0015460C" w:rsidRDefault="00C505FB" w:rsidP="00407A84">
            <w:pPr>
              <w:adjustRightInd w:val="0"/>
              <w:rPr>
                <w:rFonts w:ascii="Times New Roman" w:hAnsi="Times New Roman" w:cs="Times New Roman"/>
                <w:color w:val="000000"/>
              </w:rPr>
            </w:pPr>
            <w:r w:rsidRPr="0015460C">
              <w:rPr>
                <w:rFonts w:ascii="Times New Roman" w:hAnsi="Times New Roman" w:cs="Times New Roman"/>
                <w:color w:val="000000"/>
              </w:rPr>
              <w:t>21.03</w:t>
            </w:r>
          </w:p>
        </w:tc>
        <w:tc>
          <w:tcPr>
            <w:tcW w:w="3153" w:type="dxa"/>
          </w:tcPr>
          <w:p w:rsidR="00C505FB" w:rsidRPr="0015460C" w:rsidRDefault="00C505FB" w:rsidP="00407A84">
            <w:pPr>
              <w:tabs>
                <w:tab w:val="left" w:pos="1980"/>
              </w:tabs>
              <w:adjustRightInd w:val="0"/>
              <w:rPr>
                <w:rFonts w:ascii="Times New Roman" w:hAnsi="Times New Roman" w:cs="Times New Roman"/>
                <w:bCs/>
                <w:color w:val="000000"/>
              </w:rPr>
            </w:pPr>
            <w:r w:rsidRPr="0015460C">
              <w:rPr>
                <w:rFonts w:ascii="Times New Roman" w:hAnsi="Times New Roman" w:cs="Times New Roman"/>
                <w:bCs/>
                <w:color w:val="000000"/>
              </w:rPr>
              <w:t>Классные руководители</w:t>
            </w:r>
          </w:p>
        </w:tc>
      </w:tr>
      <w:tr w:rsidR="00C505FB" w:rsidRPr="0015460C" w:rsidTr="00407A84">
        <w:tc>
          <w:tcPr>
            <w:tcW w:w="4077" w:type="dxa"/>
          </w:tcPr>
          <w:p w:rsidR="00C505FB" w:rsidRPr="0015460C" w:rsidRDefault="00C505FB" w:rsidP="00407A84">
            <w:pPr>
              <w:pStyle w:val="c2"/>
              <w:shd w:val="clear" w:color="auto" w:fill="FFFFFF"/>
              <w:spacing w:before="0" w:beforeAutospacing="0" w:after="0" w:afterAutospacing="0"/>
              <w:rPr>
                <w:sz w:val="22"/>
                <w:szCs w:val="22"/>
              </w:rPr>
            </w:pPr>
            <w:r w:rsidRPr="0015460C">
              <w:rPr>
                <w:sz w:val="22"/>
                <w:szCs w:val="22"/>
              </w:rPr>
              <w:t>Дни защиты от экологической опасности</w:t>
            </w:r>
          </w:p>
        </w:tc>
        <w:tc>
          <w:tcPr>
            <w:tcW w:w="1378" w:type="dxa"/>
          </w:tcPr>
          <w:p w:rsidR="00C505FB" w:rsidRPr="0015460C" w:rsidRDefault="00C505FB" w:rsidP="00407A84">
            <w:pPr>
              <w:adjustRightInd w:val="0"/>
              <w:jc w:val="center"/>
              <w:rPr>
                <w:rFonts w:ascii="Times New Roman" w:hAnsi="Times New Roman" w:cs="Times New Roman"/>
                <w:color w:val="000000"/>
              </w:rPr>
            </w:pPr>
            <w:r w:rsidRPr="0015460C">
              <w:rPr>
                <w:rFonts w:ascii="Times New Roman" w:hAnsi="Times New Roman" w:cs="Times New Roman"/>
                <w:color w:val="000000"/>
              </w:rPr>
              <w:t>1 - 4</w:t>
            </w:r>
          </w:p>
        </w:tc>
        <w:tc>
          <w:tcPr>
            <w:tcW w:w="2054" w:type="dxa"/>
            <w:gridSpan w:val="2"/>
          </w:tcPr>
          <w:p w:rsidR="00C505FB" w:rsidRPr="0015460C" w:rsidRDefault="00C505FB" w:rsidP="00407A84">
            <w:pPr>
              <w:adjustRightInd w:val="0"/>
              <w:rPr>
                <w:rFonts w:ascii="Times New Roman" w:hAnsi="Times New Roman" w:cs="Times New Roman"/>
                <w:color w:val="000000"/>
              </w:rPr>
            </w:pPr>
            <w:r w:rsidRPr="0015460C">
              <w:rPr>
                <w:rFonts w:ascii="Times New Roman" w:hAnsi="Times New Roman" w:cs="Times New Roman"/>
                <w:color w:val="000000"/>
              </w:rPr>
              <w:t>С 21.03.22 по 05.07.23</w:t>
            </w:r>
          </w:p>
        </w:tc>
        <w:tc>
          <w:tcPr>
            <w:tcW w:w="3153" w:type="dxa"/>
          </w:tcPr>
          <w:p w:rsidR="00C505FB" w:rsidRPr="0015460C" w:rsidRDefault="00C505FB" w:rsidP="00407A84">
            <w:pPr>
              <w:tabs>
                <w:tab w:val="left" w:pos="1980"/>
              </w:tabs>
              <w:adjustRightInd w:val="0"/>
              <w:rPr>
                <w:rFonts w:ascii="Times New Roman" w:hAnsi="Times New Roman" w:cs="Times New Roman"/>
                <w:bCs/>
                <w:color w:val="000000"/>
              </w:rPr>
            </w:pPr>
            <w:r w:rsidRPr="0015460C">
              <w:rPr>
                <w:rFonts w:ascii="Times New Roman" w:hAnsi="Times New Roman" w:cs="Times New Roman"/>
                <w:bCs/>
                <w:color w:val="000000"/>
              </w:rPr>
              <w:t>Классные руководители</w:t>
            </w:r>
          </w:p>
        </w:tc>
      </w:tr>
      <w:tr w:rsidR="00C505FB" w:rsidRPr="0015460C" w:rsidTr="00407A84">
        <w:tc>
          <w:tcPr>
            <w:tcW w:w="4077" w:type="dxa"/>
          </w:tcPr>
          <w:p w:rsidR="00C505FB" w:rsidRPr="0015460C" w:rsidRDefault="00C505FB" w:rsidP="00407A84">
            <w:pPr>
              <w:pStyle w:val="c2"/>
              <w:shd w:val="clear" w:color="auto" w:fill="FFFFFF"/>
              <w:spacing w:before="0" w:beforeAutospacing="0" w:after="0" w:afterAutospacing="0"/>
              <w:rPr>
                <w:sz w:val="22"/>
                <w:szCs w:val="22"/>
              </w:rPr>
            </w:pPr>
            <w:r w:rsidRPr="0015460C">
              <w:rPr>
                <w:sz w:val="22"/>
                <w:szCs w:val="22"/>
              </w:rPr>
              <w:t>Всемирный день тетра</w:t>
            </w:r>
          </w:p>
        </w:tc>
        <w:tc>
          <w:tcPr>
            <w:tcW w:w="1378" w:type="dxa"/>
          </w:tcPr>
          <w:p w:rsidR="00C505FB" w:rsidRPr="0015460C" w:rsidRDefault="00C505FB" w:rsidP="00407A84">
            <w:pPr>
              <w:adjustRightInd w:val="0"/>
              <w:jc w:val="center"/>
              <w:rPr>
                <w:rFonts w:ascii="Times New Roman" w:hAnsi="Times New Roman" w:cs="Times New Roman"/>
                <w:color w:val="000000"/>
              </w:rPr>
            </w:pPr>
            <w:r w:rsidRPr="0015460C">
              <w:rPr>
                <w:rFonts w:ascii="Times New Roman" w:hAnsi="Times New Roman" w:cs="Times New Roman"/>
                <w:color w:val="000000"/>
              </w:rPr>
              <w:t>1 - 4</w:t>
            </w:r>
          </w:p>
        </w:tc>
        <w:tc>
          <w:tcPr>
            <w:tcW w:w="2054" w:type="dxa"/>
            <w:gridSpan w:val="2"/>
          </w:tcPr>
          <w:p w:rsidR="00C505FB" w:rsidRPr="0015460C" w:rsidRDefault="00C505FB" w:rsidP="00407A84">
            <w:pPr>
              <w:adjustRightInd w:val="0"/>
              <w:rPr>
                <w:rFonts w:ascii="Times New Roman" w:hAnsi="Times New Roman" w:cs="Times New Roman"/>
                <w:color w:val="000000"/>
              </w:rPr>
            </w:pPr>
            <w:r w:rsidRPr="0015460C">
              <w:rPr>
                <w:rFonts w:ascii="Times New Roman" w:hAnsi="Times New Roman" w:cs="Times New Roman"/>
                <w:color w:val="000000"/>
              </w:rPr>
              <w:t>24.03</w:t>
            </w:r>
          </w:p>
        </w:tc>
        <w:tc>
          <w:tcPr>
            <w:tcW w:w="3153" w:type="dxa"/>
          </w:tcPr>
          <w:p w:rsidR="00C505FB" w:rsidRPr="0015460C" w:rsidRDefault="00C505FB" w:rsidP="00407A84">
            <w:pPr>
              <w:tabs>
                <w:tab w:val="left" w:pos="1980"/>
              </w:tabs>
              <w:adjustRightInd w:val="0"/>
              <w:rPr>
                <w:rFonts w:ascii="Times New Roman" w:hAnsi="Times New Roman" w:cs="Times New Roman"/>
                <w:bCs/>
                <w:color w:val="000000"/>
              </w:rPr>
            </w:pPr>
            <w:r w:rsidRPr="0015460C">
              <w:rPr>
                <w:rFonts w:ascii="Times New Roman" w:hAnsi="Times New Roman" w:cs="Times New Roman"/>
                <w:bCs/>
                <w:color w:val="000000"/>
              </w:rPr>
              <w:t>Классные руководители</w:t>
            </w:r>
          </w:p>
        </w:tc>
      </w:tr>
      <w:tr w:rsidR="00C505FB" w:rsidRPr="0015460C" w:rsidTr="00407A84">
        <w:tc>
          <w:tcPr>
            <w:tcW w:w="4077" w:type="dxa"/>
          </w:tcPr>
          <w:p w:rsidR="00C505FB" w:rsidRPr="0015460C" w:rsidRDefault="00C505FB" w:rsidP="00407A84">
            <w:pPr>
              <w:pStyle w:val="c2"/>
              <w:shd w:val="clear" w:color="auto" w:fill="FFFFFF"/>
              <w:spacing w:before="0" w:beforeAutospacing="0" w:after="0" w:afterAutospacing="0"/>
              <w:rPr>
                <w:sz w:val="22"/>
                <w:szCs w:val="22"/>
              </w:rPr>
            </w:pPr>
            <w:r w:rsidRPr="0015460C">
              <w:rPr>
                <w:sz w:val="22"/>
                <w:szCs w:val="22"/>
              </w:rPr>
              <w:t>«Книжкина» неделя</w:t>
            </w:r>
          </w:p>
        </w:tc>
        <w:tc>
          <w:tcPr>
            <w:tcW w:w="1378" w:type="dxa"/>
          </w:tcPr>
          <w:p w:rsidR="00C505FB" w:rsidRPr="0015460C" w:rsidRDefault="00C505FB" w:rsidP="00407A84">
            <w:pPr>
              <w:adjustRightInd w:val="0"/>
              <w:jc w:val="center"/>
              <w:rPr>
                <w:rFonts w:ascii="Times New Roman" w:hAnsi="Times New Roman" w:cs="Times New Roman"/>
                <w:color w:val="000000"/>
              </w:rPr>
            </w:pPr>
            <w:r w:rsidRPr="0015460C">
              <w:rPr>
                <w:rFonts w:ascii="Times New Roman" w:hAnsi="Times New Roman" w:cs="Times New Roman"/>
                <w:color w:val="000000"/>
              </w:rPr>
              <w:t>1 - 4</w:t>
            </w:r>
          </w:p>
        </w:tc>
        <w:tc>
          <w:tcPr>
            <w:tcW w:w="2054" w:type="dxa"/>
            <w:gridSpan w:val="2"/>
          </w:tcPr>
          <w:p w:rsidR="00C505FB" w:rsidRPr="0015460C" w:rsidRDefault="00C505FB" w:rsidP="00407A84">
            <w:pPr>
              <w:adjustRightInd w:val="0"/>
              <w:rPr>
                <w:rFonts w:ascii="Times New Roman" w:hAnsi="Times New Roman" w:cs="Times New Roman"/>
                <w:color w:val="000000"/>
              </w:rPr>
            </w:pPr>
          </w:p>
        </w:tc>
        <w:tc>
          <w:tcPr>
            <w:tcW w:w="3153" w:type="dxa"/>
          </w:tcPr>
          <w:p w:rsidR="00C505FB" w:rsidRPr="0015460C" w:rsidRDefault="00C505FB" w:rsidP="00407A84">
            <w:pPr>
              <w:tabs>
                <w:tab w:val="left" w:pos="1980"/>
              </w:tabs>
              <w:adjustRightInd w:val="0"/>
              <w:rPr>
                <w:rFonts w:ascii="Times New Roman" w:hAnsi="Times New Roman" w:cs="Times New Roman"/>
                <w:bCs/>
                <w:color w:val="000000"/>
              </w:rPr>
            </w:pPr>
            <w:r w:rsidRPr="0015460C">
              <w:rPr>
                <w:rFonts w:ascii="Times New Roman" w:hAnsi="Times New Roman" w:cs="Times New Roman"/>
                <w:bCs/>
                <w:color w:val="000000"/>
              </w:rPr>
              <w:t xml:space="preserve">Библиотекарь, классные руководители </w:t>
            </w:r>
          </w:p>
        </w:tc>
      </w:tr>
      <w:tr w:rsidR="00C505FB" w:rsidRPr="0015460C" w:rsidTr="00407A84">
        <w:tc>
          <w:tcPr>
            <w:tcW w:w="10662" w:type="dxa"/>
            <w:gridSpan w:val="5"/>
          </w:tcPr>
          <w:p w:rsidR="00C505FB" w:rsidRPr="0015460C" w:rsidRDefault="00C505FB" w:rsidP="00407A84">
            <w:pPr>
              <w:tabs>
                <w:tab w:val="left" w:pos="1980"/>
              </w:tabs>
              <w:adjustRightInd w:val="0"/>
              <w:jc w:val="center"/>
              <w:rPr>
                <w:rFonts w:ascii="Times New Roman" w:hAnsi="Times New Roman" w:cs="Times New Roman"/>
                <w:bCs/>
                <w:color w:val="000000"/>
              </w:rPr>
            </w:pPr>
            <w:r w:rsidRPr="0015460C">
              <w:rPr>
                <w:rFonts w:ascii="Times New Roman" w:hAnsi="Times New Roman" w:cs="Times New Roman"/>
                <w:bCs/>
                <w:color w:val="000000"/>
              </w:rPr>
              <w:t>Апрель</w:t>
            </w:r>
          </w:p>
        </w:tc>
      </w:tr>
      <w:tr w:rsidR="00C505FB" w:rsidRPr="0015460C" w:rsidTr="00407A84">
        <w:tc>
          <w:tcPr>
            <w:tcW w:w="4077" w:type="dxa"/>
          </w:tcPr>
          <w:p w:rsidR="00C505FB" w:rsidRPr="0015460C" w:rsidRDefault="00C505FB" w:rsidP="00407A84">
            <w:pPr>
              <w:pStyle w:val="c2"/>
              <w:shd w:val="clear" w:color="auto" w:fill="FFFFFF"/>
              <w:spacing w:before="0" w:beforeAutospacing="0" w:after="0" w:afterAutospacing="0"/>
              <w:rPr>
                <w:sz w:val="22"/>
                <w:szCs w:val="22"/>
              </w:rPr>
            </w:pPr>
            <w:r w:rsidRPr="0015460C">
              <w:rPr>
                <w:sz w:val="22"/>
                <w:szCs w:val="22"/>
              </w:rPr>
              <w:t>Участие в муниципальном этапе всероссийского конкурса методик «Разговор о правильном питании»</w:t>
            </w:r>
          </w:p>
        </w:tc>
        <w:tc>
          <w:tcPr>
            <w:tcW w:w="1378" w:type="dxa"/>
          </w:tcPr>
          <w:p w:rsidR="00C505FB" w:rsidRPr="0015460C" w:rsidRDefault="00C505FB" w:rsidP="00407A84">
            <w:pPr>
              <w:adjustRightInd w:val="0"/>
              <w:jc w:val="center"/>
              <w:rPr>
                <w:rFonts w:ascii="Times New Roman" w:hAnsi="Times New Roman" w:cs="Times New Roman"/>
                <w:color w:val="000000"/>
              </w:rPr>
            </w:pPr>
            <w:r w:rsidRPr="0015460C">
              <w:rPr>
                <w:rFonts w:ascii="Times New Roman" w:hAnsi="Times New Roman" w:cs="Times New Roman"/>
                <w:color w:val="000000"/>
              </w:rPr>
              <w:t>2 - 4</w:t>
            </w:r>
          </w:p>
        </w:tc>
        <w:tc>
          <w:tcPr>
            <w:tcW w:w="2054" w:type="dxa"/>
            <w:gridSpan w:val="2"/>
          </w:tcPr>
          <w:p w:rsidR="00C505FB" w:rsidRPr="0015460C" w:rsidRDefault="00C505FB" w:rsidP="00407A84">
            <w:pPr>
              <w:adjustRightInd w:val="0"/>
              <w:rPr>
                <w:rFonts w:ascii="Times New Roman" w:hAnsi="Times New Roman" w:cs="Times New Roman"/>
                <w:color w:val="000000"/>
              </w:rPr>
            </w:pPr>
            <w:r w:rsidRPr="0015460C">
              <w:rPr>
                <w:rFonts w:ascii="Times New Roman" w:hAnsi="Times New Roman" w:cs="Times New Roman"/>
                <w:color w:val="000000"/>
              </w:rPr>
              <w:t>04.04</w:t>
            </w:r>
          </w:p>
        </w:tc>
        <w:tc>
          <w:tcPr>
            <w:tcW w:w="3153" w:type="dxa"/>
          </w:tcPr>
          <w:p w:rsidR="00C505FB" w:rsidRPr="0015460C" w:rsidRDefault="00C505FB" w:rsidP="00407A84">
            <w:pPr>
              <w:tabs>
                <w:tab w:val="left" w:pos="1980"/>
              </w:tabs>
              <w:adjustRightInd w:val="0"/>
              <w:rPr>
                <w:rFonts w:ascii="Times New Roman" w:hAnsi="Times New Roman" w:cs="Times New Roman"/>
                <w:bCs/>
                <w:color w:val="000000"/>
              </w:rPr>
            </w:pPr>
            <w:r w:rsidRPr="0015460C">
              <w:rPr>
                <w:rFonts w:ascii="Times New Roman" w:hAnsi="Times New Roman" w:cs="Times New Roman"/>
                <w:bCs/>
                <w:color w:val="000000"/>
              </w:rPr>
              <w:t>Классные руководители</w:t>
            </w:r>
          </w:p>
        </w:tc>
      </w:tr>
      <w:tr w:rsidR="00C505FB" w:rsidRPr="00C505FB" w:rsidTr="00407A84">
        <w:tc>
          <w:tcPr>
            <w:tcW w:w="4077" w:type="dxa"/>
          </w:tcPr>
          <w:p w:rsidR="00C505FB" w:rsidRPr="0015460C" w:rsidRDefault="00C505FB" w:rsidP="00407A84">
            <w:pPr>
              <w:pStyle w:val="c2"/>
              <w:shd w:val="clear" w:color="auto" w:fill="FFFFFF"/>
              <w:spacing w:before="0" w:beforeAutospacing="0" w:after="0" w:afterAutospacing="0"/>
              <w:rPr>
                <w:sz w:val="22"/>
                <w:szCs w:val="22"/>
              </w:rPr>
            </w:pPr>
            <w:r w:rsidRPr="0015460C">
              <w:rPr>
                <w:sz w:val="22"/>
                <w:szCs w:val="22"/>
              </w:rPr>
              <w:t>Всероссийская акция "День здоровья" (по отдельному плану)</w:t>
            </w:r>
          </w:p>
        </w:tc>
        <w:tc>
          <w:tcPr>
            <w:tcW w:w="1378" w:type="dxa"/>
          </w:tcPr>
          <w:p w:rsidR="00C505FB" w:rsidRPr="0015460C" w:rsidRDefault="00C505FB" w:rsidP="00407A84">
            <w:pPr>
              <w:adjustRightInd w:val="0"/>
              <w:jc w:val="center"/>
              <w:rPr>
                <w:rFonts w:ascii="Times New Roman" w:hAnsi="Times New Roman" w:cs="Times New Roman"/>
                <w:color w:val="000000"/>
              </w:rPr>
            </w:pPr>
            <w:r w:rsidRPr="0015460C">
              <w:rPr>
                <w:rFonts w:ascii="Times New Roman" w:hAnsi="Times New Roman" w:cs="Times New Roman"/>
                <w:color w:val="000000"/>
              </w:rPr>
              <w:t>1 - 4</w:t>
            </w:r>
          </w:p>
        </w:tc>
        <w:tc>
          <w:tcPr>
            <w:tcW w:w="2054" w:type="dxa"/>
            <w:gridSpan w:val="2"/>
          </w:tcPr>
          <w:p w:rsidR="00C505FB" w:rsidRPr="0015460C" w:rsidRDefault="00C505FB" w:rsidP="00407A84">
            <w:pPr>
              <w:adjustRightInd w:val="0"/>
              <w:rPr>
                <w:rFonts w:ascii="Times New Roman" w:hAnsi="Times New Roman" w:cs="Times New Roman"/>
                <w:color w:val="000000"/>
              </w:rPr>
            </w:pPr>
            <w:r w:rsidRPr="0015460C">
              <w:rPr>
                <w:rFonts w:ascii="Times New Roman" w:hAnsi="Times New Roman" w:cs="Times New Roman"/>
                <w:color w:val="000000"/>
              </w:rPr>
              <w:t>07.04</w:t>
            </w:r>
          </w:p>
        </w:tc>
        <w:tc>
          <w:tcPr>
            <w:tcW w:w="3153" w:type="dxa"/>
          </w:tcPr>
          <w:p w:rsidR="00C505FB" w:rsidRPr="0015460C" w:rsidRDefault="00C505FB" w:rsidP="00407A84">
            <w:pPr>
              <w:tabs>
                <w:tab w:val="left" w:pos="1980"/>
              </w:tabs>
              <w:adjustRightInd w:val="0"/>
              <w:rPr>
                <w:rFonts w:ascii="Times New Roman" w:hAnsi="Times New Roman" w:cs="Times New Roman"/>
                <w:bCs/>
                <w:color w:val="000000"/>
                <w:lang w:val="ru-RU"/>
              </w:rPr>
            </w:pPr>
            <w:r w:rsidRPr="0015460C">
              <w:rPr>
                <w:rFonts w:ascii="Times New Roman" w:hAnsi="Times New Roman" w:cs="Times New Roman"/>
                <w:bCs/>
                <w:color w:val="000000"/>
                <w:lang w:val="ru-RU"/>
              </w:rPr>
              <w:t>Зам. дир. по ВР, классные руководители, учитель физ-ры</w:t>
            </w:r>
          </w:p>
        </w:tc>
      </w:tr>
      <w:tr w:rsidR="00C505FB" w:rsidRPr="00C505FB" w:rsidTr="00407A84">
        <w:tc>
          <w:tcPr>
            <w:tcW w:w="4077" w:type="dxa"/>
          </w:tcPr>
          <w:p w:rsidR="00C505FB" w:rsidRPr="0015460C" w:rsidRDefault="00C505FB" w:rsidP="00407A84">
            <w:pPr>
              <w:pStyle w:val="c2"/>
              <w:shd w:val="clear" w:color="auto" w:fill="FFFFFF"/>
              <w:spacing w:before="0" w:beforeAutospacing="0" w:after="0" w:afterAutospacing="0"/>
              <w:rPr>
                <w:sz w:val="22"/>
                <w:szCs w:val="22"/>
              </w:rPr>
            </w:pPr>
            <w:r w:rsidRPr="0015460C">
              <w:rPr>
                <w:sz w:val="22"/>
                <w:szCs w:val="22"/>
              </w:rPr>
              <w:t xml:space="preserve">Месячник военно-патриотического воспитания, посвящённый 78-летию Победы (по отдельному плану) </w:t>
            </w:r>
          </w:p>
        </w:tc>
        <w:tc>
          <w:tcPr>
            <w:tcW w:w="1378" w:type="dxa"/>
          </w:tcPr>
          <w:p w:rsidR="00C505FB" w:rsidRPr="0015460C" w:rsidRDefault="00C505FB" w:rsidP="00407A84">
            <w:pPr>
              <w:adjustRightInd w:val="0"/>
              <w:jc w:val="center"/>
              <w:rPr>
                <w:rFonts w:ascii="Times New Roman" w:hAnsi="Times New Roman" w:cs="Times New Roman"/>
                <w:color w:val="000000"/>
              </w:rPr>
            </w:pPr>
            <w:r w:rsidRPr="0015460C">
              <w:rPr>
                <w:rFonts w:ascii="Times New Roman" w:hAnsi="Times New Roman" w:cs="Times New Roman"/>
                <w:color w:val="000000"/>
              </w:rPr>
              <w:t>1 - 4</w:t>
            </w:r>
          </w:p>
        </w:tc>
        <w:tc>
          <w:tcPr>
            <w:tcW w:w="2054" w:type="dxa"/>
            <w:gridSpan w:val="2"/>
          </w:tcPr>
          <w:p w:rsidR="00C505FB" w:rsidRPr="0015460C" w:rsidRDefault="00C505FB" w:rsidP="00407A84">
            <w:pPr>
              <w:adjustRightInd w:val="0"/>
              <w:rPr>
                <w:rFonts w:ascii="Times New Roman" w:hAnsi="Times New Roman" w:cs="Times New Roman"/>
                <w:color w:val="000000"/>
              </w:rPr>
            </w:pPr>
            <w:r w:rsidRPr="0015460C">
              <w:rPr>
                <w:rFonts w:ascii="Times New Roman" w:hAnsi="Times New Roman" w:cs="Times New Roman"/>
              </w:rPr>
              <w:t>С 09.04 по 09.05</w:t>
            </w:r>
          </w:p>
        </w:tc>
        <w:tc>
          <w:tcPr>
            <w:tcW w:w="3153" w:type="dxa"/>
          </w:tcPr>
          <w:p w:rsidR="00C505FB" w:rsidRPr="0015460C" w:rsidRDefault="00C505FB" w:rsidP="00407A84">
            <w:pPr>
              <w:tabs>
                <w:tab w:val="left" w:pos="1980"/>
              </w:tabs>
              <w:adjustRightInd w:val="0"/>
              <w:rPr>
                <w:rFonts w:ascii="Times New Roman" w:hAnsi="Times New Roman" w:cs="Times New Roman"/>
                <w:bCs/>
                <w:color w:val="000000"/>
                <w:lang w:val="ru-RU"/>
              </w:rPr>
            </w:pPr>
            <w:r w:rsidRPr="0015460C">
              <w:rPr>
                <w:rFonts w:ascii="Times New Roman" w:hAnsi="Times New Roman" w:cs="Times New Roman"/>
                <w:bCs/>
                <w:color w:val="000000"/>
                <w:lang w:val="ru-RU"/>
              </w:rPr>
              <w:t>Зам. дир. по ВР, классные руководители, учитель физ-ры</w:t>
            </w:r>
          </w:p>
        </w:tc>
      </w:tr>
      <w:tr w:rsidR="00C505FB" w:rsidRPr="0015460C" w:rsidTr="00407A84">
        <w:tc>
          <w:tcPr>
            <w:tcW w:w="4077" w:type="dxa"/>
          </w:tcPr>
          <w:p w:rsidR="00C505FB" w:rsidRPr="0015460C" w:rsidRDefault="00C505FB" w:rsidP="00407A84">
            <w:pPr>
              <w:pStyle w:val="c2"/>
              <w:shd w:val="clear" w:color="auto" w:fill="FFFFFF"/>
              <w:spacing w:before="0" w:beforeAutospacing="0" w:after="0" w:afterAutospacing="0"/>
              <w:rPr>
                <w:sz w:val="22"/>
                <w:szCs w:val="22"/>
              </w:rPr>
            </w:pPr>
            <w:r w:rsidRPr="0015460C">
              <w:rPr>
                <w:sz w:val="22"/>
                <w:szCs w:val="22"/>
              </w:rPr>
              <w:t>День космонавтики. 65 лет со дня запуска СССР первого искусственного спутника Земли</w:t>
            </w:r>
          </w:p>
        </w:tc>
        <w:tc>
          <w:tcPr>
            <w:tcW w:w="1378" w:type="dxa"/>
          </w:tcPr>
          <w:p w:rsidR="00C505FB" w:rsidRPr="0015460C" w:rsidRDefault="00C505FB" w:rsidP="00407A84">
            <w:pPr>
              <w:adjustRightInd w:val="0"/>
              <w:jc w:val="center"/>
              <w:rPr>
                <w:rFonts w:ascii="Times New Roman" w:hAnsi="Times New Roman" w:cs="Times New Roman"/>
                <w:color w:val="000000"/>
              </w:rPr>
            </w:pPr>
            <w:r w:rsidRPr="0015460C">
              <w:rPr>
                <w:rFonts w:ascii="Times New Roman" w:hAnsi="Times New Roman" w:cs="Times New Roman"/>
                <w:color w:val="000000"/>
              </w:rPr>
              <w:t>1 - 4</w:t>
            </w:r>
          </w:p>
        </w:tc>
        <w:tc>
          <w:tcPr>
            <w:tcW w:w="2054" w:type="dxa"/>
            <w:gridSpan w:val="2"/>
          </w:tcPr>
          <w:p w:rsidR="00C505FB" w:rsidRPr="0015460C" w:rsidRDefault="00C505FB" w:rsidP="00407A84">
            <w:pPr>
              <w:adjustRightInd w:val="0"/>
              <w:rPr>
                <w:rFonts w:ascii="Times New Roman" w:hAnsi="Times New Roman" w:cs="Times New Roman"/>
              </w:rPr>
            </w:pPr>
            <w:r w:rsidRPr="0015460C">
              <w:rPr>
                <w:rFonts w:ascii="Times New Roman" w:hAnsi="Times New Roman" w:cs="Times New Roman"/>
              </w:rPr>
              <w:t>12.04</w:t>
            </w:r>
          </w:p>
        </w:tc>
        <w:tc>
          <w:tcPr>
            <w:tcW w:w="3153" w:type="dxa"/>
          </w:tcPr>
          <w:p w:rsidR="00C505FB" w:rsidRPr="0015460C" w:rsidRDefault="00C505FB" w:rsidP="00407A84">
            <w:pPr>
              <w:tabs>
                <w:tab w:val="left" w:pos="1980"/>
              </w:tabs>
              <w:adjustRightInd w:val="0"/>
              <w:rPr>
                <w:rFonts w:ascii="Times New Roman" w:hAnsi="Times New Roman" w:cs="Times New Roman"/>
                <w:bCs/>
                <w:color w:val="000000"/>
              </w:rPr>
            </w:pPr>
            <w:r w:rsidRPr="0015460C">
              <w:rPr>
                <w:rFonts w:ascii="Times New Roman" w:hAnsi="Times New Roman" w:cs="Times New Roman"/>
                <w:bCs/>
                <w:color w:val="000000"/>
              </w:rPr>
              <w:t>Классные руководители</w:t>
            </w:r>
          </w:p>
        </w:tc>
      </w:tr>
      <w:tr w:rsidR="00C505FB" w:rsidRPr="0015460C" w:rsidTr="00407A84">
        <w:tc>
          <w:tcPr>
            <w:tcW w:w="4077" w:type="dxa"/>
          </w:tcPr>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Участие в муниципальном этапе Всероссийского конкурса «Лучший урок письма»</w:t>
            </w:r>
          </w:p>
        </w:tc>
        <w:tc>
          <w:tcPr>
            <w:tcW w:w="1378" w:type="dxa"/>
          </w:tcPr>
          <w:p w:rsidR="00C505FB" w:rsidRPr="0015460C" w:rsidRDefault="00C505FB" w:rsidP="00407A84">
            <w:pPr>
              <w:adjustRightInd w:val="0"/>
              <w:jc w:val="center"/>
              <w:rPr>
                <w:rFonts w:ascii="Times New Roman" w:hAnsi="Times New Roman" w:cs="Times New Roman"/>
                <w:color w:val="000000"/>
              </w:rPr>
            </w:pPr>
            <w:r w:rsidRPr="0015460C">
              <w:rPr>
                <w:rFonts w:ascii="Times New Roman" w:hAnsi="Times New Roman" w:cs="Times New Roman"/>
                <w:color w:val="000000"/>
              </w:rPr>
              <w:t>1 - 4</w:t>
            </w:r>
          </w:p>
        </w:tc>
        <w:tc>
          <w:tcPr>
            <w:tcW w:w="2054" w:type="dxa"/>
            <w:gridSpan w:val="2"/>
          </w:tcPr>
          <w:p w:rsidR="00C505FB" w:rsidRPr="0015460C" w:rsidRDefault="00C505FB" w:rsidP="00407A84">
            <w:pPr>
              <w:adjustRightInd w:val="0"/>
              <w:rPr>
                <w:rFonts w:ascii="Times New Roman" w:hAnsi="Times New Roman" w:cs="Times New Roman"/>
              </w:rPr>
            </w:pPr>
            <w:r w:rsidRPr="0015460C">
              <w:rPr>
                <w:rFonts w:ascii="Times New Roman" w:hAnsi="Times New Roman" w:cs="Times New Roman"/>
              </w:rPr>
              <w:t>13.04</w:t>
            </w:r>
          </w:p>
        </w:tc>
        <w:tc>
          <w:tcPr>
            <w:tcW w:w="3153" w:type="dxa"/>
          </w:tcPr>
          <w:p w:rsidR="00C505FB" w:rsidRPr="0015460C" w:rsidRDefault="00C505FB" w:rsidP="00407A84">
            <w:pPr>
              <w:tabs>
                <w:tab w:val="left" w:pos="1980"/>
              </w:tabs>
              <w:adjustRightInd w:val="0"/>
              <w:rPr>
                <w:rFonts w:ascii="Times New Roman" w:hAnsi="Times New Roman" w:cs="Times New Roman"/>
                <w:bCs/>
                <w:color w:val="000000"/>
              </w:rPr>
            </w:pPr>
            <w:r w:rsidRPr="0015460C">
              <w:rPr>
                <w:rFonts w:ascii="Times New Roman" w:hAnsi="Times New Roman" w:cs="Times New Roman"/>
                <w:bCs/>
                <w:color w:val="000000"/>
              </w:rPr>
              <w:t>Классные руководители</w:t>
            </w:r>
          </w:p>
        </w:tc>
      </w:tr>
      <w:tr w:rsidR="00C505FB" w:rsidRPr="0015460C" w:rsidTr="00407A84">
        <w:tc>
          <w:tcPr>
            <w:tcW w:w="4077" w:type="dxa"/>
          </w:tcPr>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День древонасаждения</w:t>
            </w:r>
          </w:p>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Эко-марафон «Сдай макулатуру – спаси дерево»</w:t>
            </w:r>
          </w:p>
        </w:tc>
        <w:tc>
          <w:tcPr>
            <w:tcW w:w="1378" w:type="dxa"/>
          </w:tcPr>
          <w:p w:rsidR="00C505FB" w:rsidRPr="0015460C" w:rsidRDefault="00C505FB" w:rsidP="00407A84">
            <w:pPr>
              <w:adjustRightInd w:val="0"/>
              <w:jc w:val="center"/>
              <w:rPr>
                <w:rFonts w:ascii="Times New Roman" w:hAnsi="Times New Roman" w:cs="Times New Roman"/>
                <w:color w:val="000000"/>
              </w:rPr>
            </w:pPr>
            <w:r w:rsidRPr="0015460C">
              <w:rPr>
                <w:rFonts w:ascii="Times New Roman" w:hAnsi="Times New Roman" w:cs="Times New Roman"/>
                <w:color w:val="000000"/>
              </w:rPr>
              <w:t>1 - 4</w:t>
            </w:r>
          </w:p>
        </w:tc>
        <w:tc>
          <w:tcPr>
            <w:tcW w:w="2054" w:type="dxa"/>
            <w:gridSpan w:val="2"/>
          </w:tcPr>
          <w:p w:rsidR="00C505FB" w:rsidRPr="0015460C" w:rsidRDefault="00C505FB" w:rsidP="00407A84">
            <w:pPr>
              <w:adjustRightInd w:val="0"/>
              <w:rPr>
                <w:rFonts w:ascii="Times New Roman" w:hAnsi="Times New Roman" w:cs="Times New Roman"/>
              </w:rPr>
            </w:pPr>
            <w:r w:rsidRPr="0015460C">
              <w:rPr>
                <w:rFonts w:ascii="Times New Roman" w:hAnsi="Times New Roman" w:cs="Times New Roman"/>
              </w:rPr>
              <w:t>14.04</w:t>
            </w:r>
          </w:p>
        </w:tc>
        <w:tc>
          <w:tcPr>
            <w:tcW w:w="3153" w:type="dxa"/>
          </w:tcPr>
          <w:p w:rsidR="00C505FB" w:rsidRPr="0015460C" w:rsidRDefault="00C505FB" w:rsidP="00407A84">
            <w:pPr>
              <w:tabs>
                <w:tab w:val="left" w:pos="1980"/>
              </w:tabs>
              <w:adjustRightInd w:val="0"/>
              <w:rPr>
                <w:rFonts w:ascii="Times New Roman" w:hAnsi="Times New Roman" w:cs="Times New Roman"/>
                <w:bCs/>
                <w:color w:val="000000"/>
              </w:rPr>
            </w:pPr>
            <w:r w:rsidRPr="0015460C">
              <w:rPr>
                <w:rFonts w:ascii="Times New Roman" w:hAnsi="Times New Roman" w:cs="Times New Roman"/>
                <w:bCs/>
                <w:color w:val="000000"/>
              </w:rPr>
              <w:t>Классные руководители</w:t>
            </w:r>
          </w:p>
        </w:tc>
      </w:tr>
      <w:tr w:rsidR="00C505FB" w:rsidRPr="00C505FB" w:rsidTr="00407A84">
        <w:tc>
          <w:tcPr>
            <w:tcW w:w="4077" w:type="dxa"/>
          </w:tcPr>
          <w:p w:rsidR="00C505FB" w:rsidRPr="0015460C" w:rsidRDefault="00C505FB" w:rsidP="00407A84">
            <w:pPr>
              <w:pStyle w:val="c2"/>
              <w:shd w:val="clear" w:color="auto" w:fill="FFFFFF"/>
              <w:spacing w:before="0" w:beforeAutospacing="0" w:after="0" w:afterAutospacing="0"/>
              <w:rPr>
                <w:sz w:val="22"/>
                <w:szCs w:val="22"/>
              </w:rPr>
            </w:pPr>
            <w:r w:rsidRPr="0015460C">
              <w:rPr>
                <w:sz w:val="22"/>
                <w:szCs w:val="22"/>
              </w:rPr>
              <w:t>Участие в муниципальном этапе всероссийского конкурса «Здоровое питание» (семейная фотография)</w:t>
            </w:r>
          </w:p>
        </w:tc>
        <w:tc>
          <w:tcPr>
            <w:tcW w:w="1378" w:type="dxa"/>
          </w:tcPr>
          <w:p w:rsidR="00C505FB" w:rsidRPr="0015460C" w:rsidRDefault="00C505FB" w:rsidP="00407A84">
            <w:pPr>
              <w:adjustRightInd w:val="0"/>
              <w:jc w:val="center"/>
              <w:rPr>
                <w:rFonts w:ascii="Times New Roman" w:hAnsi="Times New Roman" w:cs="Times New Roman"/>
                <w:color w:val="000000"/>
              </w:rPr>
            </w:pPr>
            <w:r w:rsidRPr="0015460C">
              <w:rPr>
                <w:rFonts w:ascii="Times New Roman" w:hAnsi="Times New Roman" w:cs="Times New Roman"/>
                <w:color w:val="000000"/>
              </w:rPr>
              <w:t>1 - 4</w:t>
            </w:r>
          </w:p>
        </w:tc>
        <w:tc>
          <w:tcPr>
            <w:tcW w:w="2054" w:type="dxa"/>
            <w:gridSpan w:val="2"/>
          </w:tcPr>
          <w:p w:rsidR="00C505FB" w:rsidRPr="0015460C" w:rsidRDefault="00C505FB" w:rsidP="00407A84">
            <w:pPr>
              <w:adjustRightInd w:val="0"/>
              <w:rPr>
                <w:rFonts w:ascii="Times New Roman" w:hAnsi="Times New Roman" w:cs="Times New Roman"/>
              </w:rPr>
            </w:pPr>
            <w:r w:rsidRPr="0015460C">
              <w:rPr>
                <w:rFonts w:ascii="Times New Roman" w:hAnsi="Times New Roman" w:cs="Times New Roman"/>
              </w:rPr>
              <w:t>17.04</w:t>
            </w:r>
          </w:p>
        </w:tc>
        <w:tc>
          <w:tcPr>
            <w:tcW w:w="3153" w:type="dxa"/>
          </w:tcPr>
          <w:p w:rsidR="00C505FB" w:rsidRPr="0015460C" w:rsidRDefault="00C505FB" w:rsidP="00407A84">
            <w:pPr>
              <w:tabs>
                <w:tab w:val="left" w:pos="1980"/>
              </w:tabs>
              <w:adjustRightInd w:val="0"/>
              <w:rPr>
                <w:rFonts w:ascii="Times New Roman" w:hAnsi="Times New Roman" w:cs="Times New Roman"/>
                <w:bCs/>
                <w:color w:val="000000"/>
                <w:lang w:val="ru-RU"/>
              </w:rPr>
            </w:pPr>
            <w:r w:rsidRPr="0015460C">
              <w:rPr>
                <w:rFonts w:ascii="Times New Roman" w:hAnsi="Times New Roman" w:cs="Times New Roman"/>
                <w:bCs/>
                <w:color w:val="000000"/>
                <w:lang w:val="ru-RU"/>
              </w:rPr>
              <w:t>Зам. дир. по ВР, классные руководители</w:t>
            </w:r>
          </w:p>
        </w:tc>
      </w:tr>
      <w:tr w:rsidR="00C505FB" w:rsidRPr="0015460C" w:rsidTr="00407A84">
        <w:tc>
          <w:tcPr>
            <w:tcW w:w="4077" w:type="dxa"/>
          </w:tcPr>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День памяти о геноциде советского народа нацистами и их пособниками в годы ВОВ</w:t>
            </w:r>
          </w:p>
        </w:tc>
        <w:tc>
          <w:tcPr>
            <w:tcW w:w="1378" w:type="dxa"/>
          </w:tcPr>
          <w:p w:rsidR="00C505FB" w:rsidRPr="0015460C" w:rsidRDefault="00C505FB" w:rsidP="00407A84">
            <w:pPr>
              <w:adjustRightInd w:val="0"/>
              <w:jc w:val="center"/>
              <w:rPr>
                <w:rFonts w:ascii="Times New Roman" w:hAnsi="Times New Roman" w:cs="Times New Roman"/>
                <w:color w:val="000000"/>
              </w:rPr>
            </w:pPr>
            <w:r w:rsidRPr="0015460C">
              <w:rPr>
                <w:rFonts w:ascii="Times New Roman" w:hAnsi="Times New Roman" w:cs="Times New Roman"/>
                <w:color w:val="000000"/>
              </w:rPr>
              <w:t>1 - 4</w:t>
            </w:r>
          </w:p>
        </w:tc>
        <w:tc>
          <w:tcPr>
            <w:tcW w:w="2054" w:type="dxa"/>
            <w:gridSpan w:val="2"/>
          </w:tcPr>
          <w:p w:rsidR="00C505FB" w:rsidRPr="0015460C" w:rsidRDefault="00C505FB" w:rsidP="00407A84">
            <w:pPr>
              <w:adjustRightInd w:val="0"/>
              <w:rPr>
                <w:rFonts w:ascii="Times New Roman" w:hAnsi="Times New Roman" w:cs="Times New Roman"/>
              </w:rPr>
            </w:pPr>
            <w:r w:rsidRPr="0015460C">
              <w:rPr>
                <w:rFonts w:ascii="Times New Roman" w:hAnsi="Times New Roman" w:cs="Times New Roman"/>
              </w:rPr>
              <w:t>19.04</w:t>
            </w:r>
          </w:p>
        </w:tc>
        <w:tc>
          <w:tcPr>
            <w:tcW w:w="3153" w:type="dxa"/>
          </w:tcPr>
          <w:p w:rsidR="00C505FB" w:rsidRPr="0015460C" w:rsidRDefault="00C505FB" w:rsidP="00407A84">
            <w:pPr>
              <w:tabs>
                <w:tab w:val="left" w:pos="1980"/>
              </w:tabs>
              <w:adjustRightInd w:val="0"/>
              <w:rPr>
                <w:rFonts w:ascii="Times New Roman" w:hAnsi="Times New Roman" w:cs="Times New Roman"/>
                <w:bCs/>
                <w:color w:val="000000"/>
              </w:rPr>
            </w:pPr>
            <w:r w:rsidRPr="0015460C">
              <w:rPr>
                <w:rFonts w:ascii="Times New Roman" w:hAnsi="Times New Roman" w:cs="Times New Roman"/>
                <w:bCs/>
                <w:color w:val="000000"/>
              </w:rPr>
              <w:t>Классные руководители</w:t>
            </w:r>
          </w:p>
        </w:tc>
      </w:tr>
      <w:tr w:rsidR="00C505FB" w:rsidRPr="0015460C" w:rsidTr="00407A84">
        <w:tc>
          <w:tcPr>
            <w:tcW w:w="4077" w:type="dxa"/>
          </w:tcPr>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Национальный день донора в России</w:t>
            </w:r>
          </w:p>
        </w:tc>
        <w:tc>
          <w:tcPr>
            <w:tcW w:w="1378" w:type="dxa"/>
          </w:tcPr>
          <w:p w:rsidR="00C505FB" w:rsidRPr="0015460C" w:rsidRDefault="00C505FB" w:rsidP="00407A84">
            <w:pPr>
              <w:adjustRightInd w:val="0"/>
              <w:jc w:val="center"/>
              <w:rPr>
                <w:rFonts w:ascii="Times New Roman" w:hAnsi="Times New Roman" w:cs="Times New Roman"/>
                <w:color w:val="000000"/>
              </w:rPr>
            </w:pPr>
            <w:r w:rsidRPr="0015460C">
              <w:rPr>
                <w:rFonts w:ascii="Times New Roman" w:hAnsi="Times New Roman" w:cs="Times New Roman"/>
                <w:color w:val="000000"/>
              </w:rPr>
              <w:t>1 - 4</w:t>
            </w:r>
          </w:p>
        </w:tc>
        <w:tc>
          <w:tcPr>
            <w:tcW w:w="2054" w:type="dxa"/>
            <w:gridSpan w:val="2"/>
          </w:tcPr>
          <w:p w:rsidR="00C505FB" w:rsidRPr="0015460C" w:rsidRDefault="00C505FB" w:rsidP="00407A84">
            <w:pPr>
              <w:adjustRightInd w:val="0"/>
              <w:rPr>
                <w:rFonts w:ascii="Times New Roman" w:hAnsi="Times New Roman" w:cs="Times New Roman"/>
              </w:rPr>
            </w:pPr>
            <w:r w:rsidRPr="0015460C">
              <w:rPr>
                <w:rFonts w:ascii="Times New Roman" w:hAnsi="Times New Roman" w:cs="Times New Roman"/>
              </w:rPr>
              <w:t>20.04</w:t>
            </w:r>
          </w:p>
        </w:tc>
        <w:tc>
          <w:tcPr>
            <w:tcW w:w="3153" w:type="dxa"/>
          </w:tcPr>
          <w:p w:rsidR="00C505FB" w:rsidRPr="0015460C" w:rsidRDefault="00C505FB" w:rsidP="00407A84">
            <w:pPr>
              <w:tabs>
                <w:tab w:val="left" w:pos="1980"/>
              </w:tabs>
              <w:adjustRightInd w:val="0"/>
              <w:rPr>
                <w:rFonts w:ascii="Times New Roman" w:hAnsi="Times New Roman" w:cs="Times New Roman"/>
                <w:bCs/>
                <w:color w:val="000000"/>
              </w:rPr>
            </w:pPr>
            <w:r w:rsidRPr="0015460C">
              <w:rPr>
                <w:rFonts w:ascii="Times New Roman" w:hAnsi="Times New Roman" w:cs="Times New Roman"/>
                <w:bCs/>
                <w:color w:val="000000"/>
              </w:rPr>
              <w:t>Классные руководители</w:t>
            </w:r>
          </w:p>
        </w:tc>
      </w:tr>
      <w:tr w:rsidR="00C505FB" w:rsidRPr="00C505FB" w:rsidTr="00407A84">
        <w:tc>
          <w:tcPr>
            <w:tcW w:w="4077" w:type="dxa"/>
          </w:tcPr>
          <w:p w:rsidR="00C505FB" w:rsidRPr="0015460C" w:rsidRDefault="00C505FB" w:rsidP="00407A84">
            <w:pPr>
              <w:rPr>
                <w:rFonts w:ascii="Times New Roman" w:eastAsiaTheme="minorHAnsi" w:hAnsi="Times New Roman" w:cs="Times New Roman"/>
                <w:lang w:val="ru-RU"/>
              </w:rPr>
            </w:pPr>
            <w:r w:rsidRPr="0015460C">
              <w:rPr>
                <w:rFonts w:ascii="Times New Roman" w:eastAsiaTheme="minorHAnsi" w:hAnsi="Times New Roman" w:cs="Times New Roman"/>
                <w:lang w:val="ru-RU"/>
              </w:rPr>
              <w:t>Всемирный день Земли Интеллектуальная игра «Умки»</w:t>
            </w:r>
          </w:p>
          <w:p w:rsidR="00C505FB" w:rsidRPr="0015460C" w:rsidRDefault="00C505FB" w:rsidP="00407A84">
            <w:pPr>
              <w:rPr>
                <w:rFonts w:ascii="Times New Roman" w:eastAsiaTheme="minorHAnsi" w:hAnsi="Times New Roman" w:cs="Times New Roman"/>
                <w:lang w:val="ru-RU"/>
              </w:rPr>
            </w:pPr>
            <w:r w:rsidRPr="0015460C">
              <w:rPr>
                <w:rFonts w:ascii="Times New Roman" w:hAnsi="Times New Roman" w:cs="Times New Roman"/>
                <w:lang w:val="ru-RU"/>
              </w:rPr>
              <w:t>Муниципальный конкурс проектов «Я - исследователь»</w:t>
            </w:r>
          </w:p>
          <w:p w:rsidR="00C505FB" w:rsidRPr="0015460C" w:rsidRDefault="00C505FB" w:rsidP="00407A84">
            <w:pPr>
              <w:rPr>
                <w:rFonts w:ascii="Times New Roman" w:hAnsi="Times New Roman" w:cs="Times New Roman"/>
                <w:lang w:val="ru-RU"/>
              </w:rPr>
            </w:pPr>
            <w:r w:rsidRPr="0015460C">
              <w:rPr>
                <w:rFonts w:ascii="Times New Roman" w:eastAsia="MS Mincho" w:hAnsi="Times New Roman" w:cs="Times New Roman"/>
                <w:lang w:val="ru-RU"/>
              </w:rPr>
              <w:t>Муниципальный этап областного конкурса «Безопасное колесо - 2023»</w:t>
            </w:r>
          </w:p>
        </w:tc>
        <w:tc>
          <w:tcPr>
            <w:tcW w:w="1378" w:type="dxa"/>
          </w:tcPr>
          <w:p w:rsidR="00C505FB" w:rsidRPr="0015460C" w:rsidRDefault="00C505FB" w:rsidP="00407A84">
            <w:pPr>
              <w:adjustRightInd w:val="0"/>
              <w:jc w:val="center"/>
              <w:rPr>
                <w:rFonts w:ascii="Times New Roman" w:hAnsi="Times New Roman" w:cs="Times New Roman"/>
                <w:color w:val="000000"/>
              </w:rPr>
            </w:pPr>
            <w:r w:rsidRPr="0015460C">
              <w:rPr>
                <w:rFonts w:ascii="Times New Roman" w:hAnsi="Times New Roman" w:cs="Times New Roman"/>
                <w:color w:val="000000"/>
              </w:rPr>
              <w:t>1 - 4</w:t>
            </w:r>
          </w:p>
          <w:p w:rsidR="00C505FB" w:rsidRPr="0015460C" w:rsidRDefault="00C505FB" w:rsidP="00407A84">
            <w:pPr>
              <w:adjustRightInd w:val="0"/>
              <w:jc w:val="center"/>
              <w:rPr>
                <w:rFonts w:ascii="Times New Roman" w:hAnsi="Times New Roman" w:cs="Times New Roman"/>
                <w:color w:val="000000"/>
              </w:rPr>
            </w:pPr>
            <w:r w:rsidRPr="0015460C">
              <w:rPr>
                <w:rFonts w:ascii="Times New Roman" w:hAnsi="Times New Roman" w:cs="Times New Roman"/>
                <w:color w:val="000000"/>
              </w:rPr>
              <w:t>4</w:t>
            </w:r>
          </w:p>
          <w:p w:rsidR="00C505FB" w:rsidRPr="0015460C" w:rsidRDefault="00C505FB" w:rsidP="00407A84">
            <w:pPr>
              <w:adjustRightInd w:val="0"/>
              <w:jc w:val="center"/>
              <w:rPr>
                <w:rFonts w:ascii="Times New Roman" w:hAnsi="Times New Roman" w:cs="Times New Roman"/>
                <w:color w:val="000000"/>
              </w:rPr>
            </w:pPr>
          </w:p>
          <w:p w:rsidR="00C505FB" w:rsidRPr="0015460C" w:rsidRDefault="00C505FB" w:rsidP="00407A84">
            <w:pPr>
              <w:adjustRightInd w:val="0"/>
              <w:jc w:val="center"/>
              <w:rPr>
                <w:rFonts w:ascii="Times New Roman" w:hAnsi="Times New Roman" w:cs="Times New Roman"/>
                <w:color w:val="000000"/>
              </w:rPr>
            </w:pPr>
            <w:r w:rsidRPr="0015460C">
              <w:rPr>
                <w:rFonts w:ascii="Times New Roman" w:hAnsi="Times New Roman" w:cs="Times New Roman"/>
                <w:color w:val="000000"/>
              </w:rPr>
              <w:t>1 - 4</w:t>
            </w:r>
          </w:p>
          <w:p w:rsidR="00C505FB" w:rsidRPr="0015460C" w:rsidRDefault="00C505FB" w:rsidP="00407A84">
            <w:pPr>
              <w:adjustRightInd w:val="0"/>
              <w:jc w:val="center"/>
              <w:rPr>
                <w:rFonts w:ascii="Times New Roman" w:hAnsi="Times New Roman" w:cs="Times New Roman"/>
                <w:color w:val="000000"/>
              </w:rPr>
            </w:pPr>
          </w:p>
          <w:p w:rsidR="00C505FB" w:rsidRPr="0015460C" w:rsidRDefault="00C505FB" w:rsidP="00407A84">
            <w:pPr>
              <w:adjustRightInd w:val="0"/>
              <w:jc w:val="center"/>
              <w:rPr>
                <w:rFonts w:ascii="Times New Roman" w:hAnsi="Times New Roman" w:cs="Times New Roman"/>
                <w:color w:val="000000"/>
              </w:rPr>
            </w:pPr>
          </w:p>
          <w:p w:rsidR="00C505FB" w:rsidRPr="0015460C" w:rsidRDefault="00C505FB" w:rsidP="00407A84">
            <w:pPr>
              <w:adjustRightInd w:val="0"/>
              <w:jc w:val="center"/>
              <w:rPr>
                <w:rFonts w:ascii="Times New Roman" w:hAnsi="Times New Roman" w:cs="Times New Roman"/>
                <w:color w:val="000000"/>
              </w:rPr>
            </w:pPr>
            <w:r w:rsidRPr="0015460C">
              <w:rPr>
                <w:rFonts w:ascii="Times New Roman" w:hAnsi="Times New Roman" w:cs="Times New Roman"/>
                <w:color w:val="000000"/>
              </w:rPr>
              <w:t>4</w:t>
            </w:r>
          </w:p>
        </w:tc>
        <w:tc>
          <w:tcPr>
            <w:tcW w:w="2054" w:type="dxa"/>
            <w:gridSpan w:val="2"/>
          </w:tcPr>
          <w:p w:rsidR="00C505FB" w:rsidRPr="0015460C" w:rsidRDefault="00C505FB" w:rsidP="00407A84">
            <w:pPr>
              <w:adjustRightInd w:val="0"/>
              <w:rPr>
                <w:rFonts w:ascii="Times New Roman" w:hAnsi="Times New Roman" w:cs="Times New Roman"/>
              </w:rPr>
            </w:pPr>
            <w:r w:rsidRPr="0015460C">
              <w:rPr>
                <w:rFonts w:ascii="Times New Roman" w:hAnsi="Times New Roman" w:cs="Times New Roman"/>
              </w:rPr>
              <w:t>21.04</w:t>
            </w:r>
          </w:p>
        </w:tc>
        <w:tc>
          <w:tcPr>
            <w:tcW w:w="3153" w:type="dxa"/>
          </w:tcPr>
          <w:p w:rsidR="00C505FB" w:rsidRPr="0015460C" w:rsidRDefault="00C505FB" w:rsidP="00407A84">
            <w:pPr>
              <w:tabs>
                <w:tab w:val="left" w:pos="1980"/>
              </w:tabs>
              <w:adjustRightInd w:val="0"/>
              <w:rPr>
                <w:rFonts w:ascii="Times New Roman" w:hAnsi="Times New Roman" w:cs="Times New Roman"/>
                <w:bCs/>
                <w:color w:val="000000"/>
                <w:lang w:val="ru-RU"/>
              </w:rPr>
            </w:pPr>
            <w:r w:rsidRPr="0015460C">
              <w:rPr>
                <w:rFonts w:ascii="Times New Roman" w:hAnsi="Times New Roman" w:cs="Times New Roman"/>
                <w:bCs/>
                <w:color w:val="000000"/>
                <w:lang w:val="ru-RU"/>
              </w:rPr>
              <w:t>Классные руководители</w:t>
            </w:r>
          </w:p>
          <w:p w:rsidR="00C505FB" w:rsidRPr="0015460C" w:rsidRDefault="00C505FB" w:rsidP="00407A84">
            <w:pPr>
              <w:tabs>
                <w:tab w:val="left" w:pos="1980"/>
              </w:tabs>
              <w:adjustRightInd w:val="0"/>
              <w:rPr>
                <w:rFonts w:ascii="Times New Roman" w:hAnsi="Times New Roman" w:cs="Times New Roman"/>
                <w:bCs/>
                <w:color w:val="000000"/>
                <w:lang w:val="ru-RU"/>
              </w:rPr>
            </w:pPr>
          </w:p>
          <w:p w:rsidR="00C505FB" w:rsidRPr="0015460C" w:rsidRDefault="00C505FB" w:rsidP="00407A84">
            <w:pPr>
              <w:tabs>
                <w:tab w:val="left" w:pos="1980"/>
              </w:tabs>
              <w:adjustRightInd w:val="0"/>
              <w:rPr>
                <w:rFonts w:ascii="Times New Roman" w:hAnsi="Times New Roman" w:cs="Times New Roman"/>
                <w:bCs/>
                <w:color w:val="000000"/>
                <w:lang w:val="ru-RU"/>
              </w:rPr>
            </w:pPr>
          </w:p>
          <w:p w:rsidR="00C505FB" w:rsidRPr="0015460C" w:rsidRDefault="00C505FB" w:rsidP="00407A84">
            <w:pPr>
              <w:tabs>
                <w:tab w:val="left" w:pos="1980"/>
              </w:tabs>
              <w:adjustRightInd w:val="0"/>
              <w:rPr>
                <w:rFonts w:ascii="Times New Roman" w:hAnsi="Times New Roman" w:cs="Times New Roman"/>
                <w:bCs/>
                <w:color w:val="000000"/>
                <w:lang w:val="ru-RU"/>
              </w:rPr>
            </w:pPr>
          </w:p>
          <w:p w:rsidR="00C505FB" w:rsidRPr="0015460C" w:rsidRDefault="00C505FB" w:rsidP="00407A84">
            <w:pPr>
              <w:tabs>
                <w:tab w:val="left" w:pos="1980"/>
              </w:tabs>
              <w:adjustRightInd w:val="0"/>
              <w:rPr>
                <w:rFonts w:ascii="Times New Roman" w:hAnsi="Times New Roman" w:cs="Times New Roman"/>
                <w:bCs/>
                <w:color w:val="000000"/>
                <w:lang w:val="ru-RU"/>
              </w:rPr>
            </w:pPr>
          </w:p>
          <w:p w:rsidR="00C505FB" w:rsidRPr="0015460C" w:rsidRDefault="00C505FB" w:rsidP="00407A84">
            <w:pPr>
              <w:tabs>
                <w:tab w:val="left" w:pos="1980"/>
              </w:tabs>
              <w:adjustRightInd w:val="0"/>
              <w:rPr>
                <w:rFonts w:ascii="Times New Roman" w:hAnsi="Times New Roman" w:cs="Times New Roman"/>
                <w:bCs/>
                <w:color w:val="000000"/>
                <w:lang w:val="ru-RU"/>
              </w:rPr>
            </w:pPr>
          </w:p>
          <w:p w:rsidR="00C505FB" w:rsidRPr="0015460C" w:rsidRDefault="00C505FB" w:rsidP="00407A84">
            <w:pPr>
              <w:tabs>
                <w:tab w:val="left" w:pos="1980"/>
              </w:tabs>
              <w:adjustRightInd w:val="0"/>
              <w:rPr>
                <w:rFonts w:ascii="Times New Roman" w:hAnsi="Times New Roman" w:cs="Times New Roman"/>
                <w:bCs/>
                <w:color w:val="000000"/>
                <w:lang w:val="ru-RU"/>
              </w:rPr>
            </w:pPr>
            <w:r w:rsidRPr="0015460C">
              <w:rPr>
                <w:rFonts w:ascii="Times New Roman" w:hAnsi="Times New Roman" w:cs="Times New Roman"/>
                <w:bCs/>
                <w:color w:val="000000"/>
                <w:lang w:val="ru-RU"/>
              </w:rPr>
              <w:t>Ст. вожатый, тренер-преподаватель ОБЖ</w:t>
            </w:r>
          </w:p>
        </w:tc>
      </w:tr>
      <w:tr w:rsidR="00C505FB" w:rsidRPr="0015460C" w:rsidTr="00407A84">
        <w:tc>
          <w:tcPr>
            <w:tcW w:w="4077" w:type="dxa"/>
          </w:tcPr>
          <w:p w:rsidR="00C505FB" w:rsidRPr="0015460C" w:rsidRDefault="00C505FB" w:rsidP="00407A84">
            <w:pPr>
              <w:rPr>
                <w:rFonts w:ascii="Times New Roman" w:eastAsiaTheme="minorHAnsi" w:hAnsi="Times New Roman" w:cs="Times New Roman"/>
              </w:rPr>
            </w:pPr>
            <w:r w:rsidRPr="0015460C">
              <w:rPr>
                <w:rFonts w:ascii="Times New Roman" w:eastAsiaTheme="minorHAnsi" w:hAnsi="Times New Roman" w:cs="Times New Roman"/>
              </w:rPr>
              <w:t>День российского парламентаризма</w:t>
            </w:r>
          </w:p>
        </w:tc>
        <w:tc>
          <w:tcPr>
            <w:tcW w:w="1378" w:type="dxa"/>
          </w:tcPr>
          <w:p w:rsidR="00C505FB" w:rsidRPr="0015460C" w:rsidRDefault="00C505FB" w:rsidP="00407A84">
            <w:pPr>
              <w:adjustRightInd w:val="0"/>
              <w:jc w:val="center"/>
              <w:rPr>
                <w:rFonts w:ascii="Times New Roman" w:hAnsi="Times New Roman" w:cs="Times New Roman"/>
                <w:color w:val="000000"/>
              </w:rPr>
            </w:pPr>
            <w:r w:rsidRPr="0015460C">
              <w:rPr>
                <w:rFonts w:ascii="Times New Roman" w:hAnsi="Times New Roman" w:cs="Times New Roman"/>
                <w:color w:val="000000"/>
              </w:rPr>
              <w:t>1 - 4</w:t>
            </w:r>
          </w:p>
        </w:tc>
        <w:tc>
          <w:tcPr>
            <w:tcW w:w="2054" w:type="dxa"/>
            <w:gridSpan w:val="2"/>
          </w:tcPr>
          <w:p w:rsidR="00C505FB" w:rsidRPr="0015460C" w:rsidRDefault="00C505FB" w:rsidP="00407A84">
            <w:pPr>
              <w:adjustRightInd w:val="0"/>
              <w:rPr>
                <w:rFonts w:ascii="Times New Roman" w:hAnsi="Times New Roman" w:cs="Times New Roman"/>
              </w:rPr>
            </w:pPr>
            <w:r w:rsidRPr="0015460C">
              <w:rPr>
                <w:rFonts w:ascii="Times New Roman" w:hAnsi="Times New Roman" w:cs="Times New Roman"/>
              </w:rPr>
              <w:t>27.04</w:t>
            </w:r>
          </w:p>
        </w:tc>
        <w:tc>
          <w:tcPr>
            <w:tcW w:w="3153" w:type="dxa"/>
          </w:tcPr>
          <w:p w:rsidR="00C505FB" w:rsidRPr="0015460C" w:rsidRDefault="00C505FB" w:rsidP="00407A84">
            <w:pPr>
              <w:tabs>
                <w:tab w:val="left" w:pos="1980"/>
              </w:tabs>
              <w:adjustRightInd w:val="0"/>
              <w:rPr>
                <w:rFonts w:ascii="Times New Roman" w:hAnsi="Times New Roman" w:cs="Times New Roman"/>
                <w:bCs/>
                <w:color w:val="000000"/>
              </w:rPr>
            </w:pPr>
            <w:r w:rsidRPr="0015460C">
              <w:rPr>
                <w:rFonts w:ascii="Times New Roman" w:hAnsi="Times New Roman" w:cs="Times New Roman"/>
                <w:bCs/>
                <w:color w:val="000000"/>
              </w:rPr>
              <w:t>Классные руководители</w:t>
            </w:r>
          </w:p>
        </w:tc>
      </w:tr>
      <w:tr w:rsidR="00C505FB" w:rsidRPr="0015460C" w:rsidTr="00407A84">
        <w:tc>
          <w:tcPr>
            <w:tcW w:w="10662" w:type="dxa"/>
            <w:gridSpan w:val="5"/>
          </w:tcPr>
          <w:p w:rsidR="00C505FB" w:rsidRPr="0015460C" w:rsidRDefault="00C505FB" w:rsidP="00407A84">
            <w:pPr>
              <w:tabs>
                <w:tab w:val="left" w:pos="1980"/>
              </w:tabs>
              <w:adjustRightInd w:val="0"/>
              <w:jc w:val="center"/>
              <w:rPr>
                <w:rFonts w:ascii="Times New Roman" w:hAnsi="Times New Roman" w:cs="Times New Roman"/>
                <w:bCs/>
                <w:color w:val="000000"/>
              </w:rPr>
            </w:pPr>
            <w:r w:rsidRPr="0015460C">
              <w:rPr>
                <w:rFonts w:ascii="Times New Roman" w:hAnsi="Times New Roman" w:cs="Times New Roman"/>
                <w:bCs/>
                <w:color w:val="000000"/>
              </w:rPr>
              <w:t>Май</w:t>
            </w:r>
          </w:p>
        </w:tc>
      </w:tr>
      <w:tr w:rsidR="00C505FB" w:rsidRPr="0015460C" w:rsidTr="00407A84">
        <w:tc>
          <w:tcPr>
            <w:tcW w:w="4077" w:type="dxa"/>
          </w:tcPr>
          <w:p w:rsidR="00C505FB" w:rsidRPr="0015460C" w:rsidRDefault="00C505FB" w:rsidP="00407A84">
            <w:pPr>
              <w:pStyle w:val="c2"/>
              <w:shd w:val="clear" w:color="auto" w:fill="FFFFFF"/>
              <w:spacing w:before="0" w:beforeAutospacing="0" w:after="0" w:afterAutospacing="0"/>
              <w:rPr>
                <w:sz w:val="22"/>
                <w:szCs w:val="22"/>
              </w:rPr>
            </w:pPr>
            <w:r w:rsidRPr="0015460C">
              <w:rPr>
                <w:sz w:val="22"/>
                <w:szCs w:val="22"/>
              </w:rPr>
              <w:t>Праздник Весны и Труда</w:t>
            </w:r>
          </w:p>
        </w:tc>
        <w:tc>
          <w:tcPr>
            <w:tcW w:w="1378" w:type="dxa"/>
          </w:tcPr>
          <w:p w:rsidR="00C505FB" w:rsidRPr="0015460C" w:rsidRDefault="00C505FB" w:rsidP="00407A84">
            <w:pPr>
              <w:adjustRightInd w:val="0"/>
              <w:jc w:val="center"/>
              <w:rPr>
                <w:rFonts w:ascii="Times New Roman" w:hAnsi="Times New Roman" w:cs="Times New Roman"/>
                <w:color w:val="000000"/>
              </w:rPr>
            </w:pPr>
            <w:r w:rsidRPr="0015460C">
              <w:rPr>
                <w:rFonts w:ascii="Times New Roman" w:hAnsi="Times New Roman" w:cs="Times New Roman"/>
                <w:color w:val="000000"/>
              </w:rPr>
              <w:t>1 - 4</w:t>
            </w:r>
          </w:p>
        </w:tc>
        <w:tc>
          <w:tcPr>
            <w:tcW w:w="2054" w:type="dxa"/>
            <w:gridSpan w:val="2"/>
          </w:tcPr>
          <w:p w:rsidR="00C505FB" w:rsidRPr="0015460C" w:rsidRDefault="00C505FB" w:rsidP="00407A84">
            <w:pPr>
              <w:adjustRightInd w:val="0"/>
              <w:rPr>
                <w:rFonts w:ascii="Times New Roman" w:hAnsi="Times New Roman" w:cs="Times New Roman"/>
                <w:color w:val="000000"/>
              </w:rPr>
            </w:pPr>
            <w:r w:rsidRPr="0015460C">
              <w:rPr>
                <w:rFonts w:ascii="Times New Roman" w:hAnsi="Times New Roman" w:cs="Times New Roman"/>
                <w:color w:val="000000"/>
              </w:rPr>
              <w:t>01.05</w:t>
            </w:r>
          </w:p>
        </w:tc>
        <w:tc>
          <w:tcPr>
            <w:tcW w:w="3153" w:type="dxa"/>
          </w:tcPr>
          <w:p w:rsidR="00C505FB" w:rsidRPr="0015460C" w:rsidRDefault="00C505FB" w:rsidP="00407A84">
            <w:pPr>
              <w:tabs>
                <w:tab w:val="left" w:pos="1980"/>
              </w:tabs>
              <w:adjustRightInd w:val="0"/>
              <w:rPr>
                <w:rFonts w:ascii="Times New Roman" w:hAnsi="Times New Roman" w:cs="Times New Roman"/>
                <w:bCs/>
                <w:color w:val="000000"/>
              </w:rPr>
            </w:pPr>
            <w:r w:rsidRPr="0015460C">
              <w:rPr>
                <w:rFonts w:ascii="Times New Roman" w:hAnsi="Times New Roman" w:cs="Times New Roman"/>
                <w:bCs/>
                <w:color w:val="000000"/>
              </w:rPr>
              <w:t>Классные руководители</w:t>
            </w:r>
          </w:p>
        </w:tc>
      </w:tr>
      <w:tr w:rsidR="00C505FB" w:rsidRPr="00C505FB" w:rsidTr="00407A84">
        <w:tc>
          <w:tcPr>
            <w:tcW w:w="4077" w:type="dxa"/>
          </w:tcPr>
          <w:p w:rsidR="00C505FB" w:rsidRPr="0015460C" w:rsidRDefault="00C505FB" w:rsidP="00407A84">
            <w:pPr>
              <w:pStyle w:val="c2"/>
              <w:shd w:val="clear" w:color="auto" w:fill="FFFFFF"/>
              <w:spacing w:before="0" w:beforeAutospacing="0" w:after="0" w:afterAutospacing="0"/>
              <w:rPr>
                <w:sz w:val="22"/>
                <w:szCs w:val="22"/>
              </w:rPr>
            </w:pPr>
            <w:r w:rsidRPr="0015460C">
              <w:rPr>
                <w:sz w:val="22"/>
                <w:szCs w:val="22"/>
              </w:rPr>
              <w:t xml:space="preserve">Месячник военно-патриотического воспитания, посвящённый 78-летию Победы (по отдельному плану) </w:t>
            </w:r>
          </w:p>
        </w:tc>
        <w:tc>
          <w:tcPr>
            <w:tcW w:w="1378" w:type="dxa"/>
          </w:tcPr>
          <w:p w:rsidR="00C505FB" w:rsidRPr="0015460C" w:rsidRDefault="00C505FB" w:rsidP="00407A84">
            <w:pPr>
              <w:adjustRightInd w:val="0"/>
              <w:jc w:val="center"/>
              <w:rPr>
                <w:rFonts w:ascii="Times New Roman" w:hAnsi="Times New Roman" w:cs="Times New Roman"/>
                <w:color w:val="000000"/>
              </w:rPr>
            </w:pPr>
            <w:r w:rsidRPr="0015460C">
              <w:rPr>
                <w:rFonts w:ascii="Times New Roman" w:hAnsi="Times New Roman" w:cs="Times New Roman"/>
                <w:color w:val="000000"/>
              </w:rPr>
              <w:t>1 - 4</w:t>
            </w:r>
          </w:p>
        </w:tc>
        <w:tc>
          <w:tcPr>
            <w:tcW w:w="2054" w:type="dxa"/>
            <w:gridSpan w:val="2"/>
          </w:tcPr>
          <w:p w:rsidR="00C505FB" w:rsidRPr="0015460C" w:rsidRDefault="00C505FB" w:rsidP="00407A84">
            <w:pPr>
              <w:adjustRightInd w:val="0"/>
              <w:rPr>
                <w:rFonts w:ascii="Times New Roman" w:hAnsi="Times New Roman" w:cs="Times New Roman"/>
                <w:color w:val="000000"/>
              </w:rPr>
            </w:pPr>
            <w:r w:rsidRPr="0015460C">
              <w:rPr>
                <w:rFonts w:ascii="Times New Roman" w:hAnsi="Times New Roman" w:cs="Times New Roman"/>
              </w:rPr>
              <w:t>С 9.04 по 09.05</w:t>
            </w:r>
          </w:p>
        </w:tc>
        <w:tc>
          <w:tcPr>
            <w:tcW w:w="3153" w:type="dxa"/>
          </w:tcPr>
          <w:p w:rsidR="00C505FB" w:rsidRPr="0015460C" w:rsidRDefault="00C505FB" w:rsidP="00407A84">
            <w:pPr>
              <w:tabs>
                <w:tab w:val="left" w:pos="1980"/>
              </w:tabs>
              <w:adjustRightInd w:val="0"/>
              <w:rPr>
                <w:rFonts w:ascii="Times New Roman" w:hAnsi="Times New Roman" w:cs="Times New Roman"/>
                <w:bCs/>
                <w:color w:val="000000"/>
                <w:lang w:val="ru-RU"/>
              </w:rPr>
            </w:pPr>
            <w:r w:rsidRPr="0015460C">
              <w:rPr>
                <w:rFonts w:ascii="Times New Roman" w:hAnsi="Times New Roman" w:cs="Times New Roman"/>
                <w:bCs/>
                <w:color w:val="000000"/>
                <w:lang w:val="ru-RU"/>
              </w:rPr>
              <w:t>Зам. дир. по ВР, классные руководители, учитель физ-ры</w:t>
            </w:r>
          </w:p>
        </w:tc>
      </w:tr>
      <w:tr w:rsidR="00C505FB" w:rsidRPr="0015460C" w:rsidTr="00407A84">
        <w:tc>
          <w:tcPr>
            <w:tcW w:w="4077" w:type="dxa"/>
          </w:tcPr>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 xml:space="preserve">Участие в районном конкурсе «Папа, мама, спортивная семья», посвященном Международному дню семьи  </w:t>
            </w:r>
          </w:p>
        </w:tc>
        <w:tc>
          <w:tcPr>
            <w:tcW w:w="1378" w:type="dxa"/>
          </w:tcPr>
          <w:p w:rsidR="00C505FB" w:rsidRPr="0015460C" w:rsidRDefault="00C505FB" w:rsidP="00407A84">
            <w:pPr>
              <w:adjustRightInd w:val="0"/>
              <w:jc w:val="center"/>
              <w:rPr>
                <w:rFonts w:ascii="Times New Roman" w:hAnsi="Times New Roman" w:cs="Times New Roman"/>
                <w:color w:val="000000"/>
              </w:rPr>
            </w:pPr>
            <w:r w:rsidRPr="0015460C">
              <w:rPr>
                <w:rFonts w:ascii="Times New Roman" w:hAnsi="Times New Roman" w:cs="Times New Roman"/>
                <w:color w:val="000000"/>
              </w:rPr>
              <w:t>1 - 4</w:t>
            </w:r>
          </w:p>
        </w:tc>
        <w:tc>
          <w:tcPr>
            <w:tcW w:w="2054" w:type="dxa"/>
            <w:gridSpan w:val="2"/>
          </w:tcPr>
          <w:p w:rsidR="00C505FB" w:rsidRPr="0015460C" w:rsidRDefault="00C505FB" w:rsidP="00407A84">
            <w:pPr>
              <w:adjustRightInd w:val="0"/>
              <w:rPr>
                <w:rFonts w:ascii="Times New Roman" w:hAnsi="Times New Roman" w:cs="Times New Roman"/>
              </w:rPr>
            </w:pPr>
            <w:r w:rsidRPr="0015460C">
              <w:rPr>
                <w:rFonts w:ascii="Times New Roman" w:hAnsi="Times New Roman" w:cs="Times New Roman"/>
              </w:rPr>
              <w:t>16.05</w:t>
            </w:r>
          </w:p>
        </w:tc>
        <w:tc>
          <w:tcPr>
            <w:tcW w:w="3153" w:type="dxa"/>
          </w:tcPr>
          <w:p w:rsidR="00C505FB" w:rsidRPr="0015460C" w:rsidRDefault="00C505FB" w:rsidP="00407A84">
            <w:pPr>
              <w:tabs>
                <w:tab w:val="left" w:pos="1980"/>
              </w:tabs>
              <w:adjustRightInd w:val="0"/>
              <w:rPr>
                <w:rFonts w:ascii="Times New Roman" w:hAnsi="Times New Roman" w:cs="Times New Roman"/>
                <w:bCs/>
                <w:color w:val="000000"/>
              </w:rPr>
            </w:pPr>
            <w:r w:rsidRPr="0015460C">
              <w:rPr>
                <w:rFonts w:ascii="Times New Roman" w:hAnsi="Times New Roman" w:cs="Times New Roman"/>
                <w:bCs/>
                <w:color w:val="000000"/>
              </w:rPr>
              <w:t>Учитель физ-ры, классные руководители</w:t>
            </w:r>
          </w:p>
          <w:p w:rsidR="00C505FB" w:rsidRPr="0015460C" w:rsidRDefault="00C505FB" w:rsidP="00407A84">
            <w:pPr>
              <w:tabs>
                <w:tab w:val="left" w:pos="1980"/>
              </w:tabs>
              <w:adjustRightInd w:val="0"/>
              <w:rPr>
                <w:rFonts w:ascii="Times New Roman" w:hAnsi="Times New Roman" w:cs="Times New Roman"/>
                <w:bCs/>
                <w:color w:val="000000"/>
              </w:rPr>
            </w:pPr>
          </w:p>
        </w:tc>
      </w:tr>
      <w:tr w:rsidR="00C505FB" w:rsidRPr="0015460C" w:rsidTr="00407A84">
        <w:tc>
          <w:tcPr>
            <w:tcW w:w="4077" w:type="dxa"/>
          </w:tcPr>
          <w:p w:rsidR="00C505FB" w:rsidRPr="0015460C" w:rsidRDefault="00C505FB" w:rsidP="00407A84">
            <w:pPr>
              <w:rPr>
                <w:rFonts w:ascii="Times New Roman" w:hAnsi="Times New Roman" w:cs="Times New Roman"/>
                <w:lang w:val="ru-RU" w:eastAsia="ko-KR"/>
              </w:rPr>
            </w:pPr>
            <w:r w:rsidRPr="0015460C">
              <w:rPr>
                <w:rFonts w:ascii="Times New Roman" w:hAnsi="Times New Roman" w:cs="Times New Roman"/>
                <w:lang w:val="ru-RU"/>
              </w:rPr>
              <w:t xml:space="preserve">Участие в районных соревнованиях по легкоатлетическому многоборью в </w:t>
            </w:r>
            <w:r w:rsidRPr="0015460C">
              <w:rPr>
                <w:rFonts w:ascii="Times New Roman" w:hAnsi="Times New Roman" w:cs="Times New Roman"/>
                <w:lang w:val="ru-RU"/>
              </w:rPr>
              <w:lastRenderedPageBreak/>
              <w:t xml:space="preserve">рамках фестиваля ГТО </w:t>
            </w:r>
          </w:p>
        </w:tc>
        <w:tc>
          <w:tcPr>
            <w:tcW w:w="1378" w:type="dxa"/>
          </w:tcPr>
          <w:p w:rsidR="00C505FB" w:rsidRPr="0015460C" w:rsidRDefault="00C505FB" w:rsidP="00407A84">
            <w:pPr>
              <w:adjustRightInd w:val="0"/>
              <w:jc w:val="center"/>
              <w:rPr>
                <w:rFonts w:ascii="Times New Roman" w:hAnsi="Times New Roman" w:cs="Times New Roman"/>
                <w:color w:val="000000"/>
              </w:rPr>
            </w:pPr>
            <w:r w:rsidRPr="0015460C">
              <w:rPr>
                <w:rFonts w:ascii="Times New Roman" w:hAnsi="Times New Roman" w:cs="Times New Roman"/>
                <w:color w:val="000000"/>
              </w:rPr>
              <w:lastRenderedPageBreak/>
              <w:t>1 - 2</w:t>
            </w:r>
          </w:p>
        </w:tc>
        <w:tc>
          <w:tcPr>
            <w:tcW w:w="2054" w:type="dxa"/>
            <w:gridSpan w:val="2"/>
          </w:tcPr>
          <w:p w:rsidR="00C505FB" w:rsidRPr="0015460C" w:rsidRDefault="00C505FB" w:rsidP="00407A84">
            <w:pPr>
              <w:adjustRightInd w:val="0"/>
              <w:rPr>
                <w:rFonts w:ascii="Times New Roman" w:hAnsi="Times New Roman" w:cs="Times New Roman"/>
              </w:rPr>
            </w:pPr>
            <w:r w:rsidRPr="0015460C">
              <w:rPr>
                <w:rFonts w:ascii="Times New Roman" w:hAnsi="Times New Roman" w:cs="Times New Roman"/>
              </w:rPr>
              <w:t>19.05</w:t>
            </w:r>
          </w:p>
        </w:tc>
        <w:tc>
          <w:tcPr>
            <w:tcW w:w="3153" w:type="dxa"/>
          </w:tcPr>
          <w:p w:rsidR="00C505FB" w:rsidRPr="0015460C" w:rsidRDefault="00C505FB" w:rsidP="00407A84">
            <w:pPr>
              <w:tabs>
                <w:tab w:val="left" w:pos="1980"/>
              </w:tabs>
              <w:adjustRightInd w:val="0"/>
              <w:rPr>
                <w:rFonts w:ascii="Times New Roman" w:hAnsi="Times New Roman" w:cs="Times New Roman"/>
                <w:bCs/>
                <w:color w:val="000000"/>
              </w:rPr>
            </w:pPr>
            <w:r w:rsidRPr="0015460C">
              <w:rPr>
                <w:rFonts w:ascii="Times New Roman" w:hAnsi="Times New Roman" w:cs="Times New Roman"/>
                <w:bCs/>
                <w:color w:val="000000"/>
              </w:rPr>
              <w:t>Учитель физ-ры</w:t>
            </w:r>
          </w:p>
        </w:tc>
      </w:tr>
      <w:tr w:rsidR="00C505FB" w:rsidRPr="0015460C" w:rsidTr="00407A84">
        <w:tc>
          <w:tcPr>
            <w:tcW w:w="4077" w:type="dxa"/>
          </w:tcPr>
          <w:p w:rsidR="00C505FB" w:rsidRPr="0015460C" w:rsidRDefault="00C505FB" w:rsidP="00407A84">
            <w:pPr>
              <w:rPr>
                <w:rFonts w:ascii="Times New Roman" w:hAnsi="Times New Roman" w:cs="Times New Roman"/>
              </w:rPr>
            </w:pPr>
            <w:r w:rsidRPr="0015460C">
              <w:rPr>
                <w:rFonts w:ascii="Times New Roman" w:hAnsi="Times New Roman" w:cs="Times New Roman"/>
              </w:rPr>
              <w:t>День славянской письменности</w:t>
            </w:r>
          </w:p>
        </w:tc>
        <w:tc>
          <w:tcPr>
            <w:tcW w:w="1378" w:type="dxa"/>
          </w:tcPr>
          <w:p w:rsidR="00C505FB" w:rsidRPr="0015460C" w:rsidRDefault="00C505FB" w:rsidP="00407A84">
            <w:pPr>
              <w:adjustRightInd w:val="0"/>
              <w:jc w:val="center"/>
              <w:rPr>
                <w:rFonts w:ascii="Times New Roman" w:hAnsi="Times New Roman" w:cs="Times New Roman"/>
                <w:color w:val="000000"/>
              </w:rPr>
            </w:pPr>
            <w:r w:rsidRPr="0015460C">
              <w:rPr>
                <w:rFonts w:ascii="Times New Roman" w:hAnsi="Times New Roman" w:cs="Times New Roman"/>
                <w:color w:val="000000"/>
              </w:rPr>
              <w:t>1 - 4</w:t>
            </w:r>
          </w:p>
        </w:tc>
        <w:tc>
          <w:tcPr>
            <w:tcW w:w="2054" w:type="dxa"/>
            <w:gridSpan w:val="2"/>
          </w:tcPr>
          <w:p w:rsidR="00C505FB" w:rsidRPr="0015460C" w:rsidRDefault="00C505FB" w:rsidP="00407A84">
            <w:pPr>
              <w:adjustRightInd w:val="0"/>
              <w:rPr>
                <w:rFonts w:ascii="Times New Roman" w:hAnsi="Times New Roman" w:cs="Times New Roman"/>
              </w:rPr>
            </w:pPr>
            <w:r w:rsidRPr="0015460C">
              <w:rPr>
                <w:rFonts w:ascii="Times New Roman" w:hAnsi="Times New Roman" w:cs="Times New Roman"/>
              </w:rPr>
              <w:t>24.05</w:t>
            </w:r>
          </w:p>
        </w:tc>
        <w:tc>
          <w:tcPr>
            <w:tcW w:w="3153" w:type="dxa"/>
          </w:tcPr>
          <w:p w:rsidR="00C505FB" w:rsidRPr="0015460C" w:rsidRDefault="00C505FB" w:rsidP="00407A84">
            <w:pPr>
              <w:tabs>
                <w:tab w:val="left" w:pos="1980"/>
              </w:tabs>
              <w:adjustRightInd w:val="0"/>
              <w:rPr>
                <w:rFonts w:ascii="Times New Roman" w:hAnsi="Times New Roman" w:cs="Times New Roman"/>
                <w:bCs/>
                <w:color w:val="000000"/>
              </w:rPr>
            </w:pPr>
            <w:r w:rsidRPr="0015460C">
              <w:rPr>
                <w:rFonts w:ascii="Times New Roman" w:hAnsi="Times New Roman" w:cs="Times New Roman"/>
                <w:bCs/>
                <w:color w:val="000000"/>
              </w:rPr>
              <w:t>Классные руководители</w:t>
            </w:r>
          </w:p>
          <w:p w:rsidR="00C505FB" w:rsidRPr="0015460C" w:rsidRDefault="00C505FB" w:rsidP="00407A84">
            <w:pPr>
              <w:tabs>
                <w:tab w:val="left" w:pos="1980"/>
              </w:tabs>
              <w:adjustRightInd w:val="0"/>
              <w:rPr>
                <w:rFonts w:ascii="Times New Roman" w:hAnsi="Times New Roman" w:cs="Times New Roman"/>
                <w:bCs/>
                <w:color w:val="000000"/>
              </w:rPr>
            </w:pPr>
          </w:p>
        </w:tc>
      </w:tr>
      <w:tr w:rsidR="00C505FB" w:rsidRPr="00C505FB" w:rsidTr="00407A84">
        <w:tc>
          <w:tcPr>
            <w:tcW w:w="4077" w:type="dxa"/>
          </w:tcPr>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Участие в Празднике Последнего звонка</w:t>
            </w:r>
          </w:p>
        </w:tc>
        <w:tc>
          <w:tcPr>
            <w:tcW w:w="1378" w:type="dxa"/>
          </w:tcPr>
          <w:p w:rsidR="00C505FB" w:rsidRPr="0015460C" w:rsidRDefault="00C505FB" w:rsidP="00407A84">
            <w:pPr>
              <w:adjustRightInd w:val="0"/>
              <w:jc w:val="center"/>
              <w:rPr>
                <w:rFonts w:ascii="Times New Roman" w:hAnsi="Times New Roman" w:cs="Times New Roman"/>
                <w:color w:val="000000"/>
              </w:rPr>
            </w:pPr>
            <w:r w:rsidRPr="0015460C">
              <w:rPr>
                <w:rFonts w:ascii="Times New Roman" w:hAnsi="Times New Roman" w:cs="Times New Roman"/>
                <w:color w:val="000000"/>
              </w:rPr>
              <w:t>1</w:t>
            </w:r>
          </w:p>
        </w:tc>
        <w:tc>
          <w:tcPr>
            <w:tcW w:w="2054" w:type="dxa"/>
            <w:gridSpan w:val="2"/>
          </w:tcPr>
          <w:p w:rsidR="00C505FB" w:rsidRPr="0015460C" w:rsidRDefault="00C505FB" w:rsidP="00407A84">
            <w:pPr>
              <w:adjustRightInd w:val="0"/>
              <w:rPr>
                <w:rFonts w:ascii="Times New Roman" w:hAnsi="Times New Roman" w:cs="Times New Roman"/>
              </w:rPr>
            </w:pPr>
            <w:r w:rsidRPr="0015460C">
              <w:rPr>
                <w:rFonts w:ascii="Times New Roman" w:hAnsi="Times New Roman" w:cs="Times New Roman"/>
              </w:rPr>
              <w:t>25.05</w:t>
            </w:r>
          </w:p>
        </w:tc>
        <w:tc>
          <w:tcPr>
            <w:tcW w:w="3153" w:type="dxa"/>
          </w:tcPr>
          <w:p w:rsidR="00C505FB" w:rsidRPr="0015460C" w:rsidRDefault="00C505FB" w:rsidP="00407A84">
            <w:pPr>
              <w:tabs>
                <w:tab w:val="left" w:pos="1980"/>
              </w:tabs>
              <w:adjustRightInd w:val="0"/>
              <w:rPr>
                <w:rFonts w:ascii="Times New Roman" w:hAnsi="Times New Roman" w:cs="Times New Roman"/>
                <w:bCs/>
                <w:color w:val="000000"/>
                <w:lang w:val="ru-RU"/>
              </w:rPr>
            </w:pPr>
            <w:r w:rsidRPr="0015460C">
              <w:rPr>
                <w:rFonts w:ascii="Times New Roman" w:hAnsi="Times New Roman" w:cs="Times New Roman"/>
                <w:bCs/>
                <w:color w:val="000000"/>
                <w:lang w:val="ru-RU"/>
              </w:rPr>
              <w:t>Зам. дир. по ВР, классный руководитель</w:t>
            </w:r>
          </w:p>
        </w:tc>
      </w:tr>
      <w:tr w:rsidR="00C505FB" w:rsidRPr="0015460C" w:rsidTr="00407A84">
        <w:tc>
          <w:tcPr>
            <w:tcW w:w="4077" w:type="dxa"/>
          </w:tcPr>
          <w:p w:rsidR="00C505FB" w:rsidRPr="0015460C" w:rsidRDefault="00C505FB" w:rsidP="00407A84">
            <w:pPr>
              <w:rPr>
                <w:rFonts w:ascii="Times New Roman" w:hAnsi="Times New Roman" w:cs="Times New Roman"/>
              </w:rPr>
            </w:pPr>
            <w:r w:rsidRPr="0015460C">
              <w:rPr>
                <w:rFonts w:ascii="Times New Roman" w:hAnsi="Times New Roman" w:cs="Times New Roman"/>
              </w:rPr>
              <w:t>Праздник «Прощай, начальная школа!»</w:t>
            </w:r>
          </w:p>
        </w:tc>
        <w:tc>
          <w:tcPr>
            <w:tcW w:w="1378" w:type="dxa"/>
          </w:tcPr>
          <w:p w:rsidR="00C505FB" w:rsidRPr="0015460C" w:rsidRDefault="00C505FB" w:rsidP="00407A84">
            <w:pPr>
              <w:adjustRightInd w:val="0"/>
              <w:jc w:val="center"/>
              <w:rPr>
                <w:rFonts w:ascii="Times New Roman" w:hAnsi="Times New Roman" w:cs="Times New Roman"/>
                <w:color w:val="000000"/>
              </w:rPr>
            </w:pPr>
            <w:r w:rsidRPr="0015460C">
              <w:rPr>
                <w:rFonts w:ascii="Times New Roman" w:hAnsi="Times New Roman" w:cs="Times New Roman"/>
                <w:color w:val="000000"/>
              </w:rPr>
              <w:t>4</w:t>
            </w:r>
          </w:p>
        </w:tc>
        <w:tc>
          <w:tcPr>
            <w:tcW w:w="2054" w:type="dxa"/>
            <w:gridSpan w:val="2"/>
          </w:tcPr>
          <w:p w:rsidR="00C505FB" w:rsidRPr="0015460C" w:rsidRDefault="00C505FB" w:rsidP="00407A84">
            <w:pPr>
              <w:adjustRightInd w:val="0"/>
              <w:rPr>
                <w:rFonts w:ascii="Times New Roman" w:hAnsi="Times New Roman" w:cs="Times New Roman"/>
              </w:rPr>
            </w:pPr>
            <w:r w:rsidRPr="0015460C">
              <w:rPr>
                <w:rFonts w:ascii="Times New Roman" w:hAnsi="Times New Roman" w:cs="Times New Roman"/>
              </w:rPr>
              <w:t>29.05</w:t>
            </w:r>
          </w:p>
        </w:tc>
        <w:tc>
          <w:tcPr>
            <w:tcW w:w="3153" w:type="dxa"/>
          </w:tcPr>
          <w:p w:rsidR="00C505FB" w:rsidRPr="0015460C" w:rsidRDefault="00C505FB" w:rsidP="00407A84">
            <w:pPr>
              <w:tabs>
                <w:tab w:val="left" w:pos="1980"/>
              </w:tabs>
              <w:adjustRightInd w:val="0"/>
              <w:rPr>
                <w:rFonts w:ascii="Times New Roman" w:hAnsi="Times New Roman" w:cs="Times New Roman"/>
                <w:bCs/>
                <w:color w:val="000000"/>
              </w:rPr>
            </w:pPr>
            <w:r w:rsidRPr="0015460C">
              <w:rPr>
                <w:rFonts w:ascii="Times New Roman" w:hAnsi="Times New Roman" w:cs="Times New Roman"/>
                <w:bCs/>
                <w:color w:val="000000"/>
              </w:rPr>
              <w:t>Классный руководитель</w:t>
            </w:r>
          </w:p>
          <w:p w:rsidR="00C505FB" w:rsidRPr="0015460C" w:rsidRDefault="00C505FB" w:rsidP="00407A84">
            <w:pPr>
              <w:tabs>
                <w:tab w:val="left" w:pos="1980"/>
              </w:tabs>
              <w:adjustRightInd w:val="0"/>
              <w:rPr>
                <w:rFonts w:ascii="Times New Roman" w:hAnsi="Times New Roman" w:cs="Times New Roman"/>
                <w:bCs/>
                <w:color w:val="000000"/>
              </w:rPr>
            </w:pPr>
          </w:p>
        </w:tc>
      </w:tr>
      <w:tr w:rsidR="00C505FB" w:rsidRPr="0015460C" w:rsidTr="00407A84">
        <w:tc>
          <w:tcPr>
            <w:tcW w:w="10662" w:type="dxa"/>
            <w:gridSpan w:val="5"/>
          </w:tcPr>
          <w:p w:rsidR="00C505FB" w:rsidRPr="0015460C" w:rsidRDefault="00C505FB" w:rsidP="00407A84">
            <w:pPr>
              <w:adjustRightInd w:val="0"/>
              <w:jc w:val="center"/>
              <w:rPr>
                <w:rFonts w:ascii="Times New Roman" w:hAnsi="Times New Roman" w:cs="Times New Roman"/>
                <w:b/>
                <w:bCs/>
                <w:color w:val="000000"/>
              </w:rPr>
            </w:pPr>
            <w:r w:rsidRPr="0015460C">
              <w:rPr>
                <w:rFonts w:ascii="Times New Roman" w:hAnsi="Times New Roman" w:cs="Times New Roman"/>
                <w:b/>
                <w:bCs/>
                <w:color w:val="000000"/>
              </w:rPr>
              <w:t>Модуль «Классное руководство»</w:t>
            </w:r>
          </w:p>
        </w:tc>
      </w:tr>
      <w:tr w:rsidR="00C505FB" w:rsidRPr="0015460C" w:rsidTr="00407A84">
        <w:tc>
          <w:tcPr>
            <w:tcW w:w="10662" w:type="dxa"/>
            <w:gridSpan w:val="5"/>
          </w:tcPr>
          <w:p w:rsidR="00C505FB" w:rsidRPr="0015460C" w:rsidRDefault="00C505FB" w:rsidP="00407A84">
            <w:pPr>
              <w:tabs>
                <w:tab w:val="left" w:pos="1980"/>
              </w:tabs>
              <w:adjustRightInd w:val="0"/>
              <w:jc w:val="center"/>
              <w:rPr>
                <w:rFonts w:ascii="Times New Roman" w:hAnsi="Times New Roman" w:cs="Times New Roman"/>
                <w:bCs/>
                <w:i/>
                <w:color w:val="000000"/>
              </w:rPr>
            </w:pPr>
            <w:r w:rsidRPr="0015460C">
              <w:rPr>
                <w:rFonts w:ascii="Times New Roman" w:hAnsi="Times New Roman" w:cs="Times New Roman"/>
                <w:bCs/>
                <w:i/>
                <w:color w:val="000000"/>
              </w:rPr>
              <w:t>Работа с классным коллективом</w:t>
            </w:r>
          </w:p>
        </w:tc>
      </w:tr>
      <w:tr w:rsidR="00C505FB" w:rsidRPr="0015460C" w:rsidTr="00407A84">
        <w:tc>
          <w:tcPr>
            <w:tcW w:w="4077" w:type="dxa"/>
          </w:tcPr>
          <w:p w:rsidR="00C505FB" w:rsidRPr="0015460C" w:rsidRDefault="00C505FB" w:rsidP="00407A84">
            <w:pPr>
              <w:rPr>
                <w:rFonts w:ascii="Times New Roman" w:hAnsi="Times New Roman" w:cs="Times New Roman"/>
              </w:rPr>
            </w:pPr>
            <w:r w:rsidRPr="0015460C">
              <w:rPr>
                <w:rFonts w:ascii="Times New Roman" w:hAnsi="Times New Roman" w:cs="Times New Roman"/>
              </w:rPr>
              <w:t>Информационный классный час</w:t>
            </w:r>
          </w:p>
        </w:tc>
        <w:tc>
          <w:tcPr>
            <w:tcW w:w="1378" w:type="dxa"/>
          </w:tcPr>
          <w:p w:rsidR="00C505FB" w:rsidRPr="0015460C" w:rsidRDefault="00C505FB" w:rsidP="00407A84">
            <w:pPr>
              <w:adjustRightInd w:val="0"/>
              <w:jc w:val="center"/>
              <w:rPr>
                <w:rFonts w:ascii="Times New Roman" w:hAnsi="Times New Roman" w:cs="Times New Roman"/>
                <w:color w:val="000000"/>
              </w:rPr>
            </w:pPr>
            <w:r w:rsidRPr="0015460C">
              <w:rPr>
                <w:rFonts w:ascii="Times New Roman" w:hAnsi="Times New Roman" w:cs="Times New Roman"/>
                <w:color w:val="000000"/>
              </w:rPr>
              <w:t>1 - 4</w:t>
            </w:r>
          </w:p>
        </w:tc>
        <w:tc>
          <w:tcPr>
            <w:tcW w:w="2054" w:type="dxa"/>
            <w:gridSpan w:val="2"/>
          </w:tcPr>
          <w:p w:rsidR="00C505FB" w:rsidRPr="0015460C" w:rsidRDefault="00C505FB" w:rsidP="00407A84">
            <w:pPr>
              <w:adjustRightInd w:val="0"/>
              <w:rPr>
                <w:rFonts w:ascii="Times New Roman" w:hAnsi="Times New Roman" w:cs="Times New Roman"/>
              </w:rPr>
            </w:pPr>
            <w:r w:rsidRPr="0015460C">
              <w:rPr>
                <w:rFonts w:ascii="Times New Roman" w:hAnsi="Times New Roman" w:cs="Times New Roman"/>
              </w:rPr>
              <w:t>Первая неделя месяца</w:t>
            </w:r>
          </w:p>
        </w:tc>
        <w:tc>
          <w:tcPr>
            <w:tcW w:w="3153" w:type="dxa"/>
          </w:tcPr>
          <w:p w:rsidR="00C505FB" w:rsidRPr="0015460C" w:rsidRDefault="00C505FB" w:rsidP="00407A84">
            <w:pPr>
              <w:tabs>
                <w:tab w:val="left" w:pos="1980"/>
              </w:tabs>
              <w:adjustRightInd w:val="0"/>
              <w:rPr>
                <w:rFonts w:ascii="Times New Roman" w:hAnsi="Times New Roman" w:cs="Times New Roman"/>
                <w:bCs/>
                <w:color w:val="000000"/>
              </w:rPr>
            </w:pPr>
            <w:r w:rsidRPr="0015460C">
              <w:rPr>
                <w:rFonts w:ascii="Times New Roman" w:hAnsi="Times New Roman" w:cs="Times New Roman"/>
                <w:bCs/>
                <w:color w:val="000000"/>
              </w:rPr>
              <w:t>Классные руководители</w:t>
            </w:r>
          </w:p>
        </w:tc>
      </w:tr>
      <w:tr w:rsidR="00C505FB" w:rsidRPr="0015460C" w:rsidTr="00407A84">
        <w:tc>
          <w:tcPr>
            <w:tcW w:w="4077" w:type="dxa"/>
          </w:tcPr>
          <w:p w:rsidR="00C505FB" w:rsidRPr="0015460C" w:rsidRDefault="00C505FB" w:rsidP="00407A84">
            <w:pPr>
              <w:rPr>
                <w:rFonts w:ascii="Times New Roman" w:hAnsi="Times New Roman" w:cs="Times New Roman"/>
              </w:rPr>
            </w:pPr>
            <w:r w:rsidRPr="0015460C">
              <w:rPr>
                <w:rFonts w:ascii="Times New Roman" w:hAnsi="Times New Roman" w:cs="Times New Roman"/>
              </w:rPr>
              <w:t>Тематический классный час</w:t>
            </w:r>
          </w:p>
        </w:tc>
        <w:tc>
          <w:tcPr>
            <w:tcW w:w="1378" w:type="dxa"/>
          </w:tcPr>
          <w:p w:rsidR="00C505FB" w:rsidRPr="0015460C" w:rsidRDefault="00C505FB" w:rsidP="00407A84">
            <w:pPr>
              <w:adjustRightInd w:val="0"/>
              <w:jc w:val="center"/>
              <w:rPr>
                <w:rFonts w:ascii="Times New Roman" w:hAnsi="Times New Roman" w:cs="Times New Roman"/>
                <w:color w:val="000000"/>
              </w:rPr>
            </w:pPr>
            <w:r w:rsidRPr="0015460C">
              <w:rPr>
                <w:rFonts w:ascii="Times New Roman" w:hAnsi="Times New Roman" w:cs="Times New Roman"/>
                <w:color w:val="000000"/>
              </w:rPr>
              <w:t>1 - 4</w:t>
            </w:r>
          </w:p>
        </w:tc>
        <w:tc>
          <w:tcPr>
            <w:tcW w:w="2054" w:type="dxa"/>
            <w:gridSpan w:val="2"/>
          </w:tcPr>
          <w:p w:rsidR="00C505FB" w:rsidRPr="0015460C" w:rsidRDefault="00C505FB" w:rsidP="00407A84">
            <w:pPr>
              <w:adjustRightInd w:val="0"/>
              <w:rPr>
                <w:rFonts w:ascii="Times New Roman" w:hAnsi="Times New Roman" w:cs="Times New Roman"/>
              </w:rPr>
            </w:pPr>
            <w:r w:rsidRPr="0015460C">
              <w:rPr>
                <w:rFonts w:ascii="Times New Roman" w:hAnsi="Times New Roman" w:cs="Times New Roman"/>
              </w:rPr>
              <w:t>Вторая, четвёртая неделя месяца</w:t>
            </w:r>
          </w:p>
        </w:tc>
        <w:tc>
          <w:tcPr>
            <w:tcW w:w="3153" w:type="dxa"/>
          </w:tcPr>
          <w:p w:rsidR="00C505FB" w:rsidRPr="0015460C" w:rsidRDefault="00C505FB" w:rsidP="00407A84">
            <w:pPr>
              <w:tabs>
                <w:tab w:val="left" w:pos="1980"/>
              </w:tabs>
              <w:adjustRightInd w:val="0"/>
              <w:rPr>
                <w:rFonts w:ascii="Times New Roman" w:hAnsi="Times New Roman" w:cs="Times New Roman"/>
                <w:bCs/>
                <w:color w:val="000000"/>
              </w:rPr>
            </w:pPr>
            <w:r w:rsidRPr="0015460C">
              <w:rPr>
                <w:rFonts w:ascii="Times New Roman" w:hAnsi="Times New Roman" w:cs="Times New Roman"/>
                <w:bCs/>
                <w:color w:val="000000"/>
              </w:rPr>
              <w:t>Классные руководители</w:t>
            </w:r>
          </w:p>
        </w:tc>
      </w:tr>
      <w:tr w:rsidR="00C505FB" w:rsidRPr="0015460C" w:rsidTr="00407A84">
        <w:tc>
          <w:tcPr>
            <w:tcW w:w="4077" w:type="dxa"/>
          </w:tcPr>
          <w:p w:rsidR="00C505FB" w:rsidRPr="0015460C" w:rsidRDefault="00C505FB" w:rsidP="00407A84">
            <w:pPr>
              <w:rPr>
                <w:rFonts w:ascii="Times New Roman" w:hAnsi="Times New Roman" w:cs="Times New Roman"/>
                <w:color w:val="000000" w:themeColor="text1"/>
              </w:rPr>
            </w:pPr>
            <w:r w:rsidRPr="0015460C">
              <w:rPr>
                <w:rFonts w:ascii="Times New Roman" w:hAnsi="Times New Roman" w:cs="Times New Roman"/>
                <w:color w:val="000000" w:themeColor="text1"/>
              </w:rPr>
              <w:t>Классные коллективные творческие дела </w:t>
            </w:r>
          </w:p>
        </w:tc>
        <w:tc>
          <w:tcPr>
            <w:tcW w:w="1378" w:type="dxa"/>
          </w:tcPr>
          <w:p w:rsidR="00C505FB" w:rsidRPr="0015460C" w:rsidRDefault="00C505FB" w:rsidP="00407A84">
            <w:pPr>
              <w:adjustRightInd w:val="0"/>
              <w:jc w:val="center"/>
              <w:rPr>
                <w:rFonts w:ascii="Times New Roman" w:hAnsi="Times New Roman" w:cs="Times New Roman"/>
                <w:color w:val="000000"/>
              </w:rPr>
            </w:pPr>
            <w:r w:rsidRPr="0015460C">
              <w:rPr>
                <w:rFonts w:ascii="Times New Roman" w:hAnsi="Times New Roman" w:cs="Times New Roman"/>
                <w:color w:val="000000"/>
              </w:rPr>
              <w:t>1 - 4</w:t>
            </w:r>
          </w:p>
        </w:tc>
        <w:tc>
          <w:tcPr>
            <w:tcW w:w="2054" w:type="dxa"/>
            <w:gridSpan w:val="2"/>
          </w:tcPr>
          <w:p w:rsidR="00C505FB" w:rsidRPr="0015460C" w:rsidRDefault="00C505FB" w:rsidP="00407A84">
            <w:pPr>
              <w:rPr>
                <w:rFonts w:ascii="Times New Roman" w:hAnsi="Times New Roman" w:cs="Times New Roman"/>
                <w:color w:val="000000" w:themeColor="text1"/>
                <w:lang w:val="ru-RU"/>
              </w:rPr>
            </w:pPr>
            <w:r w:rsidRPr="0015460C">
              <w:rPr>
                <w:rFonts w:ascii="Times New Roman" w:hAnsi="Times New Roman" w:cs="Times New Roman"/>
                <w:color w:val="000000" w:themeColor="text1"/>
                <w:lang w:val="ru-RU"/>
              </w:rPr>
              <w:t>Один раз в месяц согласно планам ВР классных руководителей</w:t>
            </w:r>
          </w:p>
        </w:tc>
        <w:tc>
          <w:tcPr>
            <w:tcW w:w="3153" w:type="dxa"/>
          </w:tcPr>
          <w:p w:rsidR="00C505FB" w:rsidRPr="0015460C" w:rsidRDefault="00C505FB" w:rsidP="00407A84">
            <w:pPr>
              <w:tabs>
                <w:tab w:val="left" w:pos="1980"/>
              </w:tabs>
              <w:adjustRightInd w:val="0"/>
              <w:rPr>
                <w:rFonts w:ascii="Times New Roman" w:hAnsi="Times New Roman" w:cs="Times New Roman"/>
                <w:bCs/>
                <w:color w:val="000000"/>
              </w:rPr>
            </w:pPr>
            <w:r w:rsidRPr="0015460C">
              <w:rPr>
                <w:rFonts w:ascii="Times New Roman" w:hAnsi="Times New Roman" w:cs="Times New Roman"/>
                <w:bCs/>
                <w:color w:val="000000"/>
              </w:rPr>
              <w:t>Классные руководители</w:t>
            </w:r>
          </w:p>
        </w:tc>
      </w:tr>
      <w:tr w:rsidR="00C505FB" w:rsidRPr="0015460C" w:rsidTr="00407A84">
        <w:tc>
          <w:tcPr>
            <w:tcW w:w="4077" w:type="dxa"/>
          </w:tcPr>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Подготовка к участию в общешкольных ключевых делах</w:t>
            </w:r>
          </w:p>
        </w:tc>
        <w:tc>
          <w:tcPr>
            <w:tcW w:w="1378" w:type="dxa"/>
          </w:tcPr>
          <w:p w:rsidR="00C505FB" w:rsidRPr="0015460C" w:rsidRDefault="00C505FB" w:rsidP="00407A84">
            <w:pPr>
              <w:jc w:val="center"/>
              <w:rPr>
                <w:rFonts w:ascii="Times New Roman" w:hAnsi="Times New Roman" w:cs="Times New Roman"/>
              </w:rPr>
            </w:pPr>
            <w:r w:rsidRPr="0015460C">
              <w:rPr>
                <w:rFonts w:ascii="Times New Roman" w:hAnsi="Times New Roman" w:cs="Times New Roman"/>
              </w:rPr>
              <w:t>1 - 4</w:t>
            </w:r>
          </w:p>
        </w:tc>
        <w:tc>
          <w:tcPr>
            <w:tcW w:w="2054" w:type="dxa"/>
            <w:gridSpan w:val="2"/>
          </w:tcPr>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Согласно плану «Ключевые общешкольные дела»</w:t>
            </w:r>
          </w:p>
        </w:tc>
        <w:tc>
          <w:tcPr>
            <w:tcW w:w="3153" w:type="dxa"/>
          </w:tcPr>
          <w:p w:rsidR="00C505FB" w:rsidRPr="0015460C" w:rsidRDefault="00C505FB" w:rsidP="00407A84">
            <w:pPr>
              <w:tabs>
                <w:tab w:val="left" w:pos="1980"/>
              </w:tabs>
              <w:adjustRightInd w:val="0"/>
              <w:rPr>
                <w:rFonts w:ascii="Times New Roman" w:hAnsi="Times New Roman" w:cs="Times New Roman"/>
                <w:bCs/>
                <w:color w:val="000000"/>
              </w:rPr>
            </w:pPr>
            <w:r w:rsidRPr="0015460C">
              <w:rPr>
                <w:rFonts w:ascii="Times New Roman" w:hAnsi="Times New Roman" w:cs="Times New Roman"/>
                <w:bCs/>
                <w:color w:val="000000"/>
              </w:rPr>
              <w:t>Классные руководители</w:t>
            </w:r>
          </w:p>
        </w:tc>
      </w:tr>
      <w:tr w:rsidR="00C505FB" w:rsidRPr="00C505FB" w:rsidTr="00407A84">
        <w:tc>
          <w:tcPr>
            <w:tcW w:w="4077" w:type="dxa"/>
          </w:tcPr>
          <w:p w:rsidR="00C505FB" w:rsidRPr="0015460C" w:rsidRDefault="00C505FB" w:rsidP="00407A84">
            <w:pPr>
              <w:rPr>
                <w:rFonts w:ascii="Times New Roman" w:hAnsi="Times New Roman" w:cs="Times New Roman"/>
              </w:rPr>
            </w:pPr>
            <w:r w:rsidRPr="0015460C">
              <w:rPr>
                <w:rFonts w:ascii="Times New Roman" w:hAnsi="Times New Roman" w:cs="Times New Roman"/>
              </w:rPr>
              <w:t>Экскурсии</w:t>
            </w:r>
          </w:p>
        </w:tc>
        <w:tc>
          <w:tcPr>
            <w:tcW w:w="1378" w:type="dxa"/>
          </w:tcPr>
          <w:p w:rsidR="00C505FB" w:rsidRPr="0015460C" w:rsidRDefault="00C505FB" w:rsidP="00407A84">
            <w:pPr>
              <w:jc w:val="center"/>
              <w:rPr>
                <w:rFonts w:ascii="Times New Roman" w:hAnsi="Times New Roman" w:cs="Times New Roman"/>
              </w:rPr>
            </w:pPr>
            <w:r w:rsidRPr="0015460C">
              <w:rPr>
                <w:rFonts w:ascii="Times New Roman" w:hAnsi="Times New Roman" w:cs="Times New Roman"/>
              </w:rPr>
              <w:t>1 - 4</w:t>
            </w:r>
          </w:p>
        </w:tc>
        <w:tc>
          <w:tcPr>
            <w:tcW w:w="2054" w:type="dxa"/>
            <w:gridSpan w:val="2"/>
          </w:tcPr>
          <w:p w:rsidR="00C505FB" w:rsidRPr="0015460C" w:rsidRDefault="00C505FB" w:rsidP="00407A84">
            <w:pPr>
              <w:rPr>
                <w:rFonts w:ascii="Times New Roman" w:hAnsi="Times New Roman" w:cs="Times New Roman"/>
              </w:rPr>
            </w:pPr>
            <w:r w:rsidRPr="0015460C">
              <w:rPr>
                <w:rFonts w:ascii="Times New Roman" w:hAnsi="Times New Roman" w:cs="Times New Roman"/>
              </w:rPr>
              <w:t>Один раз в триместр</w:t>
            </w:r>
          </w:p>
        </w:tc>
        <w:tc>
          <w:tcPr>
            <w:tcW w:w="3153" w:type="dxa"/>
          </w:tcPr>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 xml:space="preserve">Классные руководители и родительские комитеты </w:t>
            </w:r>
          </w:p>
        </w:tc>
      </w:tr>
      <w:tr w:rsidR="00C505FB" w:rsidRPr="0015460C" w:rsidTr="00407A84">
        <w:tc>
          <w:tcPr>
            <w:tcW w:w="4077" w:type="dxa"/>
          </w:tcPr>
          <w:p w:rsidR="00C505FB" w:rsidRPr="0015460C" w:rsidRDefault="00C505FB" w:rsidP="00407A84">
            <w:pPr>
              <w:rPr>
                <w:rFonts w:ascii="Times New Roman" w:hAnsi="Times New Roman" w:cs="Times New Roman"/>
              </w:rPr>
            </w:pPr>
            <w:r w:rsidRPr="0015460C">
              <w:rPr>
                <w:rFonts w:ascii="Times New Roman" w:hAnsi="Times New Roman" w:cs="Times New Roman"/>
              </w:rPr>
              <w:t>Изучение классного коллектива</w:t>
            </w:r>
          </w:p>
        </w:tc>
        <w:tc>
          <w:tcPr>
            <w:tcW w:w="1378" w:type="dxa"/>
          </w:tcPr>
          <w:p w:rsidR="00C505FB" w:rsidRPr="0015460C" w:rsidRDefault="00C505FB" w:rsidP="00407A84">
            <w:pPr>
              <w:jc w:val="center"/>
              <w:rPr>
                <w:rFonts w:ascii="Times New Roman" w:hAnsi="Times New Roman" w:cs="Times New Roman"/>
              </w:rPr>
            </w:pPr>
            <w:r w:rsidRPr="0015460C">
              <w:rPr>
                <w:rFonts w:ascii="Times New Roman" w:hAnsi="Times New Roman" w:cs="Times New Roman"/>
              </w:rPr>
              <w:t>1 - 4</w:t>
            </w:r>
          </w:p>
        </w:tc>
        <w:tc>
          <w:tcPr>
            <w:tcW w:w="2054" w:type="dxa"/>
            <w:gridSpan w:val="2"/>
          </w:tcPr>
          <w:p w:rsidR="00C505FB" w:rsidRPr="0015460C" w:rsidRDefault="00C505FB" w:rsidP="00407A84">
            <w:pPr>
              <w:rPr>
                <w:rFonts w:ascii="Times New Roman" w:hAnsi="Times New Roman" w:cs="Times New Roman"/>
              </w:rPr>
            </w:pPr>
            <w:r w:rsidRPr="0015460C">
              <w:rPr>
                <w:rFonts w:ascii="Times New Roman" w:hAnsi="Times New Roman" w:cs="Times New Roman"/>
              </w:rPr>
              <w:t>В течение учебного года</w:t>
            </w:r>
          </w:p>
        </w:tc>
        <w:tc>
          <w:tcPr>
            <w:tcW w:w="3153" w:type="dxa"/>
          </w:tcPr>
          <w:p w:rsidR="00C505FB" w:rsidRPr="0015460C" w:rsidRDefault="00C505FB" w:rsidP="00407A84">
            <w:pPr>
              <w:rPr>
                <w:rFonts w:ascii="Times New Roman" w:hAnsi="Times New Roman" w:cs="Times New Roman"/>
              </w:rPr>
            </w:pPr>
            <w:r w:rsidRPr="0015460C">
              <w:rPr>
                <w:rFonts w:ascii="Times New Roman" w:hAnsi="Times New Roman" w:cs="Times New Roman"/>
              </w:rPr>
              <w:t xml:space="preserve">Классные руководители </w:t>
            </w:r>
          </w:p>
        </w:tc>
      </w:tr>
      <w:tr w:rsidR="00C505FB" w:rsidRPr="0015460C" w:rsidTr="00407A84">
        <w:trPr>
          <w:trHeight w:val="1195"/>
        </w:trPr>
        <w:tc>
          <w:tcPr>
            <w:tcW w:w="4077" w:type="dxa"/>
          </w:tcPr>
          <w:p w:rsidR="00C505FB" w:rsidRPr="0015460C" w:rsidRDefault="00C505FB" w:rsidP="00407A84">
            <w:pPr>
              <w:rPr>
                <w:rFonts w:ascii="Times New Roman" w:hAnsi="Times New Roman" w:cs="Times New Roman"/>
              </w:rPr>
            </w:pPr>
            <w:r w:rsidRPr="0015460C">
              <w:rPr>
                <w:rFonts w:ascii="Times New Roman" w:hAnsi="Times New Roman" w:cs="Times New Roman"/>
              </w:rPr>
              <w:t>Адаптация первоклассников</w:t>
            </w:r>
          </w:p>
        </w:tc>
        <w:tc>
          <w:tcPr>
            <w:tcW w:w="1378" w:type="dxa"/>
          </w:tcPr>
          <w:p w:rsidR="00C505FB" w:rsidRPr="0015460C" w:rsidRDefault="00C505FB" w:rsidP="00407A84">
            <w:pPr>
              <w:jc w:val="center"/>
              <w:rPr>
                <w:rFonts w:ascii="Times New Roman" w:hAnsi="Times New Roman" w:cs="Times New Roman"/>
              </w:rPr>
            </w:pPr>
            <w:r w:rsidRPr="0015460C">
              <w:rPr>
                <w:rFonts w:ascii="Times New Roman" w:hAnsi="Times New Roman" w:cs="Times New Roman"/>
              </w:rPr>
              <w:t>1</w:t>
            </w:r>
          </w:p>
        </w:tc>
        <w:tc>
          <w:tcPr>
            <w:tcW w:w="2054" w:type="dxa"/>
            <w:gridSpan w:val="2"/>
          </w:tcPr>
          <w:p w:rsidR="00C505FB" w:rsidRPr="0015460C" w:rsidRDefault="00C505FB" w:rsidP="00407A84">
            <w:pPr>
              <w:rPr>
                <w:rFonts w:ascii="Times New Roman" w:hAnsi="Times New Roman" w:cs="Times New Roman"/>
              </w:rPr>
            </w:pPr>
            <w:r w:rsidRPr="0015460C">
              <w:rPr>
                <w:rFonts w:ascii="Times New Roman" w:hAnsi="Times New Roman" w:cs="Times New Roman"/>
              </w:rPr>
              <w:t>В течение учебного года</w:t>
            </w:r>
          </w:p>
        </w:tc>
        <w:tc>
          <w:tcPr>
            <w:tcW w:w="3153" w:type="dxa"/>
          </w:tcPr>
          <w:p w:rsidR="00C505FB" w:rsidRPr="0015460C" w:rsidRDefault="00C505FB" w:rsidP="00407A84">
            <w:pPr>
              <w:rPr>
                <w:rFonts w:ascii="Times New Roman" w:hAnsi="Times New Roman" w:cs="Times New Roman"/>
              </w:rPr>
            </w:pPr>
            <w:r w:rsidRPr="0015460C">
              <w:rPr>
                <w:rFonts w:ascii="Times New Roman" w:hAnsi="Times New Roman" w:cs="Times New Roman"/>
              </w:rPr>
              <w:t>Классные руководители, педагог-психолог</w:t>
            </w:r>
          </w:p>
        </w:tc>
      </w:tr>
      <w:tr w:rsidR="00C505FB" w:rsidRPr="00C505FB" w:rsidTr="00407A84">
        <w:tc>
          <w:tcPr>
            <w:tcW w:w="4077" w:type="dxa"/>
          </w:tcPr>
          <w:p w:rsidR="00C505FB" w:rsidRPr="0015460C" w:rsidRDefault="00C505FB" w:rsidP="00407A84">
            <w:pPr>
              <w:rPr>
                <w:rFonts w:ascii="Times New Roman" w:hAnsi="Times New Roman" w:cs="Times New Roman"/>
              </w:rPr>
            </w:pPr>
            <w:r w:rsidRPr="0015460C">
              <w:rPr>
                <w:rFonts w:ascii="Times New Roman" w:hAnsi="Times New Roman" w:cs="Times New Roman"/>
              </w:rPr>
              <w:t>Шефство пятиклассников</w:t>
            </w:r>
          </w:p>
        </w:tc>
        <w:tc>
          <w:tcPr>
            <w:tcW w:w="1378" w:type="dxa"/>
          </w:tcPr>
          <w:p w:rsidR="00C505FB" w:rsidRPr="0015460C" w:rsidRDefault="00C505FB" w:rsidP="00407A84">
            <w:pPr>
              <w:jc w:val="center"/>
              <w:rPr>
                <w:rFonts w:ascii="Times New Roman" w:hAnsi="Times New Roman" w:cs="Times New Roman"/>
              </w:rPr>
            </w:pPr>
            <w:r w:rsidRPr="0015460C">
              <w:rPr>
                <w:rFonts w:ascii="Times New Roman" w:hAnsi="Times New Roman" w:cs="Times New Roman"/>
              </w:rPr>
              <w:t>1</w:t>
            </w:r>
          </w:p>
        </w:tc>
        <w:tc>
          <w:tcPr>
            <w:tcW w:w="2054" w:type="dxa"/>
            <w:gridSpan w:val="2"/>
          </w:tcPr>
          <w:p w:rsidR="00C505FB" w:rsidRPr="0015460C" w:rsidRDefault="00C505FB" w:rsidP="00407A84">
            <w:pPr>
              <w:rPr>
                <w:rFonts w:ascii="Times New Roman" w:hAnsi="Times New Roman" w:cs="Times New Roman"/>
              </w:rPr>
            </w:pPr>
            <w:r w:rsidRPr="0015460C">
              <w:rPr>
                <w:rFonts w:ascii="Times New Roman" w:hAnsi="Times New Roman" w:cs="Times New Roman"/>
              </w:rPr>
              <w:t>В течение учебного года</w:t>
            </w:r>
          </w:p>
        </w:tc>
        <w:tc>
          <w:tcPr>
            <w:tcW w:w="3153" w:type="dxa"/>
          </w:tcPr>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Классные руководители 1-го, 5-го классов</w:t>
            </w:r>
          </w:p>
        </w:tc>
      </w:tr>
      <w:tr w:rsidR="00C505FB" w:rsidRPr="0015460C" w:rsidTr="00407A84">
        <w:tc>
          <w:tcPr>
            <w:tcW w:w="10662" w:type="dxa"/>
            <w:gridSpan w:val="5"/>
          </w:tcPr>
          <w:p w:rsidR="00C505FB" w:rsidRPr="0015460C" w:rsidRDefault="00C505FB" w:rsidP="00407A84">
            <w:pPr>
              <w:jc w:val="center"/>
              <w:rPr>
                <w:rFonts w:ascii="Times New Roman" w:hAnsi="Times New Roman" w:cs="Times New Roman"/>
                <w:i/>
              </w:rPr>
            </w:pPr>
            <w:r w:rsidRPr="0015460C">
              <w:rPr>
                <w:rFonts w:ascii="Times New Roman" w:hAnsi="Times New Roman" w:cs="Times New Roman"/>
                <w:i/>
              </w:rPr>
              <w:t>Индивидуальная работа с обучающимися</w:t>
            </w:r>
          </w:p>
        </w:tc>
      </w:tr>
      <w:tr w:rsidR="00C505FB" w:rsidRPr="0015460C" w:rsidTr="00407A84">
        <w:tc>
          <w:tcPr>
            <w:tcW w:w="4077" w:type="dxa"/>
          </w:tcPr>
          <w:p w:rsidR="00C505FB" w:rsidRPr="0015460C" w:rsidRDefault="00C505FB" w:rsidP="00407A84">
            <w:pPr>
              <w:rPr>
                <w:rFonts w:ascii="Times New Roman" w:hAnsi="Times New Roman" w:cs="Times New Roman"/>
              </w:rPr>
            </w:pPr>
            <w:r w:rsidRPr="0015460C">
              <w:rPr>
                <w:rFonts w:ascii="Times New Roman" w:hAnsi="Times New Roman" w:cs="Times New Roman"/>
              </w:rPr>
              <w:t>Индивидуальные беседы с обучающимися </w:t>
            </w:r>
          </w:p>
        </w:tc>
        <w:tc>
          <w:tcPr>
            <w:tcW w:w="1378" w:type="dxa"/>
          </w:tcPr>
          <w:p w:rsidR="00C505FB" w:rsidRPr="0015460C" w:rsidRDefault="00C505FB" w:rsidP="00407A84">
            <w:pPr>
              <w:jc w:val="center"/>
              <w:rPr>
                <w:rFonts w:ascii="Times New Roman" w:hAnsi="Times New Roman" w:cs="Times New Roman"/>
              </w:rPr>
            </w:pPr>
            <w:r w:rsidRPr="0015460C">
              <w:rPr>
                <w:rFonts w:ascii="Times New Roman" w:hAnsi="Times New Roman" w:cs="Times New Roman"/>
              </w:rPr>
              <w:t>1 - 4</w:t>
            </w:r>
          </w:p>
        </w:tc>
        <w:tc>
          <w:tcPr>
            <w:tcW w:w="2054" w:type="dxa"/>
            <w:gridSpan w:val="2"/>
          </w:tcPr>
          <w:p w:rsidR="00C505FB" w:rsidRPr="0015460C" w:rsidRDefault="00C505FB" w:rsidP="00407A84">
            <w:pPr>
              <w:rPr>
                <w:rFonts w:ascii="Times New Roman" w:hAnsi="Times New Roman" w:cs="Times New Roman"/>
              </w:rPr>
            </w:pPr>
            <w:r w:rsidRPr="0015460C">
              <w:rPr>
                <w:rFonts w:ascii="Times New Roman" w:hAnsi="Times New Roman" w:cs="Times New Roman"/>
              </w:rPr>
              <w:t>По мере необходимости</w:t>
            </w:r>
          </w:p>
        </w:tc>
        <w:tc>
          <w:tcPr>
            <w:tcW w:w="3153" w:type="dxa"/>
          </w:tcPr>
          <w:p w:rsidR="00C505FB" w:rsidRPr="0015460C" w:rsidRDefault="00C505FB" w:rsidP="00407A84">
            <w:pPr>
              <w:rPr>
                <w:rFonts w:ascii="Times New Roman" w:hAnsi="Times New Roman" w:cs="Times New Roman"/>
              </w:rPr>
            </w:pPr>
            <w:r w:rsidRPr="0015460C">
              <w:rPr>
                <w:rFonts w:ascii="Times New Roman" w:hAnsi="Times New Roman" w:cs="Times New Roman"/>
              </w:rPr>
              <w:t xml:space="preserve">Классные руководители </w:t>
            </w:r>
          </w:p>
        </w:tc>
      </w:tr>
      <w:tr w:rsidR="00C505FB" w:rsidRPr="0015460C" w:rsidTr="00407A84">
        <w:tc>
          <w:tcPr>
            <w:tcW w:w="4077" w:type="dxa"/>
          </w:tcPr>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Посещение на дому вновь прибывших обучающихся в классе</w:t>
            </w:r>
          </w:p>
        </w:tc>
        <w:tc>
          <w:tcPr>
            <w:tcW w:w="1378" w:type="dxa"/>
          </w:tcPr>
          <w:p w:rsidR="00C505FB" w:rsidRPr="0015460C" w:rsidRDefault="00C505FB" w:rsidP="00407A84">
            <w:pPr>
              <w:jc w:val="center"/>
              <w:rPr>
                <w:rFonts w:ascii="Times New Roman" w:hAnsi="Times New Roman" w:cs="Times New Roman"/>
              </w:rPr>
            </w:pPr>
            <w:r w:rsidRPr="0015460C">
              <w:rPr>
                <w:rFonts w:ascii="Times New Roman" w:hAnsi="Times New Roman" w:cs="Times New Roman"/>
              </w:rPr>
              <w:t>1 - 4</w:t>
            </w:r>
          </w:p>
        </w:tc>
        <w:tc>
          <w:tcPr>
            <w:tcW w:w="2054" w:type="dxa"/>
            <w:gridSpan w:val="2"/>
          </w:tcPr>
          <w:p w:rsidR="00C505FB" w:rsidRPr="0015460C" w:rsidRDefault="00C505FB" w:rsidP="00407A84">
            <w:pPr>
              <w:rPr>
                <w:rFonts w:ascii="Times New Roman" w:hAnsi="Times New Roman" w:cs="Times New Roman"/>
              </w:rPr>
            </w:pPr>
          </w:p>
        </w:tc>
        <w:tc>
          <w:tcPr>
            <w:tcW w:w="3153" w:type="dxa"/>
          </w:tcPr>
          <w:p w:rsidR="00C505FB" w:rsidRPr="0015460C" w:rsidRDefault="00C505FB" w:rsidP="00407A84">
            <w:pPr>
              <w:rPr>
                <w:rFonts w:ascii="Times New Roman" w:hAnsi="Times New Roman" w:cs="Times New Roman"/>
              </w:rPr>
            </w:pPr>
            <w:r w:rsidRPr="0015460C">
              <w:rPr>
                <w:rFonts w:ascii="Times New Roman" w:hAnsi="Times New Roman" w:cs="Times New Roman"/>
              </w:rPr>
              <w:t xml:space="preserve">Классные руководители </w:t>
            </w:r>
          </w:p>
        </w:tc>
      </w:tr>
      <w:tr w:rsidR="00C505FB" w:rsidRPr="0015460C" w:rsidTr="00407A84">
        <w:tc>
          <w:tcPr>
            <w:tcW w:w="10662" w:type="dxa"/>
            <w:gridSpan w:val="5"/>
          </w:tcPr>
          <w:p w:rsidR="00C505FB" w:rsidRPr="0015460C" w:rsidRDefault="00C505FB" w:rsidP="00407A84">
            <w:pPr>
              <w:jc w:val="center"/>
              <w:rPr>
                <w:rFonts w:ascii="Times New Roman" w:hAnsi="Times New Roman" w:cs="Times New Roman"/>
                <w:i/>
              </w:rPr>
            </w:pPr>
            <w:r w:rsidRPr="0015460C">
              <w:rPr>
                <w:rFonts w:ascii="Times New Roman" w:hAnsi="Times New Roman" w:cs="Times New Roman"/>
                <w:i/>
              </w:rPr>
              <w:t>Индивидуальная образовательная траектория</w:t>
            </w:r>
          </w:p>
        </w:tc>
      </w:tr>
      <w:tr w:rsidR="00C505FB" w:rsidRPr="0015460C" w:rsidTr="00407A84">
        <w:tc>
          <w:tcPr>
            <w:tcW w:w="4077" w:type="dxa"/>
          </w:tcPr>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Ведение портфолио с обучающимися класса</w:t>
            </w:r>
          </w:p>
        </w:tc>
        <w:tc>
          <w:tcPr>
            <w:tcW w:w="1378" w:type="dxa"/>
          </w:tcPr>
          <w:p w:rsidR="00C505FB" w:rsidRPr="0015460C" w:rsidRDefault="00C505FB" w:rsidP="00407A84">
            <w:pPr>
              <w:jc w:val="center"/>
              <w:rPr>
                <w:rFonts w:ascii="Times New Roman" w:hAnsi="Times New Roman" w:cs="Times New Roman"/>
              </w:rPr>
            </w:pPr>
            <w:r w:rsidRPr="0015460C">
              <w:rPr>
                <w:rFonts w:ascii="Times New Roman" w:hAnsi="Times New Roman" w:cs="Times New Roman"/>
              </w:rPr>
              <w:t>1 - 4</w:t>
            </w:r>
          </w:p>
        </w:tc>
        <w:tc>
          <w:tcPr>
            <w:tcW w:w="2054" w:type="dxa"/>
            <w:gridSpan w:val="2"/>
          </w:tcPr>
          <w:p w:rsidR="00C505FB" w:rsidRPr="0015460C" w:rsidRDefault="00C505FB" w:rsidP="00407A84">
            <w:pPr>
              <w:rPr>
                <w:rFonts w:ascii="Times New Roman" w:hAnsi="Times New Roman" w:cs="Times New Roman"/>
              </w:rPr>
            </w:pPr>
            <w:r w:rsidRPr="0015460C">
              <w:rPr>
                <w:rFonts w:ascii="Times New Roman" w:hAnsi="Times New Roman" w:cs="Times New Roman"/>
              </w:rPr>
              <w:t> В течение года</w:t>
            </w:r>
          </w:p>
        </w:tc>
        <w:tc>
          <w:tcPr>
            <w:tcW w:w="3153" w:type="dxa"/>
          </w:tcPr>
          <w:p w:rsidR="00C505FB" w:rsidRPr="0015460C" w:rsidRDefault="00C505FB" w:rsidP="00407A84">
            <w:pPr>
              <w:rPr>
                <w:rFonts w:ascii="Times New Roman" w:hAnsi="Times New Roman" w:cs="Times New Roman"/>
              </w:rPr>
            </w:pPr>
            <w:r w:rsidRPr="0015460C">
              <w:rPr>
                <w:rFonts w:ascii="Times New Roman" w:hAnsi="Times New Roman" w:cs="Times New Roman"/>
              </w:rPr>
              <w:t xml:space="preserve">Классные руководители </w:t>
            </w:r>
          </w:p>
        </w:tc>
      </w:tr>
      <w:tr w:rsidR="00C505FB" w:rsidRPr="00C505FB" w:rsidTr="00407A84">
        <w:tc>
          <w:tcPr>
            <w:tcW w:w="10662" w:type="dxa"/>
            <w:gridSpan w:val="5"/>
          </w:tcPr>
          <w:p w:rsidR="00C505FB" w:rsidRPr="0015460C" w:rsidRDefault="00C505FB" w:rsidP="00407A84">
            <w:pPr>
              <w:jc w:val="center"/>
              <w:rPr>
                <w:rFonts w:ascii="Times New Roman" w:hAnsi="Times New Roman" w:cs="Times New Roman"/>
                <w:i/>
                <w:lang w:val="ru-RU"/>
              </w:rPr>
            </w:pPr>
            <w:r w:rsidRPr="0015460C">
              <w:rPr>
                <w:rFonts w:ascii="Times New Roman" w:hAnsi="Times New Roman" w:cs="Times New Roman"/>
                <w:i/>
                <w:lang w:val="ru-RU"/>
              </w:rPr>
              <w:t>Работа с учителями-предметниками в классе</w:t>
            </w:r>
          </w:p>
        </w:tc>
      </w:tr>
      <w:tr w:rsidR="00C505FB" w:rsidRPr="00C505FB" w:rsidTr="00407A84">
        <w:tc>
          <w:tcPr>
            <w:tcW w:w="4077" w:type="dxa"/>
          </w:tcPr>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Консультации с учителями-предметниками (соблюдение единых требований в воспитании, предупреждение и разрешение конфликтов)</w:t>
            </w:r>
          </w:p>
        </w:tc>
        <w:tc>
          <w:tcPr>
            <w:tcW w:w="1378" w:type="dxa"/>
          </w:tcPr>
          <w:p w:rsidR="00C505FB" w:rsidRPr="0015460C" w:rsidRDefault="00C505FB" w:rsidP="00407A84">
            <w:pPr>
              <w:jc w:val="center"/>
              <w:rPr>
                <w:rFonts w:ascii="Times New Roman" w:hAnsi="Times New Roman" w:cs="Times New Roman"/>
              </w:rPr>
            </w:pPr>
            <w:r w:rsidRPr="0015460C">
              <w:rPr>
                <w:rFonts w:ascii="Times New Roman" w:hAnsi="Times New Roman" w:cs="Times New Roman"/>
              </w:rPr>
              <w:t>1 - 4</w:t>
            </w:r>
          </w:p>
        </w:tc>
        <w:tc>
          <w:tcPr>
            <w:tcW w:w="2054" w:type="dxa"/>
            <w:gridSpan w:val="2"/>
          </w:tcPr>
          <w:p w:rsidR="00C505FB" w:rsidRPr="0015460C" w:rsidRDefault="00C505FB" w:rsidP="00407A84">
            <w:pPr>
              <w:rPr>
                <w:rFonts w:ascii="Times New Roman" w:hAnsi="Times New Roman" w:cs="Times New Roman"/>
              </w:rPr>
            </w:pPr>
            <w:r w:rsidRPr="0015460C">
              <w:rPr>
                <w:rFonts w:ascii="Times New Roman" w:hAnsi="Times New Roman" w:cs="Times New Roman"/>
              </w:rPr>
              <w:t>Еженедельно</w:t>
            </w:r>
          </w:p>
        </w:tc>
        <w:tc>
          <w:tcPr>
            <w:tcW w:w="3153" w:type="dxa"/>
          </w:tcPr>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Классные руководители 1–4-х классов</w:t>
            </w:r>
          </w:p>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Учителя физкультуры</w:t>
            </w:r>
          </w:p>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Учителя английского языка</w:t>
            </w:r>
          </w:p>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Педагоги внеурочной деятельности</w:t>
            </w:r>
          </w:p>
        </w:tc>
      </w:tr>
      <w:tr w:rsidR="00C505FB" w:rsidRPr="0015460C" w:rsidTr="00407A84">
        <w:tc>
          <w:tcPr>
            <w:tcW w:w="4077" w:type="dxa"/>
          </w:tcPr>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Совещание при директоре «Адаптация первоклассников»</w:t>
            </w:r>
          </w:p>
        </w:tc>
        <w:tc>
          <w:tcPr>
            <w:tcW w:w="1378" w:type="dxa"/>
          </w:tcPr>
          <w:p w:rsidR="00C505FB" w:rsidRPr="0015460C" w:rsidRDefault="00C505FB" w:rsidP="00407A84">
            <w:pPr>
              <w:jc w:val="center"/>
              <w:rPr>
                <w:rFonts w:ascii="Times New Roman" w:hAnsi="Times New Roman" w:cs="Times New Roman"/>
              </w:rPr>
            </w:pPr>
            <w:r w:rsidRPr="0015460C">
              <w:rPr>
                <w:rFonts w:ascii="Times New Roman" w:hAnsi="Times New Roman" w:cs="Times New Roman"/>
              </w:rPr>
              <w:t>1</w:t>
            </w:r>
          </w:p>
        </w:tc>
        <w:tc>
          <w:tcPr>
            <w:tcW w:w="2054" w:type="dxa"/>
            <w:gridSpan w:val="2"/>
          </w:tcPr>
          <w:p w:rsidR="00C505FB" w:rsidRPr="0015460C" w:rsidRDefault="00C505FB" w:rsidP="00407A84">
            <w:pPr>
              <w:rPr>
                <w:rFonts w:ascii="Times New Roman" w:hAnsi="Times New Roman" w:cs="Times New Roman"/>
              </w:rPr>
            </w:pPr>
            <w:r w:rsidRPr="0015460C">
              <w:rPr>
                <w:rFonts w:ascii="Times New Roman" w:hAnsi="Times New Roman" w:cs="Times New Roman"/>
              </w:rPr>
              <w:t>Октябрь</w:t>
            </w:r>
          </w:p>
        </w:tc>
        <w:tc>
          <w:tcPr>
            <w:tcW w:w="3153" w:type="dxa"/>
          </w:tcPr>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Классный руководитель Учителя физкультуры</w:t>
            </w:r>
          </w:p>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Учителя английского языка</w:t>
            </w:r>
          </w:p>
          <w:p w:rsidR="00C505FB" w:rsidRPr="0015460C" w:rsidRDefault="00C505FB" w:rsidP="00407A84">
            <w:pPr>
              <w:rPr>
                <w:rFonts w:ascii="Times New Roman" w:hAnsi="Times New Roman" w:cs="Times New Roman"/>
              </w:rPr>
            </w:pPr>
            <w:r w:rsidRPr="0015460C">
              <w:rPr>
                <w:rFonts w:ascii="Times New Roman" w:hAnsi="Times New Roman" w:cs="Times New Roman"/>
              </w:rPr>
              <w:t>Педагоги внеурочной деятельности</w:t>
            </w:r>
          </w:p>
        </w:tc>
      </w:tr>
      <w:tr w:rsidR="00C505FB" w:rsidRPr="00C505FB" w:rsidTr="00407A84">
        <w:tc>
          <w:tcPr>
            <w:tcW w:w="10662" w:type="dxa"/>
            <w:gridSpan w:val="5"/>
          </w:tcPr>
          <w:p w:rsidR="00C505FB" w:rsidRPr="0015460C" w:rsidRDefault="00C505FB" w:rsidP="00407A84">
            <w:pPr>
              <w:jc w:val="center"/>
              <w:rPr>
                <w:rFonts w:ascii="Times New Roman" w:hAnsi="Times New Roman" w:cs="Times New Roman"/>
                <w:i/>
                <w:lang w:val="ru-RU"/>
              </w:rPr>
            </w:pPr>
            <w:r w:rsidRPr="0015460C">
              <w:rPr>
                <w:rFonts w:ascii="Times New Roman" w:hAnsi="Times New Roman" w:cs="Times New Roman"/>
                <w:bCs/>
                <w:i/>
                <w:lang w:val="ru-RU"/>
              </w:rPr>
              <w:t>Работа с родителями обучающихся или их законными представителями</w:t>
            </w:r>
          </w:p>
        </w:tc>
      </w:tr>
      <w:tr w:rsidR="00C505FB" w:rsidRPr="0015460C" w:rsidTr="00407A84">
        <w:tc>
          <w:tcPr>
            <w:tcW w:w="4077" w:type="dxa"/>
          </w:tcPr>
          <w:p w:rsidR="00C505FB" w:rsidRPr="0015460C" w:rsidRDefault="00C505FB" w:rsidP="00407A84">
            <w:pPr>
              <w:rPr>
                <w:rFonts w:ascii="Times New Roman" w:hAnsi="Times New Roman" w:cs="Times New Roman"/>
              </w:rPr>
            </w:pPr>
            <w:r w:rsidRPr="0015460C">
              <w:rPr>
                <w:rFonts w:ascii="Times New Roman" w:hAnsi="Times New Roman" w:cs="Times New Roman"/>
              </w:rPr>
              <w:t>Заседание родительского комитета класса</w:t>
            </w:r>
          </w:p>
        </w:tc>
        <w:tc>
          <w:tcPr>
            <w:tcW w:w="1378" w:type="dxa"/>
          </w:tcPr>
          <w:p w:rsidR="00C505FB" w:rsidRPr="0015460C" w:rsidRDefault="00C505FB" w:rsidP="00407A84">
            <w:pPr>
              <w:jc w:val="center"/>
              <w:rPr>
                <w:rFonts w:ascii="Times New Roman" w:hAnsi="Times New Roman" w:cs="Times New Roman"/>
              </w:rPr>
            </w:pPr>
            <w:r w:rsidRPr="0015460C">
              <w:rPr>
                <w:rFonts w:ascii="Times New Roman" w:hAnsi="Times New Roman" w:cs="Times New Roman"/>
              </w:rPr>
              <w:t>1 - 4</w:t>
            </w:r>
          </w:p>
        </w:tc>
        <w:tc>
          <w:tcPr>
            <w:tcW w:w="2054" w:type="dxa"/>
            <w:gridSpan w:val="2"/>
          </w:tcPr>
          <w:p w:rsidR="00C505FB" w:rsidRPr="0015460C" w:rsidRDefault="00C505FB" w:rsidP="00407A84">
            <w:pPr>
              <w:rPr>
                <w:rFonts w:ascii="Times New Roman" w:hAnsi="Times New Roman" w:cs="Times New Roman"/>
              </w:rPr>
            </w:pPr>
            <w:r w:rsidRPr="0015460C">
              <w:rPr>
                <w:rFonts w:ascii="Times New Roman" w:hAnsi="Times New Roman" w:cs="Times New Roman"/>
              </w:rPr>
              <w:t>Один раз в триместр</w:t>
            </w:r>
          </w:p>
        </w:tc>
        <w:tc>
          <w:tcPr>
            <w:tcW w:w="3153" w:type="dxa"/>
          </w:tcPr>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Классные</w:t>
            </w:r>
            <w:r w:rsidRPr="0015460C">
              <w:rPr>
                <w:rFonts w:ascii="Times New Roman" w:hAnsi="Times New Roman" w:cs="Times New Roman"/>
              </w:rPr>
              <w:t> </w:t>
            </w:r>
            <w:r w:rsidRPr="0015460C">
              <w:rPr>
                <w:rFonts w:ascii="Times New Roman" w:hAnsi="Times New Roman" w:cs="Times New Roman"/>
                <w:lang w:val="ru-RU"/>
              </w:rPr>
              <w:t>руководители 1–4-х классов</w:t>
            </w:r>
          </w:p>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Родительский комитет класса</w:t>
            </w:r>
          </w:p>
          <w:p w:rsidR="00C505FB" w:rsidRPr="0015460C" w:rsidRDefault="00C505FB" w:rsidP="00407A84">
            <w:pPr>
              <w:rPr>
                <w:rFonts w:ascii="Times New Roman" w:hAnsi="Times New Roman" w:cs="Times New Roman"/>
              </w:rPr>
            </w:pPr>
            <w:r w:rsidRPr="0015460C">
              <w:rPr>
                <w:rFonts w:ascii="Times New Roman" w:hAnsi="Times New Roman" w:cs="Times New Roman"/>
              </w:rPr>
              <w:t>Администрация школы (по требованию)</w:t>
            </w:r>
          </w:p>
        </w:tc>
      </w:tr>
      <w:tr w:rsidR="00C505FB" w:rsidRPr="0015460C" w:rsidTr="00407A84">
        <w:tc>
          <w:tcPr>
            <w:tcW w:w="4077" w:type="dxa"/>
          </w:tcPr>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 xml:space="preserve">Цикл встреч «Профессии наших </w:t>
            </w:r>
            <w:r w:rsidRPr="0015460C">
              <w:rPr>
                <w:rFonts w:ascii="Times New Roman" w:hAnsi="Times New Roman" w:cs="Times New Roman"/>
                <w:lang w:val="ru-RU"/>
              </w:rPr>
              <w:lastRenderedPageBreak/>
              <w:t>родителей»</w:t>
            </w:r>
          </w:p>
        </w:tc>
        <w:tc>
          <w:tcPr>
            <w:tcW w:w="1378" w:type="dxa"/>
          </w:tcPr>
          <w:p w:rsidR="00C505FB" w:rsidRPr="0015460C" w:rsidRDefault="00C505FB" w:rsidP="00407A84">
            <w:pPr>
              <w:jc w:val="center"/>
              <w:rPr>
                <w:rFonts w:ascii="Times New Roman" w:hAnsi="Times New Roman" w:cs="Times New Roman"/>
              </w:rPr>
            </w:pPr>
            <w:r w:rsidRPr="0015460C">
              <w:rPr>
                <w:rFonts w:ascii="Times New Roman" w:hAnsi="Times New Roman" w:cs="Times New Roman"/>
              </w:rPr>
              <w:lastRenderedPageBreak/>
              <w:t>1 - 4</w:t>
            </w:r>
          </w:p>
        </w:tc>
        <w:tc>
          <w:tcPr>
            <w:tcW w:w="2054" w:type="dxa"/>
            <w:gridSpan w:val="2"/>
          </w:tcPr>
          <w:p w:rsidR="00C505FB" w:rsidRPr="0015460C" w:rsidRDefault="00C505FB" w:rsidP="00407A84">
            <w:pPr>
              <w:rPr>
                <w:rFonts w:ascii="Times New Roman" w:hAnsi="Times New Roman" w:cs="Times New Roman"/>
              </w:rPr>
            </w:pPr>
            <w:r w:rsidRPr="0015460C">
              <w:rPr>
                <w:rFonts w:ascii="Times New Roman" w:hAnsi="Times New Roman" w:cs="Times New Roman"/>
              </w:rPr>
              <w:t xml:space="preserve">Один раз в </w:t>
            </w:r>
            <w:r w:rsidRPr="0015460C">
              <w:rPr>
                <w:rFonts w:ascii="Times New Roman" w:hAnsi="Times New Roman" w:cs="Times New Roman"/>
              </w:rPr>
              <w:lastRenderedPageBreak/>
              <w:t>триместр</w:t>
            </w:r>
          </w:p>
        </w:tc>
        <w:tc>
          <w:tcPr>
            <w:tcW w:w="3153" w:type="dxa"/>
          </w:tcPr>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lastRenderedPageBreak/>
              <w:t xml:space="preserve">Классные руководители 1–4-х </w:t>
            </w:r>
            <w:r w:rsidRPr="0015460C">
              <w:rPr>
                <w:rFonts w:ascii="Times New Roman" w:hAnsi="Times New Roman" w:cs="Times New Roman"/>
                <w:lang w:val="ru-RU"/>
              </w:rPr>
              <w:lastRenderedPageBreak/>
              <w:t>классов</w:t>
            </w:r>
          </w:p>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Родительский комитет</w:t>
            </w:r>
          </w:p>
          <w:p w:rsidR="00C505FB" w:rsidRPr="0015460C" w:rsidRDefault="00C505FB" w:rsidP="00407A84">
            <w:pPr>
              <w:rPr>
                <w:rFonts w:ascii="Times New Roman" w:hAnsi="Times New Roman" w:cs="Times New Roman"/>
              </w:rPr>
            </w:pPr>
            <w:r w:rsidRPr="0015460C">
              <w:rPr>
                <w:rFonts w:ascii="Times New Roman" w:hAnsi="Times New Roman" w:cs="Times New Roman"/>
              </w:rPr>
              <w:t>Родители </w:t>
            </w:r>
          </w:p>
        </w:tc>
      </w:tr>
      <w:tr w:rsidR="00C505FB" w:rsidRPr="0015460C" w:rsidTr="00407A84">
        <w:tc>
          <w:tcPr>
            <w:tcW w:w="4077" w:type="dxa"/>
          </w:tcPr>
          <w:p w:rsidR="00C505FB" w:rsidRPr="0015460C" w:rsidRDefault="00C505FB" w:rsidP="00407A84">
            <w:pPr>
              <w:rPr>
                <w:rFonts w:ascii="Times New Roman" w:hAnsi="Times New Roman" w:cs="Times New Roman"/>
              </w:rPr>
            </w:pPr>
            <w:r w:rsidRPr="0015460C">
              <w:rPr>
                <w:rFonts w:ascii="Times New Roman" w:hAnsi="Times New Roman" w:cs="Times New Roman"/>
              </w:rPr>
              <w:lastRenderedPageBreak/>
              <w:t>Классные родительские собрания</w:t>
            </w:r>
          </w:p>
        </w:tc>
        <w:tc>
          <w:tcPr>
            <w:tcW w:w="1378" w:type="dxa"/>
          </w:tcPr>
          <w:p w:rsidR="00C505FB" w:rsidRPr="0015460C" w:rsidRDefault="00C505FB" w:rsidP="00407A84">
            <w:pPr>
              <w:jc w:val="center"/>
              <w:rPr>
                <w:rFonts w:ascii="Times New Roman" w:hAnsi="Times New Roman" w:cs="Times New Roman"/>
              </w:rPr>
            </w:pPr>
            <w:r w:rsidRPr="0015460C">
              <w:rPr>
                <w:rFonts w:ascii="Times New Roman" w:hAnsi="Times New Roman" w:cs="Times New Roman"/>
              </w:rPr>
              <w:t>1 - 4</w:t>
            </w:r>
          </w:p>
        </w:tc>
        <w:tc>
          <w:tcPr>
            <w:tcW w:w="2054" w:type="dxa"/>
            <w:gridSpan w:val="2"/>
          </w:tcPr>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Согласно планам ВР классных руководителей</w:t>
            </w:r>
          </w:p>
        </w:tc>
        <w:tc>
          <w:tcPr>
            <w:tcW w:w="3153" w:type="dxa"/>
          </w:tcPr>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Классные руководители 1–4-х классов</w:t>
            </w:r>
          </w:p>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Администрация школы (по требованию)</w:t>
            </w:r>
          </w:p>
          <w:p w:rsidR="00C505FB" w:rsidRPr="0015460C" w:rsidRDefault="00C505FB" w:rsidP="00407A84">
            <w:pPr>
              <w:rPr>
                <w:rFonts w:ascii="Times New Roman" w:hAnsi="Times New Roman" w:cs="Times New Roman"/>
              </w:rPr>
            </w:pPr>
            <w:r w:rsidRPr="0015460C">
              <w:rPr>
                <w:rFonts w:ascii="Times New Roman" w:hAnsi="Times New Roman" w:cs="Times New Roman"/>
              </w:rPr>
              <w:t>Родительский комитет</w:t>
            </w:r>
          </w:p>
        </w:tc>
      </w:tr>
      <w:tr w:rsidR="00C505FB" w:rsidRPr="0015460C" w:rsidTr="00407A84">
        <w:tc>
          <w:tcPr>
            <w:tcW w:w="4077" w:type="dxa"/>
          </w:tcPr>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Лекторий по программе «Родительский всеобуч»</w:t>
            </w:r>
          </w:p>
        </w:tc>
        <w:tc>
          <w:tcPr>
            <w:tcW w:w="1378" w:type="dxa"/>
          </w:tcPr>
          <w:p w:rsidR="00C505FB" w:rsidRPr="0015460C" w:rsidRDefault="00C505FB" w:rsidP="00407A84">
            <w:pPr>
              <w:jc w:val="center"/>
              <w:rPr>
                <w:rFonts w:ascii="Times New Roman" w:hAnsi="Times New Roman" w:cs="Times New Roman"/>
              </w:rPr>
            </w:pPr>
            <w:r w:rsidRPr="0015460C">
              <w:rPr>
                <w:rFonts w:ascii="Times New Roman" w:hAnsi="Times New Roman" w:cs="Times New Roman"/>
              </w:rPr>
              <w:t>1 - 4</w:t>
            </w:r>
          </w:p>
        </w:tc>
        <w:tc>
          <w:tcPr>
            <w:tcW w:w="2054" w:type="dxa"/>
            <w:gridSpan w:val="2"/>
          </w:tcPr>
          <w:p w:rsidR="00C505FB" w:rsidRPr="0015460C" w:rsidRDefault="00C505FB" w:rsidP="00407A84">
            <w:pPr>
              <w:rPr>
                <w:rFonts w:ascii="Times New Roman" w:hAnsi="Times New Roman" w:cs="Times New Roman"/>
              </w:rPr>
            </w:pPr>
            <w:r w:rsidRPr="0015460C">
              <w:rPr>
                <w:rFonts w:ascii="Times New Roman" w:hAnsi="Times New Roman" w:cs="Times New Roman"/>
              </w:rPr>
              <w:t>Один раз в месяц</w:t>
            </w:r>
          </w:p>
        </w:tc>
        <w:tc>
          <w:tcPr>
            <w:tcW w:w="3153" w:type="dxa"/>
          </w:tcPr>
          <w:p w:rsidR="00C505FB" w:rsidRPr="0015460C" w:rsidRDefault="00C505FB" w:rsidP="00407A84">
            <w:pPr>
              <w:rPr>
                <w:rFonts w:ascii="Times New Roman" w:hAnsi="Times New Roman" w:cs="Times New Roman"/>
              </w:rPr>
            </w:pPr>
            <w:r w:rsidRPr="0015460C">
              <w:rPr>
                <w:rFonts w:ascii="Times New Roman" w:hAnsi="Times New Roman" w:cs="Times New Roman"/>
              </w:rPr>
              <w:t xml:space="preserve">Классные руководители </w:t>
            </w:r>
          </w:p>
          <w:p w:rsidR="00C505FB" w:rsidRPr="0015460C" w:rsidRDefault="00C505FB" w:rsidP="00407A84">
            <w:pPr>
              <w:rPr>
                <w:rFonts w:ascii="Times New Roman" w:hAnsi="Times New Roman" w:cs="Times New Roman"/>
              </w:rPr>
            </w:pPr>
          </w:p>
        </w:tc>
      </w:tr>
      <w:tr w:rsidR="00C505FB" w:rsidRPr="0015460C" w:rsidTr="00407A84">
        <w:tc>
          <w:tcPr>
            <w:tcW w:w="4077" w:type="dxa"/>
          </w:tcPr>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Участие в районном родительском всеобуче «Профилактика вредных привычек в семье»</w:t>
            </w:r>
          </w:p>
        </w:tc>
        <w:tc>
          <w:tcPr>
            <w:tcW w:w="1378" w:type="dxa"/>
          </w:tcPr>
          <w:p w:rsidR="00C505FB" w:rsidRPr="0015460C" w:rsidRDefault="00C505FB" w:rsidP="00407A84">
            <w:pPr>
              <w:jc w:val="center"/>
              <w:rPr>
                <w:rFonts w:ascii="Times New Roman" w:hAnsi="Times New Roman" w:cs="Times New Roman"/>
              </w:rPr>
            </w:pPr>
            <w:r w:rsidRPr="0015460C">
              <w:rPr>
                <w:rFonts w:ascii="Times New Roman" w:hAnsi="Times New Roman" w:cs="Times New Roman"/>
              </w:rPr>
              <w:t>1 - 4</w:t>
            </w:r>
          </w:p>
        </w:tc>
        <w:tc>
          <w:tcPr>
            <w:tcW w:w="2054" w:type="dxa"/>
            <w:gridSpan w:val="2"/>
          </w:tcPr>
          <w:p w:rsidR="00C505FB" w:rsidRPr="0015460C" w:rsidRDefault="00C505FB" w:rsidP="00407A84">
            <w:pPr>
              <w:rPr>
                <w:rFonts w:ascii="Times New Roman" w:hAnsi="Times New Roman" w:cs="Times New Roman"/>
              </w:rPr>
            </w:pPr>
            <w:r w:rsidRPr="0015460C">
              <w:rPr>
                <w:rFonts w:ascii="Times New Roman" w:hAnsi="Times New Roman" w:cs="Times New Roman"/>
              </w:rPr>
              <w:t>20.12</w:t>
            </w:r>
          </w:p>
        </w:tc>
        <w:tc>
          <w:tcPr>
            <w:tcW w:w="3153" w:type="dxa"/>
          </w:tcPr>
          <w:p w:rsidR="00C505FB" w:rsidRPr="0015460C" w:rsidRDefault="00C505FB" w:rsidP="00407A84">
            <w:pPr>
              <w:rPr>
                <w:rFonts w:ascii="Times New Roman" w:hAnsi="Times New Roman" w:cs="Times New Roman"/>
              </w:rPr>
            </w:pPr>
            <w:r w:rsidRPr="0015460C">
              <w:rPr>
                <w:rFonts w:ascii="Times New Roman" w:hAnsi="Times New Roman" w:cs="Times New Roman"/>
              </w:rPr>
              <w:t>Классные руководители</w:t>
            </w:r>
          </w:p>
        </w:tc>
      </w:tr>
      <w:tr w:rsidR="00C505FB" w:rsidRPr="00C505FB" w:rsidTr="00407A84">
        <w:tc>
          <w:tcPr>
            <w:tcW w:w="10662" w:type="dxa"/>
            <w:gridSpan w:val="5"/>
          </w:tcPr>
          <w:p w:rsidR="00C505FB" w:rsidRPr="0015460C" w:rsidRDefault="00C505FB" w:rsidP="00407A84">
            <w:pPr>
              <w:jc w:val="center"/>
              <w:rPr>
                <w:rFonts w:ascii="Times New Roman" w:hAnsi="Times New Roman" w:cs="Times New Roman"/>
                <w:b/>
                <w:lang w:val="ru-RU"/>
              </w:rPr>
            </w:pPr>
            <w:r w:rsidRPr="0015460C">
              <w:rPr>
                <w:rFonts w:ascii="Times New Roman" w:hAnsi="Times New Roman" w:cs="Times New Roman"/>
                <w:b/>
                <w:lang w:val="ru-RU"/>
              </w:rPr>
              <w:t>Модуль «Курсы внеурочной деятельности и дополнительного образования»</w:t>
            </w:r>
          </w:p>
        </w:tc>
      </w:tr>
      <w:tr w:rsidR="00C505FB" w:rsidRPr="0015460C" w:rsidTr="00407A84">
        <w:tc>
          <w:tcPr>
            <w:tcW w:w="10662" w:type="dxa"/>
            <w:gridSpan w:val="5"/>
          </w:tcPr>
          <w:p w:rsidR="00C505FB" w:rsidRPr="0015460C" w:rsidRDefault="00C505FB" w:rsidP="00407A84">
            <w:pPr>
              <w:jc w:val="center"/>
              <w:rPr>
                <w:rFonts w:ascii="Times New Roman" w:hAnsi="Times New Roman" w:cs="Times New Roman"/>
                <w:i/>
              </w:rPr>
            </w:pPr>
            <w:r w:rsidRPr="0015460C">
              <w:rPr>
                <w:rFonts w:ascii="Times New Roman" w:hAnsi="Times New Roman" w:cs="Times New Roman"/>
                <w:i/>
              </w:rPr>
              <w:t>Общеинтеллектуальное направление</w:t>
            </w:r>
          </w:p>
        </w:tc>
      </w:tr>
      <w:tr w:rsidR="00C505FB" w:rsidRPr="00C505FB" w:rsidTr="00407A84">
        <w:tc>
          <w:tcPr>
            <w:tcW w:w="4077" w:type="dxa"/>
          </w:tcPr>
          <w:p w:rsidR="00C505FB" w:rsidRPr="0015460C" w:rsidRDefault="00C505FB" w:rsidP="00407A84">
            <w:pPr>
              <w:spacing w:line="255" w:lineRule="atLeast"/>
              <w:rPr>
                <w:rFonts w:ascii="Times New Roman" w:hAnsi="Times New Roman" w:cs="Times New Roman"/>
                <w:bCs/>
                <w:color w:val="000000" w:themeColor="text1"/>
                <w:lang w:val="ru-RU"/>
              </w:rPr>
            </w:pPr>
            <w:r w:rsidRPr="0015460C">
              <w:rPr>
                <w:rFonts w:ascii="Times New Roman" w:hAnsi="Times New Roman" w:cs="Times New Roman"/>
                <w:bCs/>
                <w:color w:val="000000" w:themeColor="text1"/>
                <w:lang w:val="ru-RU"/>
              </w:rPr>
              <w:t>«Шахматная школа»</w:t>
            </w:r>
          </w:p>
          <w:p w:rsidR="00C505FB" w:rsidRPr="0015460C" w:rsidRDefault="00C505FB" w:rsidP="00407A84">
            <w:pPr>
              <w:spacing w:line="255" w:lineRule="atLeast"/>
              <w:rPr>
                <w:rFonts w:ascii="Times New Roman" w:hAnsi="Times New Roman" w:cs="Times New Roman"/>
                <w:bCs/>
                <w:color w:val="000000" w:themeColor="text1"/>
                <w:lang w:val="ru-RU"/>
              </w:rPr>
            </w:pPr>
            <w:r w:rsidRPr="0015460C">
              <w:rPr>
                <w:rFonts w:ascii="Times New Roman" w:hAnsi="Times New Roman" w:cs="Times New Roman"/>
                <w:bCs/>
                <w:color w:val="000000" w:themeColor="text1"/>
                <w:lang w:val="ru-RU"/>
              </w:rPr>
              <w:t>«В мире шахмат»</w:t>
            </w:r>
          </w:p>
          <w:p w:rsidR="00C505FB" w:rsidRPr="0015460C" w:rsidRDefault="00C505FB" w:rsidP="00407A84">
            <w:pPr>
              <w:spacing w:line="255" w:lineRule="atLeast"/>
              <w:rPr>
                <w:rFonts w:ascii="Times New Roman" w:hAnsi="Times New Roman" w:cs="Times New Roman"/>
                <w:bCs/>
                <w:color w:val="000000" w:themeColor="text1"/>
                <w:lang w:val="ru-RU"/>
              </w:rPr>
            </w:pPr>
            <w:r w:rsidRPr="0015460C">
              <w:rPr>
                <w:rFonts w:ascii="Times New Roman" w:hAnsi="Times New Roman" w:cs="Times New Roman"/>
                <w:bCs/>
                <w:color w:val="000000" w:themeColor="text1"/>
                <w:lang w:val="ru-RU"/>
              </w:rPr>
              <w:t>«Математическая шкатулка»</w:t>
            </w:r>
          </w:p>
          <w:p w:rsidR="00C505FB" w:rsidRPr="0015460C" w:rsidRDefault="00C505FB" w:rsidP="00407A84">
            <w:pPr>
              <w:spacing w:line="255" w:lineRule="atLeast"/>
              <w:rPr>
                <w:rFonts w:ascii="Times New Roman" w:hAnsi="Times New Roman" w:cs="Times New Roman"/>
                <w:bCs/>
                <w:color w:val="000000" w:themeColor="text1"/>
                <w:lang w:val="ru-RU"/>
              </w:rPr>
            </w:pPr>
            <w:r w:rsidRPr="0015460C">
              <w:rPr>
                <w:rFonts w:ascii="Times New Roman" w:hAnsi="Times New Roman" w:cs="Times New Roman"/>
                <w:bCs/>
                <w:color w:val="000000" w:themeColor="text1"/>
                <w:lang w:val="ru-RU"/>
              </w:rPr>
              <w:t>«Занимательная математика»</w:t>
            </w:r>
          </w:p>
          <w:p w:rsidR="00C505FB" w:rsidRPr="0015460C" w:rsidRDefault="00C505FB" w:rsidP="00407A84">
            <w:pPr>
              <w:spacing w:line="255" w:lineRule="atLeast"/>
              <w:rPr>
                <w:rFonts w:ascii="Times New Roman" w:hAnsi="Times New Roman" w:cs="Times New Roman"/>
                <w:bCs/>
                <w:color w:val="000000" w:themeColor="text1"/>
                <w:lang w:val="ru-RU"/>
              </w:rPr>
            </w:pPr>
            <w:r w:rsidRPr="0015460C">
              <w:rPr>
                <w:rFonts w:ascii="Times New Roman" w:hAnsi="Times New Roman" w:cs="Times New Roman"/>
                <w:bCs/>
                <w:color w:val="000000" w:themeColor="text1"/>
                <w:lang w:val="ru-RU"/>
              </w:rPr>
              <w:t>«В мире математики»</w:t>
            </w:r>
          </w:p>
          <w:p w:rsidR="00C505FB" w:rsidRPr="0015460C" w:rsidRDefault="00C505FB" w:rsidP="00407A84">
            <w:pPr>
              <w:spacing w:line="255" w:lineRule="atLeast"/>
              <w:rPr>
                <w:rFonts w:ascii="Times New Roman" w:hAnsi="Times New Roman" w:cs="Times New Roman"/>
                <w:bCs/>
                <w:color w:val="000000" w:themeColor="text1"/>
              </w:rPr>
            </w:pPr>
            <w:r w:rsidRPr="0015460C">
              <w:rPr>
                <w:rFonts w:ascii="Times New Roman" w:hAnsi="Times New Roman" w:cs="Times New Roman"/>
                <w:bCs/>
                <w:color w:val="000000" w:themeColor="text1"/>
              </w:rPr>
              <w:t>Кружок «Поиск»</w:t>
            </w:r>
          </w:p>
        </w:tc>
        <w:tc>
          <w:tcPr>
            <w:tcW w:w="1378" w:type="dxa"/>
          </w:tcPr>
          <w:p w:rsidR="00C505FB" w:rsidRPr="0015460C" w:rsidRDefault="00C505FB" w:rsidP="00407A84">
            <w:pPr>
              <w:spacing w:line="255" w:lineRule="atLeast"/>
              <w:jc w:val="center"/>
              <w:rPr>
                <w:rFonts w:ascii="Times New Roman" w:hAnsi="Times New Roman" w:cs="Times New Roman"/>
                <w:bCs/>
                <w:color w:val="000000" w:themeColor="text1"/>
              </w:rPr>
            </w:pPr>
            <w:r w:rsidRPr="0015460C">
              <w:rPr>
                <w:rFonts w:ascii="Times New Roman" w:hAnsi="Times New Roman" w:cs="Times New Roman"/>
                <w:bCs/>
                <w:color w:val="000000" w:themeColor="text1"/>
              </w:rPr>
              <w:t xml:space="preserve">1 </w:t>
            </w:r>
          </w:p>
          <w:p w:rsidR="00C505FB" w:rsidRPr="0015460C" w:rsidRDefault="00C505FB" w:rsidP="00407A84">
            <w:pPr>
              <w:spacing w:line="255" w:lineRule="atLeast"/>
              <w:jc w:val="center"/>
              <w:rPr>
                <w:rFonts w:ascii="Times New Roman" w:hAnsi="Times New Roman" w:cs="Times New Roman"/>
                <w:bCs/>
                <w:color w:val="000000" w:themeColor="text1"/>
              </w:rPr>
            </w:pPr>
            <w:r w:rsidRPr="0015460C">
              <w:rPr>
                <w:rFonts w:ascii="Times New Roman" w:hAnsi="Times New Roman" w:cs="Times New Roman"/>
                <w:bCs/>
                <w:color w:val="000000" w:themeColor="text1"/>
              </w:rPr>
              <w:t>2</w:t>
            </w:r>
          </w:p>
          <w:p w:rsidR="00C505FB" w:rsidRPr="0015460C" w:rsidRDefault="00C505FB" w:rsidP="00407A84">
            <w:pPr>
              <w:spacing w:line="255" w:lineRule="atLeast"/>
              <w:jc w:val="center"/>
              <w:rPr>
                <w:rFonts w:ascii="Times New Roman" w:hAnsi="Times New Roman" w:cs="Times New Roman"/>
                <w:bCs/>
                <w:color w:val="000000" w:themeColor="text1"/>
              </w:rPr>
            </w:pPr>
            <w:r w:rsidRPr="0015460C">
              <w:rPr>
                <w:rFonts w:ascii="Times New Roman" w:hAnsi="Times New Roman" w:cs="Times New Roman"/>
                <w:bCs/>
                <w:color w:val="000000" w:themeColor="text1"/>
              </w:rPr>
              <w:t>4</w:t>
            </w:r>
          </w:p>
          <w:p w:rsidR="00C505FB" w:rsidRPr="0015460C" w:rsidRDefault="00C505FB" w:rsidP="00407A84">
            <w:pPr>
              <w:jc w:val="center"/>
              <w:rPr>
                <w:rFonts w:ascii="Times New Roman" w:hAnsi="Times New Roman" w:cs="Times New Roman"/>
              </w:rPr>
            </w:pPr>
          </w:p>
          <w:p w:rsidR="00C505FB" w:rsidRPr="0015460C" w:rsidRDefault="00C505FB" w:rsidP="00407A84">
            <w:pPr>
              <w:jc w:val="center"/>
              <w:rPr>
                <w:rFonts w:ascii="Times New Roman" w:hAnsi="Times New Roman" w:cs="Times New Roman"/>
              </w:rPr>
            </w:pPr>
            <w:r w:rsidRPr="0015460C">
              <w:rPr>
                <w:rFonts w:ascii="Times New Roman" w:hAnsi="Times New Roman" w:cs="Times New Roman"/>
              </w:rPr>
              <w:t>1</w:t>
            </w:r>
          </w:p>
          <w:p w:rsidR="00C505FB" w:rsidRPr="0015460C" w:rsidRDefault="00C505FB" w:rsidP="00407A84">
            <w:pPr>
              <w:jc w:val="center"/>
              <w:rPr>
                <w:rFonts w:ascii="Times New Roman" w:hAnsi="Times New Roman" w:cs="Times New Roman"/>
              </w:rPr>
            </w:pPr>
          </w:p>
          <w:p w:rsidR="00C505FB" w:rsidRPr="0015460C" w:rsidRDefault="00C505FB" w:rsidP="00407A84">
            <w:pPr>
              <w:jc w:val="center"/>
              <w:rPr>
                <w:rFonts w:ascii="Times New Roman" w:hAnsi="Times New Roman" w:cs="Times New Roman"/>
              </w:rPr>
            </w:pPr>
            <w:r w:rsidRPr="0015460C">
              <w:rPr>
                <w:rFonts w:ascii="Times New Roman" w:hAnsi="Times New Roman" w:cs="Times New Roman"/>
              </w:rPr>
              <w:t>3</w:t>
            </w:r>
          </w:p>
          <w:p w:rsidR="00C505FB" w:rsidRPr="0015460C" w:rsidRDefault="00C505FB" w:rsidP="00407A84">
            <w:pPr>
              <w:jc w:val="center"/>
              <w:rPr>
                <w:rFonts w:ascii="Times New Roman" w:hAnsi="Times New Roman" w:cs="Times New Roman"/>
              </w:rPr>
            </w:pPr>
            <w:r w:rsidRPr="0015460C">
              <w:rPr>
                <w:rFonts w:ascii="Times New Roman" w:hAnsi="Times New Roman" w:cs="Times New Roman"/>
              </w:rPr>
              <w:t>2-4</w:t>
            </w:r>
          </w:p>
        </w:tc>
        <w:tc>
          <w:tcPr>
            <w:tcW w:w="2054" w:type="dxa"/>
            <w:gridSpan w:val="2"/>
          </w:tcPr>
          <w:p w:rsidR="00C505FB" w:rsidRPr="0015460C" w:rsidRDefault="00C505FB" w:rsidP="00407A84">
            <w:pPr>
              <w:rPr>
                <w:rFonts w:ascii="Times New Roman" w:hAnsi="Times New Roman" w:cs="Times New Roman"/>
              </w:rPr>
            </w:pPr>
            <w:r w:rsidRPr="0015460C">
              <w:rPr>
                <w:rFonts w:ascii="Times New Roman" w:hAnsi="Times New Roman" w:cs="Times New Roman"/>
              </w:rPr>
              <w:t>Согласно расписанию занятий</w:t>
            </w:r>
          </w:p>
        </w:tc>
        <w:tc>
          <w:tcPr>
            <w:tcW w:w="3153" w:type="dxa"/>
          </w:tcPr>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Учителя начальных классов</w:t>
            </w:r>
          </w:p>
          <w:p w:rsidR="00C505FB" w:rsidRPr="0015460C" w:rsidRDefault="00C505FB" w:rsidP="00407A84">
            <w:pPr>
              <w:rPr>
                <w:rFonts w:ascii="Times New Roman" w:hAnsi="Times New Roman" w:cs="Times New Roman"/>
                <w:lang w:val="ru-RU"/>
              </w:rPr>
            </w:pPr>
          </w:p>
          <w:p w:rsidR="00C505FB" w:rsidRPr="0015460C" w:rsidRDefault="00C505FB" w:rsidP="00407A84">
            <w:pPr>
              <w:rPr>
                <w:rFonts w:ascii="Times New Roman" w:hAnsi="Times New Roman" w:cs="Times New Roman"/>
                <w:lang w:val="ru-RU"/>
              </w:rPr>
            </w:pPr>
          </w:p>
          <w:p w:rsidR="00C505FB" w:rsidRPr="0015460C" w:rsidRDefault="00C505FB" w:rsidP="00407A84">
            <w:pPr>
              <w:rPr>
                <w:rFonts w:ascii="Times New Roman" w:hAnsi="Times New Roman" w:cs="Times New Roman"/>
                <w:lang w:val="ru-RU"/>
              </w:rPr>
            </w:pPr>
          </w:p>
          <w:p w:rsidR="00C505FB" w:rsidRPr="0015460C" w:rsidRDefault="00C505FB" w:rsidP="00407A84">
            <w:pPr>
              <w:rPr>
                <w:rFonts w:ascii="Times New Roman" w:hAnsi="Times New Roman" w:cs="Times New Roman"/>
                <w:lang w:val="ru-RU"/>
              </w:rPr>
            </w:pPr>
          </w:p>
          <w:p w:rsidR="00C505FB" w:rsidRPr="0015460C" w:rsidRDefault="00C505FB" w:rsidP="00407A84">
            <w:pPr>
              <w:rPr>
                <w:rFonts w:ascii="Times New Roman" w:hAnsi="Times New Roman" w:cs="Times New Roman"/>
                <w:lang w:val="ru-RU"/>
              </w:rPr>
            </w:pPr>
          </w:p>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Педагог дополнительного образования</w:t>
            </w:r>
          </w:p>
        </w:tc>
      </w:tr>
      <w:tr w:rsidR="00C505FB" w:rsidRPr="0015460C" w:rsidTr="00407A84">
        <w:tc>
          <w:tcPr>
            <w:tcW w:w="10662" w:type="dxa"/>
            <w:gridSpan w:val="5"/>
          </w:tcPr>
          <w:p w:rsidR="00C505FB" w:rsidRPr="0015460C" w:rsidRDefault="00C505FB" w:rsidP="00407A84">
            <w:pPr>
              <w:jc w:val="center"/>
              <w:rPr>
                <w:rFonts w:ascii="Times New Roman" w:hAnsi="Times New Roman" w:cs="Times New Roman"/>
                <w:i/>
                <w:highlight w:val="yellow"/>
              </w:rPr>
            </w:pPr>
            <w:r w:rsidRPr="0015460C">
              <w:rPr>
                <w:rFonts w:ascii="Times New Roman" w:hAnsi="Times New Roman" w:cs="Times New Roman"/>
                <w:i/>
              </w:rPr>
              <w:t>Духовно-нравственное направление</w:t>
            </w:r>
          </w:p>
        </w:tc>
      </w:tr>
      <w:tr w:rsidR="00C505FB" w:rsidRPr="00C505FB" w:rsidTr="00407A84">
        <w:tc>
          <w:tcPr>
            <w:tcW w:w="4077" w:type="dxa"/>
          </w:tcPr>
          <w:p w:rsidR="00C505FB" w:rsidRPr="0015460C" w:rsidRDefault="00C505FB" w:rsidP="00407A84">
            <w:pPr>
              <w:rPr>
                <w:rFonts w:ascii="Times New Roman" w:hAnsi="Times New Roman" w:cs="Times New Roman"/>
                <w:color w:val="000000" w:themeColor="text1"/>
                <w:lang w:val="ru-RU"/>
              </w:rPr>
            </w:pPr>
            <w:r w:rsidRPr="0015460C">
              <w:rPr>
                <w:rFonts w:ascii="Times New Roman" w:hAnsi="Times New Roman" w:cs="Times New Roman"/>
                <w:color w:val="000000" w:themeColor="text1"/>
                <w:lang w:val="ru-RU"/>
              </w:rPr>
              <w:t>«Разговоры о важном»</w:t>
            </w:r>
          </w:p>
          <w:p w:rsidR="00C505FB" w:rsidRPr="0015460C" w:rsidRDefault="00C505FB" w:rsidP="00407A84">
            <w:pPr>
              <w:spacing w:line="255" w:lineRule="atLeast"/>
              <w:rPr>
                <w:rFonts w:ascii="Times New Roman" w:hAnsi="Times New Roman" w:cs="Times New Roman"/>
                <w:color w:val="000000" w:themeColor="text1"/>
                <w:lang w:val="ru-RU"/>
              </w:rPr>
            </w:pPr>
            <w:r w:rsidRPr="0015460C">
              <w:rPr>
                <w:rFonts w:ascii="Times New Roman" w:hAnsi="Times New Roman" w:cs="Times New Roman"/>
                <w:color w:val="000000" w:themeColor="text1"/>
                <w:lang w:val="ru-RU"/>
              </w:rPr>
              <w:t>«Донские сказки»</w:t>
            </w:r>
          </w:p>
          <w:p w:rsidR="00C505FB" w:rsidRPr="0015460C" w:rsidRDefault="00C505FB" w:rsidP="00407A84">
            <w:pPr>
              <w:rPr>
                <w:rFonts w:ascii="Times New Roman" w:hAnsi="Times New Roman" w:cs="Times New Roman"/>
                <w:color w:val="000000" w:themeColor="text1"/>
                <w:lang w:val="ru-RU"/>
              </w:rPr>
            </w:pPr>
            <w:r w:rsidRPr="0015460C">
              <w:rPr>
                <w:rFonts w:ascii="Times New Roman" w:hAnsi="Times New Roman" w:cs="Times New Roman"/>
                <w:color w:val="000000" w:themeColor="text1"/>
                <w:lang w:val="ru-RU"/>
              </w:rPr>
              <w:t>Кружок «Эстетическое воспитание»</w:t>
            </w:r>
          </w:p>
          <w:p w:rsidR="00C505FB" w:rsidRPr="0015460C" w:rsidRDefault="00C505FB" w:rsidP="00407A84">
            <w:pPr>
              <w:spacing w:line="255" w:lineRule="atLeast"/>
              <w:rPr>
                <w:rFonts w:ascii="Times New Roman" w:hAnsi="Times New Roman" w:cs="Times New Roman"/>
                <w:color w:val="000000" w:themeColor="text1"/>
                <w:highlight w:val="yellow"/>
                <w:lang w:val="ru-RU"/>
              </w:rPr>
            </w:pPr>
            <w:r w:rsidRPr="0015460C">
              <w:rPr>
                <w:rFonts w:ascii="Times New Roman" w:hAnsi="Times New Roman" w:cs="Times New Roman"/>
                <w:color w:val="000000" w:themeColor="text1"/>
                <w:lang w:val="ru-RU"/>
              </w:rPr>
              <w:t>Кружок «Школьный музей»</w:t>
            </w:r>
          </w:p>
        </w:tc>
        <w:tc>
          <w:tcPr>
            <w:tcW w:w="1378" w:type="dxa"/>
          </w:tcPr>
          <w:p w:rsidR="00C505FB" w:rsidRPr="0015460C" w:rsidRDefault="00C505FB" w:rsidP="00407A84">
            <w:pPr>
              <w:spacing w:line="255" w:lineRule="atLeast"/>
              <w:jc w:val="center"/>
              <w:rPr>
                <w:rFonts w:ascii="Times New Roman" w:hAnsi="Times New Roman" w:cs="Times New Roman"/>
                <w:bCs/>
                <w:color w:val="000000" w:themeColor="text1"/>
              </w:rPr>
            </w:pPr>
            <w:r w:rsidRPr="0015460C">
              <w:rPr>
                <w:rFonts w:ascii="Times New Roman" w:hAnsi="Times New Roman" w:cs="Times New Roman"/>
                <w:bCs/>
                <w:color w:val="000000" w:themeColor="text1"/>
              </w:rPr>
              <w:t>1-4</w:t>
            </w:r>
          </w:p>
          <w:p w:rsidR="00C505FB" w:rsidRPr="0015460C" w:rsidRDefault="00C505FB" w:rsidP="00407A84">
            <w:pPr>
              <w:spacing w:line="255" w:lineRule="atLeast"/>
              <w:jc w:val="center"/>
              <w:rPr>
                <w:rFonts w:ascii="Times New Roman" w:hAnsi="Times New Roman" w:cs="Times New Roman"/>
                <w:bCs/>
                <w:color w:val="000000" w:themeColor="text1"/>
              </w:rPr>
            </w:pPr>
            <w:r w:rsidRPr="0015460C">
              <w:rPr>
                <w:rFonts w:ascii="Times New Roman" w:hAnsi="Times New Roman" w:cs="Times New Roman"/>
                <w:bCs/>
                <w:color w:val="000000" w:themeColor="text1"/>
              </w:rPr>
              <w:t>4</w:t>
            </w:r>
          </w:p>
          <w:p w:rsidR="00C505FB" w:rsidRPr="0015460C" w:rsidRDefault="00C505FB" w:rsidP="00407A84">
            <w:pPr>
              <w:jc w:val="center"/>
              <w:rPr>
                <w:rFonts w:ascii="Times New Roman" w:hAnsi="Times New Roman" w:cs="Times New Roman"/>
                <w:bCs/>
                <w:color w:val="000000" w:themeColor="text1"/>
              </w:rPr>
            </w:pPr>
            <w:r w:rsidRPr="0015460C">
              <w:rPr>
                <w:rFonts w:ascii="Times New Roman" w:hAnsi="Times New Roman" w:cs="Times New Roman"/>
                <w:bCs/>
                <w:color w:val="000000" w:themeColor="text1"/>
              </w:rPr>
              <w:t>1</w:t>
            </w:r>
          </w:p>
          <w:p w:rsidR="00C505FB" w:rsidRPr="0015460C" w:rsidRDefault="00C505FB" w:rsidP="00407A84">
            <w:pPr>
              <w:jc w:val="center"/>
              <w:rPr>
                <w:rFonts w:ascii="Times New Roman" w:hAnsi="Times New Roman" w:cs="Times New Roman"/>
                <w:bCs/>
                <w:color w:val="000000" w:themeColor="text1"/>
              </w:rPr>
            </w:pPr>
          </w:p>
          <w:p w:rsidR="00C505FB" w:rsidRPr="0015460C" w:rsidRDefault="00C505FB" w:rsidP="00407A84">
            <w:pPr>
              <w:jc w:val="center"/>
              <w:rPr>
                <w:rFonts w:ascii="Times New Roman" w:hAnsi="Times New Roman" w:cs="Times New Roman"/>
                <w:highlight w:val="yellow"/>
              </w:rPr>
            </w:pPr>
            <w:r w:rsidRPr="0015460C">
              <w:rPr>
                <w:rFonts w:ascii="Times New Roman" w:hAnsi="Times New Roman" w:cs="Times New Roman"/>
                <w:bCs/>
                <w:color w:val="000000" w:themeColor="text1"/>
              </w:rPr>
              <w:t>2-4</w:t>
            </w:r>
          </w:p>
        </w:tc>
        <w:tc>
          <w:tcPr>
            <w:tcW w:w="2054" w:type="dxa"/>
            <w:gridSpan w:val="2"/>
          </w:tcPr>
          <w:p w:rsidR="00C505FB" w:rsidRPr="0015460C" w:rsidRDefault="00C505FB" w:rsidP="00407A84">
            <w:pPr>
              <w:rPr>
                <w:rFonts w:ascii="Times New Roman" w:hAnsi="Times New Roman" w:cs="Times New Roman"/>
              </w:rPr>
            </w:pPr>
            <w:r w:rsidRPr="0015460C">
              <w:rPr>
                <w:rFonts w:ascii="Times New Roman" w:hAnsi="Times New Roman" w:cs="Times New Roman"/>
              </w:rPr>
              <w:t>Согласно расписанию занятий</w:t>
            </w:r>
          </w:p>
        </w:tc>
        <w:tc>
          <w:tcPr>
            <w:tcW w:w="3153" w:type="dxa"/>
          </w:tcPr>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Учителя начальных классов</w:t>
            </w:r>
          </w:p>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Педагоги дополнительного образования</w:t>
            </w:r>
          </w:p>
        </w:tc>
      </w:tr>
      <w:tr w:rsidR="00C505FB" w:rsidRPr="0015460C" w:rsidTr="00407A84">
        <w:tc>
          <w:tcPr>
            <w:tcW w:w="10662" w:type="dxa"/>
            <w:gridSpan w:val="5"/>
          </w:tcPr>
          <w:p w:rsidR="00C505FB" w:rsidRPr="0015460C" w:rsidRDefault="00C505FB" w:rsidP="00407A84">
            <w:pPr>
              <w:jc w:val="center"/>
              <w:rPr>
                <w:rFonts w:ascii="Times New Roman" w:hAnsi="Times New Roman" w:cs="Times New Roman"/>
                <w:i/>
                <w:highlight w:val="yellow"/>
              </w:rPr>
            </w:pPr>
            <w:r w:rsidRPr="0015460C">
              <w:rPr>
                <w:rFonts w:ascii="Times New Roman" w:hAnsi="Times New Roman" w:cs="Times New Roman"/>
                <w:i/>
              </w:rPr>
              <w:t>Общекультурное направление</w:t>
            </w:r>
          </w:p>
        </w:tc>
      </w:tr>
      <w:tr w:rsidR="00C505FB" w:rsidRPr="00C505FB" w:rsidTr="00407A84">
        <w:tc>
          <w:tcPr>
            <w:tcW w:w="4077" w:type="dxa"/>
          </w:tcPr>
          <w:p w:rsidR="00C505FB" w:rsidRPr="0015460C" w:rsidRDefault="00C505FB" w:rsidP="00407A84">
            <w:pPr>
              <w:spacing w:line="255" w:lineRule="atLeast"/>
              <w:rPr>
                <w:rFonts w:ascii="Times New Roman" w:hAnsi="Times New Roman" w:cs="Times New Roman"/>
                <w:color w:val="000000" w:themeColor="text1"/>
              </w:rPr>
            </w:pPr>
            <w:r w:rsidRPr="0015460C">
              <w:rPr>
                <w:rFonts w:ascii="Times New Roman" w:hAnsi="Times New Roman" w:cs="Times New Roman"/>
                <w:color w:val="000000" w:themeColor="text1"/>
              </w:rPr>
              <w:t>«Я - исследователь»</w:t>
            </w:r>
          </w:p>
          <w:p w:rsidR="00C505FB" w:rsidRPr="0015460C" w:rsidRDefault="00C505FB" w:rsidP="00407A84">
            <w:pPr>
              <w:spacing w:line="255" w:lineRule="atLeast"/>
              <w:rPr>
                <w:rFonts w:ascii="Times New Roman" w:hAnsi="Times New Roman" w:cs="Times New Roman"/>
                <w:color w:val="000000" w:themeColor="text1"/>
              </w:rPr>
            </w:pPr>
          </w:p>
          <w:p w:rsidR="00C505FB" w:rsidRPr="0015460C" w:rsidRDefault="00C505FB" w:rsidP="00407A84">
            <w:pPr>
              <w:spacing w:line="255" w:lineRule="atLeast"/>
              <w:rPr>
                <w:rFonts w:ascii="Times New Roman" w:hAnsi="Times New Roman" w:cs="Times New Roman"/>
                <w:color w:val="000000" w:themeColor="text1"/>
              </w:rPr>
            </w:pPr>
            <w:r w:rsidRPr="0015460C">
              <w:rPr>
                <w:rFonts w:ascii="Times New Roman" w:hAnsi="Times New Roman" w:cs="Times New Roman"/>
                <w:color w:val="000000" w:themeColor="text1"/>
              </w:rPr>
              <w:t>Кружок «Петрушка»</w:t>
            </w:r>
          </w:p>
        </w:tc>
        <w:tc>
          <w:tcPr>
            <w:tcW w:w="1378" w:type="dxa"/>
          </w:tcPr>
          <w:p w:rsidR="00C505FB" w:rsidRPr="0015460C" w:rsidRDefault="00C505FB" w:rsidP="00407A84">
            <w:pPr>
              <w:spacing w:line="255" w:lineRule="atLeast"/>
              <w:jc w:val="center"/>
              <w:rPr>
                <w:rFonts w:ascii="Times New Roman" w:hAnsi="Times New Roman" w:cs="Times New Roman"/>
                <w:bCs/>
                <w:color w:val="000000" w:themeColor="text1"/>
              </w:rPr>
            </w:pPr>
            <w:r w:rsidRPr="0015460C">
              <w:rPr>
                <w:rFonts w:ascii="Times New Roman" w:hAnsi="Times New Roman" w:cs="Times New Roman"/>
                <w:bCs/>
                <w:color w:val="000000" w:themeColor="text1"/>
              </w:rPr>
              <w:t>2, 4</w:t>
            </w:r>
          </w:p>
          <w:p w:rsidR="00C505FB" w:rsidRPr="0015460C" w:rsidRDefault="00C505FB" w:rsidP="00407A84">
            <w:pPr>
              <w:spacing w:line="255" w:lineRule="atLeast"/>
              <w:jc w:val="center"/>
              <w:rPr>
                <w:rFonts w:ascii="Times New Roman" w:hAnsi="Times New Roman" w:cs="Times New Roman"/>
                <w:bCs/>
                <w:color w:val="000000" w:themeColor="text1"/>
              </w:rPr>
            </w:pPr>
          </w:p>
          <w:p w:rsidR="00C505FB" w:rsidRPr="0015460C" w:rsidRDefault="00C505FB" w:rsidP="00407A84">
            <w:pPr>
              <w:spacing w:line="255" w:lineRule="atLeast"/>
              <w:jc w:val="center"/>
              <w:rPr>
                <w:rFonts w:ascii="Times New Roman" w:hAnsi="Times New Roman" w:cs="Times New Roman"/>
                <w:bCs/>
                <w:color w:val="000000" w:themeColor="text1"/>
              </w:rPr>
            </w:pPr>
            <w:r w:rsidRPr="0015460C">
              <w:rPr>
                <w:rFonts w:ascii="Times New Roman" w:hAnsi="Times New Roman" w:cs="Times New Roman"/>
                <w:bCs/>
                <w:color w:val="000000" w:themeColor="text1"/>
              </w:rPr>
              <w:t>2</w:t>
            </w:r>
          </w:p>
        </w:tc>
        <w:tc>
          <w:tcPr>
            <w:tcW w:w="2054" w:type="dxa"/>
            <w:gridSpan w:val="2"/>
          </w:tcPr>
          <w:p w:rsidR="00C505FB" w:rsidRPr="0015460C" w:rsidRDefault="00C505FB" w:rsidP="00407A84">
            <w:pPr>
              <w:rPr>
                <w:rFonts w:ascii="Times New Roman" w:hAnsi="Times New Roman" w:cs="Times New Roman"/>
              </w:rPr>
            </w:pPr>
            <w:r w:rsidRPr="0015460C">
              <w:rPr>
                <w:rFonts w:ascii="Times New Roman" w:hAnsi="Times New Roman" w:cs="Times New Roman"/>
              </w:rPr>
              <w:t>Согласно расписанию занятий</w:t>
            </w:r>
          </w:p>
        </w:tc>
        <w:tc>
          <w:tcPr>
            <w:tcW w:w="3153" w:type="dxa"/>
          </w:tcPr>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Учителя начальных классов</w:t>
            </w:r>
          </w:p>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Педагог дополнительного образования</w:t>
            </w:r>
          </w:p>
        </w:tc>
      </w:tr>
      <w:tr w:rsidR="00C505FB" w:rsidRPr="0015460C" w:rsidTr="00407A84">
        <w:tc>
          <w:tcPr>
            <w:tcW w:w="10662" w:type="dxa"/>
            <w:gridSpan w:val="5"/>
          </w:tcPr>
          <w:p w:rsidR="00C505FB" w:rsidRPr="0015460C" w:rsidRDefault="00C505FB" w:rsidP="00407A84">
            <w:pPr>
              <w:jc w:val="center"/>
              <w:rPr>
                <w:rFonts w:ascii="Times New Roman" w:hAnsi="Times New Roman" w:cs="Times New Roman"/>
                <w:i/>
                <w:highlight w:val="yellow"/>
              </w:rPr>
            </w:pPr>
            <w:r w:rsidRPr="0015460C">
              <w:rPr>
                <w:rFonts w:ascii="Times New Roman" w:hAnsi="Times New Roman" w:cs="Times New Roman"/>
                <w:bCs/>
                <w:i/>
                <w:color w:val="000000" w:themeColor="text1"/>
              </w:rPr>
              <w:t>Спортивно-оздоровительное направление</w:t>
            </w:r>
          </w:p>
        </w:tc>
      </w:tr>
      <w:tr w:rsidR="00C505FB" w:rsidRPr="0015460C" w:rsidTr="00407A84">
        <w:tc>
          <w:tcPr>
            <w:tcW w:w="4077" w:type="dxa"/>
          </w:tcPr>
          <w:p w:rsidR="00C505FB" w:rsidRPr="0015460C" w:rsidRDefault="00C505FB" w:rsidP="00407A84">
            <w:pPr>
              <w:rPr>
                <w:rFonts w:ascii="Times New Roman" w:hAnsi="Times New Roman" w:cs="Times New Roman"/>
                <w:color w:val="000000" w:themeColor="text1"/>
                <w:lang w:val="ru-RU"/>
              </w:rPr>
            </w:pPr>
            <w:r w:rsidRPr="0015460C">
              <w:rPr>
                <w:rFonts w:ascii="Times New Roman" w:hAnsi="Times New Roman" w:cs="Times New Roman"/>
                <w:color w:val="000000" w:themeColor="text1"/>
                <w:lang w:val="ru-RU"/>
              </w:rPr>
              <w:t>Кружок «Плавание»</w:t>
            </w:r>
          </w:p>
          <w:p w:rsidR="00C505FB" w:rsidRPr="0015460C" w:rsidRDefault="00C505FB" w:rsidP="00407A84">
            <w:pPr>
              <w:rPr>
                <w:rFonts w:ascii="Times New Roman" w:hAnsi="Times New Roman" w:cs="Times New Roman"/>
                <w:color w:val="000000" w:themeColor="text1"/>
                <w:lang w:val="ru-RU"/>
              </w:rPr>
            </w:pPr>
            <w:r w:rsidRPr="0015460C">
              <w:rPr>
                <w:rFonts w:ascii="Times New Roman" w:hAnsi="Times New Roman" w:cs="Times New Roman"/>
                <w:bCs/>
                <w:color w:val="000000" w:themeColor="text1"/>
                <w:lang w:val="ru-RU"/>
              </w:rPr>
              <w:t>Кружок «Белая ладья»</w:t>
            </w:r>
          </w:p>
          <w:p w:rsidR="00C505FB" w:rsidRPr="0015460C" w:rsidRDefault="00C505FB" w:rsidP="00407A84">
            <w:pPr>
              <w:tabs>
                <w:tab w:val="center" w:pos="1839"/>
              </w:tabs>
              <w:rPr>
                <w:rFonts w:ascii="Times New Roman" w:hAnsi="Times New Roman" w:cs="Times New Roman"/>
                <w:color w:val="000000" w:themeColor="text1"/>
              </w:rPr>
            </w:pPr>
            <w:r w:rsidRPr="0015460C">
              <w:rPr>
                <w:rFonts w:ascii="Times New Roman" w:hAnsi="Times New Roman" w:cs="Times New Roman"/>
                <w:color w:val="000000" w:themeColor="text1"/>
              </w:rPr>
              <w:t>Кружок «Теннис»</w:t>
            </w:r>
          </w:p>
        </w:tc>
        <w:tc>
          <w:tcPr>
            <w:tcW w:w="1378" w:type="dxa"/>
          </w:tcPr>
          <w:p w:rsidR="00C505FB" w:rsidRPr="0015460C" w:rsidRDefault="00C505FB" w:rsidP="00407A84">
            <w:pPr>
              <w:spacing w:line="255" w:lineRule="atLeast"/>
              <w:jc w:val="center"/>
              <w:rPr>
                <w:rFonts w:ascii="Times New Roman" w:hAnsi="Times New Roman" w:cs="Times New Roman"/>
                <w:bCs/>
                <w:color w:val="000000" w:themeColor="text1"/>
              </w:rPr>
            </w:pPr>
            <w:r w:rsidRPr="0015460C">
              <w:rPr>
                <w:rFonts w:ascii="Times New Roman" w:hAnsi="Times New Roman" w:cs="Times New Roman"/>
                <w:bCs/>
                <w:color w:val="000000" w:themeColor="text1"/>
              </w:rPr>
              <w:t>3, 4</w:t>
            </w:r>
          </w:p>
          <w:p w:rsidR="00C505FB" w:rsidRPr="0015460C" w:rsidRDefault="00C505FB" w:rsidP="00407A84">
            <w:pPr>
              <w:spacing w:line="255" w:lineRule="atLeast"/>
              <w:jc w:val="center"/>
              <w:rPr>
                <w:rFonts w:ascii="Times New Roman" w:hAnsi="Times New Roman" w:cs="Times New Roman"/>
                <w:bCs/>
                <w:color w:val="000000" w:themeColor="text1"/>
              </w:rPr>
            </w:pPr>
            <w:r w:rsidRPr="0015460C">
              <w:rPr>
                <w:rFonts w:ascii="Times New Roman" w:hAnsi="Times New Roman" w:cs="Times New Roman"/>
                <w:bCs/>
                <w:color w:val="000000" w:themeColor="text1"/>
              </w:rPr>
              <w:t>3, 4</w:t>
            </w:r>
          </w:p>
          <w:p w:rsidR="00C505FB" w:rsidRPr="0015460C" w:rsidRDefault="00C505FB" w:rsidP="00407A84">
            <w:pPr>
              <w:spacing w:line="255" w:lineRule="atLeast"/>
              <w:jc w:val="center"/>
              <w:rPr>
                <w:rFonts w:ascii="Times New Roman" w:hAnsi="Times New Roman" w:cs="Times New Roman"/>
                <w:bCs/>
                <w:color w:val="000000" w:themeColor="text1"/>
              </w:rPr>
            </w:pPr>
            <w:r w:rsidRPr="0015460C">
              <w:rPr>
                <w:rFonts w:ascii="Times New Roman" w:hAnsi="Times New Roman" w:cs="Times New Roman"/>
                <w:bCs/>
                <w:color w:val="000000" w:themeColor="text1"/>
              </w:rPr>
              <w:t>3, 4</w:t>
            </w:r>
          </w:p>
        </w:tc>
        <w:tc>
          <w:tcPr>
            <w:tcW w:w="2054" w:type="dxa"/>
            <w:gridSpan w:val="2"/>
          </w:tcPr>
          <w:p w:rsidR="00C505FB" w:rsidRPr="0015460C" w:rsidRDefault="00C505FB" w:rsidP="00407A84">
            <w:pPr>
              <w:rPr>
                <w:rFonts w:ascii="Times New Roman" w:hAnsi="Times New Roman" w:cs="Times New Roman"/>
              </w:rPr>
            </w:pPr>
            <w:r w:rsidRPr="0015460C">
              <w:rPr>
                <w:rFonts w:ascii="Times New Roman" w:hAnsi="Times New Roman" w:cs="Times New Roman"/>
              </w:rPr>
              <w:t>Согласно расписанию занятий</w:t>
            </w:r>
          </w:p>
        </w:tc>
        <w:tc>
          <w:tcPr>
            <w:tcW w:w="3153" w:type="dxa"/>
          </w:tcPr>
          <w:p w:rsidR="00C505FB" w:rsidRPr="0015460C" w:rsidRDefault="00C505FB" w:rsidP="00407A84">
            <w:pPr>
              <w:rPr>
                <w:rFonts w:ascii="Times New Roman" w:hAnsi="Times New Roman" w:cs="Times New Roman"/>
                <w:highlight w:val="yellow"/>
              </w:rPr>
            </w:pPr>
            <w:r w:rsidRPr="0015460C">
              <w:rPr>
                <w:rFonts w:ascii="Times New Roman" w:hAnsi="Times New Roman" w:cs="Times New Roman"/>
              </w:rPr>
              <w:t>Учитель физ-ры</w:t>
            </w:r>
          </w:p>
        </w:tc>
      </w:tr>
      <w:tr w:rsidR="00C505FB" w:rsidRPr="0015460C" w:rsidTr="00407A84">
        <w:tc>
          <w:tcPr>
            <w:tcW w:w="10662" w:type="dxa"/>
            <w:gridSpan w:val="5"/>
          </w:tcPr>
          <w:p w:rsidR="00C505FB" w:rsidRPr="0015460C" w:rsidRDefault="00C505FB" w:rsidP="00407A84">
            <w:pPr>
              <w:jc w:val="center"/>
              <w:rPr>
                <w:rFonts w:ascii="Times New Roman" w:hAnsi="Times New Roman" w:cs="Times New Roman"/>
              </w:rPr>
            </w:pPr>
            <w:r w:rsidRPr="0015460C">
              <w:rPr>
                <w:rFonts w:ascii="Times New Roman" w:hAnsi="Times New Roman" w:cs="Times New Roman"/>
                <w:i/>
              </w:rPr>
              <w:t>Социальное направление</w:t>
            </w:r>
          </w:p>
        </w:tc>
      </w:tr>
      <w:tr w:rsidR="00C505FB" w:rsidRPr="0015460C" w:rsidTr="00407A84">
        <w:tc>
          <w:tcPr>
            <w:tcW w:w="4077" w:type="dxa"/>
          </w:tcPr>
          <w:p w:rsidR="00C505FB" w:rsidRPr="0015460C" w:rsidRDefault="00C505FB" w:rsidP="00407A84">
            <w:pPr>
              <w:rPr>
                <w:rFonts w:ascii="Times New Roman" w:hAnsi="Times New Roman" w:cs="Times New Roman"/>
                <w:color w:val="000000" w:themeColor="text1"/>
                <w:lang w:val="ru-RU"/>
              </w:rPr>
            </w:pPr>
            <w:r w:rsidRPr="0015460C">
              <w:rPr>
                <w:rFonts w:ascii="Times New Roman" w:hAnsi="Times New Roman" w:cs="Times New Roman"/>
                <w:color w:val="000000" w:themeColor="text1"/>
                <w:lang w:val="ru-RU"/>
              </w:rPr>
              <w:t>«Смысловое чтение»</w:t>
            </w:r>
          </w:p>
          <w:p w:rsidR="00C505FB" w:rsidRPr="0015460C" w:rsidRDefault="00C505FB" w:rsidP="00407A84">
            <w:pPr>
              <w:rPr>
                <w:rFonts w:ascii="Times New Roman" w:hAnsi="Times New Roman" w:cs="Times New Roman"/>
                <w:color w:val="000000" w:themeColor="text1"/>
                <w:lang w:val="ru-RU"/>
              </w:rPr>
            </w:pPr>
            <w:r w:rsidRPr="0015460C">
              <w:rPr>
                <w:rFonts w:ascii="Times New Roman" w:hAnsi="Times New Roman" w:cs="Times New Roman"/>
                <w:color w:val="000000" w:themeColor="text1"/>
                <w:lang w:val="ru-RU"/>
              </w:rPr>
              <w:t>«Мир вокруг нас»</w:t>
            </w:r>
          </w:p>
          <w:p w:rsidR="00C505FB" w:rsidRPr="0015460C" w:rsidRDefault="00C505FB" w:rsidP="00407A84">
            <w:pPr>
              <w:spacing w:after="150" w:line="255" w:lineRule="atLeast"/>
              <w:rPr>
                <w:rFonts w:ascii="Times New Roman" w:hAnsi="Times New Roman" w:cs="Times New Roman"/>
                <w:color w:val="000000" w:themeColor="text1"/>
                <w:highlight w:val="yellow"/>
                <w:lang w:val="ru-RU"/>
              </w:rPr>
            </w:pPr>
          </w:p>
        </w:tc>
        <w:tc>
          <w:tcPr>
            <w:tcW w:w="1378" w:type="dxa"/>
          </w:tcPr>
          <w:p w:rsidR="00C505FB" w:rsidRPr="0015460C" w:rsidRDefault="00C505FB" w:rsidP="00407A84">
            <w:pPr>
              <w:spacing w:after="150" w:line="255" w:lineRule="atLeast"/>
              <w:jc w:val="center"/>
              <w:rPr>
                <w:rFonts w:ascii="Times New Roman" w:hAnsi="Times New Roman" w:cs="Times New Roman"/>
                <w:bCs/>
                <w:color w:val="000000" w:themeColor="text1"/>
              </w:rPr>
            </w:pPr>
            <w:r w:rsidRPr="0015460C">
              <w:rPr>
                <w:rFonts w:ascii="Times New Roman" w:hAnsi="Times New Roman" w:cs="Times New Roman"/>
                <w:bCs/>
                <w:color w:val="000000" w:themeColor="text1"/>
              </w:rPr>
              <w:t>1 - 3</w:t>
            </w:r>
          </w:p>
          <w:p w:rsidR="00C505FB" w:rsidRPr="0015460C" w:rsidRDefault="00C505FB" w:rsidP="00407A84">
            <w:pPr>
              <w:spacing w:after="150" w:line="255" w:lineRule="atLeast"/>
              <w:jc w:val="center"/>
              <w:rPr>
                <w:rFonts w:ascii="Times New Roman" w:hAnsi="Times New Roman" w:cs="Times New Roman"/>
                <w:bCs/>
                <w:color w:val="000000" w:themeColor="text1"/>
              </w:rPr>
            </w:pPr>
            <w:r w:rsidRPr="0015460C">
              <w:rPr>
                <w:rFonts w:ascii="Times New Roman" w:hAnsi="Times New Roman" w:cs="Times New Roman"/>
                <w:bCs/>
                <w:color w:val="000000" w:themeColor="text1"/>
              </w:rPr>
              <w:t>3</w:t>
            </w:r>
          </w:p>
        </w:tc>
        <w:tc>
          <w:tcPr>
            <w:tcW w:w="2054" w:type="dxa"/>
            <w:gridSpan w:val="2"/>
          </w:tcPr>
          <w:p w:rsidR="00C505FB" w:rsidRPr="0015460C" w:rsidRDefault="00C505FB" w:rsidP="00407A84">
            <w:pPr>
              <w:rPr>
                <w:rFonts w:ascii="Times New Roman" w:hAnsi="Times New Roman" w:cs="Times New Roman"/>
              </w:rPr>
            </w:pPr>
            <w:r w:rsidRPr="0015460C">
              <w:rPr>
                <w:rFonts w:ascii="Times New Roman" w:hAnsi="Times New Roman" w:cs="Times New Roman"/>
              </w:rPr>
              <w:t>Согласно расписанию занятий</w:t>
            </w:r>
          </w:p>
        </w:tc>
        <w:tc>
          <w:tcPr>
            <w:tcW w:w="3153" w:type="dxa"/>
          </w:tcPr>
          <w:p w:rsidR="00C505FB" w:rsidRPr="0015460C" w:rsidRDefault="00C505FB" w:rsidP="00407A84">
            <w:pPr>
              <w:rPr>
                <w:rFonts w:ascii="Times New Roman" w:hAnsi="Times New Roman" w:cs="Times New Roman"/>
              </w:rPr>
            </w:pPr>
            <w:r w:rsidRPr="0015460C">
              <w:rPr>
                <w:rFonts w:ascii="Times New Roman" w:hAnsi="Times New Roman" w:cs="Times New Roman"/>
              </w:rPr>
              <w:t>Учителя начальных классов</w:t>
            </w:r>
          </w:p>
          <w:p w:rsidR="00C505FB" w:rsidRPr="0015460C" w:rsidRDefault="00C505FB" w:rsidP="00407A84">
            <w:pPr>
              <w:rPr>
                <w:rFonts w:ascii="Times New Roman" w:hAnsi="Times New Roman" w:cs="Times New Roman"/>
                <w:b/>
                <w:highlight w:val="yellow"/>
              </w:rPr>
            </w:pPr>
          </w:p>
        </w:tc>
      </w:tr>
      <w:tr w:rsidR="00C505FB" w:rsidRPr="0015460C" w:rsidTr="00407A84">
        <w:tc>
          <w:tcPr>
            <w:tcW w:w="10662" w:type="dxa"/>
            <w:gridSpan w:val="5"/>
          </w:tcPr>
          <w:p w:rsidR="00C505FB" w:rsidRPr="0015460C" w:rsidRDefault="00C505FB" w:rsidP="00407A84">
            <w:pPr>
              <w:jc w:val="center"/>
              <w:rPr>
                <w:rFonts w:ascii="Times New Roman" w:hAnsi="Times New Roman" w:cs="Times New Roman"/>
                <w:b/>
              </w:rPr>
            </w:pPr>
            <w:r w:rsidRPr="0015460C">
              <w:rPr>
                <w:rFonts w:ascii="Times New Roman" w:hAnsi="Times New Roman" w:cs="Times New Roman"/>
                <w:b/>
              </w:rPr>
              <w:t>Модуль «Школьный урок»</w:t>
            </w:r>
          </w:p>
        </w:tc>
      </w:tr>
      <w:tr w:rsidR="00C505FB" w:rsidRPr="00C505FB" w:rsidTr="00407A84">
        <w:tc>
          <w:tcPr>
            <w:tcW w:w="4077" w:type="dxa"/>
          </w:tcPr>
          <w:p w:rsidR="00C505FB" w:rsidRPr="0015460C" w:rsidRDefault="00C505FB" w:rsidP="00407A84">
            <w:pPr>
              <w:rPr>
                <w:rFonts w:ascii="Times New Roman" w:hAnsi="Times New Roman" w:cs="Times New Roman"/>
              </w:rPr>
            </w:pPr>
            <w:r w:rsidRPr="0015460C">
              <w:rPr>
                <w:rFonts w:ascii="Times New Roman" w:hAnsi="Times New Roman" w:cs="Times New Roman"/>
              </w:rPr>
              <w:t>Правила кабинета</w:t>
            </w:r>
          </w:p>
        </w:tc>
        <w:tc>
          <w:tcPr>
            <w:tcW w:w="1378" w:type="dxa"/>
          </w:tcPr>
          <w:p w:rsidR="00C505FB" w:rsidRPr="0015460C" w:rsidRDefault="00C505FB" w:rsidP="00407A84">
            <w:pPr>
              <w:jc w:val="center"/>
              <w:rPr>
                <w:rFonts w:ascii="Times New Roman" w:hAnsi="Times New Roman" w:cs="Times New Roman"/>
              </w:rPr>
            </w:pPr>
            <w:r w:rsidRPr="0015460C">
              <w:rPr>
                <w:rFonts w:ascii="Times New Roman" w:hAnsi="Times New Roman" w:cs="Times New Roman"/>
                <w:bCs/>
                <w:color w:val="000000" w:themeColor="text1"/>
              </w:rPr>
              <w:t>1 - 4</w:t>
            </w:r>
          </w:p>
        </w:tc>
        <w:tc>
          <w:tcPr>
            <w:tcW w:w="2054" w:type="dxa"/>
            <w:gridSpan w:val="2"/>
          </w:tcPr>
          <w:p w:rsidR="00C505FB" w:rsidRPr="0015460C" w:rsidRDefault="00C505FB" w:rsidP="00407A84">
            <w:pPr>
              <w:rPr>
                <w:rFonts w:ascii="Times New Roman" w:hAnsi="Times New Roman" w:cs="Times New Roman"/>
              </w:rPr>
            </w:pPr>
            <w:r w:rsidRPr="0015460C">
              <w:rPr>
                <w:rFonts w:ascii="Times New Roman" w:hAnsi="Times New Roman" w:cs="Times New Roman"/>
              </w:rPr>
              <w:t>Сентябрь </w:t>
            </w:r>
          </w:p>
        </w:tc>
        <w:tc>
          <w:tcPr>
            <w:tcW w:w="3153" w:type="dxa"/>
          </w:tcPr>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Учителя начальных классов, чителя-предметники, зам. директора по ВР</w:t>
            </w:r>
          </w:p>
        </w:tc>
      </w:tr>
      <w:tr w:rsidR="00C505FB" w:rsidRPr="0015460C" w:rsidTr="00407A84">
        <w:tc>
          <w:tcPr>
            <w:tcW w:w="4077" w:type="dxa"/>
          </w:tcPr>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Визуальные образы (предметно-эстетическая среда, наглядная агитация школьных стендов предметной направленности)</w:t>
            </w:r>
          </w:p>
        </w:tc>
        <w:tc>
          <w:tcPr>
            <w:tcW w:w="1378" w:type="dxa"/>
          </w:tcPr>
          <w:p w:rsidR="00C505FB" w:rsidRPr="0015460C" w:rsidRDefault="00C505FB" w:rsidP="00407A84">
            <w:pPr>
              <w:jc w:val="center"/>
              <w:rPr>
                <w:rFonts w:ascii="Times New Roman" w:hAnsi="Times New Roman" w:cs="Times New Roman"/>
              </w:rPr>
            </w:pPr>
            <w:r w:rsidRPr="0015460C">
              <w:rPr>
                <w:rFonts w:ascii="Times New Roman" w:hAnsi="Times New Roman" w:cs="Times New Roman"/>
                <w:bCs/>
                <w:color w:val="000000" w:themeColor="text1"/>
              </w:rPr>
              <w:t>1 - 4</w:t>
            </w:r>
          </w:p>
        </w:tc>
        <w:tc>
          <w:tcPr>
            <w:tcW w:w="2054" w:type="dxa"/>
            <w:gridSpan w:val="2"/>
          </w:tcPr>
          <w:p w:rsidR="00C505FB" w:rsidRPr="0015460C" w:rsidRDefault="00C505FB" w:rsidP="00407A84">
            <w:pPr>
              <w:rPr>
                <w:rFonts w:ascii="Times New Roman" w:hAnsi="Times New Roman" w:cs="Times New Roman"/>
              </w:rPr>
            </w:pPr>
            <w:r w:rsidRPr="0015460C">
              <w:rPr>
                <w:rFonts w:ascii="Times New Roman" w:hAnsi="Times New Roman" w:cs="Times New Roman"/>
              </w:rPr>
              <w:t>В течение года</w:t>
            </w:r>
          </w:p>
        </w:tc>
        <w:tc>
          <w:tcPr>
            <w:tcW w:w="3153" w:type="dxa"/>
          </w:tcPr>
          <w:p w:rsidR="00C505FB" w:rsidRPr="0015460C" w:rsidRDefault="00C505FB" w:rsidP="00407A84">
            <w:pPr>
              <w:rPr>
                <w:rFonts w:ascii="Times New Roman" w:hAnsi="Times New Roman" w:cs="Times New Roman"/>
              </w:rPr>
            </w:pPr>
            <w:r w:rsidRPr="0015460C">
              <w:rPr>
                <w:rFonts w:ascii="Times New Roman" w:hAnsi="Times New Roman" w:cs="Times New Roman"/>
              </w:rPr>
              <w:t>Учителя начальных классов, учителя-предметники</w:t>
            </w:r>
          </w:p>
          <w:p w:rsidR="00C505FB" w:rsidRPr="0015460C" w:rsidRDefault="00C505FB" w:rsidP="00407A84">
            <w:pPr>
              <w:rPr>
                <w:rFonts w:ascii="Times New Roman" w:hAnsi="Times New Roman" w:cs="Times New Roman"/>
              </w:rPr>
            </w:pPr>
          </w:p>
        </w:tc>
      </w:tr>
      <w:tr w:rsidR="00C505FB" w:rsidRPr="00C505FB" w:rsidTr="00407A84">
        <w:tc>
          <w:tcPr>
            <w:tcW w:w="4077" w:type="dxa"/>
          </w:tcPr>
          <w:p w:rsidR="00C505FB" w:rsidRPr="0015460C" w:rsidRDefault="00C505FB" w:rsidP="00407A84">
            <w:pPr>
              <w:rPr>
                <w:rFonts w:ascii="Times New Roman" w:hAnsi="Times New Roman" w:cs="Times New Roman"/>
              </w:rPr>
            </w:pPr>
            <w:r w:rsidRPr="0015460C">
              <w:rPr>
                <w:rFonts w:ascii="Times New Roman" w:hAnsi="Times New Roman" w:cs="Times New Roman"/>
              </w:rPr>
              <w:t>Внутриклассное шефство</w:t>
            </w:r>
          </w:p>
        </w:tc>
        <w:tc>
          <w:tcPr>
            <w:tcW w:w="1378" w:type="dxa"/>
          </w:tcPr>
          <w:p w:rsidR="00C505FB" w:rsidRPr="0015460C" w:rsidRDefault="00C505FB" w:rsidP="00407A84">
            <w:pPr>
              <w:jc w:val="center"/>
              <w:rPr>
                <w:rFonts w:ascii="Times New Roman" w:hAnsi="Times New Roman" w:cs="Times New Roman"/>
              </w:rPr>
            </w:pPr>
            <w:r w:rsidRPr="0015460C">
              <w:rPr>
                <w:rFonts w:ascii="Times New Roman" w:hAnsi="Times New Roman" w:cs="Times New Roman"/>
                <w:bCs/>
                <w:color w:val="000000" w:themeColor="text1"/>
              </w:rPr>
              <w:t>2 - 4</w:t>
            </w:r>
          </w:p>
        </w:tc>
        <w:tc>
          <w:tcPr>
            <w:tcW w:w="2054" w:type="dxa"/>
            <w:gridSpan w:val="2"/>
          </w:tcPr>
          <w:p w:rsidR="00C505FB" w:rsidRPr="0015460C" w:rsidRDefault="00C505FB" w:rsidP="00407A84">
            <w:pPr>
              <w:rPr>
                <w:rFonts w:ascii="Times New Roman" w:hAnsi="Times New Roman" w:cs="Times New Roman"/>
              </w:rPr>
            </w:pPr>
            <w:r w:rsidRPr="0015460C">
              <w:rPr>
                <w:rFonts w:ascii="Times New Roman" w:hAnsi="Times New Roman" w:cs="Times New Roman"/>
              </w:rPr>
              <w:t>В течение года</w:t>
            </w:r>
          </w:p>
        </w:tc>
        <w:tc>
          <w:tcPr>
            <w:tcW w:w="3153" w:type="dxa"/>
          </w:tcPr>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Учителя начальных классов, чителя-предметники, зам. директора по ВР</w:t>
            </w:r>
          </w:p>
        </w:tc>
      </w:tr>
      <w:tr w:rsidR="00C505FB" w:rsidRPr="00C505FB" w:rsidTr="00407A84">
        <w:tc>
          <w:tcPr>
            <w:tcW w:w="4077" w:type="dxa"/>
          </w:tcPr>
          <w:p w:rsidR="00C505FB" w:rsidRPr="0015460C" w:rsidRDefault="00C505FB" w:rsidP="00407A84">
            <w:pPr>
              <w:rPr>
                <w:rFonts w:ascii="Times New Roman" w:hAnsi="Times New Roman" w:cs="Times New Roman"/>
              </w:rPr>
            </w:pPr>
            <w:r w:rsidRPr="0015460C">
              <w:rPr>
                <w:rFonts w:ascii="Times New Roman" w:hAnsi="Times New Roman" w:cs="Times New Roman"/>
              </w:rPr>
              <w:t>Игровые формы учебной деятельности</w:t>
            </w:r>
          </w:p>
        </w:tc>
        <w:tc>
          <w:tcPr>
            <w:tcW w:w="1378" w:type="dxa"/>
          </w:tcPr>
          <w:p w:rsidR="00C505FB" w:rsidRPr="0015460C" w:rsidRDefault="00C505FB" w:rsidP="00407A84">
            <w:pPr>
              <w:jc w:val="center"/>
              <w:rPr>
                <w:rFonts w:ascii="Times New Roman" w:hAnsi="Times New Roman" w:cs="Times New Roman"/>
              </w:rPr>
            </w:pPr>
            <w:r w:rsidRPr="0015460C">
              <w:rPr>
                <w:rFonts w:ascii="Times New Roman" w:hAnsi="Times New Roman" w:cs="Times New Roman"/>
                <w:bCs/>
                <w:color w:val="000000" w:themeColor="text1"/>
              </w:rPr>
              <w:t>2 - 4</w:t>
            </w:r>
          </w:p>
        </w:tc>
        <w:tc>
          <w:tcPr>
            <w:tcW w:w="2054" w:type="dxa"/>
            <w:gridSpan w:val="2"/>
          </w:tcPr>
          <w:p w:rsidR="00C505FB" w:rsidRPr="0015460C" w:rsidRDefault="00C505FB" w:rsidP="00407A84">
            <w:pPr>
              <w:rPr>
                <w:rFonts w:ascii="Times New Roman" w:hAnsi="Times New Roman" w:cs="Times New Roman"/>
              </w:rPr>
            </w:pPr>
            <w:r w:rsidRPr="0015460C">
              <w:rPr>
                <w:rFonts w:ascii="Times New Roman" w:hAnsi="Times New Roman" w:cs="Times New Roman"/>
              </w:rPr>
              <w:t>В течение года</w:t>
            </w:r>
          </w:p>
        </w:tc>
        <w:tc>
          <w:tcPr>
            <w:tcW w:w="3153" w:type="dxa"/>
          </w:tcPr>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Учителя начальных классов, учителя-предметники</w:t>
            </w:r>
          </w:p>
        </w:tc>
      </w:tr>
      <w:tr w:rsidR="00C505FB" w:rsidRPr="00C505FB" w:rsidTr="00407A84">
        <w:tc>
          <w:tcPr>
            <w:tcW w:w="4077" w:type="dxa"/>
          </w:tcPr>
          <w:p w:rsidR="00C505FB" w:rsidRPr="0015460C" w:rsidRDefault="00C505FB" w:rsidP="00407A84">
            <w:pPr>
              <w:rPr>
                <w:rFonts w:ascii="Times New Roman" w:hAnsi="Times New Roman" w:cs="Times New Roman"/>
              </w:rPr>
            </w:pPr>
            <w:r w:rsidRPr="0015460C">
              <w:rPr>
                <w:rFonts w:ascii="Times New Roman" w:hAnsi="Times New Roman" w:cs="Times New Roman"/>
              </w:rPr>
              <w:t>Интерактивные формы  учебной деятельности</w:t>
            </w:r>
          </w:p>
        </w:tc>
        <w:tc>
          <w:tcPr>
            <w:tcW w:w="1378" w:type="dxa"/>
          </w:tcPr>
          <w:p w:rsidR="00C505FB" w:rsidRPr="0015460C" w:rsidRDefault="00C505FB" w:rsidP="00407A84">
            <w:pPr>
              <w:jc w:val="center"/>
              <w:rPr>
                <w:rFonts w:ascii="Times New Roman" w:hAnsi="Times New Roman" w:cs="Times New Roman"/>
              </w:rPr>
            </w:pPr>
            <w:r w:rsidRPr="0015460C">
              <w:rPr>
                <w:rFonts w:ascii="Times New Roman" w:hAnsi="Times New Roman" w:cs="Times New Roman"/>
                <w:bCs/>
                <w:color w:val="000000" w:themeColor="text1"/>
              </w:rPr>
              <w:t>2 - 4</w:t>
            </w:r>
          </w:p>
        </w:tc>
        <w:tc>
          <w:tcPr>
            <w:tcW w:w="2054" w:type="dxa"/>
            <w:gridSpan w:val="2"/>
          </w:tcPr>
          <w:p w:rsidR="00C505FB" w:rsidRPr="0015460C" w:rsidRDefault="00C505FB" w:rsidP="00407A84">
            <w:pPr>
              <w:rPr>
                <w:rFonts w:ascii="Times New Roman" w:hAnsi="Times New Roman" w:cs="Times New Roman"/>
              </w:rPr>
            </w:pPr>
            <w:r w:rsidRPr="0015460C">
              <w:rPr>
                <w:rFonts w:ascii="Times New Roman" w:hAnsi="Times New Roman" w:cs="Times New Roman"/>
              </w:rPr>
              <w:t>В течение года </w:t>
            </w:r>
          </w:p>
        </w:tc>
        <w:tc>
          <w:tcPr>
            <w:tcW w:w="3153" w:type="dxa"/>
          </w:tcPr>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Учителя начальных классов, учителя-предметники</w:t>
            </w:r>
          </w:p>
        </w:tc>
      </w:tr>
      <w:tr w:rsidR="00C505FB" w:rsidRPr="0015460C" w:rsidTr="00407A84">
        <w:trPr>
          <w:trHeight w:val="1015"/>
        </w:trPr>
        <w:tc>
          <w:tcPr>
            <w:tcW w:w="4077" w:type="dxa"/>
          </w:tcPr>
          <w:p w:rsidR="00C505FB" w:rsidRPr="0015460C" w:rsidRDefault="00C505FB" w:rsidP="00407A84">
            <w:pPr>
              <w:spacing w:after="150" w:line="255" w:lineRule="atLeast"/>
              <w:rPr>
                <w:rFonts w:ascii="Times New Roman" w:hAnsi="Times New Roman" w:cs="Times New Roman"/>
                <w:color w:val="000000" w:themeColor="text1"/>
                <w:lang w:val="ru-RU"/>
              </w:rPr>
            </w:pPr>
            <w:r w:rsidRPr="0015460C">
              <w:rPr>
                <w:rFonts w:ascii="Times New Roman" w:hAnsi="Times New Roman" w:cs="Times New Roman"/>
                <w:color w:val="000000" w:themeColor="text1"/>
                <w:lang w:val="ru-RU"/>
              </w:rPr>
              <w:lastRenderedPageBreak/>
              <w:t>Участие в школьной научно-практической конференции</w:t>
            </w:r>
          </w:p>
        </w:tc>
        <w:tc>
          <w:tcPr>
            <w:tcW w:w="1378" w:type="dxa"/>
          </w:tcPr>
          <w:p w:rsidR="00C505FB" w:rsidRPr="0015460C" w:rsidRDefault="00C505FB" w:rsidP="00407A84">
            <w:pPr>
              <w:spacing w:after="150" w:line="255" w:lineRule="atLeast"/>
              <w:jc w:val="center"/>
              <w:rPr>
                <w:rFonts w:ascii="Times New Roman" w:hAnsi="Times New Roman" w:cs="Times New Roman"/>
                <w:bCs/>
                <w:color w:val="000000" w:themeColor="text1"/>
              </w:rPr>
            </w:pPr>
            <w:r w:rsidRPr="0015460C">
              <w:rPr>
                <w:rFonts w:ascii="Times New Roman" w:hAnsi="Times New Roman" w:cs="Times New Roman"/>
                <w:bCs/>
                <w:color w:val="000000" w:themeColor="text1"/>
              </w:rPr>
              <w:t>1 - 4</w:t>
            </w:r>
          </w:p>
        </w:tc>
        <w:tc>
          <w:tcPr>
            <w:tcW w:w="2054" w:type="dxa"/>
            <w:gridSpan w:val="2"/>
          </w:tcPr>
          <w:p w:rsidR="00C505FB" w:rsidRPr="0015460C" w:rsidRDefault="00C505FB" w:rsidP="00407A84">
            <w:pPr>
              <w:rPr>
                <w:rFonts w:ascii="Times New Roman" w:hAnsi="Times New Roman" w:cs="Times New Roman"/>
              </w:rPr>
            </w:pPr>
          </w:p>
        </w:tc>
        <w:tc>
          <w:tcPr>
            <w:tcW w:w="3153" w:type="dxa"/>
          </w:tcPr>
          <w:p w:rsidR="00C505FB" w:rsidRPr="0015460C" w:rsidRDefault="00C505FB" w:rsidP="00407A84">
            <w:pPr>
              <w:rPr>
                <w:rFonts w:ascii="Times New Roman" w:hAnsi="Times New Roman" w:cs="Times New Roman"/>
              </w:rPr>
            </w:pPr>
            <w:r w:rsidRPr="0015460C">
              <w:rPr>
                <w:rFonts w:ascii="Times New Roman" w:hAnsi="Times New Roman" w:cs="Times New Roman"/>
              </w:rPr>
              <w:t>Учителя начальных классов</w:t>
            </w:r>
          </w:p>
        </w:tc>
      </w:tr>
      <w:tr w:rsidR="00C505FB" w:rsidRPr="0015460C" w:rsidTr="00407A84">
        <w:tc>
          <w:tcPr>
            <w:tcW w:w="4077" w:type="dxa"/>
          </w:tcPr>
          <w:p w:rsidR="00C505FB" w:rsidRPr="0015460C" w:rsidRDefault="00C505FB" w:rsidP="00407A84">
            <w:pPr>
              <w:spacing w:after="150" w:line="255" w:lineRule="atLeast"/>
              <w:rPr>
                <w:rFonts w:ascii="Times New Roman" w:hAnsi="Times New Roman" w:cs="Times New Roman"/>
                <w:color w:val="000000" w:themeColor="text1"/>
                <w:lang w:val="ru-RU"/>
              </w:rPr>
            </w:pPr>
            <w:r w:rsidRPr="0015460C">
              <w:rPr>
                <w:rFonts w:ascii="Times New Roman" w:hAnsi="Times New Roman" w:cs="Times New Roman"/>
                <w:color w:val="000000" w:themeColor="text1"/>
                <w:lang w:val="ru-RU"/>
              </w:rPr>
              <w:t>Неделя начальной школы (по отдельному плану)</w:t>
            </w:r>
          </w:p>
        </w:tc>
        <w:tc>
          <w:tcPr>
            <w:tcW w:w="1378" w:type="dxa"/>
          </w:tcPr>
          <w:p w:rsidR="00C505FB" w:rsidRPr="0015460C" w:rsidRDefault="00C505FB" w:rsidP="00407A84">
            <w:pPr>
              <w:spacing w:after="150" w:line="255" w:lineRule="atLeast"/>
              <w:jc w:val="center"/>
              <w:rPr>
                <w:rFonts w:ascii="Times New Roman" w:hAnsi="Times New Roman" w:cs="Times New Roman"/>
                <w:bCs/>
                <w:color w:val="000000" w:themeColor="text1"/>
              </w:rPr>
            </w:pPr>
            <w:r w:rsidRPr="0015460C">
              <w:rPr>
                <w:rFonts w:ascii="Times New Roman" w:hAnsi="Times New Roman" w:cs="Times New Roman"/>
                <w:bCs/>
                <w:color w:val="000000" w:themeColor="text1"/>
              </w:rPr>
              <w:t>1 - 4</w:t>
            </w:r>
          </w:p>
        </w:tc>
        <w:tc>
          <w:tcPr>
            <w:tcW w:w="2054" w:type="dxa"/>
            <w:gridSpan w:val="2"/>
          </w:tcPr>
          <w:p w:rsidR="00C505FB" w:rsidRPr="0015460C" w:rsidRDefault="00C505FB" w:rsidP="00407A84">
            <w:pPr>
              <w:rPr>
                <w:rFonts w:ascii="Times New Roman" w:hAnsi="Times New Roman" w:cs="Times New Roman"/>
              </w:rPr>
            </w:pPr>
            <w:r w:rsidRPr="0015460C">
              <w:rPr>
                <w:rFonts w:ascii="Times New Roman" w:hAnsi="Times New Roman" w:cs="Times New Roman"/>
                <w:bCs/>
                <w:color w:val="000000" w:themeColor="text1"/>
              </w:rPr>
              <w:t>Март</w:t>
            </w:r>
          </w:p>
        </w:tc>
        <w:tc>
          <w:tcPr>
            <w:tcW w:w="3153" w:type="dxa"/>
          </w:tcPr>
          <w:p w:rsidR="00C505FB" w:rsidRPr="0015460C" w:rsidRDefault="00C505FB" w:rsidP="00407A84">
            <w:pPr>
              <w:rPr>
                <w:rFonts w:ascii="Times New Roman" w:hAnsi="Times New Roman" w:cs="Times New Roman"/>
              </w:rPr>
            </w:pPr>
            <w:r w:rsidRPr="0015460C">
              <w:rPr>
                <w:rFonts w:ascii="Times New Roman" w:hAnsi="Times New Roman" w:cs="Times New Roman"/>
              </w:rPr>
              <w:t>Учителя начальных классов</w:t>
            </w:r>
          </w:p>
        </w:tc>
      </w:tr>
      <w:tr w:rsidR="00C505FB" w:rsidRPr="0015460C" w:rsidTr="00407A84">
        <w:tc>
          <w:tcPr>
            <w:tcW w:w="4077" w:type="dxa"/>
          </w:tcPr>
          <w:p w:rsidR="00C505FB" w:rsidRPr="0015460C" w:rsidRDefault="00C505FB" w:rsidP="00407A84">
            <w:pPr>
              <w:spacing w:after="150" w:line="255" w:lineRule="atLeast"/>
              <w:rPr>
                <w:rFonts w:ascii="Times New Roman" w:hAnsi="Times New Roman" w:cs="Times New Roman"/>
                <w:color w:val="000000" w:themeColor="text1"/>
                <w:lang w:val="ru-RU"/>
              </w:rPr>
            </w:pPr>
            <w:r w:rsidRPr="0015460C">
              <w:rPr>
                <w:rFonts w:ascii="Times New Roman" w:hAnsi="Times New Roman" w:cs="Times New Roman"/>
                <w:color w:val="000000" w:themeColor="text1"/>
                <w:lang w:val="ru-RU"/>
              </w:rPr>
              <w:t>Участие в предметных неделях школы</w:t>
            </w:r>
          </w:p>
        </w:tc>
        <w:tc>
          <w:tcPr>
            <w:tcW w:w="1378" w:type="dxa"/>
          </w:tcPr>
          <w:p w:rsidR="00C505FB" w:rsidRPr="0015460C" w:rsidRDefault="00C505FB" w:rsidP="00407A84">
            <w:pPr>
              <w:spacing w:after="150" w:line="255" w:lineRule="atLeast"/>
              <w:jc w:val="center"/>
              <w:rPr>
                <w:rFonts w:ascii="Times New Roman" w:hAnsi="Times New Roman" w:cs="Times New Roman"/>
                <w:bCs/>
                <w:color w:val="000000" w:themeColor="text1"/>
              </w:rPr>
            </w:pPr>
            <w:r w:rsidRPr="0015460C">
              <w:rPr>
                <w:rFonts w:ascii="Times New Roman" w:hAnsi="Times New Roman" w:cs="Times New Roman"/>
                <w:bCs/>
                <w:color w:val="000000" w:themeColor="text1"/>
              </w:rPr>
              <w:t>1 - 4</w:t>
            </w:r>
          </w:p>
        </w:tc>
        <w:tc>
          <w:tcPr>
            <w:tcW w:w="2054" w:type="dxa"/>
            <w:gridSpan w:val="2"/>
          </w:tcPr>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В соответствии с графиком проведения предметных недель</w:t>
            </w:r>
          </w:p>
        </w:tc>
        <w:tc>
          <w:tcPr>
            <w:tcW w:w="3153" w:type="dxa"/>
          </w:tcPr>
          <w:p w:rsidR="00C505FB" w:rsidRPr="0015460C" w:rsidRDefault="00C505FB" w:rsidP="00407A84">
            <w:pPr>
              <w:rPr>
                <w:rFonts w:ascii="Times New Roman" w:hAnsi="Times New Roman" w:cs="Times New Roman"/>
              </w:rPr>
            </w:pPr>
            <w:r w:rsidRPr="0015460C">
              <w:rPr>
                <w:rFonts w:ascii="Times New Roman" w:hAnsi="Times New Roman" w:cs="Times New Roman"/>
              </w:rPr>
              <w:t>Учителя-предметники</w:t>
            </w:r>
          </w:p>
        </w:tc>
      </w:tr>
      <w:tr w:rsidR="00C505FB" w:rsidRPr="0015460C" w:rsidTr="00407A84">
        <w:tc>
          <w:tcPr>
            <w:tcW w:w="10662" w:type="dxa"/>
            <w:gridSpan w:val="5"/>
          </w:tcPr>
          <w:p w:rsidR="00C505FB" w:rsidRPr="0015460C" w:rsidRDefault="00C505FB" w:rsidP="00407A84">
            <w:pPr>
              <w:jc w:val="center"/>
              <w:rPr>
                <w:rFonts w:ascii="Times New Roman" w:hAnsi="Times New Roman" w:cs="Times New Roman"/>
                <w:b/>
              </w:rPr>
            </w:pPr>
            <w:r w:rsidRPr="0015460C">
              <w:rPr>
                <w:rFonts w:ascii="Times New Roman" w:hAnsi="Times New Roman" w:cs="Times New Roman"/>
                <w:b/>
              </w:rPr>
              <w:t>Модуль «Самоуправление»</w:t>
            </w:r>
          </w:p>
        </w:tc>
      </w:tr>
      <w:tr w:rsidR="00C505FB" w:rsidRPr="0015460C" w:rsidTr="00407A84">
        <w:tc>
          <w:tcPr>
            <w:tcW w:w="4077" w:type="dxa"/>
          </w:tcPr>
          <w:p w:rsidR="00C505FB" w:rsidRPr="0015460C" w:rsidRDefault="00C505FB" w:rsidP="00407A84">
            <w:pPr>
              <w:pStyle w:val="TableParagraph"/>
              <w:spacing w:line="276" w:lineRule="auto"/>
              <w:ind w:left="107" w:right="816"/>
              <w:rPr>
                <w:rFonts w:ascii="Times New Roman" w:hAnsi="Times New Roman" w:cs="Times New Roman"/>
                <w:lang w:val="ru-RU"/>
              </w:rPr>
            </w:pPr>
            <w:r w:rsidRPr="0015460C">
              <w:rPr>
                <w:rFonts w:ascii="Times New Roman" w:hAnsi="Times New Roman" w:cs="Times New Roman"/>
                <w:lang w:val="ru-RU"/>
              </w:rPr>
              <w:t>Выбор актива класса.</w:t>
            </w:r>
            <w:r w:rsidRPr="0015460C">
              <w:rPr>
                <w:rFonts w:ascii="Times New Roman" w:hAnsi="Times New Roman" w:cs="Times New Roman"/>
                <w:spacing w:val="1"/>
                <w:lang w:val="ru-RU"/>
              </w:rPr>
              <w:t xml:space="preserve"> </w:t>
            </w:r>
            <w:r w:rsidRPr="0015460C">
              <w:rPr>
                <w:rFonts w:ascii="Times New Roman" w:hAnsi="Times New Roman" w:cs="Times New Roman"/>
                <w:lang w:val="ru-RU"/>
              </w:rPr>
              <w:t>Распределение</w:t>
            </w:r>
            <w:r w:rsidRPr="0015460C">
              <w:rPr>
                <w:rFonts w:ascii="Times New Roman" w:hAnsi="Times New Roman" w:cs="Times New Roman"/>
                <w:spacing w:val="-8"/>
                <w:lang w:val="ru-RU"/>
              </w:rPr>
              <w:t xml:space="preserve"> </w:t>
            </w:r>
            <w:r w:rsidRPr="0015460C">
              <w:rPr>
                <w:rFonts w:ascii="Times New Roman" w:hAnsi="Times New Roman" w:cs="Times New Roman"/>
                <w:lang w:val="ru-RU"/>
              </w:rPr>
              <w:t>обязанностей</w:t>
            </w:r>
          </w:p>
        </w:tc>
        <w:tc>
          <w:tcPr>
            <w:tcW w:w="1378" w:type="dxa"/>
          </w:tcPr>
          <w:p w:rsidR="00C505FB" w:rsidRPr="0015460C" w:rsidRDefault="00C505FB" w:rsidP="00407A84">
            <w:pPr>
              <w:pStyle w:val="TableParagraph"/>
              <w:spacing w:before="1" w:line="276" w:lineRule="auto"/>
              <w:ind w:left="277" w:right="271"/>
              <w:jc w:val="center"/>
              <w:rPr>
                <w:rFonts w:ascii="Times New Roman" w:hAnsi="Times New Roman" w:cs="Times New Roman"/>
              </w:rPr>
            </w:pPr>
            <w:r w:rsidRPr="0015460C">
              <w:rPr>
                <w:rFonts w:ascii="Times New Roman" w:hAnsi="Times New Roman" w:cs="Times New Roman"/>
                <w:bCs/>
                <w:color w:val="000000" w:themeColor="text1"/>
                <w:lang w:eastAsia="ru-RU"/>
              </w:rPr>
              <w:t>1 - 4</w:t>
            </w:r>
          </w:p>
        </w:tc>
        <w:tc>
          <w:tcPr>
            <w:tcW w:w="2054" w:type="dxa"/>
            <w:gridSpan w:val="2"/>
          </w:tcPr>
          <w:p w:rsidR="00C505FB" w:rsidRPr="0015460C" w:rsidRDefault="00C505FB" w:rsidP="00407A84">
            <w:pPr>
              <w:pStyle w:val="TableParagraph"/>
              <w:spacing w:before="1" w:line="276" w:lineRule="auto"/>
              <w:ind w:left="109" w:right="102"/>
              <w:jc w:val="center"/>
              <w:rPr>
                <w:rFonts w:ascii="Times New Roman" w:hAnsi="Times New Roman" w:cs="Times New Roman"/>
              </w:rPr>
            </w:pPr>
            <w:r w:rsidRPr="0015460C">
              <w:rPr>
                <w:rFonts w:ascii="Times New Roman" w:hAnsi="Times New Roman" w:cs="Times New Roman"/>
              </w:rPr>
              <w:t>Сентябрь</w:t>
            </w:r>
          </w:p>
        </w:tc>
        <w:tc>
          <w:tcPr>
            <w:tcW w:w="3153" w:type="dxa"/>
          </w:tcPr>
          <w:p w:rsidR="00C505FB" w:rsidRPr="0015460C" w:rsidRDefault="00C505FB" w:rsidP="00407A84">
            <w:pPr>
              <w:rPr>
                <w:rFonts w:ascii="Times New Roman" w:hAnsi="Times New Roman" w:cs="Times New Roman"/>
              </w:rPr>
            </w:pPr>
            <w:r w:rsidRPr="0015460C">
              <w:rPr>
                <w:rFonts w:ascii="Times New Roman" w:hAnsi="Times New Roman" w:cs="Times New Roman"/>
              </w:rPr>
              <w:t xml:space="preserve">Классные руководители </w:t>
            </w:r>
          </w:p>
          <w:p w:rsidR="00C505FB" w:rsidRPr="0015460C" w:rsidRDefault="00C505FB" w:rsidP="00407A84">
            <w:pPr>
              <w:pStyle w:val="TableParagraph"/>
              <w:spacing w:line="276" w:lineRule="auto"/>
              <w:ind w:left="455" w:right="435" w:firstLine="211"/>
              <w:rPr>
                <w:rFonts w:ascii="Times New Roman" w:hAnsi="Times New Roman" w:cs="Times New Roman"/>
              </w:rPr>
            </w:pPr>
          </w:p>
        </w:tc>
      </w:tr>
      <w:tr w:rsidR="00C505FB" w:rsidRPr="0015460C" w:rsidTr="00407A84">
        <w:tc>
          <w:tcPr>
            <w:tcW w:w="4077" w:type="dxa"/>
          </w:tcPr>
          <w:p w:rsidR="00C505FB" w:rsidRPr="0015460C" w:rsidRDefault="00C505FB" w:rsidP="00407A84">
            <w:pPr>
              <w:pStyle w:val="TableParagraph"/>
              <w:spacing w:line="276" w:lineRule="auto"/>
              <w:ind w:left="107" w:right="140"/>
              <w:rPr>
                <w:rFonts w:ascii="Times New Roman" w:hAnsi="Times New Roman" w:cs="Times New Roman"/>
                <w:lang w:val="ru-RU"/>
              </w:rPr>
            </w:pPr>
            <w:r w:rsidRPr="0015460C">
              <w:rPr>
                <w:rFonts w:ascii="Times New Roman" w:hAnsi="Times New Roman" w:cs="Times New Roman"/>
                <w:lang w:val="ru-RU"/>
              </w:rPr>
              <w:t xml:space="preserve">Выполнение обязанностей членов актива класса </w:t>
            </w:r>
          </w:p>
        </w:tc>
        <w:tc>
          <w:tcPr>
            <w:tcW w:w="1378" w:type="dxa"/>
          </w:tcPr>
          <w:p w:rsidR="00C505FB" w:rsidRPr="0015460C" w:rsidRDefault="00C505FB" w:rsidP="00407A84">
            <w:pPr>
              <w:pStyle w:val="TableParagraph"/>
              <w:spacing w:before="1" w:line="276" w:lineRule="auto"/>
              <w:ind w:left="277" w:right="271"/>
              <w:jc w:val="center"/>
              <w:rPr>
                <w:rFonts w:ascii="Times New Roman" w:hAnsi="Times New Roman" w:cs="Times New Roman"/>
              </w:rPr>
            </w:pPr>
            <w:r w:rsidRPr="0015460C">
              <w:rPr>
                <w:rFonts w:ascii="Times New Roman" w:hAnsi="Times New Roman" w:cs="Times New Roman"/>
                <w:bCs/>
                <w:color w:val="000000" w:themeColor="text1"/>
                <w:lang w:eastAsia="ru-RU"/>
              </w:rPr>
              <w:t>1 - 4</w:t>
            </w:r>
          </w:p>
        </w:tc>
        <w:tc>
          <w:tcPr>
            <w:tcW w:w="2054" w:type="dxa"/>
            <w:gridSpan w:val="2"/>
          </w:tcPr>
          <w:p w:rsidR="00C505FB" w:rsidRPr="0015460C" w:rsidRDefault="00C505FB" w:rsidP="00407A84">
            <w:pPr>
              <w:pStyle w:val="TableParagraph"/>
              <w:spacing w:before="123" w:line="276" w:lineRule="auto"/>
              <w:ind w:left="147" w:right="133"/>
              <w:rPr>
                <w:rFonts w:ascii="Times New Roman" w:hAnsi="Times New Roman" w:cs="Times New Roman"/>
              </w:rPr>
            </w:pPr>
            <w:r w:rsidRPr="0015460C">
              <w:rPr>
                <w:rFonts w:ascii="Times New Roman" w:hAnsi="Times New Roman" w:cs="Times New Roman"/>
                <w:smallCaps/>
              </w:rPr>
              <w:t xml:space="preserve">В </w:t>
            </w:r>
            <w:r w:rsidRPr="0015460C">
              <w:rPr>
                <w:rFonts w:ascii="Times New Roman" w:hAnsi="Times New Roman" w:cs="Times New Roman"/>
                <w:spacing w:val="-14"/>
              </w:rPr>
              <w:t xml:space="preserve"> </w:t>
            </w:r>
            <w:r w:rsidRPr="0015460C">
              <w:rPr>
                <w:rFonts w:ascii="Times New Roman" w:hAnsi="Times New Roman" w:cs="Times New Roman"/>
              </w:rPr>
              <w:t>течение</w:t>
            </w:r>
            <w:r w:rsidRPr="0015460C">
              <w:rPr>
                <w:rFonts w:ascii="Times New Roman" w:hAnsi="Times New Roman" w:cs="Times New Roman"/>
                <w:spacing w:val="-12"/>
              </w:rPr>
              <w:t xml:space="preserve"> </w:t>
            </w:r>
            <w:r w:rsidRPr="0015460C">
              <w:rPr>
                <w:rFonts w:ascii="Times New Roman" w:hAnsi="Times New Roman" w:cs="Times New Roman"/>
              </w:rPr>
              <w:t xml:space="preserve">учебного </w:t>
            </w:r>
            <w:r w:rsidRPr="0015460C">
              <w:rPr>
                <w:rFonts w:ascii="Times New Roman" w:hAnsi="Times New Roman" w:cs="Times New Roman"/>
                <w:spacing w:val="-52"/>
              </w:rPr>
              <w:t xml:space="preserve"> </w:t>
            </w:r>
            <w:r w:rsidRPr="0015460C">
              <w:rPr>
                <w:rFonts w:ascii="Times New Roman" w:hAnsi="Times New Roman" w:cs="Times New Roman"/>
              </w:rPr>
              <w:t>года</w:t>
            </w:r>
          </w:p>
        </w:tc>
        <w:tc>
          <w:tcPr>
            <w:tcW w:w="3153" w:type="dxa"/>
          </w:tcPr>
          <w:p w:rsidR="00C505FB" w:rsidRPr="0015460C" w:rsidRDefault="00C505FB" w:rsidP="00407A84">
            <w:pPr>
              <w:rPr>
                <w:rFonts w:ascii="Times New Roman" w:hAnsi="Times New Roman" w:cs="Times New Roman"/>
              </w:rPr>
            </w:pPr>
            <w:r w:rsidRPr="0015460C">
              <w:rPr>
                <w:rFonts w:ascii="Times New Roman" w:hAnsi="Times New Roman" w:cs="Times New Roman"/>
              </w:rPr>
              <w:t xml:space="preserve">Классные руководители </w:t>
            </w:r>
          </w:p>
          <w:p w:rsidR="00C505FB" w:rsidRPr="0015460C" w:rsidRDefault="00C505FB" w:rsidP="00407A84">
            <w:pPr>
              <w:pStyle w:val="TableParagraph"/>
              <w:spacing w:before="123" w:line="276" w:lineRule="auto"/>
              <w:ind w:left="455" w:right="435" w:firstLine="211"/>
              <w:rPr>
                <w:rFonts w:ascii="Times New Roman" w:hAnsi="Times New Roman" w:cs="Times New Roman"/>
              </w:rPr>
            </w:pPr>
          </w:p>
        </w:tc>
      </w:tr>
      <w:tr w:rsidR="00C505FB" w:rsidRPr="0015460C" w:rsidTr="00407A84">
        <w:tc>
          <w:tcPr>
            <w:tcW w:w="10662" w:type="dxa"/>
            <w:gridSpan w:val="5"/>
          </w:tcPr>
          <w:p w:rsidR="00C505FB" w:rsidRPr="0015460C" w:rsidRDefault="00C505FB" w:rsidP="00407A84">
            <w:pPr>
              <w:jc w:val="center"/>
              <w:rPr>
                <w:rFonts w:ascii="Times New Roman" w:hAnsi="Times New Roman" w:cs="Times New Roman"/>
                <w:b/>
              </w:rPr>
            </w:pPr>
            <w:r w:rsidRPr="0015460C">
              <w:rPr>
                <w:rFonts w:ascii="Times New Roman" w:hAnsi="Times New Roman" w:cs="Times New Roman"/>
                <w:b/>
              </w:rPr>
              <w:t>Модуль «Детские общественные объединения»</w:t>
            </w:r>
          </w:p>
        </w:tc>
      </w:tr>
      <w:tr w:rsidR="00C505FB" w:rsidRPr="0015460C" w:rsidTr="00407A84">
        <w:trPr>
          <w:trHeight w:val="1328"/>
        </w:trPr>
        <w:tc>
          <w:tcPr>
            <w:tcW w:w="4077" w:type="dxa"/>
          </w:tcPr>
          <w:p w:rsidR="00C505FB" w:rsidRPr="0015460C" w:rsidRDefault="00C505FB" w:rsidP="00407A84">
            <w:pPr>
              <w:spacing w:after="150" w:line="255" w:lineRule="atLeast"/>
              <w:rPr>
                <w:rFonts w:ascii="Times New Roman" w:hAnsi="Times New Roman" w:cs="Times New Roman"/>
                <w:color w:val="000000" w:themeColor="text1"/>
                <w:lang w:val="ru-RU"/>
              </w:rPr>
            </w:pPr>
            <w:r w:rsidRPr="0015460C">
              <w:rPr>
                <w:rFonts w:ascii="Times New Roman" w:hAnsi="Times New Roman" w:cs="Times New Roman"/>
                <w:color w:val="000000" w:themeColor="text1"/>
                <w:lang w:val="ru-RU"/>
              </w:rPr>
              <w:t>Организация деятельности школьного спортивного клуба «Олимпиец»</w:t>
            </w:r>
          </w:p>
        </w:tc>
        <w:tc>
          <w:tcPr>
            <w:tcW w:w="1378" w:type="dxa"/>
          </w:tcPr>
          <w:p w:rsidR="00C505FB" w:rsidRPr="0015460C" w:rsidRDefault="00C505FB" w:rsidP="00407A84">
            <w:pPr>
              <w:spacing w:after="150" w:line="255" w:lineRule="atLeast"/>
              <w:jc w:val="center"/>
              <w:rPr>
                <w:rFonts w:ascii="Times New Roman" w:hAnsi="Times New Roman" w:cs="Times New Roman"/>
                <w:bCs/>
                <w:color w:val="000000" w:themeColor="text1"/>
              </w:rPr>
            </w:pPr>
            <w:r w:rsidRPr="0015460C">
              <w:rPr>
                <w:rFonts w:ascii="Times New Roman" w:hAnsi="Times New Roman" w:cs="Times New Roman"/>
                <w:bCs/>
                <w:color w:val="000000" w:themeColor="text1"/>
              </w:rPr>
              <w:t>3, 4</w:t>
            </w:r>
          </w:p>
        </w:tc>
        <w:tc>
          <w:tcPr>
            <w:tcW w:w="2054" w:type="dxa"/>
            <w:gridSpan w:val="2"/>
          </w:tcPr>
          <w:p w:rsidR="00C505FB" w:rsidRPr="0015460C" w:rsidRDefault="00C505FB" w:rsidP="00407A84">
            <w:pPr>
              <w:rPr>
                <w:rFonts w:ascii="Times New Roman" w:hAnsi="Times New Roman" w:cs="Times New Roman"/>
              </w:rPr>
            </w:pPr>
            <w:r w:rsidRPr="0015460C">
              <w:rPr>
                <w:rFonts w:ascii="Times New Roman" w:hAnsi="Times New Roman" w:cs="Times New Roman"/>
              </w:rPr>
              <w:t>Сентябрь</w:t>
            </w:r>
          </w:p>
        </w:tc>
        <w:tc>
          <w:tcPr>
            <w:tcW w:w="3153" w:type="dxa"/>
          </w:tcPr>
          <w:p w:rsidR="00C505FB" w:rsidRPr="0015460C" w:rsidRDefault="00C505FB" w:rsidP="00407A84">
            <w:pPr>
              <w:rPr>
                <w:rFonts w:ascii="Times New Roman" w:hAnsi="Times New Roman" w:cs="Times New Roman"/>
              </w:rPr>
            </w:pPr>
            <w:r w:rsidRPr="0015460C">
              <w:rPr>
                <w:rFonts w:ascii="Times New Roman" w:hAnsi="Times New Roman" w:cs="Times New Roman"/>
              </w:rPr>
              <w:t>Учитель физ-ры</w:t>
            </w:r>
          </w:p>
        </w:tc>
      </w:tr>
      <w:tr w:rsidR="00C505FB" w:rsidRPr="0015460C" w:rsidTr="00407A84">
        <w:tc>
          <w:tcPr>
            <w:tcW w:w="4077" w:type="dxa"/>
          </w:tcPr>
          <w:p w:rsidR="00C505FB" w:rsidRPr="0015460C" w:rsidRDefault="00C505FB" w:rsidP="00407A84">
            <w:pPr>
              <w:spacing w:after="150" w:line="255" w:lineRule="atLeast"/>
              <w:rPr>
                <w:rFonts w:ascii="Times New Roman" w:hAnsi="Times New Roman" w:cs="Times New Roman"/>
                <w:color w:val="000000" w:themeColor="text1"/>
                <w:lang w:val="ru-RU"/>
              </w:rPr>
            </w:pPr>
            <w:r w:rsidRPr="0015460C">
              <w:rPr>
                <w:rFonts w:ascii="Times New Roman" w:hAnsi="Times New Roman" w:cs="Times New Roman"/>
                <w:color w:val="000000" w:themeColor="text1"/>
                <w:lang w:val="ru-RU"/>
              </w:rPr>
              <w:t>Вовлечение обучающихся в спортивные секции, организованные на базе школы</w:t>
            </w:r>
          </w:p>
        </w:tc>
        <w:tc>
          <w:tcPr>
            <w:tcW w:w="1378" w:type="dxa"/>
          </w:tcPr>
          <w:p w:rsidR="00C505FB" w:rsidRPr="0015460C" w:rsidRDefault="00C505FB" w:rsidP="00407A84">
            <w:pPr>
              <w:spacing w:after="150" w:line="255" w:lineRule="atLeast"/>
              <w:jc w:val="center"/>
              <w:rPr>
                <w:rFonts w:ascii="Times New Roman" w:hAnsi="Times New Roman" w:cs="Times New Roman"/>
                <w:bCs/>
                <w:color w:val="000000" w:themeColor="text1"/>
              </w:rPr>
            </w:pPr>
            <w:r w:rsidRPr="0015460C">
              <w:rPr>
                <w:rFonts w:ascii="Times New Roman" w:hAnsi="Times New Roman" w:cs="Times New Roman"/>
                <w:bCs/>
                <w:color w:val="000000" w:themeColor="text1"/>
              </w:rPr>
              <w:t>2 - 4</w:t>
            </w:r>
          </w:p>
        </w:tc>
        <w:tc>
          <w:tcPr>
            <w:tcW w:w="2054" w:type="dxa"/>
            <w:gridSpan w:val="2"/>
          </w:tcPr>
          <w:p w:rsidR="00C505FB" w:rsidRPr="0015460C" w:rsidRDefault="00C505FB" w:rsidP="00407A84">
            <w:pPr>
              <w:rPr>
                <w:rFonts w:ascii="Times New Roman" w:hAnsi="Times New Roman" w:cs="Times New Roman"/>
              </w:rPr>
            </w:pPr>
            <w:r w:rsidRPr="0015460C">
              <w:rPr>
                <w:rFonts w:ascii="Times New Roman" w:hAnsi="Times New Roman" w:cs="Times New Roman"/>
              </w:rPr>
              <w:t>Сентябрь</w:t>
            </w:r>
          </w:p>
        </w:tc>
        <w:tc>
          <w:tcPr>
            <w:tcW w:w="3153" w:type="dxa"/>
          </w:tcPr>
          <w:p w:rsidR="00C505FB" w:rsidRPr="0015460C" w:rsidRDefault="00C505FB" w:rsidP="00407A84">
            <w:pPr>
              <w:rPr>
                <w:rFonts w:ascii="Times New Roman" w:hAnsi="Times New Roman" w:cs="Times New Roman"/>
              </w:rPr>
            </w:pPr>
            <w:r w:rsidRPr="0015460C">
              <w:rPr>
                <w:rFonts w:ascii="Times New Roman" w:hAnsi="Times New Roman" w:cs="Times New Roman"/>
              </w:rPr>
              <w:t xml:space="preserve">Классные руководители </w:t>
            </w:r>
          </w:p>
          <w:p w:rsidR="00C505FB" w:rsidRPr="0015460C" w:rsidRDefault="00C505FB" w:rsidP="00407A84">
            <w:pPr>
              <w:rPr>
                <w:rFonts w:ascii="Times New Roman" w:hAnsi="Times New Roman" w:cs="Times New Roman"/>
              </w:rPr>
            </w:pPr>
          </w:p>
        </w:tc>
      </w:tr>
      <w:tr w:rsidR="00C505FB" w:rsidRPr="0015460C" w:rsidTr="00407A84">
        <w:trPr>
          <w:trHeight w:val="932"/>
        </w:trPr>
        <w:tc>
          <w:tcPr>
            <w:tcW w:w="4077" w:type="dxa"/>
          </w:tcPr>
          <w:p w:rsidR="00C505FB" w:rsidRPr="0015460C" w:rsidRDefault="00C505FB" w:rsidP="00407A84">
            <w:pPr>
              <w:spacing w:after="150" w:line="255" w:lineRule="atLeast"/>
              <w:rPr>
                <w:rFonts w:ascii="Times New Roman" w:hAnsi="Times New Roman" w:cs="Times New Roman"/>
                <w:color w:val="000000" w:themeColor="text1"/>
              </w:rPr>
            </w:pPr>
            <w:r w:rsidRPr="0015460C">
              <w:rPr>
                <w:rFonts w:ascii="Times New Roman" w:hAnsi="Times New Roman" w:cs="Times New Roman"/>
                <w:color w:val="000000" w:themeColor="text1"/>
              </w:rPr>
              <w:t>День детских общественных объединений</w:t>
            </w:r>
          </w:p>
        </w:tc>
        <w:tc>
          <w:tcPr>
            <w:tcW w:w="1378" w:type="dxa"/>
          </w:tcPr>
          <w:p w:rsidR="00C505FB" w:rsidRPr="0015460C" w:rsidRDefault="00C505FB" w:rsidP="00407A84">
            <w:pPr>
              <w:spacing w:after="150" w:line="255" w:lineRule="atLeast"/>
              <w:jc w:val="center"/>
              <w:rPr>
                <w:rFonts w:ascii="Times New Roman" w:hAnsi="Times New Roman" w:cs="Times New Roman"/>
                <w:bCs/>
                <w:color w:val="000000" w:themeColor="text1"/>
              </w:rPr>
            </w:pPr>
            <w:r w:rsidRPr="0015460C">
              <w:rPr>
                <w:rFonts w:ascii="Times New Roman" w:hAnsi="Times New Roman" w:cs="Times New Roman"/>
                <w:bCs/>
                <w:color w:val="000000" w:themeColor="text1"/>
              </w:rPr>
              <w:t>2 - 4</w:t>
            </w:r>
          </w:p>
        </w:tc>
        <w:tc>
          <w:tcPr>
            <w:tcW w:w="2054" w:type="dxa"/>
            <w:gridSpan w:val="2"/>
          </w:tcPr>
          <w:p w:rsidR="00C505FB" w:rsidRPr="0015460C" w:rsidRDefault="00C505FB" w:rsidP="00407A84">
            <w:pPr>
              <w:rPr>
                <w:rFonts w:ascii="Times New Roman" w:hAnsi="Times New Roman" w:cs="Times New Roman"/>
              </w:rPr>
            </w:pPr>
            <w:r w:rsidRPr="0015460C">
              <w:rPr>
                <w:rFonts w:ascii="Times New Roman" w:hAnsi="Times New Roman" w:cs="Times New Roman"/>
              </w:rPr>
              <w:t>19.04</w:t>
            </w:r>
          </w:p>
        </w:tc>
        <w:tc>
          <w:tcPr>
            <w:tcW w:w="3153" w:type="dxa"/>
          </w:tcPr>
          <w:p w:rsidR="00C505FB" w:rsidRPr="0015460C" w:rsidRDefault="00C505FB" w:rsidP="00407A84">
            <w:pPr>
              <w:rPr>
                <w:rFonts w:ascii="Times New Roman" w:hAnsi="Times New Roman" w:cs="Times New Roman"/>
              </w:rPr>
            </w:pPr>
            <w:r w:rsidRPr="0015460C">
              <w:rPr>
                <w:rFonts w:ascii="Times New Roman" w:hAnsi="Times New Roman" w:cs="Times New Roman"/>
              </w:rPr>
              <w:t xml:space="preserve">Классные руководители, ст. вожатый </w:t>
            </w:r>
          </w:p>
          <w:p w:rsidR="00C505FB" w:rsidRPr="0015460C" w:rsidRDefault="00C505FB" w:rsidP="00407A84">
            <w:pPr>
              <w:rPr>
                <w:rFonts w:ascii="Times New Roman" w:hAnsi="Times New Roman" w:cs="Times New Roman"/>
              </w:rPr>
            </w:pPr>
          </w:p>
        </w:tc>
      </w:tr>
      <w:tr w:rsidR="00C505FB" w:rsidRPr="0015460C" w:rsidTr="00407A84">
        <w:tc>
          <w:tcPr>
            <w:tcW w:w="4077" w:type="dxa"/>
          </w:tcPr>
          <w:p w:rsidR="00C505FB" w:rsidRPr="0015460C" w:rsidRDefault="00C505FB" w:rsidP="00407A84">
            <w:pPr>
              <w:spacing w:after="150" w:line="255" w:lineRule="atLeast"/>
              <w:rPr>
                <w:rFonts w:ascii="Times New Roman" w:hAnsi="Times New Roman" w:cs="Times New Roman"/>
                <w:color w:val="000000" w:themeColor="text1"/>
                <w:lang w:val="ru-RU"/>
              </w:rPr>
            </w:pPr>
            <w:r w:rsidRPr="0015460C">
              <w:rPr>
                <w:rFonts w:ascii="Times New Roman" w:hAnsi="Times New Roman" w:cs="Times New Roman"/>
                <w:color w:val="000000" w:themeColor="text1"/>
                <w:lang w:val="ru-RU"/>
              </w:rPr>
              <w:t>Участие в спортивных мероприятиях, проводимых членами клуба «Олимпиец»</w:t>
            </w:r>
          </w:p>
        </w:tc>
        <w:tc>
          <w:tcPr>
            <w:tcW w:w="1378" w:type="dxa"/>
          </w:tcPr>
          <w:p w:rsidR="00C505FB" w:rsidRPr="0015460C" w:rsidRDefault="00C505FB" w:rsidP="00407A84">
            <w:pPr>
              <w:spacing w:after="150" w:line="255" w:lineRule="atLeast"/>
              <w:jc w:val="center"/>
              <w:rPr>
                <w:rFonts w:ascii="Times New Roman" w:hAnsi="Times New Roman" w:cs="Times New Roman"/>
                <w:bCs/>
                <w:color w:val="000000" w:themeColor="text1"/>
              </w:rPr>
            </w:pPr>
            <w:r w:rsidRPr="0015460C">
              <w:rPr>
                <w:rFonts w:ascii="Times New Roman" w:hAnsi="Times New Roman" w:cs="Times New Roman"/>
                <w:bCs/>
                <w:color w:val="000000" w:themeColor="text1"/>
              </w:rPr>
              <w:t>1 - 4</w:t>
            </w:r>
          </w:p>
        </w:tc>
        <w:tc>
          <w:tcPr>
            <w:tcW w:w="2054" w:type="dxa"/>
            <w:gridSpan w:val="2"/>
          </w:tcPr>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В течение года по плану работы спортивного клуба «Олимпиец»</w:t>
            </w:r>
          </w:p>
        </w:tc>
        <w:tc>
          <w:tcPr>
            <w:tcW w:w="3153" w:type="dxa"/>
          </w:tcPr>
          <w:p w:rsidR="00C505FB" w:rsidRPr="0015460C" w:rsidRDefault="00C505FB" w:rsidP="00407A84">
            <w:pPr>
              <w:rPr>
                <w:rFonts w:ascii="Times New Roman" w:hAnsi="Times New Roman" w:cs="Times New Roman"/>
              </w:rPr>
            </w:pPr>
            <w:r w:rsidRPr="0015460C">
              <w:rPr>
                <w:rFonts w:ascii="Times New Roman" w:hAnsi="Times New Roman" w:cs="Times New Roman"/>
              </w:rPr>
              <w:t xml:space="preserve">Классные руководители, учитель физ-ры </w:t>
            </w:r>
          </w:p>
          <w:p w:rsidR="00C505FB" w:rsidRPr="0015460C" w:rsidRDefault="00C505FB" w:rsidP="00407A84">
            <w:pPr>
              <w:rPr>
                <w:rFonts w:ascii="Times New Roman" w:hAnsi="Times New Roman" w:cs="Times New Roman"/>
              </w:rPr>
            </w:pPr>
          </w:p>
        </w:tc>
      </w:tr>
      <w:tr w:rsidR="00C505FB" w:rsidRPr="0015460C" w:rsidTr="00407A84">
        <w:tc>
          <w:tcPr>
            <w:tcW w:w="4077" w:type="dxa"/>
          </w:tcPr>
          <w:p w:rsidR="00C505FB" w:rsidRPr="0015460C" w:rsidRDefault="00C505FB" w:rsidP="00407A84">
            <w:pPr>
              <w:spacing w:after="150" w:line="255" w:lineRule="atLeast"/>
              <w:rPr>
                <w:rFonts w:ascii="Times New Roman" w:hAnsi="Times New Roman" w:cs="Times New Roman"/>
                <w:color w:val="000000" w:themeColor="text1"/>
                <w:lang w:val="ru-RU"/>
              </w:rPr>
            </w:pPr>
            <w:r w:rsidRPr="0015460C">
              <w:rPr>
                <w:rFonts w:ascii="Times New Roman" w:hAnsi="Times New Roman" w:cs="Times New Roman"/>
                <w:lang w:val="ru-RU"/>
              </w:rPr>
              <w:t>Участие в программе развития социальной активности обучающихся начальных классов "Орлята России"</w:t>
            </w:r>
          </w:p>
        </w:tc>
        <w:tc>
          <w:tcPr>
            <w:tcW w:w="1378" w:type="dxa"/>
          </w:tcPr>
          <w:p w:rsidR="00C505FB" w:rsidRPr="0015460C" w:rsidRDefault="00C505FB" w:rsidP="00407A84">
            <w:pPr>
              <w:spacing w:after="150" w:line="255" w:lineRule="atLeast"/>
              <w:jc w:val="center"/>
              <w:rPr>
                <w:rFonts w:ascii="Times New Roman" w:hAnsi="Times New Roman" w:cs="Times New Roman"/>
                <w:bCs/>
                <w:color w:val="000000" w:themeColor="text1"/>
              </w:rPr>
            </w:pPr>
            <w:r w:rsidRPr="0015460C">
              <w:rPr>
                <w:rFonts w:ascii="Times New Roman" w:hAnsi="Times New Roman" w:cs="Times New Roman"/>
                <w:bCs/>
                <w:color w:val="000000" w:themeColor="text1"/>
              </w:rPr>
              <w:t>4</w:t>
            </w:r>
          </w:p>
        </w:tc>
        <w:tc>
          <w:tcPr>
            <w:tcW w:w="2054" w:type="dxa"/>
            <w:gridSpan w:val="2"/>
          </w:tcPr>
          <w:p w:rsidR="00C505FB" w:rsidRPr="0015460C" w:rsidRDefault="00C505FB" w:rsidP="00407A84">
            <w:pPr>
              <w:rPr>
                <w:rFonts w:ascii="Times New Roman" w:hAnsi="Times New Roman" w:cs="Times New Roman"/>
              </w:rPr>
            </w:pPr>
            <w:r w:rsidRPr="0015460C">
              <w:rPr>
                <w:rFonts w:ascii="Times New Roman" w:hAnsi="Times New Roman" w:cs="Times New Roman"/>
              </w:rPr>
              <w:t>В течение года</w:t>
            </w:r>
          </w:p>
        </w:tc>
        <w:tc>
          <w:tcPr>
            <w:tcW w:w="3153" w:type="dxa"/>
          </w:tcPr>
          <w:p w:rsidR="00C505FB" w:rsidRPr="0015460C" w:rsidRDefault="00C505FB" w:rsidP="00407A84">
            <w:pPr>
              <w:rPr>
                <w:rFonts w:ascii="Times New Roman" w:hAnsi="Times New Roman" w:cs="Times New Roman"/>
              </w:rPr>
            </w:pPr>
            <w:r w:rsidRPr="0015460C">
              <w:rPr>
                <w:rFonts w:ascii="Times New Roman" w:hAnsi="Times New Roman" w:cs="Times New Roman"/>
              </w:rPr>
              <w:t>Классный руководитель, ст. вожатый</w:t>
            </w:r>
          </w:p>
        </w:tc>
      </w:tr>
      <w:tr w:rsidR="00C505FB" w:rsidRPr="0015460C" w:rsidTr="00407A84">
        <w:tc>
          <w:tcPr>
            <w:tcW w:w="10662" w:type="dxa"/>
            <w:gridSpan w:val="5"/>
          </w:tcPr>
          <w:p w:rsidR="00C505FB" w:rsidRPr="0015460C" w:rsidRDefault="00C505FB" w:rsidP="00407A84">
            <w:pPr>
              <w:jc w:val="center"/>
              <w:rPr>
                <w:rFonts w:ascii="Times New Roman" w:hAnsi="Times New Roman" w:cs="Times New Roman"/>
                <w:b/>
              </w:rPr>
            </w:pPr>
            <w:r w:rsidRPr="0015460C">
              <w:rPr>
                <w:rFonts w:ascii="Times New Roman" w:hAnsi="Times New Roman" w:cs="Times New Roman"/>
                <w:b/>
              </w:rPr>
              <w:t>Модуль «Профориентация»</w:t>
            </w:r>
          </w:p>
        </w:tc>
      </w:tr>
      <w:tr w:rsidR="00C505FB" w:rsidRPr="0015460C" w:rsidTr="00407A84">
        <w:trPr>
          <w:trHeight w:val="1320"/>
        </w:trPr>
        <w:tc>
          <w:tcPr>
            <w:tcW w:w="4077" w:type="dxa"/>
          </w:tcPr>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Цикл бесед «Путешествие в мир профессий» согласно тематике</w:t>
            </w:r>
          </w:p>
        </w:tc>
        <w:tc>
          <w:tcPr>
            <w:tcW w:w="1378" w:type="dxa"/>
          </w:tcPr>
          <w:p w:rsidR="00C505FB" w:rsidRPr="0015460C" w:rsidRDefault="00C505FB" w:rsidP="00407A84">
            <w:pPr>
              <w:jc w:val="center"/>
              <w:rPr>
                <w:rFonts w:ascii="Times New Roman" w:hAnsi="Times New Roman" w:cs="Times New Roman"/>
              </w:rPr>
            </w:pPr>
            <w:r w:rsidRPr="0015460C">
              <w:rPr>
                <w:rFonts w:ascii="Times New Roman" w:hAnsi="Times New Roman" w:cs="Times New Roman"/>
              </w:rPr>
              <w:t>1 - 4</w:t>
            </w:r>
          </w:p>
        </w:tc>
        <w:tc>
          <w:tcPr>
            <w:tcW w:w="2054" w:type="dxa"/>
            <w:gridSpan w:val="2"/>
          </w:tcPr>
          <w:p w:rsidR="00C505FB" w:rsidRPr="0015460C" w:rsidRDefault="00C505FB" w:rsidP="00407A84">
            <w:pPr>
              <w:rPr>
                <w:rFonts w:ascii="Times New Roman" w:hAnsi="Times New Roman" w:cs="Times New Roman"/>
              </w:rPr>
            </w:pPr>
            <w:r w:rsidRPr="0015460C">
              <w:rPr>
                <w:rFonts w:ascii="Times New Roman" w:hAnsi="Times New Roman" w:cs="Times New Roman"/>
              </w:rPr>
              <w:t xml:space="preserve">В течение года </w:t>
            </w:r>
          </w:p>
        </w:tc>
        <w:tc>
          <w:tcPr>
            <w:tcW w:w="3153" w:type="dxa"/>
          </w:tcPr>
          <w:p w:rsidR="00C505FB" w:rsidRPr="0015460C" w:rsidRDefault="00C505FB" w:rsidP="00407A84">
            <w:pPr>
              <w:rPr>
                <w:rFonts w:ascii="Times New Roman" w:hAnsi="Times New Roman" w:cs="Times New Roman"/>
              </w:rPr>
            </w:pPr>
            <w:r w:rsidRPr="0015460C">
              <w:rPr>
                <w:rFonts w:ascii="Times New Roman" w:hAnsi="Times New Roman" w:cs="Times New Roman"/>
              </w:rPr>
              <w:t>Классные руководители</w:t>
            </w:r>
          </w:p>
        </w:tc>
      </w:tr>
      <w:tr w:rsidR="00C505FB" w:rsidRPr="0015460C" w:rsidTr="00407A84">
        <w:trPr>
          <w:trHeight w:val="447"/>
        </w:trPr>
        <w:tc>
          <w:tcPr>
            <w:tcW w:w="4077" w:type="dxa"/>
          </w:tcPr>
          <w:p w:rsidR="00C505FB" w:rsidRPr="0015460C" w:rsidRDefault="00C505FB" w:rsidP="00407A84">
            <w:pPr>
              <w:rPr>
                <w:rFonts w:ascii="Times New Roman" w:hAnsi="Times New Roman" w:cs="Times New Roman"/>
              </w:rPr>
            </w:pPr>
            <w:r w:rsidRPr="0015460C">
              <w:rPr>
                <w:rFonts w:ascii="Times New Roman" w:hAnsi="Times New Roman" w:cs="Times New Roman"/>
              </w:rPr>
              <w:t>Единый урок занятости</w:t>
            </w:r>
          </w:p>
        </w:tc>
        <w:tc>
          <w:tcPr>
            <w:tcW w:w="1378" w:type="dxa"/>
          </w:tcPr>
          <w:p w:rsidR="00C505FB" w:rsidRPr="0015460C" w:rsidRDefault="00C505FB" w:rsidP="00407A84">
            <w:pPr>
              <w:jc w:val="center"/>
              <w:rPr>
                <w:rFonts w:ascii="Times New Roman" w:hAnsi="Times New Roman" w:cs="Times New Roman"/>
              </w:rPr>
            </w:pPr>
            <w:r w:rsidRPr="0015460C">
              <w:rPr>
                <w:rFonts w:ascii="Times New Roman" w:hAnsi="Times New Roman" w:cs="Times New Roman"/>
              </w:rPr>
              <w:t>1 - 4</w:t>
            </w:r>
          </w:p>
        </w:tc>
        <w:tc>
          <w:tcPr>
            <w:tcW w:w="2054" w:type="dxa"/>
            <w:gridSpan w:val="2"/>
          </w:tcPr>
          <w:p w:rsidR="00C505FB" w:rsidRPr="0015460C" w:rsidRDefault="00C505FB" w:rsidP="00407A84">
            <w:pPr>
              <w:rPr>
                <w:rFonts w:ascii="Times New Roman" w:hAnsi="Times New Roman" w:cs="Times New Roman"/>
              </w:rPr>
            </w:pPr>
            <w:r w:rsidRPr="0015460C">
              <w:rPr>
                <w:rFonts w:ascii="Times New Roman" w:hAnsi="Times New Roman" w:cs="Times New Roman"/>
              </w:rPr>
              <w:t>21.10</w:t>
            </w:r>
          </w:p>
        </w:tc>
        <w:tc>
          <w:tcPr>
            <w:tcW w:w="3153" w:type="dxa"/>
          </w:tcPr>
          <w:p w:rsidR="00C505FB" w:rsidRPr="0015460C" w:rsidRDefault="00C505FB" w:rsidP="00407A84">
            <w:pPr>
              <w:rPr>
                <w:rFonts w:ascii="Times New Roman" w:hAnsi="Times New Roman" w:cs="Times New Roman"/>
              </w:rPr>
            </w:pPr>
            <w:r w:rsidRPr="0015460C">
              <w:rPr>
                <w:rFonts w:ascii="Times New Roman" w:hAnsi="Times New Roman" w:cs="Times New Roman"/>
              </w:rPr>
              <w:t>Классные руководители</w:t>
            </w:r>
          </w:p>
        </w:tc>
      </w:tr>
      <w:tr w:rsidR="00C505FB" w:rsidRPr="0015460C" w:rsidTr="00407A84">
        <w:trPr>
          <w:trHeight w:val="285"/>
        </w:trPr>
        <w:tc>
          <w:tcPr>
            <w:tcW w:w="4077" w:type="dxa"/>
          </w:tcPr>
          <w:p w:rsidR="00C505FB" w:rsidRPr="0015460C" w:rsidRDefault="00C505FB" w:rsidP="00407A84">
            <w:pPr>
              <w:pStyle w:val="TableParagraph"/>
              <w:spacing w:line="267" w:lineRule="exact"/>
              <w:ind w:left="90" w:right="88"/>
              <w:rPr>
                <w:rFonts w:ascii="Times New Roman" w:hAnsi="Times New Roman" w:cs="Times New Roman"/>
                <w:lang w:val="ru-RU"/>
              </w:rPr>
            </w:pPr>
            <w:r w:rsidRPr="0015460C">
              <w:rPr>
                <w:rFonts w:ascii="Times New Roman" w:hAnsi="Times New Roman" w:cs="Times New Roman"/>
                <w:lang w:val="ru-RU"/>
              </w:rPr>
              <w:t>Конкурс</w:t>
            </w:r>
            <w:r w:rsidRPr="0015460C">
              <w:rPr>
                <w:rFonts w:ascii="Times New Roman" w:hAnsi="Times New Roman" w:cs="Times New Roman"/>
                <w:spacing w:val="-4"/>
                <w:lang w:val="ru-RU"/>
              </w:rPr>
              <w:t xml:space="preserve"> </w:t>
            </w:r>
            <w:r w:rsidRPr="0015460C">
              <w:rPr>
                <w:rFonts w:ascii="Times New Roman" w:hAnsi="Times New Roman" w:cs="Times New Roman"/>
                <w:lang w:val="ru-RU"/>
              </w:rPr>
              <w:t>рисунков</w:t>
            </w:r>
          </w:p>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«Есть много</w:t>
            </w:r>
            <w:r w:rsidRPr="0015460C">
              <w:rPr>
                <w:rFonts w:ascii="Times New Roman" w:hAnsi="Times New Roman" w:cs="Times New Roman"/>
                <w:spacing w:val="1"/>
                <w:lang w:val="ru-RU"/>
              </w:rPr>
              <w:t xml:space="preserve"> </w:t>
            </w:r>
            <w:r w:rsidRPr="0015460C">
              <w:rPr>
                <w:rFonts w:ascii="Times New Roman" w:hAnsi="Times New Roman" w:cs="Times New Roman"/>
                <w:lang w:val="ru-RU"/>
              </w:rPr>
              <w:t>профессий</w:t>
            </w:r>
            <w:r w:rsidRPr="0015460C">
              <w:rPr>
                <w:rFonts w:ascii="Times New Roman" w:hAnsi="Times New Roman" w:cs="Times New Roman"/>
                <w:spacing w:val="-14"/>
                <w:lang w:val="ru-RU"/>
              </w:rPr>
              <w:t xml:space="preserve"> </w:t>
            </w:r>
            <w:r w:rsidRPr="0015460C">
              <w:rPr>
                <w:rFonts w:ascii="Times New Roman" w:hAnsi="Times New Roman" w:cs="Times New Roman"/>
                <w:lang w:val="ru-RU"/>
              </w:rPr>
              <w:t>хороших</w:t>
            </w:r>
            <w:r w:rsidRPr="0015460C">
              <w:rPr>
                <w:rFonts w:ascii="Times New Roman" w:hAnsi="Times New Roman" w:cs="Times New Roman"/>
                <w:spacing w:val="-57"/>
                <w:lang w:val="ru-RU"/>
              </w:rPr>
              <w:t xml:space="preserve">  </w:t>
            </w:r>
            <w:r w:rsidRPr="0015460C">
              <w:rPr>
                <w:rFonts w:ascii="Times New Roman" w:hAnsi="Times New Roman" w:cs="Times New Roman"/>
                <w:lang w:val="ru-RU"/>
              </w:rPr>
              <w:t>и</w:t>
            </w:r>
            <w:r w:rsidRPr="0015460C">
              <w:rPr>
                <w:rFonts w:ascii="Times New Roman" w:hAnsi="Times New Roman" w:cs="Times New Roman"/>
                <w:spacing w:val="-1"/>
                <w:lang w:val="ru-RU"/>
              </w:rPr>
              <w:t xml:space="preserve"> </w:t>
            </w:r>
            <w:r w:rsidRPr="0015460C">
              <w:rPr>
                <w:rFonts w:ascii="Times New Roman" w:hAnsi="Times New Roman" w:cs="Times New Roman"/>
                <w:lang w:val="ru-RU"/>
              </w:rPr>
              <w:t>важных»</w:t>
            </w:r>
          </w:p>
        </w:tc>
        <w:tc>
          <w:tcPr>
            <w:tcW w:w="1378" w:type="dxa"/>
          </w:tcPr>
          <w:p w:rsidR="00C505FB" w:rsidRPr="0015460C" w:rsidRDefault="00C505FB" w:rsidP="00407A84">
            <w:pPr>
              <w:jc w:val="center"/>
              <w:rPr>
                <w:rFonts w:ascii="Times New Roman" w:hAnsi="Times New Roman" w:cs="Times New Roman"/>
              </w:rPr>
            </w:pPr>
            <w:r w:rsidRPr="0015460C">
              <w:rPr>
                <w:rFonts w:ascii="Times New Roman" w:hAnsi="Times New Roman" w:cs="Times New Roman"/>
              </w:rPr>
              <w:t>1 - 4</w:t>
            </w:r>
          </w:p>
        </w:tc>
        <w:tc>
          <w:tcPr>
            <w:tcW w:w="2054" w:type="dxa"/>
            <w:gridSpan w:val="2"/>
          </w:tcPr>
          <w:p w:rsidR="00C505FB" w:rsidRPr="0015460C" w:rsidRDefault="00C505FB" w:rsidP="00407A84">
            <w:pPr>
              <w:rPr>
                <w:rFonts w:ascii="Times New Roman" w:hAnsi="Times New Roman" w:cs="Times New Roman"/>
              </w:rPr>
            </w:pPr>
            <w:r w:rsidRPr="0015460C">
              <w:rPr>
                <w:rFonts w:ascii="Times New Roman" w:hAnsi="Times New Roman" w:cs="Times New Roman"/>
              </w:rPr>
              <w:t>Октябрь</w:t>
            </w:r>
          </w:p>
        </w:tc>
        <w:tc>
          <w:tcPr>
            <w:tcW w:w="3153" w:type="dxa"/>
          </w:tcPr>
          <w:p w:rsidR="00C505FB" w:rsidRPr="0015460C" w:rsidRDefault="00C505FB" w:rsidP="00407A84">
            <w:pPr>
              <w:rPr>
                <w:rFonts w:ascii="Times New Roman" w:hAnsi="Times New Roman" w:cs="Times New Roman"/>
              </w:rPr>
            </w:pPr>
            <w:r w:rsidRPr="0015460C">
              <w:rPr>
                <w:rFonts w:ascii="Times New Roman" w:hAnsi="Times New Roman" w:cs="Times New Roman"/>
              </w:rPr>
              <w:t>Классные руководители</w:t>
            </w:r>
          </w:p>
        </w:tc>
      </w:tr>
      <w:tr w:rsidR="00C505FB" w:rsidRPr="0015460C" w:rsidTr="00407A84">
        <w:trPr>
          <w:trHeight w:val="285"/>
        </w:trPr>
        <w:tc>
          <w:tcPr>
            <w:tcW w:w="4077" w:type="dxa"/>
          </w:tcPr>
          <w:p w:rsidR="00C505FB" w:rsidRPr="0015460C" w:rsidRDefault="00C505FB" w:rsidP="00407A84">
            <w:pPr>
              <w:pStyle w:val="TableParagraph"/>
              <w:spacing w:line="267" w:lineRule="exact"/>
              <w:ind w:left="90" w:right="88"/>
              <w:rPr>
                <w:rFonts w:ascii="Times New Roman" w:hAnsi="Times New Roman" w:cs="Times New Roman"/>
              </w:rPr>
            </w:pPr>
            <w:r w:rsidRPr="0015460C">
              <w:rPr>
                <w:rFonts w:ascii="Times New Roman" w:hAnsi="Times New Roman" w:cs="Times New Roman"/>
              </w:rPr>
              <w:t>Акция «Ярмарка профессий»</w:t>
            </w:r>
          </w:p>
        </w:tc>
        <w:tc>
          <w:tcPr>
            <w:tcW w:w="1378" w:type="dxa"/>
          </w:tcPr>
          <w:p w:rsidR="00C505FB" w:rsidRPr="0015460C" w:rsidRDefault="00C505FB" w:rsidP="00407A84">
            <w:pPr>
              <w:jc w:val="center"/>
              <w:rPr>
                <w:rFonts w:ascii="Times New Roman" w:hAnsi="Times New Roman" w:cs="Times New Roman"/>
              </w:rPr>
            </w:pPr>
            <w:r w:rsidRPr="0015460C">
              <w:rPr>
                <w:rFonts w:ascii="Times New Roman" w:hAnsi="Times New Roman" w:cs="Times New Roman"/>
              </w:rPr>
              <w:t>1 - 4</w:t>
            </w:r>
          </w:p>
        </w:tc>
        <w:tc>
          <w:tcPr>
            <w:tcW w:w="2054" w:type="dxa"/>
            <w:gridSpan w:val="2"/>
          </w:tcPr>
          <w:p w:rsidR="00C505FB" w:rsidRPr="0015460C" w:rsidRDefault="00C505FB" w:rsidP="00407A84">
            <w:pPr>
              <w:rPr>
                <w:rFonts w:ascii="Times New Roman" w:hAnsi="Times New Roman" w:cs="Times New Roman"/>
              </w:rPr>
            </w:pPr>
            <w:r w:rsidRPr="0015460C">
              <w:rPr>
                <w:rFonts w:ascii="Times New Roman" w:hAnsi="Times New Roman" w:cs="Times New Roman"/>
              </w:rPr>
              <w:t>09.11</w:t>
            </w:r>
          </w:p>
        </w:tc>
        <w:tc>
          <w:tcPr>
            <w:tcW w:w="3153" w:type="dxa"/>
          </w:tcPr>
          <w:p w:rsidR="00C505FB" w:rsidRPr="0015460C" w:rsidRDefault="00C505FB" w:rsidP="00407A84">
            <w:pPr>
              <w:rPr>
                <w:rFonts w:ascii="Times New Roman" w:hAnsi="Times New Roman" w:cs="Times New Roman"/>
              </w:rPr>
            </w:pPr>
            <w:r w:rsidRPr="0015460C">
              <w:rPr>
                <w:rFonts w:ascii="Times New Roman" w:hAnsi="Times New Roman" w:cs="Times New Roman"/>
              </w:rPr>
              <w:t>Классные руководители</w:t>
            </w:r>
          </w:p>
        </w:tc>
      </w:tr>
      <w:tr w:rsidR="00C505FB" w:rsidRPr="0015460C" w:rsidTr="00407A84">
        <w:tc>
          <w:tcPr>
            <w:tcW w:w="4077" w:type="dxa"/>
          </w:tcPr>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 xml:space="preserve">Час общения «Какую я выберу профессию?» </w:t>
            </w:r>
          </w:p>
        </w:tc>
        <w:tc>
          <w:tcPr>
            <w:tcW w:w="1378" w:type="dxa"/>
          </w:tcPr>
          <w:p w:rsidR="00C505FB" w:rsidRPr="0015460C" w:rsidRDefault="00C505FB" w:rsidP="00407A84">
            <w:pPr>
              <w:jc w:val="center"/>
              <w:rPr>
                <w:rFonts w:ascii="Times New Roman" w:hAnsi="Times New Roman" w:cs="Times New Roman"/>
              </w:rPr>
            </w:pPr>
            <w:r w:rsidRPr="0015460C">
              <w:rPr>
                <w:rFonts w:ascii="Times New Roman" w:hAnsi="Times New Roman" w:cs="Times New Roman"/>
              </w:rPr>
              <w:t>1 - 4</w:t>
            </w:r>
          </w:p>
        </w:tc>
        <w:tc>
          <w:tcPr>
            <w:tcW w:w="2054" w:type="dxa"/>
            <w:gridSpan w:val="2"/>
          </w:tcPr>
          <w:p w:rsidR="00C505FB" w:rsidRPr="0015460C" w:rsidRDefault="00C505FB" w:rsidP="00407A84">
            <w:pPr>
              <w:rPr>
                <w:rFonts w:ascii="Times New Roman" w:hAnsi="Times New Roman" w:cs="Times New Roman"/>
              </w:rPr>
            </w:pPr>
            <w:r w:rsidRPr="0015460C">
              <w:rPr>
                <w:rFonts w:ascii="Times New Roman" w:hAnsi="Times New Roman" w:cs="Times New Roman"/>
              </w:rPr>
              <w:t>Март</w:t>
            </w:r>
          </w:p>
        </w:tc>
        <w:tc>
          <w:tcPr>
            <w:tcW w:w="3153" w:type="dxa"/>
          </w:tcPr>
          <w:p w:rsidR="00C505FB" w:rsidRPr="0015460C" w:rsidRDefault="00C505FB" w:rsidP="00407A84">
            <w:pPr>
              <w:rPr>
                <w:rFonts w:ascii="Times New Roman" w:hAnsi="Times New Roman" w:cs="Times New Roman"/>
              </w:rPr>
            </w:pPr>
            <w:r w:rsidRPr="0015460C">
              <w:rPr>
                <w:rFonts w:ascii="Times New Roman" w:hAnsi="Times New Roman" w:cs="Times New Roman"/>
              </w:rPr>
              <w:t>Классные руководители</w:t>
            </w:r>
          </w:p>
        </w:tc>
      </w:tr>
      <w:tr w:rsidR="00C505FB" w:rsidRPr="0015460C" w:rsidTr="00407A84">
        <w:tc>
          <w:tcPr>
            <w:tcW w:w="4077" w:type="dxa"/>
          </w:tcPr>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 xml:space="preserve">Викторина «Все работы хороши, выбирай на вкус» </w:t>
            </w:r>
          </w:p>
        </w:tc>
        <w:tc>
          <w:tcPr>
            <w:tcW w:w="1378" w:type="dxa"/>
          </w:tcPr>
          <w:p w:rsidR="00C505FB" w:rsidRPr="0015460C" w:rsidRDefault="00C505FB" w:rsidP="00407A84">
            <w:pPr>
              <w:jc w:val="center"/>
              <w:rPr>
                <w:rFonts w:ascii="Times New Roman" w:hAnsi="Times New Roman" w:cs="Times New Roman"/>
              </w:rPr>
            </w:pPr>
            <w:r w:rsidRPr="0015460C">
              <w:rPr>
                <w:rFonts w:ascii="Times New Roman" w:hAnsi="Times New Roman" w:cs="Times New Roman"/>
              </w:rPr>
              <w:t>1 - 4</w:t>
            </w:r>
          </w:p>
        </w:tc>
        <w:tc>
          <w:tcPr>
            <w:tcW w:w="2054" w:type="dxa"/>
            <w:gridSpan w:val="2"/>
          </w:tcPr>
          <w:p w:rsidR="00C505FB" w:rsidRPr="0015460C" w:rsidRDefault="00C505FB" w:rsidP="00407A84">
            <w:pPr>
              <w:rPr>
                <w:rFonts w:ascii="Times New Roman" w:hAnsi="Times New Roman" w:cs="Times New Roman"/>
              </w:rPr>
            </w:pPr>
            <w:r w:rsidRPr="0015460C">
              <w:rPr>
                <w:rFonts w:ascii="Times New Roman" w:hAnsi="Times New Roman" w:cs="Times New Roman"/>
              </w:rPr>
              <w:t>Апрель</w:t>
            </w:r>
          </w:p>
        </w:tc>
        <w:tc>
          <w:tcPr>
            <w:tcW w:w="3153" w:type="dxa"/>
          </w:tcPr>
          <w:p w:rsidR="00C505FB" w:rsidRPr="0015460C" w:rsidRDefault="00C505FB" w:rsidP="00407A84">
            <w:pPr>
              <w:rPr>
                <w:rFonts w:ascii="Times New Roman" w:hAnsi="Times New Roman" w:cs="Times New Roman"/>
              </w:rPr>
            </w:pPr>
            <w:r w:rsidRPr="0015460C">
              <w:rPr>
                <w:rFonts w:ascii="Times New Roman" w:hAnsi="Times New Roman" w:cs="Times New Roman"/>
              </w:rPr>
              <w:t>Классные руководители</w:t>
            </w:r>
          </w:p>
        </w:tc>
      </w:tr>
      <w:tr w:rsidR="00C505FB" w:rsidRPr="0015460C" w:rsidTr="00407A84">
        <w:tc>
          <w:tcPr>
            <w:tcW w:w="4077" w:type="dxa"/>
          </w:tcPr>
          <w:p w:rsidR="00C505FB" w:rsidRPr="0015460C" w:rsidRDefault="00C505FB" w:rsidP="00407A84">
            <w:pPr>
              <w:rPr>
                <w:rFonts w:ascii="Times New Roman" w:hAnsi="Times New Roman" w:cs="Times New Roman"/>
              </w:rPr>
            </w:pPr>
            <w:r w:rsidRPr="0015460C">
              <w:rPr>
                <w:rFonts w:ascii="Times New Roman" w:hAnsi="Times New Roman" w:cs="Times New Roman"/>
              </w:rPr>
              <w:t xml:space="preserve">Игровая активизация «Моя профессия» </w:t>
            </w:r>
          </w:p>
        </w:tc>
        <w:tc>
          <w:tcPr>
            <w:tcW w:w="1378" w:type="dxa"/>
          </w:tcPr>
          <w:p w:rsidR="00C505FB" w:rsidRPr="0015460C" w:rsidRDefault="00C505FB" w:rsidP="00407A84">
            <w:pPr>
              <w:jc w:val="center"/>
              <w:rPr>
                <w:rFonts w:ascii="Times New Roman" w:hAnsi="Times New Roman" w:cs="Times New Roman"/>
              </w:rPr>
            </w:pPr>
            <w:r w:rsidRPr="0015460C">
              <w:rPr>
                <w:rFonts w:ascii="Times New Roman" w:hAnsi="Times New Roman" w:cs="Times New Roman"/>
              </w:rPr>
              <w:t>1 - 4</w:t>
            </w:r>
          </w:p>
        </w:tc>
        <w:tc>
          <w:tcPr>
            <w:tcW w:w="2054" w:type="dxa"/>
            <w:gridSpan w:val="2"/>
          </w:tcPr>
          <w:p w:rsidR="00C505FB" w:rsidRPr="0015460C" w:rsidRDefault="00C505FB" w:rsidP="00407A84">
            <w:pPr>
              <w:rPr>
                <w:rFonts w:ascii="Times New Roman" w:hAnsi="Times New Roman" w:cs="Times New Roman"/>
              </w:rPr>
            </w:pPr>
            <w:r w:rsidRPr="0015460C">
              <w:rPr>
                <w:rFonts w:ascii="Times New Roman" w:hAnsi="Times New Roman" w:cs="Times New Roman"/>
              </w:rPr>
              <w:t>Май</w:t>
            </w:r>
          </w:p>
        </w:tc>
        <w:tc>
          <w:tcPr>
            <w:tcW w:w="3153" w:type="dxa"/>
          </w:tcPr>
          <w:p w:rsidR="00C505FB" w:rsidRPr="0015460C" w:rsidRDefault="00C505FB" w:rsidP="00407A84">
            <w:pPr>
              <w:rPr>
                <w:rFonts w:ascii="Times New Roman" w:hAnsi="Times New Roman" w:cs="Times New Roman"/>
              </w:rPr>
            </w:pPr>
            <w:r w:rsidRPr="0015460C">
              <w:rPr>
                <w:rFonts w:ascii="Times New Roman" w:hAnsi="Times New Roman" w:cs="Times New Roman"/>
              </w:rPr>
              <w:t>Классные руководители</w:t>
            </w:r>
          </w:p>
        </w:tc>
      </w:tr>
      <w:tr w:rsidR="00C505FB" w:rsidRPr="00C505FB" w:rsidTr="00407A84">
        <w:tc>
          <w:tcPr>
            <w:tcW w:w="10662" w:type="dxa"/>
            <w:gridSpan w:val="5"/>
          </w:tcPr>
          <w:p w:rsidR="00C505FB" w:rsidRPr="0015460C" w:rsidRDefault="00C505FB" w:rsidP="00407A84">
            <w:pPr>
              <w:jc w:val="center"/>
              <w:rPr>
                <w:rFonts w:ascii="Times New Roman" w:hAnsi="Times New Roman" w:cs="Times New Roman"/>
                <w:b/>
                <w:lang w:val="ru-RU"/>
              </w:rPr>
            </w:pPr>
            <w:r w:rsidRPr="0015460C">
              <w:rPr>
                <w:rFonts w:ascii="Times New Roman" w:hAnsi="Times New Roman" w:cs="Times New Roman"/>
                <w:b/>
                <w:lang w:val="ru-RU"/>
              </w:rPr>
              <w:t>Модуль «Организация предметно-практической среды»</w:t>
            </w:r>
          </w:p>
        </w:tc>
      </w:tr>
      <w:tr w:rsidR="00C505FB" w:rsidRPr="0015460C" w:rsidTr="00407A84">
        <w:trPr>
          <w:trHeight w:val="532"/>
        </w:trPr>
        <w:tc>
          <w:tcPr>
            <w:tcW w:w="4077" w:type="dxa"/>
          </w:tcPr>
          <w:p w:rsidR="00C505FB" w:rsidRPr="0015460C" w:rsidRDefault="00C505FB" w:rsidP="00407A84">
            <w:pPr>
              <w:pStyle w:val="c2"/>
              <w:shd w:val="clear" w:color="auto" w:fill="FFFFFF"/>
              <w:spacing w:before="0" w:beforeAutospacing="0" w:after="0" w:afterAutospacing="0"/>
              <w:rPr>
                <w:color w:val="000000"/>
                <w:sz w:val="22"/>
                <w:szCs w:val="22"/>
              </w:rPr>
            </w:pPr>
            <w:r w:rsidRPr="0015460C">
              <w:rPr>
                <w:rStyle w:val="c3"/>
                <w:rFonts w:eastAsia="Batang"/>
                <w:sz w:val="22"/>
                <w:szCs w:val="22"/>
              </w:rPr>
              <w:t>Оформление классного уголка, стендов в классе</w:t>
            </w:r>
          </w:p>
        </w:tc>
        <w:tc>
          <w:tcPr>
            <w:tcW w:w="1378" w:type="dxa"/>
          </w:tcPr>
          <w:p w:rsidR="00C505FB" w:rsidRPr="0015460C" w:rsidRDefault="00C505FB" w:rsidP="00407A84">
            <w:pPr>
              <w:spacing w:after="150" w:line="255" w:lineRule="atLeast"/>
              <w:jc w:val="center"/>
              <w:rPr>
                <w:rFonts w:ascii="Times New Roman" w:hAnsi="Times New Roman" w:cs="Times New Roman"/>
                <w:bCs/>
                <w:color w:val="000000" w:themeColor="text1"/>
                <w:lang w:val="ru-RU"/>
              </w:rPr>
            </w:pPr>
          </w:p>
        </w:tc>
        <w:tc>
          <w:tcPr>
            <w:tcW w:w="2054" w:type="dxa"/>
            <w:gridSpan w:val="2"/>
          </w:tcPr>
          <w:p w:rsidR="00C505FB" w:rsidRPr="0015460C" w:rsidRDefault="00C505FB" w:rsidP="00407A84">
            <w:pPr>
              <w:rPr>
                <w:rFonts w:ascii="Times New Roman" w:hAnsi="Times New Roman" w:cs="Times New Roman"/>
              </w:rPr>
            </w:pPr>
            <w:r w:rsidRPr="0015460C">
              <w:rPr>
                <w:rFonts w:ascii="Times New Roman" w:hAnsi="Times New Roman" w:cs="Times New Roman"/>
              </w:rPr>
              <w:t>Август</w:t>
            </w:r>
          </w:p>
          <w:p w:rsidR="00C505FB" w:rsidRPr="0015460C" w:rsidRDefault="00C505FB" w:rsidP="00407A84">
            <w:pPr>
              <w:rPr>
                <w:rFonts w:ascii="Times New Roman" w:hAnsi="Times New Roman" w:cs="Times New Roman"/>
              </w:rPr>
            </w:pPr>
          </w:p>
        </w:tc>
        <w:tc>
          <w:tcPr>
            <w:tcW w:w="3153" w:type="dxa"/>
          </w:tcPr>
          <w:p w:rsidR="00C505FB" w:rsidRPr="0015460C" w:rsidRDefault="00C505FB" w:rsidP="00407A84">
            <w:pPr>
              <w:rPr>
                <w:rFonts w:ascii="Times New Roman" w:hAnsi="Times New Roman" w:cs="Times New Roman"/>
              </w:rPr>
            </w:pPr>
            <w:r w:rsidRPr="0015460C">
              <w:rPr>
                <w:rFonts w:ascii="Times New Roman" w:hAnsi="Times New Roman" w:cs="Times New Roman"/>
              </w:rPr>
              <w:t>Классные руководители</w:t>
            </w:r>
          </w:p>
          <w:p w:rsidR="00C505FB" w:rsidRPr="0015460C" w:rsidRDefault="00C505FB" w:rsidP="00407A84">
            <w:pPr>
              <w:rPr>
                <w:rFonts w:ascii="Times New Roman" w:hAnsi="Times New Roman" w:cs="Times New Roman"/>
              </w:rPr>
            </w:pPr>
          </w:p>
        </w:tc>
      </w:tr>
      <w:tr w:rsidR="00C505FB" w:rsidRPr="0015460C" w:rsidTr="00407A84">
        <w:trPr>
          <w:trHeight w:val="1377"/>
        </w:trPr>
        <w:tc>
          <w:tcPr>
            <w:tcW w:w="4077" w:type="dxa"/>
          </w:tcPr>
          <w:p w:rsidR="00C505FB" w:rsidRPr="0015460C" w:rsidRDefault="00C505FB" w:rsidP="00407A84">
            <w:pPr>
              <w:pStyle w:val="c2"/>
              <w:shd w:val="clear" w:color="auto" w:fill="FFFFFF"/>
              <w:spacing w:before="0" w:beforeAutospacing="0" w:after="0" w:afterAutospacing="0"/>
              <w:rPr>
                <w:rStyle w:val="c3"/>
                <w:rFonts w:eastAsia="Batang"/>
                <w:sz w:val="22"/>
                <w:szCs w:val="22"/>
              </w:rPr>
            </w:pPr>
            <w:r w:rsidRPr="0015460C">
              <w:rPr>
                <w:rStyle w:val="c3"/>
                <w:rFonts w:eastAsia="Batang"/>
                <w:sz w:val="22"/>
                <w:szCs w:val="22"/>
              </w:rPr>
              <w:lastRenderedPageBreak/>
              <w:t>«Нет тебе на свете равных, Родина моя!»</w:t>
            </w:r>
          </w:p>
          <w:p w:rsidR="00C505FB" w:rsidRPr="0015460C" w:rsidRDefault="00C505FB" w:rsidP="00407A84">
            <w:pPr>
              <w:pStyle w:val="c2"/>
              <w:shd w:val="clear" w:color="auto" w:fill="FFFFFF"/>
              <w:spacing w:before="0" w:beforeAutospacing="0" w:after="0" w:afterAutospacing="0"/>
              <w:rPr>
                <w:rStyle w:val="c3"/>
                <w:rFonts w:eastAsia="Batang"/>
                <w:sz w:val="22"/>
                <w:szCs w:val="22"/>
              </w:rPr>
            </w:pPr>
            <w:r w:rsidRPr="0015460C">
              <w:rPr>
                <w:rStyle w:val="c3"/>
                <w:rFonts w:eastAsia="Batang"/>
                <w:sz w:val="22"/>
                <w:szCs w:val="22"/>
              </w:rPr>
              <w:t>(конкурс рисунков на асфальте)</w:t>
            </w:r>
          </w:p>
        </w:tc>
        <w:tc>
          <w:tcPr>
            <w:tcW w:w="1378" w:type="dxa"/>
          </w:tcPr>
          <w:p w:rsidR="00C505FB" w:rsidRPr="0015460C" w:rsidRDefault="00C505FB" w:rsidP="00407A84">
            <w:pPr>
              <w:spacing w:after="150" w:line="255" w:lineRule="atLeast"/>
              <w:jc w:val="center"/>
              <w:rPr>
                <w:rFonts w:ascii="Times New Roman" w:hAnsi="Times New Roman" w:cs="Times New Roman"/>
                <w:bCs/>
                <w:color w:val="000000" w:themeColor="text1"/>
              </w:rPr>
            </w:pPr>
            <w:r w:rsidRPr="0015460C">
              <w:rPr>
                <w:rFonts w:ascii="Times New Roman" w:hAnsi="Times New Roman" w:cs="Times New Roman"/>
                <w:bCs/>
                <w:color w:val="000000" w:themeColor="text1"/>
              </w:rPr>
              <w:t>1 – 4</w:t>
            </w:r>
          </w:p>
        </w:tc>
        <w:tc>
          <w:tcPr>
            <w:tcW w:w="2054" w:type="dxa"/>
            <w:gridSpan w:val="2"/>
          </w:tcPr>
          <w:p w:rsidR="00C505FB" w:rsidRPr="0015460C" w:rsidRDefault="00C505FB" w:rsidP="00407A84">
            <w:pPr>
              <w:rPr>
                <w:rFonts w:ascii="Times New Roman" w:hAnsi="Times New Roman" w:cs="Times New Roman"/>
              </w:rPr>
            </w:pPr>
            <w:r w:rsidRPr="0015460C">
              <w:rPr>
                <w:rFonts w:ascii="Times New Roman" w:hAnsi="Times New Roman" w:cs="Times New Roman"/>
              </w:rPr>
              <w:t>03.09</w:t>
            </w:r>
          </w:p>
        </w:tc>
        <w:tc>
          <w:tcPr>
            <w:tcW w:w="3153" w:type="dxa"/>
          </w:tcPr>
          <w:p w:rsidR="00C505FB" w:rsidRPr="0015460C" w:rsidRDefault="00C505FB" w:rsidP="00407A84">
            <w:pPr>
              <w:rPr>
                <w:rFonts w:ascii="Times New Roman" w:hAnsi="Times New Roman" w:cs="Times New Roman"/>
              </w:rPr>
            </w:pPr>
            <w:r w:rsidRPr="0015460C">
              <w:rPr>
                <w:rFonts w:ascii="Times New Roman" w:hAnsi="Times New Roman" w:cs="Times New Roman"/>
              </w:rPr>
              <w:t>Классные руководители</w:t>
            </w:r>
          </w:p>
        </w:tc>
      </w:tr>
      <w:tr w:rsidR="00C505FB" w:rsidRPr="0015460C" w:rsidTr="00407A84">
        <w:tc>
          <w:tcPr>
            <w:tcW w:w="4077" w:type="dxa"/>
          </w:tcPr>
          <w:p w:rsidR="00C505FB" w:rsidRPr="0015460C" w:rsidRDefault="00C505FB" w:rsidP="00407A84">
            <w:pPr>
              <w:spacing w:after="150" w:line="255" w:lineRule="atLeast"/>
              <w:rPr>
                <w:rFonts w:ascii="Times New Roman" w:hAnsi="Times New Roman" w:cs="Times New Roman"/>
                <w:color w:val="000000" w:themeColor="text1"/>
              </w:rPr>
            </w:pPr>
            <w:r w:rsidRPr="0015460C">
              <w:rPr>
                <w:rFonts w:ascii="Times New Roman" w:hAnsi="Times New Roman" w:cs="Times New Roman"/>
                <w:color w:val="000000" w:themeColor="text1"/>
              </w:rPr>
              <w:t>Операция «Уют»</w:t>
            </w:r>
          </w:p>
        </w:tc>
        <w:tc>
          <w:tcPr>
            <w:tcW w:w="1378" w:type="dxa"/>
          </w:tcPr>
          <w:p w:rsidR="00C505FB" w:rsidRPr="0015460C" w:rsidRDefault="00C505FB" w:rsidP="00407A84">
            <w:pPr>
              <w:spacing w:after="150" w:line="255" w:lineRule="atLeast"/>
              <w:jc w:val="center"/>
              <w:rPr>
                <w:rFonts w:ascii="Times New Roman" w:hAnsi="Times New Roman" w:cs="Times New Roman"/>
                <w:bCs/>
                <w:color w:val="000000" w:themeColor="text1"/>
              </w:rPr>
            </w:pPr>
            <w:r w:rsidRPr="0015460C">
              <w:rPr>
                <w:rFonts w:ascii="Times New Roman" w:hAnsi="Times New Roman" w:cs="Times New Roman"/>
                <w:bCs/>
                <w:color w:val="000000" w:themeColor="text1"/>
              </w:rPr>
              <w:t>1 - 4</w:t>
            </w:r>
          </w:p>
        </w:tc>
        <w:tc>
          <w:tcPr>
            <w:tcW w:w="2054" w:type="dxa"/>
            <w:gridSpan w:val="2"/>
          </w:tcPr>
          <w:p w:rsidR="00C505FB" w:rsidRPr="0015460C" w:rsidRDefault="00C505FB" w:rsidP="00407A84">
            <w:pPr>
              <w:rPr>
                <w:rFonts w:ascii="Times New Roman" w:hAnsi="Times New Roman" w:cs="Times New Roman"/>
              </w:rPr>
            </w:pPr>
            <w:r w:rsidRPr="0015460C">
              <w:rPr>
                <w:rFonts w:ascii="Times New Roman" w:hAnsi="Times New Roman" w:cs="Times New Roman"/>
              </w:rPr>
              <w:t>В течение года</w:t>
            </w:r>
          </w:p>
        </w:tc>
        <w:tc>
          <w:tcPr>
            <w:tcW w:w="3153" w:type="dxa"/>
          </w:tcPr>
          <w:p w:rsidR="00C505FB" w:rsidRPr="0015460C" w:rsidRDefault="00C505FB" w:rsidP="00407A84">
            <w:pPr>
              <w:rPr>
                <w:rFonts w:ascii="Times New Roman" w:hAnsi="Times New Roman" w:cs="Times New Roman"/>
              </w:rPr>
            </w:pPr>
            <w:r w:rsidRPr="0015460C">
              <w:rPr>
                <w:rFonts w:ascii="Times New Roman" w:hAnsi="Times New Roman" w:cs="Times New Roman"/>
              </w:rPr>
              <w:t>Классные руководители</w:t>
            </w:r>
          </w:p>
        </w:tc>
      </w:tr>
      <w:tr w:rsidR="00C505FB" w:rsidRPr="0015460C" w:rsidTr="00407A84">
        <w:tc>
          <w:tcPr>
            <w:tcW w:w="4077" w:type="dxa"/>
          </w:tcPr>
          <w:p w:rsidR="00C505FB" w:rsidRPr="0015460C" w:rsidRDefault="00C505FB" w:rsidP="00407A84">
            <w:pPr>
              <w:spacing w:after="150" w:line="255" w:lineRule="atLeast"/>
              <w:rPr>
                <w:rFonts w:ascii="Times New Roman" w:hAnsi="Times New Roman" w:cs="Times New Roman"/>
                <w:color w:val="000000" w:themeColor="text1"/>
                <w:lang w:val="ru-RU"/>
              </w:rPr>
            </w:pPr>
            <w:r w:rsidRPr="0015460C">
              <w:rPr>
                <w:rFonts w:ascii="Times New Roman" w:hAnsi="Times New Roman" w:cs="Times New Roman"/>
                <w:color w:val="000000" w:themeColor="text1"/>
                <w:lang w:val="ru-RU"/>
              </w:rPr>
              <w:t>Выставка открыток "От сердца к сердцу"</w:t>
            </w:r>
          </w:p>
        </w:tc>
        <w:tc>
          <w:tcPr>
            <w:tcW w:w="1378" w:type="dxa"/>
          </w:tcPr>
          <w:p w:rsidR="00C505FB" w:rsidRPr="0015460C" w:rsidRDefault="00C505FB" w:rsidP="00407A84">
            <w:pPr>
              <w:spacing w:after="150" w:line="255" w:lineRule="atLeast"/>
              <w:jc w:val="center"/>
              <w:rPr>
                <w:rFonts w:ascii="Times New Roman" w:hAnsi="Times New Roman" w:cs="Times New Roman"/>
                <w:bCs/>
                <w:color w:val="000000" w:themeColor="text1"/>
              </w:rPr>
            </w:pPr>
            <w:r w:rsidRPr="0015460C">
              <w:rPr>
                <w:rFonts w:ascii="Times New Roman" w:hAnsi="Times New Roman" w:cs="Times New Roman"/>
                <w:bCs/>
                <w:color w:val="000000" w:themeColor="text1"/>
              </w:rPr>
              <w:t>1 - 4</w:t>
            </w:r>
          </w:p>
        </w:tc>
        <w:tc>
          <w:tcPr>
            <w:tcW w:w="2054" w:type="dxa"/>
            <w:gridSpan w:val="2"/>
          </w:tcPr>
          <w:p w:rsidR="00C505FB" w:rsidRPr="0015460C" w:rsidRDefault="00C505FB" w:rsidP="00407A84">
            <w:pPr>
              <w:rPr>
                <w:rFonts w:ascii="Times New Roman" w:hAnsi="Times New Roman" w:cs="Times New Roman"/>
              </w:rPr>
            </w:pPr>
            <w:r w:rsidRPr="0015460C">
              <w:rPr>
                <w:rFonts w:ascii="Times New Roman" w:hAnsi="Times New Roman" w:cs="Times New Roman"/>
              </w:rPr>
              <w:t>23.09</w:t>
            </w:r>
          </w:p>
        </w:tc>
        <w:tc>
          <w:tcPr>
            <w:tcW w:w="3153" w:type="dxa"/>
          </w:tcPr>
          <w:p w:rsidR="00C505FB" w:rsidRPr="0015460C" w:rsidRDefault="00C505FB" w:rsidP="00407A84">
            <w:pPr>
              <w:rPr>
                <w:rFonts w:ascii="Times New Roman" w:hAnsi="Times New Roman" w:cs="Times New Roman"/>
              </w:rPr>
            </w:pPr>
            <w:r w:rsidRPr="0015460C">
              <w:rPr>
                <w:rFonts w:ascii="Times New Roman" w:hAnsi="Times New Roman" w:cs="Times New Roman"/>
              </w:rPr>
              <w:t>Классные руководители, ст. вожатый</w:t>
            </w:r>
          </w:p>
        </w:tc>
      </w:tr>
      <w:tr w:rsidR="00C505FB" w:rsidRPr="0015460C" w:rsidTr="00407A84">
        <w:tc>
          <w:tcPr>
            <w:tcW w:w="4077" w:type="dxa"/>
          </w:tcPr>
          <w:p w:rsidR="00C505FB" w:rsidRPr="0015460C" w:rsidRDefault="00C505FB" w:rsidP="00407A84">
            <w:pPr>
              <w:spacing w:after="150" w:line="255" w:lineRule="atLeast"/>
              <w:rPr>
                <w:rFonts w:ascii="Times New Roman" w:hAnsi="Times New Roman" w:cs="Times New Roman"/>
                <w:color w:val="000000" w:themeColor="text1"/>
                <w:lang w:val="ru-RU"/>
              </w:rPr>
            </w:pPr>
            <w:r w:rsidRPr="0015460C">
              <w:rPr>
                <w:rFonts w:ascii="Times New Roman" w:hAnsi="Times New Roman" w:cs="Times New Roman"/>
                <w:color w:val="000000"/>
                <w:shd w:val="clear" w:color="auto" w:fill="FFFFFF"/>
                <w:lang w:val="ru-RU"/>
              </w:rPr>
              <w:t>Выставка поделок из природного материала «Осенний калейдоскоп»</w:t>
            </w:r>
          </w:p>
        </w:tc>
        <w:tc>
          <w:tcPr>
            <w:tcW w:w="1378" w:type="dxa"/>
          </w:tcPr>
          <w:p w:rsidR="00C505FB" w:rsidRPr="0015460C" w:rsidRDefault="00C505FB" w:rsidP="00407A84">
            <w:pPr>
              <w:spacing w:after="150" w:line="255" w:lineRule="atLeast"/>
              <w:jc w:val="center"/>
              <w:rPr>
                <w:rFonts w:ascii="Times New Roman" w:hAnsi="Times New Roman" w:cs="Times New Roman"/>
                <w:bCs/>
                <w:color w:val="000000" w:themeColor="text1"/>
              </w:rPr>
            </w:pPr>
            <w:r w:rsidRPr="0015460C">
              <w:rPr>
                <w:rFonts w:ascii="Times New Roman" w:hAnsi="Times New Roman" w:cs="Times New Roman"/>
                <w:bCs/>
                <w:color w:val="000000" w:themeColor="text1"/>
              </w:rPr>
              <w:t>1 - 4</w:t>
            </w:r>
          </w:p>
        </w:tc>
        <w:tc>
          <w:tcPr>
            <w:tcW w:w="2054" w:type="dxa"/>
            <w:gridSpan w:val="2"/>
          </w:tcPr>
          <w:p w:rsidR="00C505FB" w:rsidRPr="0015460C" w:rsidRDefault="00C505FB" w:rsidP="00407A84">
            <w:pPr>
              <w:rPr>
                <w:rFonts w:ascii="Times New Roman" w:hAnsi="Times New Roman" w:cs="Times New Roman"/>
              </w:rPr>
            </w:pPr>
            <w:r w:rsidRPr="0015460C">
              <w:rPr>
                <w:rFonts w:ascii="Times New Roman" w:hAnsi="Times New Roman" w:cs="Times New Roman"/>
              </w:rPr>
              <w:t>Октябрь</w:t>
            </w:r>
          </w:p>
        </w:tc>
        <w:tc>
          <w:tcPr>
            <w:tcW w:w="3153" w:type="dxa"/>
          </w:tcPr>
          <w:p w:rsidR="00C505FB" w:rsidRPr="0015460C" w:rsidRDefault="00C505FB" w:rsidP="00407A84">
            <w:pPr>
              <w:rPr>
                <w:rFonts w:ascii="Times New Roman" w:hAnsi="Times New Roman" w:cs="Times New Roman"/>
              </w:rPr>
            </w:pPr>
            <w:r w:rsidRPr="0015460C">
              <w:rPr>
                <w:rFonts w:ascii="Times New Roman" w:hAnsi="Times New Roman" w:cs="Times New Roman"/>
              </w:rPr>
              <w:t>Ст. вожатый</w:t>
            </w:r>
          </w:p>
        </w:tc>
      </w:tr>
      <w:tr w:rsidR="00C505FB" w:rsidRPr="0015460C" w:rsidTr="00407A84">
        <w:tc>
          <w:tcPr>
            <w:tcW w:w="4077" w:type="dxa"/>
          </w:tcPr>
          <w:p w:rsidR="00C505FB" w:rsidRPr="0015460C" w:rsidRDefault="00C505FB" w:rsidP="00407A84">
            <w:pPr>
              <w:pStyle w:val="TableParagraph"/>
              <w:ind w:left="107" w:right="167"/>
              <w:rPr>
                <w:rFonts w:ascii="Times New Roman" w:hAnsi="Times New Roman" w:cs="Times New Roman"/>
                <w:lang w:val="ru-RU"/>
              </w:rPr>
            </w:pPr>
            <w:r w:rsidRPr="0015460C">
              <w:rPr>
                <w:rFonts w:ascii="Times New Roman" w:hAnsi="Times New Roman" w:cs="Times New Roman"/>
                <w:lang w:val="ru-RU"/>
              </w:rPr>
              <w:t>Украшение кабинетов перед праздничными</w:t>
            </w:r>
            <w:r w:rsidRPr="0015460C">
              <w:rPr>
                <w:rFonts w:ascii="Times New Roman" w:hAnsi="Times New Roman" w:cs="Times New Roman"/>
                <w:spacing w:val="-52"/>
                <w:lang w:val="ru-RU"/>
              </w:rPr>
              <w:t xml:space="preserve"> </w:t>
            </w:r>
            <w:r w:rsidRPr="0015460C">
              <w:rPr>
                <w:rFonts w:ascii="Times New Roman" w:hAnsi="Times New Roman" w:cs="Times New Roman"/>
                <w:lang w:val="ru-RU"/>
              </w:rPr>
              <w:t>датами</w:t>
            </w:r>
            <w:r w:rsidRPr="0015460C">
              <w:rPr>
                <w:rFonts w:ascii="Times New Roman" w:hAnsi="Times New Roman" w:cs="Times New Roman"/>
                <w:spacing w:val="-1"/>
                <w:lang w:val="ru-RU"/>
              </w:rPr>
              <w:t xml:space="preserve"> </w:t>
            </w:r>
            <w:r w:rsidRPr="0015460C">
              <w:rPr>
                <w:rFonts w:ascii="Times New Roman" w:hAnsi="Times New Roman" w:cs="Times New Roman"/>
                <w:lang w:val="ru-RU"/>
              </w:rPr>
              <w:t>(День</w:t>
            </w:r>
            <w:r w:rsidRPr="0015460C">
              <w:rPr>
                <w:rFonts w:ascii="Times New Roman" w:hAnsi="Times New Roman" w:cs="Times New Roman"/>
                <w:spacing w:val="-1"/>
                <w:lang w:val="ru-RU"/>
              </w:rPr>
              <w:t xml:space="preserve"> </w:t>
            </w:r>
            <w:r w:rsidRPr="0015460C">
              <w:rPr>
                <w:rFonts w:ascii="Times New Roman" w:hAnsi="Times New Roman" w:cs="Times New Roman"/>
                <w:lang w:val="ru-RU"/>
              </w:rPr>
              <w:t>знаний,</w:t>
            </w:r>
            <w:r w:rsidRPr="0015460C">
              <w:rPr>
                <w:rFonts w:ascii="Times New Roman" w:hAnsi="Times New Roman" w:cs="Times New Roman"/>
                <w:spacing w:val="-1"/>
                <w:lang w:val="ru-RU"/>
              </w:rPr>
              <w:t xml:space="preserve"> </w:t>
            </w:r>
            <w:r w:rsidRPr="0015460C">
              <w:rPr>
                <w:rFonts w:ascii="Times New Roman" w:hAnsi="Times New Roman" w:cs="Times New Roman"/>
                <w:lang w:val="ru-RU"/>
              </w:rPr>
              <w:t>Новый</w:t>
            </w:r>
            <w:r w:rsidRPr="0015460C">
              <w:rPr>
                <w:rFonts w:ascii="Times New Roman" w:hAnsi="Times New Roman" w:cs="Times New Roman"/>
                <w:spacing w:val="-1"/>
                <w:lang w:val="ru-RU"/>
              </w:rPr>
              <w:t xml:space="preserve"> </w:t>
            </w:r>
            <w:r w:rsidRPr="0015460C">
              <w:rPr>
                <w:rFonts w:ascii="Times New Roman" w:hAnsi="Times New Roman" w:cs="Times New Roman"/>
                <w:lang w:val="ru-RU"/>
              </w:rPr>
              <w:t>год,</w:t>
            </w:r>
            <w:r w:rsidRPr="0015460C">
              <w:rPr>
                <w:rFonts w:ascii="Times New Roman" w:hAnsi="Times New Roman" w:cs="Times New Roman"/>
                <w:spacing w:val="-4"/>
                <w:lang w:val="ru-RU"/>
              </w:rPr>
              <w:t xml:space="preserve"> </w:t>
            </w:r>
            <w:r w:rsidRPr="0015460C">
              <w:rPr>
                <w:rFonts w:ascii="Times New Roman" w:hAnsi="Times New Roman" w:cs="Times New Roman"/>
                <w:lang w:val="ru-RU"/>
              </w:rPr>
              <w:t>День защитника Отечества, Международный</w:t>
            </w:r>
            <w:r w:rsidRPr="0015460C">
              <w:rPr>
                <w:rFonts w:ascii="Times New Roman" w:hAnsi="Times New Roman" w:cs="Times New Roman"/>
                <w:spacing w:val="-52"/>
                <w:lang w:val="ru-RU"/>
              </w:rPr>
              <w:t xml:space="preserve"> </w:t>
            </w:r>
            <w:r w:rsidRPr="0015460C">
              <w:rPr>
                <w:rFonts w:ascii="Times New Roman" w:hAnsi="Times New Roman" w:cs="Times New Roman"/>
                <w:lang w:val="ru-RU"/>
              </w:rPr>
              <w:t>женский</w:t>
            </w:r>
            <w:r w:rsidRPr="0015460C">
              <w:rPr>
                <w:rFonts w:ascii="Times New Roman" w:hAnsi="Times New Roman" w:cs="Times New Roman"/>
                <w:spacing w:val="-2"/>
                <w:lang w:val="ru-RU"/>
              </w:rPr>
              <w:t xml:space="preserve"> </w:t>
            </w:r>
            <w:r w:rsidRPr="0015460C">
              <w:rPr>
                <w:rFonts w:ascii="Times New Roman" w:hAnsi="Times New Roman" w:cs="Times New Roman"/>
                <w:lang w:val="ru-RU"/>
              </w:rPr>
              <w:t>день, День Победы)</w:t>
            </w:r>
          </w:p>
        </w:tc>
        <w:tc>
          <w:tcPr>
            <w:tcW w:w="1378" w:type="dxa"/>
          </w:tcPr>
          <w:p w:rsidR="00C505FB" w:rsidRPr="0015460C" w:rsidRDefault="00C505FB" w:rsidP="00407A84">
            <w:pPr>
              <w:pStyle w:val="TableParagraph"/>
              <w:ind w:right="78"/>
              <w:jc w:val="center"/>
              <w:rPr>
                <w:rFonts w:ascii="Times New Roman" w:hAnsi="Times New Roman" w:cs="Times New Roman"/>
              </w:rPr>
            </w:pPr>
            <w:r w:rsidRPr="0015460C">
              <w:rPr>
                <w:rFonts w:ascii="Times New Roman" w:hAnsi="Times New Roman" w:cs="Times New Roman"/>
                <w:bCs/>
                <w:color w:val="000000" w:themeColor="text1"/>
                <w:lang w:eastAsia="ru-RU"/>
              </w:rPr>
              <w:t>1 - 4</w:t>
            </w:r>
          </w:p>
        </w:tc>
        <w:tc>
          <w:tcPr>
            <w:tcW w:w="2054" w:type="dxa"/>
            <w:gridSpan w:val="2"/>
          </w:tcPr>
          <w:p w:rsidR="00C505FB" w:rsidRPr="0015460C" w:rsidRDefault="00C505FB" w:rsidP="00407A84">
            <w:pPr>
              <w:pStyle w:val="TableParagraph"/>
              <w:ind w:right="123"/>
              <w:rPr>
                <w:rFonts w:ascii="Times New Roman" w:hAnsi="Times New Roman" w:cs="Times New Roman"/>
              </w:rPr>
            </w:pPr>
            <w:r w:rsidRPr="0015460C">
              <w:rPr>
                <w:rFonts w:ascii="Times New Roman" w:hAnsi="Times New Roman" w:cs="Times New Roman"/>
              </w:rPr>
              <w:t>В течение года</w:t>
            </w:r>
          </w:p>
        </w:tc>
        <w:tc>
          <w:tcPr>
            <w:tcW w:w="3153" w:type="dxa"/>
          </w:tcPr>
          <w:p w:rsidR="00C505FB" w:rsidRPr="0015460C" w:rsidRDefault="00C505FB" w:rsidP="00407A84">
            <w:pPr>
              <w:pStyle w:val="TableParagraph"/>
              <w:ind w:right="490"/>
              <w:rPr>
                <w:rFonts w:ascii="Times New Roman" w:hAnsi="Times New Roman" w:cs="Times New Roman"/>
              </w:rPr>
            </w:pPr>
            <w:r w:rsidRPr="0015460C">
              <w:rPr>
                <w:rFonts w:ascii="Times New Roman" w:hAnsi="Times New Roman" w:cs="Times New Roman"/>
              </w:rPr>
              <w:t>Классные руководители</w:t>
            </w:r>
          </w:p>
        </w:tc>
      </w:tr>
      <w:tr w:rsidR="00C505FB" w:rsidRPr="0015460C" w:rsidTr="00407A84">
        <w:tc>
          <w:tcPr>
            <w:tcW w:w="4077" w:type="dxa"/>
          </w:tcPr>
          <w:p w:rsidR="00C505FB" w:rsidRPr="0015460C" w:rsidRDefault="00C505FB" w:rsidP="00407A84">
            <w:pPr>
              <w:spacing w:after="150" w:line="255" w:lineRule="atLeast"/>
              <w:rPr>
                <w:rFonts w:ascii="Times New Roman" w:hAnsi="Times New Roman" w:cs="Times New Roman"/>
                <w:color w:val="000000" w:themeColor="text1"/>
                <w:lang w:val="ru-RU"/>
              </w:rPr>
            </w:pPr>
            <w:r w:rsidRPr="0015460C">
              <w:rPr>
                <w:rFonts w:ascii="Times New Roman" w:hAnsi="Times New Roman" w:cs="Times New Roman"/>
                <w:color w:val="000000"/>
                <w:shd w:val="clear" w:color="auto" w:fill="FFFFFF"/>
                <w:lang w:val="ru-RU"/>
              </w:rPr>
              <w:t>Мастерская Деда Мороза. Изготовление украшений для класса к Новому году</w:t>
            </w:r>
          </w:p>
        </w:tc>
        <w:tc>
          <w:tcPr>
            <w:tcW w:w="1378" w:type="dxa"/>
          </w:tcPr>
          <w:p w:rsidR="00C505FB" w:rsidRPr="0015460C" w:rsidRDefault="00C505FB" w:rsidP="00407A84">
            <w:pPr>
              <w:spacing w:after="150" w:line="255" w:lineRule="atLeast"/>
              <w:jc w:val="center"/>
              <w:rPr>
                <w:rFonts w:ascii="Times New Roman" w:hAnsi="Times New Roman" w:cs="Times New Roman"/>
                <w:bCs/>
                <w:color w:val="000000" w:themeColor="text1"/>
              </w:rPr>
            </w:pPr>
            <w:r w:rsidRPr="0015460C">
              <w:rPr>
                <w:rFonts w:ascii="Times New Roman" w:hAnsi="Times New Roman" w:cs="Times New Roman"/>
                <w:bCs/>
                <w:color w:val="000000" w:themeColor="text1"/>
              </w:rPr>
              <w:t>1 - 4</w:t>
            </w:r>
          </w:p>
        </w:tc>
        <w:tc>
          <w:tcPr>
            <w:tcW w:w="2054" w:type="dxa"/>
            <w:gridSpan w:val="2"/>
          </w:tcPr>
          <w:p w:rsidR="00C505FB" w:rsidRPr="0015460C" w:rsidRDefault="00C505FB" w:rsidP="00407A84">
            <w:pPr>
              <w:rPr>
                <w:rFonts w:ascii="Times New Roman" w:hAnsi="Times New Roman" w:cs="Times New Roman"/>
              </w:rPr>
            </w:pPr>
            <w:r w:rsidRPr="0015460C">
              <w:rPr>
                <w:rFonts w:ascii="Times New Roman" w:hAnsi="Times New Roman" w:cs="Times New Roman"/>
              </w:rPr>
              <w:t>Декабрь</w:t>
            </w:r>
          </w:p>
        </w:tc>
        <w:tc>
          <w:tcPr>
            <w:tcW w:w="3153" w:type="dxa"/>
          </w:tcPr>
          <w:p w:rsidR="00C505FB" w:rsidRPr="0015460C" w:rsidRDefault="00C505FB" w:rsidP="00407A84">
            <w:pPr>
              <w:rPr>
                <w:rFonts w:ascii="Times New Roman" w:hAnsi="Times New Roman" w:cs="Times New Roman"/>
              </w:rPr>
            </w:pPr>
            <w:r w:rsidRPr="0015460C">
              <w:rPr>
                <w:rFonts w:ascii="Times New Roman" w:hAnsi="Times New Roman" w:cs="Times New Roman"/>
              </w:rPr>
              <w:t>Классные руководители</w:t>
            </w:r>
          </w:p>
        </w:tc>
      </w:tr>
      <w:tr w:rsidR="00C505FB" w:rsidRPr="0015460C" w:rsidTr="00407A84">
        <w:tc>
          <w:tcPr>
            <w:tcW w:w="4077" w:type="dxa"/>
          </w:tcPr>
          <w:p w:rsidR="00C505FB" w:rsidRPr="0015460C" w:rsidRDefault="00C505FB" w:rsidP="00407A84">
            <w:pPr>
              <w:spacing w:after="150" w:line="255" w:lineRule="atLeast"/>
              <w:rPr>
                <w:rFonts w:ascii="Times New Roman" w:hAnsi="Times New Roman" w:cs="Times New Roman"/>
                <w:color w:val="000000"/>
                <w:shd w:val="clear" w:color="auto" w:fill="FFFFFF"/>
                <w:lang w:val="ru-RU"/>
              </w:rPr>
            </w:pPr>
            <w:r w:rsidRPr="0015460C">
              <w:rPr>
                <w:rFonts w:ascii="Times New Roman" w:eastAsia="MS Mincho" w:hAnsi="Times New Roman" w:cs="Times New Roman"/>
                <w:lang w:val="ru-RU"/>
              </w:rPr>
              <w:t xml:space="preserve">Участие в районной выставке декоративно-прикладного творчества  </w:t>
            </w:r>
          </w:p>
        </w:tc>
        <w:tc>
          <w:tcPr>
            <w:tcW w:w="1378" w:type="dxa"/>
          </w:tcPr>
          <w:p w:rsidR="00C505FB" w:rsidRPr="0015460C" w:rsidRDefault="00C505FB" w:rsidP="00407A84">
            <w:pPr>
              <w:spacing w:after="150" w:line="255" w:lineRule="atLeast"/>
              <w:jc w:val="center"/>
              <w:rPr>
                <w:rFonts w:ascii="Times New Roman" w:hAnsi="Times New Roman" w:cs="Times New Roman"/>
                <w:bCs/>
                <w:color w:val="000000" w:themeColor="text1"/>
              </w:rPr>
            </w:pPr>
            <w:r w:rsidRPr="0015460C">
              <w:rPr>
                <w:rFonts w:ascii="Times New Roman" w:hAnsi="Times New Roman" w:cs="Times New Roman"/>
                <w:bCs/>
                <w:color w:val="000000" w:themeColor="text1"/>
              </w:rPr>
              <w:t>1 - 4</w:t>
            </w:r>
          </w:p>
        </w:tc>
        <w:tc>
          <w:tcPr>
            <w:tcW w:w="2054" w:type="dxa"/>
            <w:gridSpan w:val="2"/>
          </w:tcPr>
          <w:p w:rsidR="00C505FB" w:rsidRPr="0015460C" w:rsidRDefault="00C505FB" w:rsidP="00407A84">
            <w:pPr>
              <w:rPr>
                <w:rFonts w:ascii="Times New Roman" w:hAnsi="Times New Roman" w:cs="Times New Roman"/>
              </w:rPr>
            </w:pPr>
            <w:r w:rsidRPr="0015460C">
              <w:rPr>
                <w:rFonts w:ascii="Times New Roman" w:hAnsi="Times New Roman" w:cs="Times New Roman"/>
              </w:rPr>
              <w:t>28.02</w:t>
            </w:r>
          </w:p>
        </w:tc>
        <w:tc>
          <w:tcPr>
            <w:tcW w:w="3153" w:type="dxa"/>
          </w:tcPr>
          <w:p w:rsidR="00C505FB" w:rsidRPr="0015460C" w:rsidRDefault="00C505FB" w:rsidP="00407A84">
            <w:pPr>
              <w:rPr>
                <w:rFonts w:ascii="Times New Roman" w:hAnsi="Times New Roman" w:cs="Times New Roman"/>
              </w:rPr>
            </w:pPr>
            <w:r w:rsidRPr="0015460C">
              <w:rPr>
                <w:rFonts w:ascii="Times New Roman" w:hAnsi="Times New Roman" w:cs="Times New Roman"/>
              </w:rPr>
              <w:t>Классные руководители</w:t>
            </w:r>
          </w:p>
        </w:tc>
      </w:tr>
      <w:tr w:rsidR="00C505FB" w:rsidRPr="0015460C" w:rsidTr="00407A84">
        <w:trPr>
          <w:trHeight w:val="435"/>
        </w:trPr>
        <w:tc>
          <w:tcPr>
            <w:tcW w:w="4077" w:type="dxa"/>
          </w:tcPr>
          <w:p w:rsidR="00C505FB" w:rsidRPr="0015460C" w:rsidRDefault="00C505FB" w:rsidP="00407A84">
            <w:pPr>
              <w:spacing w:after="150" w:line="255" w:lineRule="atLeast"/>
              <w:rPr>
                <w:rFonts w:ascii="Times New Roman" w:eastAsia="MS Mincho" w:hAnsi="Times New Roman" w:cs="Times New Roman"/>
              </w:rPr>
            </w:pPr>
            <w:r w:rsidRPr="0015460C">
              <w:rPr>
                <w:rFonts w:ascii="Times New Roman" w:hAnsi="Times New Roman" w:cs="Times New Roman"/>
              </w:rPr>
              <w:t>День древонасаждения</w:t>
            </w:r>
          </w:p>
        </w:tc>
        <w:tc>
          <w:tcPr>
            <w:tcW w:w="1378" w:type="dxa"/>
            <w:vMerge w:val="restart"/>
          </w:tcPr>
          <w:p w:rsidR="00C505FB" w:rsidRPr="0015460C" w:rsidRDefault="00C505FB" w:rsidP="00407A84">
            <w:pPr>
              <w:spacing w:after="150" w:line="255" w:lineRule="atLeast"/>
              <w:jc w:val="center"/>
              <w:rPr>
                <w:rFonts w:ascii="Times New Roman" w:hAnsi="Times New Roman" w:cs="Times New Roman"/>
                <w:bCs/>
                <w:color w:val="000000" w:themeColor="text1"/>
              </w:rPr>
            </w:pPr>
            <w:r w:rsidRPr="0015460C">
              <w:rPr>
                <w:rFonts w:ascii="Times New Roman" w:hAnsi="Times New Roman" w:cs="Times New Roman"/>
                <w:bCs/>
                <w:color w:val="000000" w:themeColor="text1"/>
              </w:rPr>
              <w:t>1 - 4</w:t>
            </w:r>
          </w:p>
        </w:tc>
        <w:tc>
          <w:tcPr>
            <w:tcW w:w="2054" w:type="dxa"/>
            <w:gridSpan w:val="2"/>
            <w:vMerge w:val="restart"/>
          </w:tcPr>
          <w:p w:rsidR="00C505FB" w:rsidRPr="0015460C" w:rsidRDefault="00C505FB" w:rsidP="00407A84">
            <w:pPr>
              <w:rPr>
                <w:rFonts w:ascii="Times New Roman" w:hAnsi="Times New Roman" w:cs="Times New Roman"/>
              </w:rPr>
            </w:pPr>
            <w:r w:rsidRPr="0015460C">
              <w:rPr>
                <w:rFonts w:ascii="Times New Roman" w:hAnsi="Times New Roman" w:cs="Times New Roman"/>
              </w:rPr>
              <w:t>14.04</w:t>
            </w:r>
          </w:p>
        </w:tc>
        <w:tc>
          <w:tcPr>
            <w:tcW w:w="3153" w:type="dxa"/>
            <w:vMerge w:val="restart"/>
          </w:tcPr>
          <w:p w:rsidR="00C505FB" w:rsidRPr="0015460C" w:rsidRDefault="00C505FB" w:rsidP="00407A84">
            <w:pPr>
              <w:rPr>
                <w:rFonts w:ascii="Times New Roman" w:hAnsi="Times New Roman" w:cs="Times New Roman"/>
              </w:rPr>
            </w:pPr>
            <w:r w:rsidRPr="0015460C">
              <w:rPr>
                <w:rFonts w:ascii="Times New Roman" w:hAnsi="Times New Roman" w:cs="Times New Roman"/>
              </w:rPr>
              <w:t>Классные руководители</w:t>
            </w:r>
          </w:p>
        </w:tc>
      </w:tr>
      <w:tr w:rsidR="00C505FB" w:rsidRPr="00C505FB" w:rsidTr="00407A84">
        <w:trPr>
          <w:trHeight w:val="979"/>
        </w:trPr>
        <w:tc>
          <w:tcPr>
            <w:tcW w:w="4077" w:type="dxa"/>
          </w:tcPr>
          <w:p w:rsidR="00C505FB" w:rsidRPr="0015460C" w:rsidRDefault="00C505FB" w:rsidP="00407A84">
            <w:pPr>
              <w:spacing w:after="150" w:line="255" w:lineRule="atLeast"/>
              <w:rPr>
                <w:rFonts w:ascii="Times New Roman" w:hAnsi="Times New Roman" w:cs="Times New Roman"/>
                <w:lang w:val="ru-RU"/>
              </w:rPr>
            </w:pPr>
            <w:r w:rsidRPr="0015460C">
              <w:rPr>
                <w:rFonts w:ascii="Times New Roman" w:hAnsi="Times New Roman" w:cs="Times New Roman"/>
                <w:lang w:val="ru-RU"/>
              </w:rPr>
              <w:t>Участие в эко-марафоне «Сдай макулатуру – спаси дерево»</w:t>
            </w:r>
          </w:p>
        </w:tc>
        <w:tc>
          <w:tcPr>
            <w:tcW w:w="1378" w:type="dxa"/>
            <w:vMerge/>
          </w:tcPr>
          <w:p w:rsidR="00C505FB" w:rsidRPr="0015460C" w:rsidRDefault="00C505FB" w:rsidP="00407A84">
            <w:pPr>
              <w:spacing w:after="150" w:line="255" w:lineRule="atLeast"/>
              <w:jc w:val="center"/>
              <w:rPr>
                <w:rFonts w:ascii="Times New Roman" w:hAnsi="Times New Roman" w:cs="Times New Roman"/>
                <w:bCs/>
                <w:color w:val="000000" w:themeColor="text1"/>
                <w:lang w:val="ru-RU"/>
              </w:rPr>
            </w:pPr>
          </w:p>
        </w:tc>
        <w:tc>
          <w:tcPr>
            <w:tcW w:w="2054" w:type="dxa"/>
            <w:gridSpan w:val="2"/>
            <w:vMerge/>
          </w:tcPr>
          <w:p w:rsidR="00C505FB" w:rsidRPr="0015460C" w:rsidRDefault="00C505FB" w:rsidP="00407A84">
            <w:pPr>
              <w:rPr>
                <w:rFonts w:ascii="Times New Roman" w:hAnsi="Times New Roman" w:cs="Times New Roman"/>
                <w:lang w:val="ru-RU"/>
              </w:rPr>
            </w:pPr>
          </w:p>
        </w:tc>
        <w:tc>
          <w:tcPr>
            <w:tcW w:w="3153" w:type="dxa"/>
            <w:vMerge/>
          </w:tcPr>
          <w:p w:rsidR="00C505FB" w:rsidRPr="0015460C" w:rsidRDefault="00C505FB" w:rsidP="00407A84">
            <w:pPr>
              <w:rPr>
                <w:rFonts w:ascii="Times New Roman" w:hAnsi="Times New Roman" w:cs="Times New Roman"/>
                <w:lang w:val="ru-RU"/>
              </w:rPr>
            </w:pPr>
          </w:p>
        </w:tc>
      </w:tr>
      <w:tr w:rsidR="00C505FB" w:rsidRPr="0015460C" w:rsidTr="00407A84">
        <w:tc>
          <w:tcPr>
            <w:tcW w:w="4077" w:type="dxa"/>
          </w:tcPr>
          <w:p w:rsidR="00C505FB" w:rsidRPr="0015460C" w:rsidRDefault="00C505FB" w:rsidP="00407A84">
            <w:pPr>
              <w:spacing w:after="150" w:line="255" w:lineRule="atLeast"/>
              <w:rPr>
                <w:rFonts w:ascii="Times New Roman" w:hAnsi="Times New Roman" w:cs="Times New Roman"/>
              </w:rPr>
            </w:pPr>
            <w:r w:rsidRPr="0015460C">
              <w:rPr>
                <w:rFonts w:ascii="Times New Roman" w:hAnsi="Times New Roman" w:cs="Times New Roman"/>
                <w:color w:val="000000"/>
                <w:shd w:val="clear" w:color="auto" w:fill="FFFFFF"/>
              </w:rPr>
              <w:t>Субботник на территории школы</w:t>
            </w:r>
          </w:p>
        </w:tc>
        <w:tc>
          <w:tcPr>
            <w:tcW w:w="1378" w:type="dxa"/>
          </w:tcPr>
          <w:p w:rsidR="00C505FB" w:rsidRPr="0015460C" w:rsidRDefault="00C505FB" w:rsidP="00407A84">
            <w:pPr>
              <w:spacing w:after="150" w:line="255" w:lineRule="atLeast"/>
              <w:jc w:val="center"/>
              <w:rPr>
                <w:rFonts w:ascii="Times New Roman" w:hAnsi="Times New Roman" w:cs="Times New Roman"/>
                <w:bCs/>
                <w:color w:val="000000" w:themeColor="text1"/>
              </w:rPr>
            </w:pPr>
            <w:r w:rsidRPr="0015460C">
              <w:rPr>
                <w:rFonts w:ascii="Times New Roman" w:hAnsi="Times New Roman" w:cs="Times New Roman"/>
                <w:bCs/>
                <w:color w:val="000000" w:themeColor="text1"/>
              </w:rPr>
              <w:t>1 - 4</w:t>
            </w:r>
          </w:p>
        </w:tc>
        <w:tc>
          <w:tcPr>
            <w:tcW w:w="2054" w:type="dxa"/>
            <w:gridSpan w:val="2"/>
          </w:tcPr>
          <w:p w:rsidR="00C505FB" w:rsidRPr="0015460C" w:rsidRDefault="00C505FB" w:rsidP="00407A84">
            <w:pPr>
              <w:rPr>
                <w:rFonts w:ascii="Times New Roman" w:hAnsi="Times New Roman" w:cs="Times New Roman"/>
              </w:rPr>
            </w:pPr>
            <w:r w:rsidRPr="0015460C">
              <w:rPr>
                <w:rFonts w:ascii="Times New Roman" w:hAnsi="Times New Roman" w:cs="Times New Roman"/>
              </w:rPr>
              <w:t>Осень, весна</w:t>
            </w:r>
          </w:p>
        </w:tc>
        <w:tc>
          <w:tcPr>
            <w:tcW w:w="3153" w:type="dxa"/>
          </w:tcPr>
          <w:p w:rsidR="00C505FB" w:rsidRPr="0015460C" w:rsidRDefault="00C505FB" w:rsidP="00407A84">
            <w:pPr>
              <w:rPr>
                <w:rFonts w:ascii="Times New Roman" w:hAnsi="Times New Roman" w:cs="Times New Roman"/>
              </w:rPr>
            </w:pPr>
            <w:r w:rsidRPr="0015460C">
              <w:rPr>
                <w:rFonts w:ascii="Times New Roman" w:hAnsi="Times New Roman" w:cs="Times New Roman"/>
              </w:rPr>
              <w:t>Классные руководители</w:t>
            </w:r>
          </w:p>
        </w:tc>
      </w:tr>
      <w:tr w:rsidR="00C505FB" w:rsidRPr="0015460C" w:rsidTr="00407A84">
        <w:tc>
          <w:tcPr>
            <w:tcW w:w="10662" w:type="dxa"/>
            <w:gridSpan w:val="5"/>
          </w:tcPr>
          <w:p w:rsidR="00C505FB" w:rsidRPr="0015460C" w:rsidRDefault="00C505FB" w:rsidP="00407A84">
            <w:pPr>
              <w:jc w:val="center"/>
              <w:rPr>
                <w:rFonts w:ascii="Times New Roman" w:hAnsi="Times New Roman" w:cs="Times New Roman"/>
                <w:b/>
              </w:rPr>
            </w:pPr>
            <w:r w:rsidRPr="0015460C">
              <w:rPr>
                <w:rFonts w:ascii="Times New Roman" w:hAnsi="Times New Roman" w:cs="Times New Roman"/>
                <w:b/>
              </w:rPr>
              <w:t>Модуль «Работа с родителями»</w:t>
            </w:r>
          </w:p>
        </w:tc>
      </w:tr>
      <w:tr w:rsidR="00C505FB" w:rsidRPr="0015460C" w:rsidTr="00407A84">
        <w:tc>
          <w:tcPr>
            <w:tcW w:w="4077" w:type="dxa"/>
          </w:tcPr>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Районный родительский всеобуч «Профилактика вредных привычек в семье»</w:t>
            </w:r>
          </w:p>
        </w:tc>
        <w:tc>
          <w:tcPr>
            <w:tcW w:w="1378" w:type="dxa"/>
          </w:tcPr>
          <w:p w:rsidR="00C505FB" w:rsidRPr="0015460C" w:rsidRDefault="00C505FB" w:rsidP="00407A84">
            <w:pPr>
              <w:jc w:val="center"/>
              <w:rPr>
                <w:rFonts w:ascii="Times New Roman" w:hAnsi="Times New Roman" w:cs="Times New Roman"/>
              </w:rPr>
            </w:pPr>
            <w:r w:rsidRPr="0015460C">
              <w:rPr>
                <w:rFonts w:ascii="Times New Roman" w:hAnsi="Times New Roman" w:cs="Times New Roman"/>
                <w:bCs/>
                <w:color w:val="000000" w:themeColor="text1"/>
              </w:rPr>
              <w:t>1 - 4</w:t>
            </w:r>
          </w:p>
        </w:tc>
        <w:tc>
          <w:tcPr>
            <w:tcW w:w="2054" w:type="dxa"/>
            <w:gridSpan w:val="2"/>
          </w:tcPr>
          <w:p w:rsidR="00C505FB" w:rsidRPr="0015460C" w:rsidRDefault="00C505FB" w:rsidP="00407A84">
            <w:pPr>
              <w:rPr>
                <w:rFonts w:ascii="Times New Roman" w:hAnsi="Times New Roman" w:cs="Times New Roman"/>
              </w:rPr>
            </w:pPr>
            <w:r w:rsidRPr="0015460C">
              <w:rPr>
                <w:rFonts w:ascii="Times New Roman" w:hAnsi="Times New Roman" w:cs="Times New Roman"/>
              </w:rPr>
              <w:t>19.12</w:t>
            </w:r>
          </w:p>
        </w:tc>
        <w:tc>
          <w:tcPr>
            <w:tcW w:w="3153" w:type="dxa"/>
          </w:tcPr>
          <w:p w:rsidR="00C505FB" w:rsidRPr="0015460C" w:rsidRDefault="00C505FB" w:rsidP="00407A84">
            <w:pPr>
              <w:rPr>
                <w:rFonts w:ascii="Times New Roman" w:hAnsi="Times New Roman" w:cs="Times New Roman"/>
              </w:rPr>
            </w:pPr>
            <w:r w:rsidRPr="0015460C">
              <w:rPr>
                <w:rFonts w:ascii="Times New Roman" w:hAnsi="Times New Roman" w:cs="Times New Roman"/>
              </w:rPr>
              <w:t>Соц. педагог, кл. руководители</w:t>
            </w:r>
          </w:p>
        </w:tc>
      </w:tr>
      <w:tr w:rsidR="00C505FB" w:rsidRPr="0015460C" w:rsidTr="00407A84">
        <w:tc>
          <w:tcPr>
            <w:tcW w:w="4077" w:type="dxa"/>
          </w:tcPr>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 xml:space="preserve">Индивидуальные встречи с родителями (законными представителями) для решения возникающих вопросов по обучению и воспитанию обучающихся. </w:t>
            </w:r>
          </w:p>
        </w:tc>
        <w:tc>
          <w:tcPr>
            <w:tcW w:w="1378" w:type="dxa"/>
          </w:tcPr>
          <w:p w:rsidR="00C505FB" w:rsidRPr="0015460C" w:rsidRDefault="00C505FB" w:rsidP="00407A84">
            <w:pPr>
              <w:jc w:val="center"/>
              <w:rPr>
                <w:rFonts w:ascii="Times New Roman" w:hAnsi="Times New Roman" w:cs="Times New Roman"/>
              </w:rPr>
            </w:pPr>
            <w:r w:rsidRPr="0015460C">
              <w:rPr>
                <w:rFonts w:ascii="Times New Roman" w:hAnsi="Times New Roman" w:cs="Times New Roman"/>
                <w:bCs/>
                <w:color w:val="000000" w:themeColor="text1"/>
              </w:rPr>
              <w:t>1 - 4</w:t>
            </w:r>
          </w:p>
        </w:tc>
        <w:tc>
          <w:tcPr>
            <w:tcW w:w="2054" w:type="dxa"/>
            <w:gridSpan w:val="2"/>
          </w:tcPr>
          <w:p w:rsidR="00C505FB" w:rsidRPr="0015460C" w:rsidRDefault="00C505FB" w:rsidP="00407A84">
            <w:pPr>
              <w:rPr>
                <w:rFonts w:ascii="Times New Roman" w:hAnsi="Times New Roman" w:cs="Times New Roman"/>
              </w:rPr>
            </w:pPr>
            <w:r w:rsidRPr="0015460C">
              <w:rPr>
                <w:rFonts w:ascii="Times New Roman" w:hAnsi="Times New Roman" w:cs="Times New Roman"/>
              </w:rPr>
              <w:t>В течение года</w:t>
            </w:r>
          </w:p>
        </w:tc>
        <w:tc>
          <w:tcPr>
            <w:tcW w:w="3153" w:type="dxa"/>
          </w:tcPr>
          <w:p w:rsidR="00C505FB" w:rsidRPr="0015460C" w:rsidRDefault="00C505FB" w:rsidP="00407A84">
            <w:pPr>
              <w:rPr>
                <w:rFonts w:ascii="Times New Roman" w:hAnsi="Times New Roman" w:cs="Times New Roman"/>
              </w:rPr>
            </w:pPr>
            <w:r w:rsidRPr="0015460C">
              <w:rPr>
                <w:rFonts w:ascii="Times New Roman" w:hAnsi="Times New Roman" w:cs="Times New Roman"/>
              </w:rPr>
              <w:t>Классные руководители</w:t>
            </w:r>
          </w:p>
        </w:tc>
      </w:tr>
      <w:tr w:rsidR="00C505FB" w:rsidRPr="0015460C" w:rsidTr="00407A84">
        <w:tc>
          <w:tcPr>
            <w:tcW w:w="4077" w:type="dxa"/>
          </w:tcPr>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 xml:space="preserve">Работа с различными категориями детей, родителей (законных представителей)- посещение семей на дому, индивид-е беседы с родителями, приглашение родителей на уроки, к учителям - предметникам; ТЖС, СОП, ОДН, ВШУ </w:t>
            </w:r>
          </w:p>
        </w:tc>
        <w:tc>
          <w:tcPr>
            <w:tcW w:w="1378" w:type="dxa"/>
          </w:tcPr>
          <w:p w:rsidR="00C505FB" w:rsidRPr="0015460C" w:rsidRDefault="00C505FB" w:rsidP="00407A84">
            <w:pPr>
              <w:jc w:val="center"/>
              <w:rPr>
                <w:rFonts w:ascii="Times New Roman" w:hAnsi="Times New Roman" w:cs="Times New Roman"/>
              </w:rPr>
            </w:pPr>
            <w:r w:rsidRPr="0015460C">
              <w:rPr>
                <w:rFonts w:ascii="Times New Roman" w:hAnsi="Times New Roman" w:cs="Times New Roman"/>
                <w:bCs/>
                <w:color w:val="000000" w:themeColor="text1"/>
              </w:rPr>
              <w:t>1 - 4</w:t>
            </w:r>
          </w:p>
        </w:tc>
        <w:tc>
          <w:tcPr>
            <w:tcW w:w="2054" w:type="dxa"/>
            <w:gridSpan w:val="2"/>
          </w:tcPr>
          <w:p w:rsidR="00C505FB" w:rsidRPr="0015460C" w:rsidRDefault="00C505FB" w:rsidP="00407A84">
            <w:pPr>
              <w:rPr>
                <w:rFonts w:ascii="Times New Roman" w:hAnsi="Times New Roman" w:cs="Times New Roman"/>
              </w:rPr>
            </w:pPr>
            <w:r w:rsidRPr="0015460C">
              <w:rPr>
                <w:rFonts w:ascii="Times New Roman" w:hAnsi="Times New Roman" w:cs="Times New Roman"/>
              </w:rPr>
              <w:t>В течение года</w:t>
            </w:r>
          </w:p>
        </w:tc>
        <w:tc>
          <w:tcPr>
            <w:tcW w:w="3153" w:type="dxa"/>
          </w:tcPr>
          <w:p w:rsidR="00C505FB" w:rsidRPr="0015460C" w:rsidRDefault="00C505FB" w:rsidP="00407A84">
            <w:pPr>
              <w:rPr>
                <w:rFonts w:ascii="Times New Roman" w:hAnsi="Times New Roman" w:cs="Times New Roman"/>
              </w:rPr>
            </w:pPr>
            <w:r w:rsidRPr="0015460C">
              <w:rPr>
                <w:rFonts w:ascii="Times New Roman" w:hAnsi="Times New Roman" w:cs="Times New Roman"/>
              </w:rPr>
              <w:t>Соц. педагог, кл. руководители</w:t>
            </w:r>
          </w:p>
        </w:tc>
      </w:tr>
      <w:tr w:rsidR="00C505FB" w:rsidRPr="0015460C" w:rsidTr="00407A84">
        <w:tc>
          <w:tcPr>
            <w:tcW w:w="4077" w:type="dxa"/>
          </w:tcPr>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 xml:space="preserve">Рейды по семьям неблагополучного быта </w:t>
            </w:r>
          </w:p>
        </w:tc>
        <w:tc>
          <w:tcPr>
            <w:tcW w:w="1378" w:type="dxa"/>
          </w:tcPr>
          <w:p w:rsidR="00C505FB" w:rsidRPr="0015460C" w:rsidRDefault="00C505FB" w:rsidP="00407A84">
            <w:pPr>
              <w:jc w:val="center"/>
              <w:rPr>
                <w:rFonts w:ascii="Times New Roman" w:hAnsi="Times New Roman" w:cs="Times New Roman"/>
              </w:rPr>
            </w:pPr>
            <w:r w:rsidRPr="0015460C">
              <w:rPr>
                <w:rFonts w:ascii="Times New Roman" w:hAnsi="Times New Roman" w:cs="Times New Roman"/>
                <w:bCs/>
                <w:color w:val="000000" w:themeColor="text1"/>
              </w:rPr>
              <w:t>1 - 4</w:t>
            </w:r>
          </w:p>
        </w:tc>
        <w:tc>
          <w:tcPr>
            <w:tcW w:w="2054" w:type="dxa"/>
            <w:gridSpan w:val="2"/>
          </w:tcPr>
          <w:p w:rsidR="00C505FB" w:rsidRPr="0015460C" w:rsidRDefault="00C505FB" w:rsidP="00407A84">
            <w:pPr>
              <w:rPr>
                <w:rFonts w:ascii="Times New Roman" w:hAnsi="Times New Roman" w:cs="Times New Roman"/>
              </w:rPr>
            </w:pPr>
            <w:r w:rsidRPr="0015460C">
              <w:rPr>
                <w:rFonts w:ascii="Times New Roman" w:hAnsi="Times New Roman" w:cs="Times New Roman"/>
              </w:rPr>
              <w:t>В течение года</w:t>
            </w:r>
          </w:p>
        </w:tc>
        <w:tc>
          <w:tcPr>
            <w:tcW w:w="3153" w:type="dxa"/>
          </w:tcPr>
          <w:p w:rsidR="00C505FB" w:rsidRPr="0015460C" w:rsidRDefault="00C505FB" w:rsidP="00407A84">
            <w:pPr>
              <w:rPr>
                <w:rFonts w:ascii="Times New Roman" w:hAnsi="Times New Roman" w:cs="Times New Roman"/>
              </w:rPr>
            </w:pPr>
            <w:r w:rsidRPr="0015460C">
              <w:rPr>
                <w:rFonts w:ascii="Times New Roman" w:hAnsi="Times New Roman" w:cs="Times New Roman"/>
              </w:rPr>
              <w:t>Соц. педагог, кл. руководитель</w:t>
            </w:r>
          </w:p>
        </w:tc>
      </w:tr>
      <w:tr w:rsidR="00C505FB" w:rsidRPr="0015460C" w:rsidTr="00407A84">
        <w:tc>
          <w:tcPr>
            <w:tcW w:w="4077" w:type="dxa"/>
          </w:tcPr>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 xml:space="preserve">Инструктирование родителей об усилении контроля за своими детьми в период каникул </w:t>
            </w:r>
          </w:p>
        </w:tc>
        <w:tc>
          <w:tcPr>
            <w:tcW w:w="1378" w:type="dxa"/>
          </w:tcPr>
          <w:p w:rsidR="00C505FB" w:rsidRPr="0015460C" w:rsidRDefault="00C505FB" w:rsidP="00407A84">
            <w:pPr>
              <w:jc w:val="center"/>
              <w:rPr>
                <w:rFonts w:ascii="Times New Roman" w:hAnsi="Times New Roman" w:cs="Times New Roman"/>
              </w:rPr>
            </w:pPr>
            <w:r w:rsidRPr="0015460C">
              <w:rPr>
                <w:rFonts w:ascii="Times New Roman" w:hAnsi="Times New Roman" w:cs="Times New Roman"/>
              </w:rPr>
              <w:t>1 -4</w:t>
            </w:r>
          </w:p>
        </w:tc>
        <w:tc>
          <w:tcPr>
            <w:tcW w:w="2054" w:type="dxa"/>
            <w:gridSpan w:val="2"/>
          </w:tcPr>
          <w:p w:rsidR="00C505FB" w:rsidRPr="0015460C" w:rsidRDefault="00C505FB" w:rsidP="00407A84">
            <w:pPr>
              <w:rPr>
                <w:rFonts w:ascii="Times New Roman" w:hAnsi="Times New Roman" w:cs="Times New Roman"/>
              </w:rPr>
            </w:pPr>
            <w:r w:rsidRPr="0015460C">
              <w:rPr>
                <w:rFonts w:ascii="Times New Roman" w:hAnsi="Times New Roman" w:cs="Times New Roman"/>
              </w:rPr>
              <w:t>Перед каникулами</w:t>
            </w:r>
          </w:p>
        </w:tc>
        <w:tc>
          <w:tcPr>
            <w:tcW w:w="3153" w:type="dxa"/>
          </w:tcPr>
          <w:p w:rsidR="00C505FB" w:rsidRPr="0015460C" w:rsidRDefault="00C505FB" w:rsidP="00407A84">
            <w:pPr>
              <w:rPr>
                <w:rFonts w:ascii="Times New Roman" w:hAnsi="Times New Roman" w:cs="Times New Roman"/>
              </w:rPr>
            </w:pPr>
            <w:r w:rsidRPr="0015460C">
              <w:rPr>
                <w:rFonts w:ascii="Times New Roman" w:hAnsi="Times New Roman" w:cs="Times New Roman"/>
              </w:rPr>
              <w:t>Классные руководители</w:t>
            </w:r>
          </w:p>
        </w:tc>
      </w:tr>
      <w:tr w:rsidR="00C505FB" w:rsidRPr="0015460C" w:rsidTr="00407A84">
        <w:tc>
          <w:tcPr>
            <w:tcW w:w="4077" w:type="dxa"/>
          </w:tcPr>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Участие родителей в составе «Родительского контроля» по организации горячего питания</w:t>
            </w:r>
          </w:p>
        </w:tc>
        <w:tc>
          <w:tcPr>
            <w:tcW w:w="1378" w:type="dxa"/>
          </w:tcPr>
          <w:p w:rsidR="00C505FB" w:rsidRPr="0015460C" w:rsidRDefault="00C505FB" w:rsidP="00407A84">
            <w:pPr>
              <w:jc w:val="center"/>
              <w:rPr>
                <w:rFonts w:ascii="Times New Roman" w:hAnsi="Times New Roman" w:cs="Times New Roman"/>
              </w:rPr>
            </w:pPr>
            <w:r w:rsidRPr="0015460C">
              <w:rPr>
                <w:rFonts w:ascii="Times New Roman" w:hAnsi="Times New Roman" w:cs="Times New Roman"/>
              </w:rPr>
              <w:t>1 - 4</w:t>
            </w:r>
          </w:p>
        </w:tc>
        <w:tc>
          <w:tcPr>
            <w:tcW w:w="2054" w:type="dxa"/>
            <w:gridSpan w:val="2"/>
          </w:tcPr>
          <w:p w:rsidR="00C505FB" w:rsidRPr="0015460C" w:rsidRDefault="00C505FB" w:rsidP="00407A84">
            <w:pPr>
              <w:rPr>
                <w:rFonts w:ascii="Times New Roman" w:hAnsi="Times New Roman" w:cs="Times New Roman"/>
              </w:rPr>
            </w:pPr>
            <w:r w:rsidRPr="0015460C">
              <w:rPr>
                <w:rFonts w:ascii="Times New Roman" w:hAnsi="Times New Roman" w:cs="Times New Roman"/>
              </w:rPr>
              <w:t>1 раз в четверть</w:t>
            </w:r>
          </w:p>
        </w:tc>
        <w:tc>
          <w:tcPr>
            <w:tcW w:w="3153" w:type="dxa"/>
          </w:tcPr>
          <w:p w:rsidR="00C505FB" w:rsidRPr="0015460C" w:rsidRDefault="00C505FB" w:rsidP="00407A84">
            <w:pPr>
              <w:rPr>
                <w:rFonts w:ascii="Times New Roman" w:hAnsi="Times New Roman" w:cs="Times New Roman"/>
              </w:rPr>
            </w:pPr>
            <w:r w:rsidRPr="0015460C">
              <w:rPr>
                <w:rFonts w:ascii="Times New Roman" w:hAnsi="Times New Roman" w:cs="Times New Roman"/>
              </w:rPr>
              <w:t>Зам. дир. по ВР</w:t>
            </w:r>
          </w:p>
        </w:tc>
      </w:tr>
      <w:tr w:rsidR="00C505FB" w:rsidRPr="0015460C" w:rsidTr="00407A84">
        <w:tc>
          <w:tcPr>
            <w:tcW w:w="4077" w:type="dxa"/>
          </w:tcPr>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Участие родителей в составе «Родительского патруля» по соблюдению уч-ся ПДД</w:t>
            </w:r>
          </w:p>
        </w:tc>
        <w:tc>
          <w:tcPr>
            <w:tcW w:w="1378" w:type="dxa"/>
          </w:tcPr>
          <w:p w:rsidR="00C505FB" w:rsidRPr="0015460C" w:rsidRDefault="00C505FB" w:rsidP="00407A84">
            <w:pPr>
              <w:jc w:val="center"/>
              <w:rPr>
                <w:rFonts w:ascii="Times New Roman" w:hAnsi="Times New Roman" w:cs="Times New Roman"/>
              </w:rPr>
            </w:pPr>
            <w:r w:rsidRPr="0015460C">
              <w:rPr>
                <w:rFonts w:ascii="Times New Roman" w:hAnsi="Times New Roman" w:cs="Times New Roman"/>
                <w:bCs/>
                <w:color w:val="000000" w:themeColor="text1"/>
              </w:rPr>
              <w:t>1 - 4</w:t>
            </w:r>
          </w:p>
        </w:tc>
        <w:tc>
          <w:tcPr>
            <w:tcW w:w="2054" w:type="dxa"/>
            <w:gridSpan w:val="2"/>
          </w:tcPr>
          <w:p w:rsidR="00C505FB" w:rsidRPr="0015460C" w:rsidRDefault="00C505FB" w:rsidP="00407A84">
            <w:pPr>
              <w:rPr>
                <w:rFonts w:ascii="Times New Roman" w:hAnsi="Times New Roman" w:cs="Times New Roman"/>
              </w:rPr>
            </w:pPr>
            <w:r w:rsidRPr="0015460C">
              <w:rPr>
                <w:rFonts w:ascii="Times New Roman" w:hAnsi="Times New Roman" w:cs="Times New Roman"/>
              </w:rPr>
              <w:t>В течение года</w:t>
            </w:r>
          </w:p>
        </w:tc>
        <w:tc>
          <w:tcPr>
            <w:tcW w:w="3153" w:type="dxa"/>
          </w:tcPr>
          <w:p w:rsidR="00C505FB" w:rsidRPr="0015460C" w:rsidRDefault="00C505FB" w:rsidP="00407A84">
            <w:pPr>
              <w:rPr>
                <w:rFonts w:ascii="Times New Roman" w:hAnsi="Times New Roman" w:cs="Times New Roman"/>
              </w:rPr>
            </w:pPr>
            <w:r w:rsidRPr="0015460C">
              <w:rPr>
                <w:rFonts w:ascii="Times New Roman" w:hAnsi="Times New Roman" w:cs="Times New Roman"/>
              </w:rPr>
              <w:t>Зам. дир. по ВР</w:t>
            </w:r>
          </w:p>
        </w:tc>
      </w:tr>
      <w:tr w:rsidR="00C505FB" w:rsidRPr="0015460C" w:rsidTr="00407A84">
        <w:tc>
          <w:tcPr>
            <w:tcW w:w="4077" w:type="dxa"/>
          </w:tcPr>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Изучение микроклимата, материально-бытовых условий семей обучающихся</w:t>
            </w:r>
          </w:p>
        </w:tc>
        <w:tc>
          <w:tcPr>
            <w:tcW w:w="1378" w:type="dxa"/>
          </w:tcPr>
          <w:p w:rsidR="00C505FB" w:rsidRPr="0015460C" w:rsidRDefault="00C505FB" w:rsidP="00407A84">
            <w:pPr>
              <w:jc w:val="center"/>
              <w:rPr>
                <w:rFonts w:ascii="Times New Roman" w:hAnsi="Times New Roman" w:cs="Times New Roman"/>
              </w:rPr>
            </w:pPr>
            <w:r w:rsidRPr="0015460C">
              <w:rPr>
                <w:rFonts w:ascii="Times New Roman" w:hAnsi="Times New Roman" w:cs="Times New Roman"/>
                <w:bCs/>
                <w:color w:val="000000" w:themeColor="text1"/>
              </w:rPr>
              <w:t>1 - 4</w:t>
            </w:r>
          </w:p>
        </w:tc>
        <w:tc>
          <w:tcPr>
            <w:tcW w:w="2054" w:type="dxa"/>
            <w:gridSpan w:val="2"/>
          </w:tcPr>
          <w:p w:rsidR="00C505FB" w:rsidRPr="0015460C" w:rsidRDefault="00C505FB" w:rsidP="00407A84">
            <w:pPr>
              <w:rPr>
                <w:rFonts w:ascii="Times New Roman" w:hAnsi="Times New Roman" w:cs="Times New Roman"/>
              </w:rPr>
            </w:pPr>
            <w:r w:rsidRPr="0015460C">
              <w:rPr>
                <w:rFonts w:ascii="Times New Roman" w:hAnsi="Times New Roman" w:cs="Times New Roman"/>
              </w:rPr>
              <w:t>В течение года</w:t>
            </w:r>
          </w:p>
        </w:tc>
        <w:tc>
          <w:tcPr>
            <w:tcW w:w="3153" w:type="dxa"/>
          </w:tcPr>
          <w:p w:rsidR="00C505FB" w:rsidRPr="0015460C" w:rsidRDefault="00C505FB" w:rsidP="00407A84">
            <w:pPr>
              <w:rPr>
                <w:rFonts w:ascii="Times New Roman" w:hAnsi="Times New Roman" w:cs="Times New Roman"/>
              </w:rPr>
            </w:pPr>
            <w:r w:rsidRPr="0015460C">
              <w:rPr>
                <w:rFonts w:ascii="Times New Roman" w:hAnsi="Times New Roman" w:cs="Times New Roman"/>
              </w:rPr>
              <w:t>Классные руководители</w:t>
            </w:r>
          </w:p>
        </w:tc>
      </w:tr>
      <w:tr w:rsidR="00C505FB" w:rsidRPr="0015460C" w:rsidTr="00407A84">
        <w:tc>
          <w:tcPr>
            <w:tcW w:w="4077" w:type="dxa"/>
          </w:tcPr>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 xml:space="preserve">Мониторинг удовлетворённости родителей организацией </w:t>
            </w:r>
            <w:r w:rsidRPr="0015460C">
              <w:rPr>
                <w:rFonts w:ascii="Times New Roman" w:hAnsi="Times New Roman" w:cs="Times New Roman"/>
                <w:lang w:val="ru-RU"/>
              </w:rPr>
              <w:lastRenderedPageBreak/>
              <w:t>образовательного процесса в школе</w:t>
            </w:r>
          </w:p>
        </w:tc>
        <w:tc>
          <w:tcPr>
            <w:tcW w:w="1378" w:type="dxa"/>
          </w:tcPr>
          <w:p w:rsidR="00C505FB" w:rsidRPr="0015460C" w:rsidRDefault="00C505FB" w:rsidP="00407A84">
            <w:pPr>
              <w:jc w:val="center"/>
              <w:rPr>
                <w:rFonts w:ascii="Times New Roman" w:hAnsi="Times New Roman" w:cs="Times New Roman"/>
              </w:rPr>
            </w:pPr>
            <w:r w:rsidRPr="0015460C">
              <w:rPr>
                <w:rFonts w:ascii="Times New Roman" w:hAnsi="Times New Roman" w:cs="Times New Roman"/>
                <w:bCs/>
                <w:color w:val="000000" w:themeColor="text1"/>
              </w:rPr>
              <w:lastRenderedPageBreak/>
              <w:t>1 - 4</w:t>
            </w:r>
          </w:p>
        </w:tc>
        <w:tc>
          <w:tcPr>
            <w:tcW w:w="2054" w:type="dxa"/>
            <w:gridSpan w:val="2"/>
          </w:tcPr>
          <w:p w:rsidR="00C505FB" w:rsidRPr="0015460C" w:rsidRDefault="00C505FB" w:rsidP="00407A84">
            <w:pPr>
              <w:rPr>
                <w:rFonts w:ascii="Times New Roman" w:hAnsi="Times New Roman" w:cs="Times New Roman"/>
              </w:rPr>
            </w:pPr>
            <w:r w:rsidRPr="0015460C">
              <w:rPr>
                <w:rFonts w:ascii="Times New Roman" w:hAnsi="Times New Roman" w:cs="Times New Roman"/>
              </w:rPr>
              <w:t>2 раза в год</w:t>
            </w:r>
          </w:p>
        </w:tc>
        <w:tc>
          <w:tcPr>
            <w:tcW w:w="3153" w:type="dxa"/>
          </w:tcPr>
          <w:p w:rsidR="00C505FB" w:rsidRPr="0015460C" w:rsidRDefault="00C505FB" w:rsidP="00407A84">
            <w:pPr>
              <w:rPr>
                <w:rFonts w:ascii="Times New Roman" w:hAnsi="Times New Roman" w:cs="Times New Roman"/>
              </w:rPr>
            </w:pPr>
            <w:r w:rsidRPr="0015460C">
              <w:rPr>
                <w:rFonts w:ascii="Times New Roman" w:hAnsi="Times New Roman" w:cs="Times New Roman"/>
              </w:rPr>
              <w:t>Зам. дир. по ВР</w:t>
            </w:r>
          </w:p>
        </w:tc>
      </w:tr>
      <w:tr w:rsidR="00C505FB" w:rsidRPr="0015460C" w:rsidTr="00407A84">
        <w:tc>
          <w:tcPr>
            <w:tcW w:w="10662" w:type="dxa"/>
            <w:gridSpan w:val="5"/>
          </w:tcPr>
          <w:p w:rsidR="00C505FB" w:rsidRPr="0015460C" w:rsidRDefault="00C505FB" w:rsidP="00407A84">
            <w:pPr>
              <w:jc w:val="center"/>
              <w:rPr>
                <w:rFonts w:ascii="Times New Roman" w:hAnsi="Times New Roman" w:cs="Times New Roman"/>
                <w:b/>
              </w:rPr>
            </w:pPr>
            <w:r w:rsidRPr="0015460C">
              <w:rPr>
                <w:rFonts w:ascii="Times New Roman" w:hAnsi="Times New Roman" w:cs="Times New Roman"/>
                <w:b/>
              </w:rPr>
              <w:t>Модуль «Школьный музей»</w:t>
            </w:r>
          </w:p>
        </w:tc>
      </w:tr>
      <w:tr w:rsidR="00C505FB" w:rsidRPr="0015460C" w:rsidTr="00407A84">
        <w:tc>
          <w:tcPr>
            <w:tcW w:w="4077" w:type="dxa"/>
          </w:tcPr>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Тематические экскурсии в школьный музей (по плану классного руководителя)</w:t>
            </w:r>
          </w:p>
        </w:tc>
        <w:tc>
          <w:tcPr>
            <w:tcW w:w="1378" w:type="dxa"/>
          </w:tcPr>
          <w:p w:rsidR="00C505FB" w:rsidRPr="0015460C" w:rsidRDefault="00C505FB" w:rsidP="00407A84">
            <w:pPr>
              <w:jc w:val="center"/>
              <w:rPr>
                <w:rFonts w:ascii="Times New Roman" w:hAnsi="Times New Roman" w:cs="Times New Roman"/>
              </w:rPr>
            </w:pPr>
            <w:r w:rsidRPr="0015460C">
              <w:rPr>
                <w:rFonts w:ascii="Times New Roman" w:hAnsi="Times New Roman" w:cs="Times New Roman"/>
                <w:bCs/>
                <w:color w:val="000000" w:themeColor="text1"/>
              </w:rPr>
              <w:t>1 - 4</w:t>
            </w:r>
          </w:p>
        </w:tc>
        <w:tc>
          <w:tcPr>
            <w:tcW w:w="2054" w:type="dxa"/>
            <w:gridSpan w:val="2"/>
          </w:tcPr>
          <w:p w:rsidR="00C505FB" w:rsidRPr="0015460C" w:rsidRDefault="00C505FB" w:rsidP="00407A84">
            <w:pPr>
              <w:rPr>
                <w:rFonts w:ascii="Times New Roman" w:hAnsi="Times New Roman" w:cs="Times New Roman"/>
              </w:rPr>
            </w:pPr>
            <w:r w:rsidRPr="0015460C">
              <w:rPr>
                <w:rFonts w:ascii="Times New Roman" w:hAnsi="Times New Roman" w:cs="Times New Roman"/>
              </w:rPr>
              <w:t>В течение года</w:t>
            </w:r>
          </w:p>
        </w:tc>
        <w:tc>
          <w:tcPr>
            <w:tcW w:w="3153" w:type="dxa"/>
          </w:tcPr>
          <w:p w:rsidR="00C505FB" w:rsidRPr="0015460C" w:rsidRDefault="00C505FB" w:rsidP="00407A84">
            <w:pPr>
              <w:rPr>
                <w:rFonts w:ascii="Times New Roman" w:hAnsi="Times New Roman" w:cs="Times New Roman"/>
              </w:rPr>
            </w:pPr>
            <w:r w:rsidRPr="0015460C">
              <w:rPr>
                <w:rFonts w:ascii="Times New Roman" w:hAnsi="Times New Roman" w:cs="Times New Roman"/>
              </w:rPr>
              <w:t>Классные руководители</w:t>
            </w:r>
          </w:p>
        </w:tc>
      </w:tr>
      <w:tr w:rsidR="00C505FB" w:rsidRPr="00C505FB" w:rsidTr="00407A84">
        <w:tc>
          <w:tcPr>
            <w:tcW w:w="4077" w:type="dxa"/>
          </w:tcPr>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Музейные уроки и занятия «О чём расскажет этот экспонат?»</w:t>
            </w:r>
          </w:p>
        </w:tc>
        <w:tc>
          <w:tcPr>
            <w:tcW w:w="1378" w:type="dxa"/>
          </w:tcPr>
          <w:p w:rsidR="00C505FB" w:rsidRPr="0015460C" w:rsidRDefault="00C505FB" w:rsidP="00407A84">
            <w:pPr>
              <w:jc w:val="center"/>
              <w:rPr>
                <w:rFonts w:ascii="Times New Roman" w:hAnsi="Times New Roman" w:cs="Times New Roman"/>
                <w:bCs/>
                <w:color w:val="000000" w:themeColor="text1"/>
              </w:rPr>
            </w:pPr>
            <w:r w:rsidRPr="0015460C">
              <w:rPr>
                <w:rFonts w:ascii="Times New Roman" w:hAnsi="Times New Roman" w:cs="Times New Roman"/>
                <w:bCs/>
                <w:color w:val="000000" w:themeColor="text1"/>
              </w:rPr>
              <w:t>1 - 4</w:t>
            </w:r>
          </w:p>
        </w:tc>
        <w:tc>
          <w:tcPr>
            <w:tcW w:w="2054" w:type="dxa"/>
            <w:gridSpan w:val="2"/>
          </w:tcPr>
          <w:p w:rsidR="00C505FB" w:rsidRPr="0015460C" w:rsidRDefault="00C505FB" w:rsidP="00407A84">
            <w:pPr>
              <w:rPr>
                <w:rFonts w:ascii="Times New Roman" w:hAnsi="Times New Roman" w:cs="Times New Roman"/>
              </w:rPr>
            </w:pPr>
            <w:r w:rsidRPr="0015460C">
              <w:rPr>
                <w:rFonts w:ascii="Times New Roman" w:hAnsi="Times New Roman" w:cs="Times New Roman"/>
              </w:rPr>
              <w:t>В течение года</w:t>
            </w:r>
          </w:p>
        </w:tc>
        <w:tc>
          <w:tcPr>
            <w:tcW w:w="3153" w:type="dxa"/>
          </w:tcPr>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Педагог доп. образования, классные руководители</w:t>
            </w:r>
          </w:p>
        </w:tc>
      </w:tr>
      <w:tr w:rsidR="00C505FB" w:rsidRPr="00C505FB" w:rsidTr="00407A84">
        <w:tc>
          <w:tcPr>
            <w:tcW w:w="4077" w:type="dxa"/>
          </w:tcPr>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Образовательный проект «Они прославили родной край» (цикл встреч и бесед)</w:t>
            </w:r>
          </w:p>
        </w:tc>
        <w:tc>
          <w:tcPr>
            <w:tcW w:w="1378" w:type="dxa"/>
          </w:tcPr>
          <w:p w:rsidR="00C505FB" w:rsidRPr="0015460C" w:rsidRDefault="00C505FB" w:rsidP="00407A84">
            <w:pPr>
              <w:jc w:val="center"/>
              <w:rPr>
                <w:rFonts w:ascii="Times New Roman" w:hAnsi="Times New Roman" w:cs="Times New Roman"/>
                <w:bCs/>
                <w:color w:val="000000" w:themeColor="text1"/>
              </w:rPr>
            </w:pPr>
            <w:r w:rsidRPr="0015460C">
              <w:rPr>
                <w:rFonts w:ascii="Times New Roman" w:hAnsi="Times New Roman" w:cs="Times New Roman"/>
                <w:bCs/>
                <w:color w:val="000000" w:themeColor="text1"/>
              </w:rPr>
              <w:t>2 - 4</w:t>
            </w:r>
          </w:p>
        </w:tc>
        <w:tc>
          <w:tcPr>
            <w:tcW w:w="2054" w:type="dxa"/>
            <w:gridSpan w:val="2"/>
          </w:tcPr>
          <w:p w:rsidR="00C505FB" w:rsidRPr="0015460C" w:rsidRDefault="00C505FB" w:rsidP="00407A84">
            <w:pPr>
              <w:rPr>
                <w:rFonts w:ascii="Times New Roman" w:hAnsi="Times New Roman" w:cs="Times New Roman"/>
              </w:rPr>
            </w:pPr>
            <w:r w:rsidRPr="0015460C">
              <w:rPr>
                <w:rFonts w:ascii="Times New Roman" w:hAnsi="Times New Roman" w:cs="Times New Roman"/>
              </w:rPr>
              <w:t>В течение года</w:t>
            </w:r>
          </w:p>
        </w:tc>
        <w:tc>
          <w:tcPr>
            <w:tcW w:w="3153" w:type="dxa"/>
          </w:tcPr>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Педагог доп. образования, экскурсоводы школьного музея</w:t>
            </w:r>
          </w:p>
        </w:tc>
      </w:tr>
      <w:tr w:rsidR="00C505FB" w:rsidRPr="00C505FB" w:rsidTr="00407A84">
        <w:tc>
          <w:tcPr>
            <w:tcW w:w="10662" w:type="dxa"/>
            <w:gridSpan w:val="5"/>
          </w:tcPr>
          <w:p w:rsidR="00C505FB" w:rsidRPr="0015460C" w:rsidRDefault="00C505FB" w:rsidP="00407A84">
            <w:pPr>
              <w:pStyle w:val="a3"/>
              <w:ind w:right="838" w:firstLine="566"/>
              <w:jc w:val="center"/>
              <w:rPr>
                <w:rFonts w:ascii="Times New Roman" w:hAnsi="Times New Roman" w:cs="Times New Roman"/>
                <w:b/>
                <w:color w:val="000000" w:themeColor="text1"/>
                <w:sz w:val="22"/>
                <w:szCs w:val="22"/>
                <w:lang w:val="ru-RU"/>
              </w:rPr>
            </w:pPr>
            <w:r w:rsidRPr="0015460C">
              <w:rPr>
                <w:rFonts w:ascii="Times New Roman" w:hAnsi="Times New Roman" w:cs="Times New Roman"/>
                <w:b/>
                <w:sz w:val="22"/>
                <w:szCs w:val="22"/>
                <w:lang w:val="ru-RU"/>
              </w:rPr>
              <w:t xml:space="preserve">Модуль «Безопасность </w:t>
            </w:r>
            <w:r w:rsidRPr="0015460C">
              <w:rPr>
                <w:rFonts w:ascii="Times New Roman" w:hAnsi="Times New Roman" w:cs="Times New Roman"/>
                <w:b/>
                <w:color w:val="000000" w:themeColor="text1"/>
                <w:sz w:val="22"/>
                <w:szCs w:val="22"/>
                <w:lang w:val="ru-RU"/>
              </w:rPr>
              <w:t>жизнедеятельности</w:t>
            </w:r>
            <w:r w:rsidRPr="0015460C">
              <w:rPr>
                <w:rFonts w:ascii="Times New Roman" w:hAnsi="Times New Roman" w:cs="Times New Roman"/>
                <w:b/>
                <w:color w:val="000000" w:themeColor="text1"/>
                <w:spacing w:val="1"/>
                <w:sz w:val="22"/>
                <w:szCs w:val="22"/>
                <w:lang w:val="ru-RU"/>
              </w:rPr>
              <w:t xml:space="preserve"> </w:t>
            </w:r>
            <w:r w:rsidRPr="0015460C">
              <w:rPr>
                <w:rFonts w:ascii="Times New Roman" w:hAnsi="Times New Roman" w:cs="Times New Roman"/>
                <w:b/>
                <w:color w:val="000000" w:themeColor="text1"/>
                <w:sz w:val="22"/>
                <w:szCs w:val="22"/>
                <w:lang w:val="ru-RU"/>
              </w:rPr>
              <w:t>(ПБ,</w:t>
            </w:r>
            <w:r w:rsidRPr="0015460C">
              <w:rPr>
                <w:rFonts w:ascii="Times New Roman" w:hAnsi="Times New Roman" w:cs="Times New Roman"/>
                <w:b/>
                <w:color w:val="000000" w:themeColor="text1"/>
                <w:spacing w:val="1"/>
                <w:sz w:val="22"/>
                <w:szCs w:val="22"/>
                <w:lang w:val="ru-RU"/>
              </w:rPr>
              <w:t xml:space="preserve"> </w:t>
            </w:r>
            <w:r w:rsidRPr="0015460C">
              <w:rPr>
                <w:rFonts w:ascii="Times New Roman" w:hAnsi="Times New Roman" w:cs="Times New Roman"/>
                <w:b/>
                <w:color w:val="000000" w:themeColor="text1"/>
                <w:sz w:val="22"/>
                <w:szCs w:val="22"/>
                <w:lang w:val="ru-RU"/>
              </w:rPr>
              <w:t>дорожная</w:t>
            </w:r>
            <w:r w:rsidRPr="0015460C">
              <w:rPr>
                <w:rFonts w:ascii="Times New Roman" w:hAnsi="Times New Roman" w:cs="Times New Roman"/>
                <w:b/>
                <w:color w:val="000000" w:themeColor="text1"/>
                <w:spacing w:val="1"/>
                <w:sz w:val="22"/>
                <w:szCs w:val="22"/>
                <w:lang w:val="ru-RU"/>
              </w:rPr>
              <w:t xml:space="preserve"> </w:t>
            </w:r>
            <w:r w:rsidRPr="0015460C">
              <w:rPr>
                <w:rFonts w:ascii="Times New Roman" w:hAnsi="Times New Roman" w:cs="Times New Roman"/>
                <w:b/>
                <w:color w:val="000000" w:themeColor="text1"/>
                <w:sz w:val="22"/>
                <w:szCs w:val="22"/>
                <w:lang w:val="ru-RU"/>
              </w:rPr>
              <w:t>безопасность,</w:t>
            </w:r>
            <w:r w:rsidRPr="0015460C">
              <w:rPr>
                <w:rFonts w:ascii="Times New Roman" w:hAnsi="Times New Roman" w:cs="Times New Roman"/>
                <w:b/>
                <w:color w:val="000000" w:themeColor="text1"/>
                <w:spacing w:val="1"/>
                <w:sz w:val="22"/>
                <w:szCs w:val="22"/>
                <w:lang w:val="ru-RU"/>
              </w:rPr>
              <w:t xml:space="preserve"> </w:t>
            </w:r>
            <w:r w:rsidRPr="0015460C">
              <w:rPr>
                <w:rFonts w:ascii="Times New Roman" w:hAnsi="Times New Roman" w:cs="Times New Roman"/>
                <w:b/>
                <w:color w:val="000000" w:themeColor="text1"/>
                <w:sz w:val="22"/>
                <w:szCs w:val="22"/>
                <w:lang w:val="ru-RU"/>
              </w:rPr>
              <w:t>информационная</w:t>
            </w:r>
            <w:r w:rsidRPr="0015460C">
              <w:rPr>
                <w:rFonts w:ascii="Times New Roman" w:hAnsi="Times New Roman" w:cs="Times New Roman"/>
                <w:b/>
                <w:color w:val="000000" w:themeColor="text1"/>
                <w:spacing w:val="1"/>
                <w:sz w:val="22"/>
                <w:szCs w:val="22"/>
                <w:lang w:val="ru-RU"/>
              </w:rPr>
              <w:t xml:space="preserve"> </w:t>
            </w:r>
            <w:r w:rsidRPr="0015460C">
              <w:rPr>
                <w:rFonts w:ascii="Times New Roman" w:hAnsi="Times New Roman" w:cs="Times New Roman"/>
                <w:b/>
                <w:color w:val="000000" w:themeColor="text1"/>
                <w:sz w:val="22"/>
                <w:szCs w:val="22"/>
                <w:lang w:val="ru-RU"/>
              </w:rPr>
              <w:t>безопасность,</w:t>
            </w:r>
            <w:r w:rsidRPr="0015460C">
              <w:rPr>
                <w:rFonts w:ascii="Times New Roman" w:hAnsi="Times New Roman" w:cs="Times New Roman"/>
                <w:b/>
                <w:color w:val="000000" w:themeColor="text1"/>
                <w:spacing w:val="1"/>
                <w:sz w:val="22"/>
                <w:szCs w:val="22"/>
                <w:lang w:val="ru-RU"/>
              </w:rPr>
              <w:t xml:space="preserve"> </w:t>
            </w:r>
            <w:r w:rsidRPr="0015460C">
              <w:rPr>
                <w:rFonts w:ascii="Times New Roman" w:hAnsi="Times New Roman" w:cs="Times New Roman"/>
                <w:b/>
                <w:color w:val="000000" w:themeColor="text1"/>
                <w:sz w:val="22"/>
                <w:szCs w:val="22"/>
                <w:lang w:val="ru-RU"/>
              </w:rPr>
              <w:t>профилактика</w:t>
            </w:r>
            <w:r w:rsidRPr="0015460C">
              <w:rPr>
                <w:rFonts w:ascii="Times New Roman" w:hAnsi="Times New Roman" w:cs="Times New Roman"/>
                <w:b/>
                <w:color w:val="000000" w:themeColor="text1"/>
                <w:spacing w:val="1"/>
                <w:sz w:val="22"/>
                <w:szCs w:val="22"/>
                <w:lang w:val="ru-RU"/>
              </w:rPr>
              <w:t xml:space="preserve"> </w:t>
            </w:r>
            <w:r w:rsidRPr="0015460C">
              <w:rPr>
                <w:rFonts w:ascii="Times New Roman" w:hAnsi="Times New Roman" w:cs="Times New Roman"/>
                <w:b/>
                <w:color w:val="000000" w:themeColor="text1"/>
                <w:sz w:val="22"/>
                <w:szCs w:val="22"/>
                <w:lang w:val="ru-RU"/>
              </w:rPr>
              <w:t>экстремизма</w:t>
            </w:r>
            <w:r w:rsidRPr="0015460C">
              <w:rPr>
                <w:rFonts w:ascii="Times New Roman" w:hAnsi="Times New Roman" w:cs="Times New Roman"/>
                <w:b/>
                <w:color w:val="000000" w:themeColor="text1"/>
                <w:spacing w:val="1"/>
                <w:sz w:val="22"/>
                <w:szCs w:val="22"/>
                <w:lang w:val="ru-RU"/>
              </w:rPr>
              <w:t xml:space="preserve"> </w:t>
            </w:r>
            <w:r w:rsidRPr="0015460C">
              <w:rPr>
                <w:rFonts w:ascii="Times New Roman" w:hAnsi="Times New Roman" w:cs="Times New Roman"/>
                <w:b/>
                <w:color w:val="000000" w:themeColor="text1"/>
                <w:sz w:val="22"/>
                <w:szCs w:val="22"/>
                <w:lang w:val="ru-RU"/>
              </w:rPr>
              <w:t>и</w:t>
            </w:r>
            <w:r w:rsidRPr="0015460C">
              <w:rPr>
                <w:rFonts w:ascii="Times New Roman" w:hAnsi="Times New Roman" w:cs="Times New Roman"/>
                <w:b/>
                <w:color w:val="000000" w:themeColor="text1"/>
                <w:spacing w:val="1"/>
                <w:sz w:val="22"/>
                <w:szCs w:val="22"/>
                <w:lang w:val="ru-RU"/>
              </w:rPr>
              <w:t xml:space="preserve"> </w:t>
            </w:r>
            <w:r w:rsidRPr="0015460C">
              <w:rPr>
                <w:rFonts w:ascii="Times New Roman" w:hAnsi="Times New Roman" w:cs="Times New Roman"/>
                <w:b/>
                <w:color w:val="000000" w:themeColor="text1"/>
                <w:sz w:val="22"/>
                <w:szCs w:val="22"/>
                <w:lang w:val="ru-RU"/>
              </w:rPr>
              <w:t>терроризма,</w:t>
            </w:r>
            <w:r w:rsidRPr="0015460C">
              <w:rPr>
                <w:rFonts w:ascii="Times New Roman" w:hAnsi="Times New Roman" w:cs="Times New Roman"/>
                <w:b/>
                <w:color w:val="000000" w:themeColor="text1"/>
                <w:spacing w:val="1"/>
                <w:sz w:val="22"/>
                <w:szCs w:val="22"/>
                <w:lang w:val="ru-RU"/>
              </w:rPr>
              <w:t xml:space="preserve"> </w:t>
            </w:r>
            <w:r w:rsidRPr="0015460C">
              <w:rPr>
                <w:rFonts w:ascii="Times New Roman" w:hAnsi="Times New Roman" w:cs="Times New Roman"/>
                <w:b/>
                <w:color w:val="000000" w:themeColor="text1"/>
                <w:sz w:val="22"/>
                <w:szCs w:val="22"/>
                <w:lang w:val="ru-RU"/>
              </w:rPr>
              <w:t>профилактика</w:t>
            </w:r>
            <w:r w:rsidRPr="0015460C">
              <w:rPr>
                <w:rFonts w:ascii="Times New Roman" w:hAnsi="Times New Roman" w:cs="Times New Roman"/>
                <w:b/>
                <w:color w:val="000000" w:themeColor="text1"/>
                <w:spacing w:val="-1"/>
                <w:sz w:val="22"/>
                <w:szCs w:val="22"/>
                <w:lang w:val="ru-RU"/>
              </w:rPr>
              <w:t xml:space="preserve"> </w:t>
            </w:r>
            <w:r w:rsidRPr="0015460C">
              <w:rPr>
                <w:rFonts w:ascii="Times New Roman" w:hAnsi="Times New Roman" w:cs="Times New Roman"/>
                <w:b/>
                <w:color w:val="000000" w:themeColor="text1"/>
                <w:sz w:val="22"/>
                <w:szCs w:val="22"/>
                <w:lang w:val="ru-RU"/>
              </w:rPr>
              <w:t>распространения</w:t>
            </w:r>
            <w:r w:rsidRPr="0015460C">
              <w:rPr>
                <w:rFonts w:ascii="Times New Roman" w:hAnsi="Times New Roman" w:cs="Times New Roman"/>
                <w:b/>
                <w:color w:val="000000" w:themeColor="text1"/>
                <w:spacing w:val="-2"/>
                <w:sz w:val="22"/>
                <w:szCs w:val="22"/>
                <w:lang w:val="ru-RU"/>
              </w:rPr>
              <w:t xml:space="preserve"> </w:t>
            </w:r>
            <w:r w:rsidRPr="0015460C">
              <w:rPr>
                <w:rFonts w:ascii="Times New Roman" w:hAnsi="Times New Roman" w:cs="Times New Roman"/>
                <w:b/>
                <w:color w:val="000000" w:themeColor="text1"/>
                <w:sz w:val="22"/>
                <w:szCs w:val="22"/>
                <w:lang w:val="ru-RU"/>
              </w:rPr>
              <w:t>инфекционных</w:t>
            </w:r>
            <w:r w:rsidRPr="0015460C">
              <w:rPr>
                <w:rFonts w:ascii="Times New Roman" w:hAnsi="Times New Roman" w:cs="Times New Roman"/>
                <w:b/>
                <w:color w:val="000000" w:themeColor="text1"/>
                <w:spacing w:val="-3"/>
                <w:sz w:val="22"/>
                <w:szCs w:val="22"/>
                <w:lang w:val="ru-RU"/>
              </w:rPr>
              <w:t xml:space="preserve"> </w:t>
            </w:r>
            <w:r w:rsidRPr="0015460C">
              <w:rPr>
                <w:rFonts w:ascii="Times New Roman" w:hAnsi="Times New Roman" w:cs="Times New Roman"/>
                <w:b/>
                <w:color w:val="000000" w:themeColor="text1"/>
                <w:sz w:val="22"/>
                <w:szCs w:val="22"/>
                <w:lang w:val="ru-RU"/>
              </w:rPr>
              <w:t>заболеваний»</w:t>
            </w:r>
          </w:p>
        </w:tc>
      </w:tr>
      <w:tr w:rsidR="00C505FB" w:rsidRPr="0015460C" w:rsidTr="00407A84">
        <w:tc>
          <w:tcPr>
            <w:tcW w:w="4077" w:type="dxa"/>
          </w:tcPr>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Классные часы по антитеррористической и пожарной безопасности</w:t>
            </w:r>
          </w:p>
        </w:tc>
        <w:tc>
          <w:tcPr>
            <w:tcW w:w="1378" w:type="dxa"/>
          </w:tcPr>
          <w:p w:rsidR="00C505FB" w:rsidRPr="0015460C" w:rsidRDefault="00C505FB" w:rsidP="00407A84">
            <w:pPr>
              <w:jc w:val="center"/>
              <w:rPr>
                <w:rFonts w:ascii="Times New Roman" w:hAnsi="Times New Roman" w:cs="Times New Roman"/>
                <w:bCs/>
                <w:color w:val="000000" w:themeColor="text1"/>
              </w:rPr>
            </w:pPr>
            <w:r w:rsidRPr="0015460C">
              <w:rPr>
                <w:rFonts w:ascii="Times New Roman" w:hAnsi="Times New Roman" w:cs="Times New Roman"/>
                <w:bCs/>
                <w:color w:val="000000" w:themeColor="text1"/>
              </w:rPr>
              <w:t>1 - 4</w:t>
            </w:r>
          </w:p>
        </w:tc>
        <w:tc>
          <w:tcPr>
            <w:tcW w:w="2054" w:type="dxa"/>
            <w:gridSpan w:val="2"/>
          </w:tcPr>
          <w:p w:rsidR="00C505FB" w:rsidRPr="0015460C" w:rsidRDefault="00C505FB" w:rsidP="00407A84">
            <w:pPr>
              <w:rPr>
                <w:rFonts w:ascii="Times New Roman" w:hAnsi="Times New Roman" w:cs="Times New Roman"/>
              </w:rPr>
            </w:pPr>
            <w:r w:rsidRPr="0015460C">
              <w:rPr>
                <w:rFonts w:ascii="Times New Roman" w:hAnsi="Times New Roman" w:cs="Times New Roman"/>
              </w:rPr>
              <w:t>1 раз в четверть</w:t>
            </w:r>
          </w:p>
        </w:tc>
        <w:tc>
          <w:tcPr>
            <w:tcW w:w="3153" w:type="dxa"/>
          </w:tcPr>
          <w:p w:rsidR="00C505FB" w:rsidRPr="0015460C" w:rsidRDefault="00C505FB" w:rsidP="00407A84">
            <w:pPr>
              <w:rPr>
                <w:rFonts w:ascii="Times New Roman" w:hAnsi="Times New Roman" w:cs="Times New Roman"/>
              </w:rPr>
            </w:pPr>
            <w:r w:rsidRPr="0015460C">
              <w:rPr>
                <w:rFonts w:ascii="Times New Roman" w:hAnsi="Times New Roman" w:cs="Times New Roman"/>
              </w:rPr>
              <w:t>Классные руководители</w:t>
            </w:r>
          </w:p>
        </w:tc>
      </w:tr>
      <w:tr w:rsidR="00C505FB" w:rsidRPr="0015460C" w:rsidTr="00407A84">
        <w:tc>
          <w:tcPr>
            <w:tcW w:w="4077" w:type="dxa"/>
          </w:tcPr>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Всероссийский открытый урок «ОБЖ» (урок по подготовке детей в условиях различного рода чрезвычайных ситуаций)</w:t>
            </w:r>
          </w:p>
        </w:tc>
        <w:tc>
          <w:tcPr>
            <w:tcW w:w="1378" w:type="dxa"/>
          </w:tcPr>
          <w:p w:rsidR="00C505FB" w:rsidRPr="0015460C" w:rsidRDefault="00C505FB" w:rsidP="00407A84">
            <w:pPr>
              <w:jc w:val="center"/>
              <w:rPr>
                <w:rFonts w:ascii="Times New Roman" w:hAnsi="Times New Roman" w:cs="Times New Roman"/>
                <w:bCs/>
                <w:color w:val="000000" w:themeColor="text1"/>
              </w:rPr>
            </w:pPr>
            <w:r w:rsidRPr="0015460C">
              <w:rPr>
                <w:rFonts w:ascii="Times New Roman" w:hAnsi="Times New Roman" w:cs="Times New Roman"/>
                <w:bCs/>
                <w:color w:val="000000" w:themeColor="text1"/>
              </w:rPr>
              <w:t>1 - 4</w:t>
            </w:r>
          </w:p>
        </w:tc>
        <w:tc>
          <w:tcPr>
            <w:tcW w:w="2054" w:type="dxa"/>
            <w:gridSpan w:val="2"/>
          </w:tcPr>
          <w:p w:rsidR="00C505FB" w:rsidRPr="0015460C" w:rsidRDefault="00C505FB" w:rsidP="00407A84">
            <w:pPr>
              <w:rPr>
                <w:rFonts w:ascii="Times New Roman" w:hAnsi="Times New Roman" w:cs="Times New Roman"/>
              </w:rPr>
            </w:pPr>
            <w:r w:rsidRPr="0015460C">
              <w:rPr>
                <w:rFonts w:ascii="Times New Roman" w:hAnsi="Times New Roman" w:cs="Times New Roman"/>
              </w:rPr>
              <w:t>02.09</w:t>
            </w:r>
          </w:p>
        </w:tc>
        <w:tc>
          <w:tcPr>
            <w:tcW w:w="3153" w:type="dxa"/>
          </w:tcPr>
          <w:p w:rsidR="00C505FB" w:rsidRPr="0015460C" w:rsidRDefault="00C505FB" w:rsidP="00407A84">
            <w:pPr>
              <w:rPr>
                <w:rFonts w:ascii="Times New Roman" w:hAnsi="Times New Roman" w:cs="Times New Roman"/>
              </w:rPr>
            </w:pPr>
            <w:r w:rsidRPr="0015460C">
              <w:rPr>
                <w:rFonts w:ascii="Times New Roman" w:hAnsi="Times New Roman" w:cs="Times New Roman"/>
              </w:rPr>
              <w:t>Классные руководители</w:t>
            </w:r>
          </w:p>
        </w:tc>
      </w:tr>
      <w:tr w:rsidR="00C505FB" w:rsidRPr="0015460C" w:rsidTr="00407A84">
        <w:tc>
          <w:tcPr>
            <w:tcW w:w="4077" w:type="dxa"/>
          </w:tcPr>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Неделя безопасности дорожного движения. Акции по ПДД «Внимание, дети!», «Безопасный путь в школу» (по отдельному плану)</w:t>
            </w:r>
          </w:p>
        </w:tc>
        <w:tc>
          <w:tcPr>
            <w:tcW w:w="1378" w:type="dxa"/>
          </w:tcPr>
          <w:p w:rsidR="00C505FB" w:rsidRPr="0015460C" w:rsidRDefault="00C505FB" w:rsidP="00407A84">
            <w:pPr>
              <w:jc w:val="center"/>
              <w:rPr>
                <w:rFonts w:ascii="Times New Roman" w:hAnsi="Times New Roman" w:cs="Times New Roman"/>
                <w:bCs/>
                <w:color w:val="000000" w:themeColor="text1"/>
              </w:rPr>
            </w:pPr>
            <w:r w:rsidRPr="0015460C">
              <w:rPr>
                <w:rFonts w:ascii="Times New Roman" w:hAnsi="Times New Roman" w:cs="Times New Roman"/>
                <w:bCs/>
                <w:color w:val="000000" w:themeColor="text1"/>
              </w:rPr>
              <w:t>1 - 4</w:t>
            </w:r>
          </w:p>
        </w:tc>
        <w:tc>
          <w:tcPr>
            <w:tcW w:w="2054" w:type="dxa"/>
            <w:gridSpan w:val="2"/>
          </w:tcPr>
          <w:p w:rsidR="00C505FB" w:rsidRPr="0015460C" w:rsidRDefault="00C505FB" w:rsidP="00407A84">
            <w:pPr>
              <w:rPr>
                <w:rFonts w:ascii="Times New Roman" w:hAnsi="Times New Roman" w:cs="Times New Roman"/>
              </w:rPr>
            </w:pPr>
            <w:r w:rsidRPr="0015460C">
              <w:rPr>
                <w:rFonts w:ascii="Times New Roman" w:hAnsi="Times New Roman" w:cs="Times New Roman"/>
              </w:rPr>
              <w:t>30.08 – 15.09</w:t>
            </w:r>
          </w:p>
        </w:tc>
        <w:tc>
          <w:tcPr>
            <w:tcW w:w="3153" w:type="dxa"/>
          </w:tcPr>
          <w:p w:rsidR="00C505FB" w:rsidRPr="0015460C" w:rsidRDefault="00C505FB" w:rsidP="00407A84">
            <w:pPr>
              <w:rPr>
                <w:rFonts w:ascii="Times New Roman" w:hAnsi="Times New Roman" w:cs="Times New Roman"/>
              </w:rPr>
            </w:pPr>
            <w:r w:rsidRPr="0015460C">
              <w:rPr>
                <w:rFonts w:ascii="Times New Roman" w:hAnsi="Times New Roman" w:cs="Times New Roman"/>
              </w:rPr>
              <w:t>Классные руководители, ст. вожатый</w:t>
            </w:r>
          </w:p>
        </w:tc>
      </w:tr>
      <w:tr w:rsidR="00C505FB" w:rsidRPr="0015460C" w:rsidTr="00407A84">
        <w:tc>
          <w:tcPr>
            <w:tcW w:w="4077" w:type="dxa"/>
          </w:tcPr>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Всероссийский открытый урок «ОБЖ» (приуроченный ко Дню гражданской обороны Российской Федерации)</w:t>
            </w:r>
          </w:p>
        </w:tc>
        <w:tc>
          <w:tcPr>
            <w:tcW w:w="1378" w:type="dxa"/>
          </w:tcPr>
          <w:p w:rsidR="00C505FB" w:rsidRPr="0015460C" w:rsidRDefault="00C505FB" w:rsidP="00407A84">
            <w:pPr>
              <w:jc w:val="center"/>
              <w:rPr>
                <w:rFonts w:ascii="Times New Roman" w:hAnsi="Times New Roman" w:cs="Times New Roman"/>
                <w:bCs/>
                <w:color w:val="000000" w:themeColor="text1"/>
              </w:rPr>
            </w:pPr>
            <w:r w:rsidRPr="0015460C">
              <w:rPr>
                <w:rFonts w:ascii="Times New Roman" w:hAnsi="Times New Roman" w:cs="Times New Roman"/>
                <w:bCs/>
                <w:color w:val="000000" w:themeColor="text1"/>
              </w:rPr>
              <w:t>1 - 4</w:t>
            </w:r>
          </w:p>
        </w:tc>
        <w:tc>
          <w:tcPr>
            <w:tcW w:w="2054" w:type="dxa"/>
            <w:gridSpan w:val="2"/>
          </w:tcPr>
          <w:p w:rsidR="00C505FB" w:rsidRPr="0015460C" w:rsidRDefault="00C505FB" w:rsidP="00407A84">
            <w:pPr>
              <w:rPr>
                <w:rFonts w:ascii="Times New Roman" w:hAnsi="Times New Roman" w:cs="Times New Roman"/>
              </w:rPr>
            </w:pPr>
            <w:r w:rsidRPr="0015460C">
              <w:rPr>
                <w:rFonts w:ascii="Times New Roman" w:hAnsi="Times New Roman" w:cs="Times New Roman"/>
              </w:rPr>
              <w:t>03.10</w:t>
            </w:r>
          </w:p>
        </w:tc>
        <w:tc>
          <w:tcPr>
            <w:tcW w:w="3153" w:type="dxa"/>
          </w:tcPr>
          <w:p w:rsidR="00C505FB" w:rsidRPr="0015460C" w:rsidRDefault="00C505FB" w:rsidP="00407A84">
            <w:pPr>
              <w:rPr>
                <w:rFonts w:ascii="Times New Roman" w:hAnsi="Times New Roman" w:cs="Times New Roman"/>
              </w:rPr>
            </w:pPr>
            <w:r w:rsidRPr="0015460C">
              <w:rPr>
                <w:rFonts w:ascii="Times New Roman" w:hAnsi="Times New Roman" w:cs="Times New Roman"/>
              </w:rPr>
              <w:t>Классные руководители</w:t>
            </w:r>
          </w:p>
        </w:tc>
      </w:tr>
      <w:tr w:rsidR="00C505FB" w:rsidRPr="0015460C" w:rsidTr="00407A84">
        <w:tc>
          <w:tcPr>
            <w:tcW w:w="4077" w:type="dxa"/>
          </w:tcPr>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 xml:space="preserve">День межнационального мира и согласия </w:t>
            </w:r>
          </w:p>
        </w:tc>
        <w:tc>
          <w:tcPr>
            <w:tcW w:w="1378" w:type="dxa"/>
          </w:tcPr>
          <w:p w:rsidR="00C505FB" w:rsidRPr="0015460C" w:rsidRDefault="00C505FB" w:rsidP="00407A84">
            <w:pPr>
              <w:jc w:val="center"/>
              <w:rPr>
                <w:rFonts w:ascii="Times New Roman" w:hAnsi="Times New Roman" w:cs="Times New Roman"/>
                <w:bCs/>
                <w:color w:val="000000" w:themeColor="text1"/>
              </w:rPr>
            </w:pPr>
            <w:r w:rsidRPr="0015460C">
              <w:rPr>
                <w:rFonts w:ascii="Times New Roman" w:hAnsi="Times New Roman" w:cs="Times New Roman"/>
                <w:bCs/>
                <w:color w:val="000000" w:themeColor="text1"/>
              </w:rPr>
              <w:t>1 - 4</w:t>
            </w:r>
          </w:p>
        </w:tc>
        <w:tc>
          <w:tcPr>
            <w:tcW w:w="2054" w:type="dxa"/>
            <w:gridSpan w:val="2"/>
          </w:tcPr>
          <w:p w:rsidR="00C505FB" w:rsidRPr="0015460C" w:rsidRDefault="00C505FB" w:rsidP="00407A84">
            <w:pPr>
              <w:rPr>
                <w:rFonts w:ascii="Times New Roman" w:hAnsi="Times New Roman" w:cs="Times New Roman"/>
              </w:rPr>
            </w:pPr>
            <w:r w:rsidRPr="0015460C">
              <w:rPr>
                <w:rFonts w:ascii="Times New Roman" w:hAnsi="Times New Roman" w:cs="Times New Roman"/>
              </w:rPr>
              <w:t>27.10</w:t>
            </w:r>
          </w:p>
        </w:tc>
        <w:tc>
          <w:tcPr>
            <w:tcW w:w="3153" w:type="dxa"/>
          </w:tcPr>
          <w:p w:rsidR="00C505FB" w:rsidRPr="0015460C" w:rsidRDefault="00C505FB" w:rsidP="00407A84">
            <w:pPr>
              <w:rPr>
                <w:rFonts w:ascii="Times New Roman" w:hAnsi="Times New Roman" w:cs="Times New Roman"/>
              </w:rPr>
            </w:pPr>
            <w:r w:rsidRPr="0015460C">
              <w:rPr>
                <w:rFonts w:ascii="Times New Roman" w:hAnsi="Times New Roman" w:cs="Times New Roman"/>
              </w:rPr>
              <w:t>Классные руководители</w:t>
            </w:r>
          </w:p>
        </w:tc>
      </w:tr>
      <w:tr w:rsidR="00C505FB" w:rsidRPr="0015460C" w:rsidTr="00407A84">
        <w:tc>
          <w:tcPr>
            <w:tcW w:w="4077" w:type="dxa"/>
          </w:tcPr>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Акция по ПДД «Безопасная дорога – детям»</w:t>
            </w:r>
            <w:r w:rsidRPr="0015460C">
              <w:rPr>
                <w:rFonts w:ascii="Times New Roman" w:hAnsi="Times New Roman" w:cs="Times New Roman"/>
                <w:b/>
                <w:lang w:val="ru-RU"/>
              </w:rPr>
              <w:t xml:space="preserve"> </w:t>
            </w:r>
            <w:r w:rsidRPr="0015460C">
              <w:rPr>
                <w:rFonts w:ascii="Times New Roman" w:hAnsi="Times New Roman" w:cs="Times New Roman"/>
                <w:lang w:val="ru-RU"/>
              </w:rPr>
              <w:t>(по отдельному плану)</w:t>
            </w:r>
          </w:p>
        </w:tc>
        <w:tc>
          <w:tcPr>
            <w:tcW w:w="1378" w:type="dxa"/>
          </w:tcPr>
          <w:p w:rsidR="00C505FB" w:rsidRPr="0015460C" w:rsidRDefault="00C505FB" w:rsidP="00407A84">
            <w:pPr>
              <w:jc w:val="center"/>
              <w:rPr>
                <w:rFonts w:ascii="Times New Roman" w:hAnsi="Times New Roman" w:cs="Times New Roman"/>
                <w:bCs/>
                <w:color w:val="000000" w:themeColor="text1"/>
              </w:rPr>
            </w:pPr>
            <w:r w:rsidRPr="0015460C">
              <w:rPr>
                <w:rFonts w:ascii="Times New Roman" w:hAnsi="Times New Roman" w:cs="Times New Roman"/>
                <w:bCs/>
                <w:color w:val="000000" w:themeColor="text1"/>
              </w:rPr>
              <w:t>1 - 4</w:t>
            </w:r>
          </w:p>
        </w:tc>
        <w:tc>
          <w:tcPr>
            <w:tcW w:w="2054" w:type="dxa"/>
            <w:gridSpan w:val="2"/>
          </w:tcPr>
          <w:p w:rsidR="00C505FB" w:rsidRPr="0015460C" w:rsidRDefault="00C505FB" w:rsidP="00407A84">
            <w:pPr>
              <w:rPr>
                <w:rFonts w:ascii="Times New Roman" w:hAnsi="Times New Roman" w:cs="Times New Roman"/>
              </w:rPr>
            </w:pPr>
            <w:r w:rsidRPr="0015460C">
              <w:rPr>
                <w:rFonts w:ascii="Times New Roman" w:hAnsi="Times New Roman" w:cs="Times New Roman"/>
              </w:rPr>
              <w:t>Перед осенними каникулами</w:t>
            </w:r>
          </w:p>
        </w:tc>
        <w:tc>
          <w:tcPr>
            <w:tcW w:w="3153" w:type="dxa"/>
          </w:tcPr>
          <w:p w:rsidR="00C505FB" w:rsidRPr="0015460C" w:rsidRDefault="00C505FB" w:rsidP="00407A84">
            <w:pPr>
              <w:rPr>
                <w:rFonts w:ascii="Times New Roman" w:hAnsi="Times New Roman" w:cs="Times New Roman"/>
              </w:rPr>
            </w:pPr>
            <w:r w:rsidRPr="0015460C">
              <w:rPr>
                <w:rFonts w:ascii="Times New Roman" w:hAnsi="Times New Roman" w:cs="Times New Roman"/>
              </w:rPr>
              <w:t>Классные руководители, ст. вожатый</w:t>
            </w:r>
          </w:p>
        </w:tc>
      </w:tr>
      <w:tr w:rsidR="00C505FB" w:rsidRPr="0015460C" w:rsidTr="00407A84">
        <w:tc>
          <w:tcPr>
            <w:tcW w:w="4077" w:type="dxa"/>
          </w:tcPr>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Конкурс стенгазет, плакатов, рисунков «Мы за ЗОЖ»</w:t>
            </w:r>
          </w:p>
        </w:tc>
        <w:tc>
          <w:tcPr>
            <w:tcW w:w="1378" w:type="dxa"/>
          </w:tcPr>
          <w:p w:rsidR="00C505FB" w:rsidRPr="0015460C" w:rsidRDefault="00C505FB" w:rsidP="00407A84">
            <w:pPr>
              <w:jc w:val="center"/>
              <w:rPr>
                <w:rFonts w:ascii="Times New Roman" w:hAnsi="Times New Roman" w:cs="Times New Roman"/>
                <w:bCs/>
                <w:color w:val="000000" w:themeColor="text1"/>
              </w:rPr>
            </w:pPr>
            <w:r w:rsidRPr="0015460C">
              <w:rPr>
                <w:rFonts w:ascii="Times New Roman" w:hAnsi="Times New Roman" w:cs="Times New Roman"/>
                <w:bCs/>
                <w:color w:val="000000" w:themeColor="text1"/>
              </w:rPr>
              <w:t>2 - 4</w:t>
            </w:r>
          </w:p>
        </w:tc>
        <w:tc>
          <w:tcPr>
            <w:tcW w:w="2054" w:type="dxa"/>
            <w:gridSpan w:val="2"/>
          </w:tcPr>
          <w:p w:rsidR="00C505FB" w:rsidRPr="0015460C" w:rsidRDefault="00C505FB" w:rsidP="00407A84">
            <w:pPr>
              <w:rPr>
                <w:rFonts w:ascii="Times New Roman" w:hAnsi="Times New Roman" w:cs="Times New Roman"/>
              </w:rPr>
            </w:pPr>
            <w:r w:rsidRPr="0015460C">
              <w:rPr>
                <w:rFonts w:ascii="Times New Roman" w:hAnsi="Times New Roman" w:cs="Times New Roman"/>
              </w:rPr>
              <w:t>23.11</w:t>
            </w:r>
          </w:p>
        </w:tc>
        <w:tc>
          <w:tcPr>
            <w:tcW w:w="3153" w:type="dxa"/>
          </w:tcPr>
          <w:p w:rsidR="00C505FB" w:rsidRPr="0015460C" w:rsidRDefault="00C505FB" w:rsidP="00407A84">
            <w:pPr>
              <w:rPr>
                <w:rFonts w:ascii="Times New Roman" w:hAnsi="Times New Roman" w:cs="Times New Roman"/>
              </w:rPr>
            </w:pPr>
            <w:r w:rsidRPr="0015460C">
              <w:rPr>
                <w:rFonts w:ascii="Times New Roman" w:hAnsi="Times New Roman" w:cs="Times New Roman"/>
              </w:rPr>
              <w:t>Классные руководители, ст. вожатый</w:t>
            </w:r>
          </w:p>
        </w:tc>
      </w:tr>
      <w:tr w:rsidR="00C505FB" w:rsidRPr="0015460C" w:rsidTr="00407A84">
        <w:trPr>
          <w:trHeight w:val="992"/>
        </w:trPr>
        <w:tc>
          <w:tcPr>
            <w:tcW w:w="4077" w:type="dxa"/>
            <w:vMerge w:val="restart"/>
          </w:tcPr>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Акция по ПДД «Зимняя безопасная дорога»</w:t>
            </w:r>
            <w:r w:rsidRPr="0015460C">
              <w:rPr>
                <w:rFonts w:ascii="Times New Roman" w:hAnsi="Times New Roman" w:cs="Times New Roman"/>
                <w:b/>
                <w:lang w:val="ru-RU"/>
              </w:rPr>
              <w:t xml:space="preserve"> </w:t>
            </w:r>
            <w:r w:rsidRPr="0015460C">
              <w:rPr>
                <w:rFonts w:ascii="Times New Roman" w:hAnsi="Times New Roman" w:cs="Times New Roman"/>
                <w:lang w:val="ru-RU"/>
              </w:rPr>
              <w:t>(по отдельному плану)</w:t>
            </w:r>
          </w:p>
        </w:tc>
        <w:tc>
          <w:tcPr>
            <w:tcW w:w="1378" w:type="dxa"/>
            <w:vMerge w:val="restart"/>
          </w:tcPr>
          <w:p w:rsidR="00C505FB" w:rsidRPr="0015460C" w:rsidRDefault="00C505FB" w:rsidP="00407A84">
            <w:pPr>
              <w:jc w:val="center"/>
              <w:rPr>
                <w:rFonts w:ascii="Times New Roman" w:hAnsi="Times New Roman" w:cs="Times New Roman"/>
                <w:bCs/>
                <w:color w:val="000000" w:themeColor="text1"/>
              </w:rPr>
            </w:pPr>
            <w:r w:rsidRPr="0015460C">
              <w:rPr>
                <w:rFonts w:ascii="Times New Roman" w:hAnsi="Times New Roman" w:cs="Times New Roman"/>
                <w:bCs/>
                <w:color w:val="000000" w:themeColor="text1"/>
              </w:rPr>
              <w:t>1 - 4</w:t>
            </w:r>
          </w:p>
        </w:tc>
        <w:tc>
          <w:tcPr>
            <w:tcW w:w="2054" w:type="dxa"/>
            <w:gridSpan w:val="2"/>
          </w:tcPr>
          <w:p w:rsidR="00C505FB" w:rsidRPr="0015460C" w:rsidRDefault="00C505FB" w:rsidP="00407A84">
            <w:pPr>
              <w:rPr>
                <w:rFonts w:ascii="Times New Roman" w:hAnsi="Times New Roman" w:cs="Times New Roman"/>
              </w:rPr>
            </w:pPr>
            <w:r w:rsidRPr="0015460C">
              <w:rPr>
                <w:rFonts w:ascii="Times New Roman" w:hAnsi="Times New Roman" w:cs="Times New Roman"/>
              </w:rPr>
              <w:t>Перед зимними каникулами</w:t>
            </w:r>
          </w:p>
        </w:tc>
        <w:tc>
          <w:tcPr>
            <w:tcW w:w="3153" w:type="dxa"/>
            <w:vMerge w:val="restart"/>
          </w:tcPr>
          <w:p w:rsidR="00C505FB" w:rsidRPr="0015460C" w:rsidRDefault="00C505FB" w:rsidP="00407A84">
            <w:pPr>
              <w:rPr>
                <w:rFonts w:ascii="Times New Roman" w:hAnsi="Times New Roman" w:cs="Times New Roman"/>
              </w:rPr>
            </w:pPr>
            <w:r w:rsidRPr="0015460C">
              <w:rPr>
                <w:rFonts w:ascii="Times New Roman" w:hAnsi="Times New Roman" w:cs="Times New Roman"/>
              </w:rPr>
              <w:t>Классные руководители, ст. вожатый</w:t>
            </w:r>
          </w:p>
        </w:tc>
      </w:tr>
      <w:tr w:rsidR="00C505FB" w:rsidRPr="0015460C" w:rsidTr="00407A84">
        <w:trPr>
          <w:trHeight w:val="285"/>
        </w:trPr>
        <w:tc>
          <w:tcPr>
            <w:tcW w:w="4077" w:type="dxa"/>
            <w:vMerge/>
          </w:tcPr>
          <w:p w:rsidR="00C505FB" w:rsidRPr="0015460C" w:rsidRDefault="00C505FB" w:rsidP="00407A84">
            <w:pPr>
              <w:rPr>
                <w:rFonts w:ascii="Times New Roman" w:hAnsi="Times New Roman" w:cs="Times New Roman"/>
              </w:rPr>
            </w:pPr>
          </w:p>
        </w:tc>
        <w:tc>
          <w:tcPr>
            <w:tcW w:w="1378" w:type="dxa"/>
            <w:vMerge/>
          </w:tcPr>
          <w:p w:rsidR="00C505FB" w:rsidRPr="0015460C" w:rsidRDefault="00C505FB" w:rsidP="00407A84">
            <w:pPr>
              <w:jc w:val="center"/>
              <w:rPr>
                <w:rFonts w:ascii="Times New Roman" w:hAnsi="Times New Roman" w:cs="Times New Roman"/>
                <w:bCs/>
                <w:color w:val="000000" w:themeColor="text1"/>
              </w:rPr>
            </w:pPr>
          </w:p>
        </w:tc>
        <w:tc>
          <w:tcPr>
            <w:tcW w:w="2054" w:type="dxa"/>
            <w:gridSpan w:val="2"/>
          </w:tcPr>
          <w:p w:rsidR="00C505FB" w:rsidRPr="0015460C" w:rsidRDefault="00C505FB" w:rsidP="00407A84">
            <w:pPr>
              <w:rPr>
                <w:rFonts w:ascii="Times New Roman" w:hAnsi="Times New Roman" w:cs="Times New Roman"/>
              </w:rPr>
            </w:pPr>
            <w:r w:rsidRPr="0015460C">
              <w:rPr>
                <w:rFonts w:ascii="Times New Roman" w:hAnsi="Times New Roman" w:cs="Times New Roman"/>
              </w:rPr>
              <w:t>11.01</w:t>
            </w:r>
          </w:p>
        </w:tc>
        <w:tc>
          <w:tcPr>
            <w:tcW w:w="3153" w:type="dxa"/>
            <w:vMerge/>
          </w:tcPr>
          <w:p w:rsidR="00C505FB" w:rsidRPr="0015460C" w:rsidRDefault="00C505FB" w:rsidP="00407A84">
            <w:pPr>
              <w:rPr>
                <w:rFonts w:ascii="Times New Roman" w:hAnsi="Times New Roman" w:cs="Times New Roman"/>
              </w:rPr>
            </w:pPr>
          </w:p>
        </w:tc>
      </w:tr>
      <w:tr w:rsidR="00C505FB" w:rsidRPr="0015460C" w:rsidTr="00407A84">
        <w:tc>
          <w:tcPr>
            <w:tcW w:w="4077" w:type="dxa"/>
          </w:tcPr>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 xml:space="preserve">Цикл бесед по </w:t>
            </w:r>
            <w:r w:rsidRPr="0015460C">
              <w:rPr>
                <w:rFonts w:ascii="Times New Roman" w:hAnsi="Times New Roman" w:cs="Times New Roman"/>
                <w:color w:val="000000" w:themeColor="text1"/>
                <w:lang w:val="ru-RU"/>
              </w:rPr>
              <w:t>профилактике</w:t>
            </w:r>
            <w:r w:rsidRPr="0015460C">
              <w:rPr>
                <w:rFonts w:ascii="Times New Roman" w:hAnsi="Times New Roman" w:cs="Times New Roman"/>
                <w:color w:val="000000" w:themeColor="text1"/>
                <w:spacing w:val="-1"/>
                <w:lang w:val="ru-RU"/>
              </w:rPr>
              <w:t xml:space="preserve"> </w:t>
            </w:r>
            <w:r w:rsidRPr="0015460C">
              <w:rPr>
                <w:rFonts w:ascii="Times New Roman" w:hAnsi="Times New Roman" w:cs="Times New Roman"/>
                <w:color w:val="000000" w:themeColor="text1"/>
                <w:lang w:val="ru-RU"/>
              </w:rPr>
              <w:t>распространения</w:t>
            </w:r>
            <w:r w:rsidRPr="0015460C">
              <w:rPr>
                <w:rFonts w:ascii="Times New Roman" w:hAnsi="Times New Roman" w:cs="Times New Roman"/>
                <w:color w:val="000000" w:themeColor="text1"/>
                <w:spacing w:val="-2"/>
                <w:lang w:val="ru-RU"/>
              </w:rPr>
              <w:t xml:space="preserve"> </w:t>
            </w:r>
            <w:r w:rsidRPr="0015460C">
              <w:rPr>
                <w:rFonts w:ascii="Times New Roman" w:hAnsi="Times New Roman" w:cs="Times New Roman"/>
                <w:color w:val="000000" w:themeColor="text1"/>
                <w:lang w:val="ru-RU"/>
              </w:rPr>
              <w:t>инфекционных</w:t>
            </w:r>
            <w:r w:rsidRPr="0015460C">
              <w:rPr>
                <w:rFonts w:ascii="Times New Roman" w:hAnsi="Times New Roman" w:cs="Times New Roman"/>
                <w:color w:val="000000" w:themeColor="text1"/>
                <w:spacing w:val="-3"/>
                <w:lang w:val="ru-RU"/>
              </w:rPr>
              <w:t xml:space="preserve"> </w:t>
            </w:r>
            <w:r w:rsidRPr="0015460C">
              <w:rPr>
                <w:rFonts w:ascii="Times New Roman" w:hAnsi="Times New Roman" w:cs="Times New Roman"/>
                <w:color w:val="000000" w:themeColor="text1"/>
                <w:lang w:val="ru-RU"/>
              </w:rPr>
              <w:t>заболеваний (по плану классного руководителя)</w:t>
            </w:r>
          </w:p>
        </w:tc>
        <w:tc>
          <w:tcPr>
            <w:tcW w:w="1378" w:type="dxa"/>
          </w:tcPr>
          <w:p w:rsidR="00C505FB" w:rsidRPr="0015460C" w:rsidRDefault="00C505FB" w:rsidP="00407A84">
            <w:pPr>
              <w:jc w:val="center"/>
              <w:rPr>
                <w:rFonts w:ascii="Times New Roman" w:hAnsi="Times New Roman" w:cs="Times New Roman"/>
                <w:bCs/>
                <w:color w:val="000000" w:themeColor="text1"/>
              </w:rPr>
            </w:pPr>
            <w:r w:rsidRPr="0015460C">
              <w:rPr>
                <w:rFonts w:ascii="Times New Roman" w:hAnsi="Times New Roman" w:cs="Times New Roman"/>
                <w:bCs/>
                <w:color w:val="000000" w:themeColor="text1"/>
              </w:rPr>
              <w:t>1 - 4</w:t>
            </w:r>
          </w:p>
        </w:tc>
        <w:tc>
          <w:tcPr>
            <w:tcW w:w="2054" w:type="dxa"/>
            <w:gridSpan w:val="2"/>
          </w:tcPr>
          <w:p w:rsidR="00C505FB" w:rsidRPr="0015460C" w:rsidRDefault="00C505FB" w:rsidP="00407A84">
            <w:pPr>
              <w:rPr>
                <w:rFonts w:ascii="Times New Roman" w:hAnsi="Times New Roman" w:cs="Times New Roman"/>
              </w:rPr>
            </w:pPr>
            <w:r w:rsidRPr="0015460C">
              <w:rPr>
                <w:rFonts w:ascii="Times New Roman" w:hAnsi="Times New Roman" w:cs="Times New Roman"/>
              </w:rPr>
              <w:t>В течение года</w:t>
            </w:r>
          </w:p>
        </w:tc>
        <w:tc>
          <w:tcPr>
            <w:tcW w:w="3153" w:type="dxa"/>
          </w:tcPr>
          <w:p w:rsidR="00C505FB" w:rsidRPr="0015460C" w:rsidRDefault="00C505FB" w:rsidP="00407A84">
            <w:pPr>
              <w:rPr>
                <w:rFonts w:ascii="Times New Roman" w:hAnsi="Times New Roman" w:cs="Times New Roman"/>
              </w:rPr>
            </w:pPr>
            <w:r w:rsidRPr="0015460C">
              <w:rPr>
                <w:rFonts w:ascii="Times New Roman" w:hAnsi="Times New Roman" w:cs="Times New Roman"/>
              </w:rPr>
              <w:t>Классные руководители</w:t>
            </w:r>
          </w:p>
        </w:tc>
      </w:tr>
      <w:tr w:rsidR="00C505FB" w:rsidRPr="0015460C" w:rsidTr="00407A84">
        <w:tc>
          <w:tcPr>
            <w:tcW w:w="4077" w:type="dxa"/>
          </w:tcPr>
          <w:p w:rsidR="00C505FB" w:rsidRPr="0015460C" w:rsidRDefault="00C505FB" w:rsidP="00407A84">
            <w:pPr>
              <w:rPr>
                <w:rFonts w:ascii="Times New Roman" w:hAnsi="Times New Roman" w:cs="Times New Roman"/>
              </w:rPr>
            </w:pPr>
            <w:r w:rsidRPr="0015460C">
              <w:rPr>
                <w:rFonts w:ascii="Times New Roman" w:hAnsi="Times New Roman" w:cs="Times New Roman"/>
                <w:lang w:val="ru-RU"/>
              </w:rPr>
              <w:t>Акция по ПДД «Ходи по правилам»</w:t>
            </w:r>
            <w:r w:rsidRPr="0015460C">
              <w:rPr>
                <w:rFonts w:ascii="Times New Roman" w:hAnsi="Times New Roman" w:cs="Times New Roman"/>
                <w:b/>
                <w:lang w:val="ru-RU"/>
              </w:rPr>
              <w:t xml:space="preserve"> </w:t>
            </w:r>
            <w:r w:rsidRPr="0015460C">
              <w:rPr>
                <w:rFonts w:ascii="Times New Roman" w:hAnsi="Times New Roman" w:cs="Times New Roman"/>
                <w:lang w:val="ru-RU"/>
              </w:rPr>
              <w:t>«Внимание, дети!»</w:t>
            </w:r>
            <w:r w:rsidRPr="0015460C">
              <w:rPr>
                <w:rFonts w:ascii="Times New Roman" w:hAnsi="Times New Roman" w:cs="Times New Roman"/>
                <w:b/>
                <w:lang w:val="ru-RU"/>
              </w:rPr>
              <w:t xml:space="preserve"> </w:t>
            </w:r>
            <w:r w:rsidRPr="0015460C">
              <w:rPr>
                <w:rFonts w:ascii="Times New Roman" w:hAnsi="Times New Roman" w:cs="Times New Roman"/>
              </w:rPr>
              <w:t>(по отдельному плану)</w:t>
            </w:r>
          </w:p>
        </w:tc>
        <w:tc>
          <w:tcPr>
            <w:tcW w:w="1378" w:type="dxa"/>
          </w:tcPr>
          <w:p w:rsidR="00C505FB" w:rsidRPr="0015460C" w:rsidRDefault="00C505FB" w:rsidP="00407A84">
            <w:pPr>
              <w:jc w:val="center"/>
              <w:rPr>
                <w:rFonts w:ascii="Times New Roman" w:hAnsi="Times New Roman" w:cs="Times New Roman"/>
                <w:bCs/>
                <w:color w:val="000000" w:themeColor="text1"/>
              </w:rPr>
            </w:pPr>
            <w:r w:rsidRPr="0015460C">
              <w:rPr>
                <w:rFonts w:ascii="Times New Roman" w:hAnsi="Times New Roman" w:cs="Times New Roman"/>
                <w:bCs/>
                <w:color w:val="000000" w:themeColor="text1"/>
              </w:rPr>
              <w:t>1 - 4</w:t>
            </w:r>
          </w:p>
        </w:tc>
        <w:tc>
          <w:tcPr>
            <w:tcW w:w="2054" w:type="dxa"/>
            <w:gridSpan w:val="2"/>
          </w:tcPr>
          <w:p w:rsidR="00C505FB" w:rsidRPr="0015460C" w:rsidRDefault="00C505FB" w:rsidP="00407A84">
            <w:pPr>
              <w:rPr>
                <w:rFonts w:ascii="Times New Roman" w:hAnsi="Times New Roman" w:cs="Times New Roman"/>
              </w:rPr>
            </w:pPr>
            <w:r w:rsidRPr="0015460C">
              <w:rPr>
                <w:rFonts w:ascii="Times New Roman" w:hAnsi="Times New Roman" w:cs="Times New Roman"/>
              </w:rPr>
              <w:t>Перед весенними каникулами</w:t>
            </w:r>
          </w:p>
        </w:tc>
        <w:tc>
          <w:tcPr>
            <w:tcW w:w="3153" w:type="dxa"/>
          </w:tcPr>
          <w:p w:rsidR="00C505FB" w:rsidRPr="0015460C" w:rsidRDefault="00C505FB" w:rsidP="00407A84">
            <w:pPr>
              <w:rPr>
                <w:rFonts w:ascii="Times New Roman" w:hAnsi="Times New Roman" w:cs="Times New Roman"/>
              </w:rPr>
            </w:pPr>
            <w:r w:rsidRPr="0015460C">
              <w:rPr>
                <w:rFonts w:ascii="Times New Roman" w:hAnsi="Times New Roman" w:cs="Times New Roman"/>
              </w:rPr>
              <w:t>Классные руководители, ст. вожатый</w:t>
            </w:r>
          </w:p>
        </w:tc>
      </w:tr>
      <w:tr w:rsidR="00C505FB" w:rsidRPr="0015460C" w:rsidTr="00407A84">
        <w:tc>
          <w:tcPr>
            <w:tcW w:w="4077" w:type="dxa"/>
          </w:tcPr>
          <w:p w:rsidR="00C505FB" w:rsidRPr="0015460C" w:rsidRDefault="00C505FB" w:rsidP="00407A84">
            <w:pPr>
              <w:rPr>
                <w:rFonts w:ascii="Times New Roman" w:hAnsi="Times New Roman" w:cs="Times New Roman"/>
                <w:lang w:val="ru-RU"/>
              </w:rPr>
            </w:pPr>
            <w:r w:rsidRPr="0015460C">
              <w:rPr>
                <w:rFonts w:ascii="Times New Roman" w:hAnsi="Times New Roman" w:cs="Times New Roman"/>
                <w:lang w:val="ru-RU"/>
              </w:rPr>
              <w:t>Беседы по охране жизни и здоровья учащихся (по плану классного руководителя)</w:t>
            </w:r>
          </w:p>
        </w:tc>
        <w:tc>
          <w:tcPr>
            <w:tcW w:w="1378" w:type="dxa"/>
          </w:tcPr>
          <w:p w:rsidR="00C505FB" w:rsidRPr="0015460C" w:rsidRDefault="00C505FB" w:rsidP="00407A84">
            <w:pPr>
              <w:jc w:val="center"/>
              <w:rPr>
                <w:rFonts w:ascii="Times New Roman" w:hAnsi="Times New Roman" w:cs="Times New Roman"/>
                <w:bCs/>
                <w:color w:val="000000" w:themeColor="text1"/>
              </w:rPr>
            </w:pPr>
            <w:r w:rsidRPr="0015460C">
              <w:rPr>
                <w:rFonts w:ascii="Times New Roman" w:hAnsi="Times New Roman" w:cs="Times New Roman"/>
                <w:bCs/>
                <w:color w:val="000000" w:themeColor="text1"/>
              </w:rPr>
              <w:t>1 - 4</w:t>
            </w:r>
          </w:p>
        </w:tc>
        <w:tc>
          <w:tcPr>
            <w:tcW w:w="2054" w:type="dxa"/>
            <w:gridSpan w:val="2"/>
          </w:tcPr>
          <w:p w:rsidR="00C505FB" w:rsidRPr="0015460C" w:rsidRDefault="00C505FB" w:rsidP="00407A84">
            <w:pPr>
              <w:rPr>
                <w:rFonts w:ascii="Times New Roman" w:hAnsi="Times New Roman" w:cs="Times New Roman"/>
              </w:rPr>
            </w:pPr>
            <w:r w:rsidRPr="0015460C">
              <w:rPr>
                <w:rFonts w:ascii="Times New Roman" w:hAnsi="Times New Roman" w:cs="Times New Roman"/>
              </w:rPr>
              <w:t>В течение года</w:t>
            </w:r>
          </w:p>
        </w:tc>
        <w:tc>
          <w:tcPr>
            <w:tcW w:w="3153" w:type="dxa"/>
          </w:tcPr>
          <w:p w:rsidR="00C505FB" w:rsidRPr="0015460C" w:rsidRDefault="00C505FB" w:rsidP="00407A84">
            <w:pPr>
              <w:rPr>
                <w:rFonts w:ascii="Times New Roman" w:hAnsi="Times New Roman" w:cs="Times New Roman"/>
              </w:rPr>
            </w:pPr>
            <w:r w:rsidRPr="0015460C">
              <w:rPr>
                <w:rFonts w:ascii="Times New Roman" w:hAnsi="Times New Roman" w:cs="Times New Roman"/>
              </w:rPr>
              <w:t>Классные руководители</w:t>
            </w:r>
          </w:p>
        </w:tc>
      </w:tr>
    </w:tbl>
    <w:p w:rsidR="0015460C" w:rsidRPr="008854DE" w:rsidRDefault="0015460C" w:rsidP="008854DE">
      <w:pPr>
        <w:tabs>
          <w:tab w:val="left" w:pos="709"/>
        </w:tabs>
        <w:ind w:firstLine="567"/>
        <w:rPr>
          <w:rFonts w:ascii="Times New Roman" w:hAnsi="Times New Roman" w:cs="Times New Roman"/>
          <w:color w:val="000000" w:themeColor="text1"/>
          <w:lang w:val="ru-RU"/>
        </w:rPr>
        <w:sectPr w:rsidR="0015460C" w:rsidRPr="008854DE" w:rsidSect="00A3258C">
          <w:footnotePr>
            <w:numRestart w:val="eachPage"/>
          </w:footnotePr>
          <w:pgSz w:w="11907" w:h="16840" w:code="9"/>
          <w:pgMar w:top="620" w:right="620" w:bottom="900" w:left="620" w:header="0" w:footer="709" w:gutter="0"/>
          <w:cols w:space="720"/>
        </w:sectPr>
      </w:pPr>
      <w:bookmarkStart w:id="263" w:name="_GoBack"/>
      <w:bookmarkEnd w:id="263"/>
    </w:p>
    <w:p w:rsidR="00A3258C" w:rsidRPr="008854DE" w:rsidRDefault="00A3258C" w:rsidP="008854DE">
      <w:pPr>
        <w:pStyle w:val="a3"/>
        <w:tabs>
          <w:tab w:val="left" w:pos="709"/>
        </w:tabs>
        <w:ind w:left="0" w:right="0" w:firstLine="567"/>
        <w:jc w:val="left"/>
        <w:rPr>
          <w:rFonts w:ascii="Times New Roman" w:hAnsi="Times New Roman" w:cs="Times New Roman"/>
          <w:color w:val="000000" w:themeColor="text1"/>
          <w:sz w:val="22"/>
          <w:szCs w:val="22"/>
          <w:lang w:val="ru-RU"/>
        </w:rPr>
      </w:pPr>
    </w:p>
    <w:p w:rsidR="00A3258C" w:rsidRPr="008854DE" w:rsidRDefault="00A3258C" w:rsidP="00361B34">
      <w:pPr>
        <w:pStyle w:val="20"/>
        <w:numPr>
          <w:ilvl w:val="1"/>
          <w:numId w:val="171"/>
        </w:numPr>
        <w:tabs>
          <w:tab w:val="left" w:pos="142"/>
        </w:tabs>
        <w:spacing w:before="0"/>
        <w:ind w:left="0" w:firstLine="142"/>
        <w:jc w:val="center"/>
        <w:rPr>
          <w:rFonts w:ascii="Times New Roman" w:hAnsi="Times New Roman" w:cs="Times New Roman"/>
          <w:b/>
          <w:sz w:val="22"/>
          <w:szCs w:val="22"/>
          <w:lang w:val="ru-RU"/>
        </w:rPr>
      </w:pPr>
      <w:bookmarkStart w:id="264" w:name="_Toc105169845"/>
      <w:r w:rsidRPr="008854DE">
        <w:rPr>
          <w:rFonts w:ascii="Times New Roman" w:hAnsi="Times New Roman" w:cs="Times New Roman"/>
          <w:b/>
          <w:sz w:val="22"/>
          <w:szCs w:val="22"/>
          <w:lang w:val="ru-RU"/>
        </w:rPr>
        <w:t>СИСТЕМА УСЛОВИЙ РЕАЛИЗАЦИИ ПРОГРАММЫ НАЧАЛЬНОГО ОБЩЕГО ОБРАЗОВАНИЯ</w:t>
      </w:r>
      <w:bookmarkEnd w:id="264"/>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Система условий реализации программы начального общего образования, созданная в образовательной организации, направлена на:</w:t>
      </w:r>
    </w:p>
    <w:p w:rsidR="00A3258C" w:rsidRPr="0015460C" w:rsidRDefault="00A3258C" w:rsidP="004A13CE">
      <w:pPr>
        <w:pStyle w:val="a7"/>
        <w:numPr>
          <w:ilvl w:val="0"/>
          <w:numId w:val="160"/>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достижение обучающимися планируемых результатов освоения программы начального общего образования, в том числе адаптированной;</w:t>
      </w:r>
    </w:p>
    <w:p w:rsidR="00A3258C" w:rsidRPr="0015460C" w:rsidRDefault="00A3258C" w:rsidP="004A13CE">
      <w:pPr>
        <w:pStyle w:val="a7"/>
        <w:numPr>
          <w:ilvl w:val="0"/>
          <w:numId w:val="160"/>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A3258C" w:rsidRPr="0015460C" w:rsidRDefault="00A3258C" w:rsidP="004A13CE">
      <w:pPr>
        <w:pStyle w:val="a7"/>
        <w:numPr>
          <w:ilvl w:val="0"/>
          <w:numId w:val="160"/>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A3258C" w:rsidRPr="0015460C" w:rsidRDefault="00A3258C" w:rsidP="004A13CE">
      <w:pPr>
        <w:pStyle w:val="a7"/>
        <w:numPr>
          <w:ilvl w:val="0"/>
          <w:numId w:val="160"/>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A3258C" w:rsidRPr="0015460C" w:rsidRDefault="00A3258C" w:rsidP="004A13CE">
      <w:pPr>
        <w:pStyle w:val="a7"/>
        <w:numPr>
          <w:ilvl w:val="0"/>
          <w:numId w:val="160"/>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A3258C" w:rsidRPr="0015460C" w:rsidRDefault="00A3258C" w:rsidP="004A13CE">
      <w:pPr>
        <w:pStyle w:val="a7"/>
        <w:numPr>
          <w:ilvl w:val="0"/>
          <w:numId w:val="160"/>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A3258C" w:rsidRPr="0015460C" w:rsidRDefault="00A3258C" w:rsidP="004A13CE">
      <w:pPr>
        <w:pStyle w:val="a7"/>
        <w:numPr>
          <w:ilvl w:val="0"/>
          <w:numId w:val="160"/>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A3258C" w:rsidRPr="0015460C" w:rsidRDefault="00A3258C" w:rsidP="004A13CE">
      <w:pPr>
        <w:pStyle w:val="a7"/>
        <w:numPr>
          <w:ilvl w:val="0"/>
          <w:numId w:val="160"/>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A3258C" w:rsidRPr="0015460C" w:rsidRDefault="00A3258C" w:rsidP="004A13CE">
      <w:pPr>
        <w:pStyle w:val="a7"/>
        <w:numPr>
          <w:ilvl w:val="0"/>
          <w:numId w:val="160"/>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формирование у обучающихся экологической грамотности, навыков здорового и безопасного для человека и окружающей его среды образа жизни;</w:t>
      </w:r>
    </w:p>
    <w:p w:rsidR="00A3258C" w:rsidRPr="0015460C" w:rsidRDefault="00A3258C" w:rsidP="004A13CE">
      <w:pPr>
        <w:pStyle w:val="a7"/>
        <w:numPr>
          <w:ilvl w:val="0"/>
          <w:numId w:val="160"/>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A3258C" w:rsidRPr="0015460C" w:rsidRDefault="00A3258C" w:rsidP="004A13CE">
      <w:pPr>
        <w:pStyle w:val="a7"/>
        <w:numPr>
          <w:ilvl w:val="0"/>
          <w:numId w:val="160"/>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A3258C" w:rsidRPr="0015460C" w:rsidRDefault="00A3258C" w:rsidP="004A13CE">
      <w:pPr>
        <w:pStyle w:val="a7"/>
        <w:numPr>
          <w:ilvl w:val="0"/>
          <w:numId w:val="160"/>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A3258C" w:rsidRPr="0015460C" w:rsidRDefault="00A3258C" w:rsidP="004A13CE">
      <w:pPr>
        <w:pStyle w:val="a7"/>
        <w:numPr>
          <w:ilvl w:val="0"/>
          <w:numId w:val="160"/>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B8371B" w:rsidRPr="0015460C" w:rsidRDefault="00B8371B" w:rsidP="004A13CE">
      <w:pPr>
        <w:pStyle w:val="af9"/>
        <w:numPr>
          <w:ilvl w:val="0"/>
          <w:numId w:val="160"/>
        </w:numPr>
        <w:spacing w:line="240" w:lineRule="auto"/>
        <w:rPr>
          <w:rFonts w:ascii="Times New Roman" w:hAnsi="Times New Roman"/>
          <w:color w:val="auto"/>
          <w:sz w:val="24"/>
          <w:szCs w:val="24"/>
        </w:rPr>
      </w:pPr>
      <w:r w:rsidRPr="0015460C">
        <w:rPr>
          <w:rFonts w:ascii="Times New Roman" w:hAnsi="Times New Roman"/>
          <w:color w:val="auto"/>
          <w:sz w:val="24"/>
          <w:szCs w:val="24"/>
        </w:rPr>
        <w:t>Интегративным результатом выполнения требований к условиям реализации основной образовательной программы организации, осуществляющей образовательную деятельность,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B8371B" w:rsidRPr="0015460C" w:rsidRDefault="00B8371B" w:rsidP="00B8371B">
      <w:pPr>
        <w:ind w:firstLine="567"/>
        <w:jc w:val="both"/>
        <w:rPr>
          <w:rFonts w:ascii="Times New Roman" w:hAnsi="Times New Roman" w:cs="Times New Roman"/>
          <w:color w:val="000000"/>
          <w:sz w:val="24"/>
          <w:szCs w:val="24"/>
          <w:lang w:val="ru-RU"/>
        </w:rPr>
      </w:pPr>
      <w:r w:rsidRPr="0015460C">
        <w:rPr>
          <w:rFonts w:ascii="Times New Roman" w:hAnsi="Times New Roman" w:cs="Times New Roman"/>
          <w:color w:val="000000"/>
          <w:sz w:val="24"/>
          <w:szCs w:val="24"/>
          <w:lang w:val="ru-RU"/>
        </w:rPr>
        <w:t>Образовательный</w:t>
      </w:r>
      <w:r w:rsidRPr="0015460C">
        <w:rPr>
          <w:rFonts w:ascii="Times New Roman" w:hAnsi="Times New Roman" w:cs="Times New Roman"/>
          <w:color w:val="000000"/>
          <w:sz w:val="24"/>
          <w:szCs w:val="24"/>
        </w:rPr>
        <w:t> </w:t>
      </w:r>
      <w:r w:rsidRPr="0015460C">
        <w:rPr>
          <w:rFonts w:ascii="Times New Roman" w:hAnsi="Times New Roman" w:cs="Times New Roman"/>
          <w:color w:val="000000"/>
          <w:sz w:val="24"/>
          <w:szCs w:val="24"/>
          <w:lang w:val="ru-RU"/>
        </w:rPr>
        <w:t>процесс осуществляется на основе учебного плана, разрабатываемого школой самостоятельно в соответствии с базисным учебным планом и регламентируется расписанием занятий.</w:t>
      </w:r>
      <w:r w:rsidRPr="0015460C">
        <w:rPr>
          <w:rFonts w:ascii="Times New Roman" w:hAnsi="Times New Roman" w:cs="Times New Roman"/>
          <w:color w:val="000000"/>
          <w:sz w:val="24"/>
          <w:szCs w:val="24"/>
        </w:rPr>
        <w:t> </w:t>
      </w:r>
      <w:r w:rsidRPr="0015460C">
        <w:rPr>
          <w:rFonts w:ascii="Times New Roman" w:hAnsi="Times New Roman" w:cs="Times New Roman"/>
          <w:color w:val="000000"/>
          <w:sz w:val="24"/>
          <w:szCs w:val="24"/>
          <w:lang w:val="ru-RU"/>
        </w:rPr>
        <w:t xml:space="preserve">При этом школа работает по графику 5-дневной рабочей недели. </w:t>
      </w:r>
    </w:p>
    <w:p w:rsidR="00B8371B" w:rsidRPr="0015460C" w:rsidRDefault="00B8371B" w:rsidP="00B8371B">
      <w:pPr>
        <w:ind w:firstLine="567"/>
        <w:jc w:val="both"/>
        <w:rPr>
          <w:rFonts w:ascii="Times New Roman" w:hAnsi="Times New Roman" w:cs="Times New Roman"/>
          <w:color w:val="000000"/>
          <w:sz w:val="24"/>
          <w:szCs w:val="24"/>
          <w:lang w:val="ru-RU"/>
        </w:rPr>
      </w:pPr>
      <w:r w:rsidRPr="0015460C">
        <w:rPr>
          <w:rFonts w:ascii="Times New Roman" w:hAnsi="Times New Roman" w:cs="Times New Roman"/>
          <w:color w:val="000000"/>
          <w:sz w:val="24"/>
          <w:szCs w:val="24"/>
          <w:lang w:val="ru-RU"/>
        </w:rPr>
        <w:t>Максимально допустимая учебная нагрузка в неделю:</w:t>
      </w:r>
    </w:p>
    <w:p w:rsidR="00B8371B" w:rsidRPr="0015460C" w:rsidRDefault="00B8371B" w:rsidP="00B8371B">
      <w:pPr>
        <w:ind w:firstLine="567"/>
        <w:jc w:val="both"/>
        <w:rPr>
          <w:rFonts w:ascii="Times New Roman" w:hAnsi="Times New Roman" w:cs="Times New Roman"/>
          <w:color w:val="000000"/>
          <w:sz w:val="24"/>
          <w:szCs w:val="24"/>
          <w:lang w:val="ru-RU"/>
        </w:rPr>
      </w:pPr>
      <w:r w:rsidRPr="0015460C">
        <w:rPr>
          <w:rFonts w:ascii="Times New Roman" w:hAnsi="Times New Roman" w:cs="Times New Roman"/>
          <w:color w:val="000000"/>
          <w:sz w:val="24"/>
          <w:szCs w:val="24"/>
        </w:rPr>
        <w:lastRenderedPageBreak/>
        <w:t> </w:t>
      </w:r>
      <w:r w:rsidRPr="0015460C">
        <w:rPr>
          <w:rFonts w:ascii="Times New Roman" w:hAnsi="Times New Roman" w:cs="Times New Roman"/>
          <w:color w:val="000000"/>
          <w:sz w:val="24"/>
          <w:szCs w:val="24"/>
          <w:lang w:val="ru-RU"/>
        </w:rPr>
        <w:t>в 1 классе – 21 час,</w:t>
      </w:r>
    </w:p>
    <w:p w:rsidR="00B8371B" w:rsidRPr="0015460C" w:rsidRDefault="00B8371B" w:rsidP="00B8371B">
      <w:pPr>
        <w:ind w:firstLine="567"/>
        <w:jc w:val="both"/>
        <w:rPr>
          <w:rFonts w:ascii="Times New Roman" w:hAnsi="Times New Roman" w:cs="Times New Roman"/>
          <w:color w:val="000000"/>
          <w:sz w:val="24"/>
          <w:szCs w:val="24"/>
          <w:lang w:val="ru-RU"/>
        </w:rPr>
      </w:pPr>
      <w:r w:rsidRPr="0015460C">
        <w:rPr>
          <w:rFonts w:ascii="Times New Roman" w:hAnsi="Times New Roman" w:cs="Times New Roman"/>
          <w:color w:val="000000"/>
          <w:sz w:val="24"/>
          <w:szCs w:val="24"/>
          <w:lang w:val="ru-RU"/>
        </w:rPr>
        <w:t>В оздоровительных целях и для облегчения процесса адаптации детей к требованиям школы в 1 классе применяется «ступенчатый» метод постепенного наращивания учебной нагрузки:</w:t>
      </w:r>
    </w:p>
    <w:p w:rsidR="00B8371B" w:rsidRPr="0015460C" w:rsidRDefault="00B8371B" w:rsidP="00B8371B">
      <w:pPr>
        <w:ind w:firstLine="567"/>
        <w:jc w:val="both"/>
        <w:rPr>
          <w:rFonts w:ascii="Times New Roman" w:hAnsi="Times New Roman" w:cs="Times New Roman"/>
          <w:color w:val="000000"/>
          <w:sz w:val="24"/>
          <w:szCs w:val="24"/>
          <w:lang w:val="ru-RU"/>
        </w:rPr>
      </w:pPr>
      <w:r w:rsidRPr="0015460C">
        <w:rPr>
          <w:rFonts w:ascii="Times New Roman" w:hAnsi="Times New Roman" w:cs="Times New Roman"/>
          <w:color w:val="000000"/>
          <w:sz w:val="24"/>
          <w:szCs w:val="24"/>
          <w:lang w:val="ru-RU"/>
        </w:rPr>
        <w:t>В сентябре, октябре – 3 урока по 35 минут каждый;</w:t>
      </w:r>
    </w:p>
    <w:p w:rsidR="00B8371B" w:rsidRPr="0015460C" w:rsidRDefault="00B8371B" w:rsidP="00B8371B">
      <w:pPr>
        <w:ind w:firstLine="567"/>
        <w:jc w:val="both"/>
        <w:rPr>
          <w:rFonts w:ascii="Times New Roman" w:hAnsi="Times New Roman" w:cs="Times New Roman"/>
          <w:color w:val="000000"/>
          <w:sz w:val="24"/>
          <w:szCs w:val="24"/>
          <w:lang w:val="ru-RU"/>
        </w:rPr>
      </w:pPr>
      <w:r w:rsidRPr="0015460C">
        <w:rPr>
          <w:rFonts w:ascii="Times New Roman" w:hAnsi="Times New Roman" w:cs="Times New Roman"/>
          <w:color w:val="000000"/>
          <w:sz w:val="24"/>
          <w:szCs w:val="24"/>
        </w:rPr>
        <w:t> </w:t>
      </w:r>
      <w:r w:rsidRPr="0015460C">
        <w:rPr>
          <w:rFonts w:ascii="Times New Roman" w:hAnsi="Times New Roman" w:cs="Times New Roman"/>
          <w:color w:val="000000"/>
          <w:sz w:val="24"/>
          <w:szCs w:val="24"/>
          <w:lang w:val="ru-RU"/>
        </w:rPr>
        <w:t xml:space="preserve"> Со второй четверти</w:t>
      </w:r>
      <w:r w:rsidRPr="0015460C">
        <w:rPr>
          <w:rFonts w:ascii="Times New Roman" w:hAnsi="Times New Roman" w:cs="Times New Roman"/>
          <w:color w:val="000000"/>
          <w:sz w:val="24"/>
          <w:szCs w:val="24"/>
        </w:rPr>
        <w:t> </w:t>
      </w:r>
      <w:r w:rsidRPr="0015460C">
        <w:rPr>
          <w:rFonts w:ascii="Times New Roman" w:hAnsi="Times New Roman" w:cs="Times New Roman"/>
          <w:color w:val="000000"/>
          <w:sz w:val="24"/>
          <w:szCs w:val="24"/>
          <w:lang w:val="ru-RU"/>
        </w:rPr>
        <w:t>- 4 урока по 35 минут каждый, с 3 четверти - 4 урока (один раз в неделю – 5 уроков) по 40 минут каждый.</w:t>
      </w:r>
    </w:p>
    <w:p w:rsidR="00B8371B" w:rsidRPr="0015460C" w:rsidRDefault="00B8371B" w:rsidP="00B8371B">
      <w:pPr>
        <w:ind w:firstLine="567"/>
        <w:jc w:val="both"/>
        <w:rPr>
          <w:rFonts w:ascii="Times New Roman" w:hAnsi="Times New Roman" w:cs="Times New Roman"/>
          <w:color w:val="000000"/>
          <w:sz w:val="24"/>
          <w:szCs w:val="24"/>
          <w:lang w:val="ru-RU"/>
        </w:rPr>
      </w:pPr>
      <w:r w:rsidRPr="0015460C">
        <w:rPr>
          <w:rFonts w:ascii="Times New Roman" w:hAnsi="Times New Roman" w:cs="Times New Roman"/>
          <w:color w:val="000000"/>
          <w:sz w:val="24"/>
          <w:szCs w:val="24"/>
          <w:lang w:val="ru-RU"/>
        </w:rPr>
        <w:t>Продолжительность перемен между уроками составляет 10 минут, после  2, 3 уроков устраиваются   перемены по 20 минут каждая.</w:t>
      </w:r>
    </w:p>
    <w:p w:rsidR="00B8371B" w:rsidRPr="0015460C" w:rsidRDefault="00B8371B" w:rsidP="00B8371B">
      <w:pPr>
        <w:ind w:firstLine="567"/>
        <w:jc w:val="both"/>
        <w:rPr>
          <w:rFonts w:ascii="Times New Roman" w:hAnsi="Times New Roman" w:cs="Times New Roman"/>
          <w:color w:val="000000"/>
          <w:sz w:val="24"/>
          <w:szCs w:val="24"/>
          <w:lang w:val="ru-RU"/>
        </w:rPr>
      </w:pPr>
      <w:r w:rsidRPr="0015460C">
        <w:rPr>
          <w:rFonts w:ascii="Times New Roman" w:hAnsi="Times New Roman" w:cs="Times New Roman"/>
          <w:color w:val="000000"/>
          <w:sz w:val="24"/>
          <w:szCs w:val="24"/>
          <w:lang w:val="ru-RU"/>
        </w:rPr>
        <w:t>Учебный год</w:t>
      </w:r>
      <w:r w:rsidRPr="0015460C">
        <w:rPr>
          <w:rFonts w:ascii="Times New Roman" w:hAnsi="Times New Roman" w:cs="Times New Roman"/>
          <w:color w:val="000000"/>
          <w:sz w:val="24"/>
          <w:szCs w:val="24"/>
        </w:rPr>
        <w:t> </w:t>
      </w:r>
      <w:r w:rsidRPr="0015460C">
        <w:rPr>
          <w:rFonts w:ascii="Times New Roman" w:hAnsi="Times New Roman" w:cs="Times New Roman"/>
          <w:color w:val="000000"/>
          <w:sz w:val="24"/>
          <w:szCs w:val="24"/>
          <w:lang w:val="ru-RU"/>
        </w:rPr>
        <w:t>начинается</w:t>
      </w:r>
      <w:r w:rsidRPr="0015460C">
        <w:rPr>
          <w:rFonts w:ascii="Times New Roman" w:hAnsi="Times New Roman" w:cs="Times New Roman"/>
          <w:color w:val="000000"/>
          <w:sz w:val="24"/>
          <w:szCs w:val="24"/>
        </w:rPr>
        <w:t> </w:t>
      </w:r>
      <w:r w:rsidRPr="0015460C">
        <w:rPr>
          <w:rFonts w:ascii="Times New Roman" w:hAnsi="Times New Roman" w:cs="Times New Roman"/>
          <w:color w:val="000000"/>
          <w:sz w:val="24"/>
          <w:szCs w:val="24"/>
          <w:lang w:val="ru-RU"/>
        </w:rPr>
        <w:t>1 сентября.</w:t>
      </w:r>
    </w:p>
    <w:p w:rsidR="00B8371B" w:rsidRPr="0015460C" w:rsidRDefault="00B8371B" w:rsidP="00B8371B">
      <w:pPr>
        <w:ind w:firstLine="567"/>
        <w:jc w:val="both"/>
        <w:rPr>
          <w:rFonts w:ascii="Times New Roman" w:hAnsi="Times New Roman" w:cs="Times New Roman"/>
          <w:color w:val="000000"/>
          <w:sz w:val="24"/>
          <w:szCs w:val="24"/>
          <w:lang w:val="ru-RU"/>
        </w:rPr>
      </w:pPr>
      <w:r w:rsidRPr="0015460C">
        <w:rPr>
          <w:rFonts w:ascii="Times New Roman" w:hAnsi="Times New Roman" w:cs="Times New Roman"/>
          <w:color w:val="000000"/>
          <w:sz w:val="24"/>
          <w:szCs w:val="24"/>
          <w:lang w:val="ru-RU"/>
        </w:rPr>
        <w:t>Продолжительность учебного года</w:t>
      </w:r>
      <w:r w:rsidRPr="0015460C">
        <w:rPr>
          <w:rFonts w:ascii="Times New Roman" w:hAnsi="Times New Roman" w:cs="Times New Roman"/>
          <w:color w:val="000000"/>
          <w:sz w:val="24"/>
          <w:szCs w:val="24"/>
        </w:rPr>
        <w:t> </w:t>
      </w:r>
      <w:r w:rsidRPr="0015460C">
        <w:rPr>
          <w:rFonts w:ascii="Times New Roman" w:hAnsi="Times New Roman" w:cs="Times New Roman"/>
          <w:color w:val="000000"/>
          <w:sz w:val="24"/>
          <w:szCs w:val="24"/>
          <w:lang w:val="ru-RU"/>
        </w:rPr>
        <w:t>составляет 34 недели, в 1 классе – 33 недели.</w:t>
      </w:r>
    </w:p>
    <w:p w:rsidR="00B8371B" w:rsidRPr="0015460C" w:rsidRDefault="00B8371B" w:rsidP="00B8371B">
      <w:pPr>
        <w:ind w:firstLine="567"/>
        <w:jc w:val="both"/>
        <w:rPr>
          <w:rFonts w:ascii="Times New Roman" w:hAnsi="Times New Roman" w:cs="Times New Roman"/>
          <w:color w:val="000000"/>
          <w:sz w:val="24"/>
          <w:szCs w:val="24"/>
          <w:lang w:val="ru-RU"/>
        </w:rPr>
      </w:pPr>
      <w:r w:rsidRPr="0015460C">
        <w:rPr>
          <w:rFonts w:ascii="Times New Roman" w:hAnsi="Times New Roman" w:cs="Times New Roman"/>
          <w:color w:val="000000"/>
          <w:sz w:val="24"/>
          <w:szCs w:val="24"/>
          <w:lang w:val="ru-RU"/>
        </w:rPr>
        <w:t>Учебный год делится на 4 четверти. Каникулы проводятся в установленные сроки (осенние, зимние, весенние и летние). В 1 классе проводятся дополнительные каникулы.</w:t>
      </w:r>
    </w:p>
    <w:p w:rsidR="00B8371B" w:rsidRPr="0015460C" w:rsidRDefault="00B8371B" w:rsidP="00B8371B">
      <w:pPr>
        <w:ind w:firstLine="567"/>
        <w:jc w:val="both"/>
        <w:rPr>
          <w:rFonts w:ascii="Times New Roman" w:hAnsi="Times New Roman" w:cs="Times New Roman"/>
          <w:color w:val="000000"/>
          <w:sz w:val="24"/>
          <w:szCs w:val="24"/>
          <w:lang w:val="ru-RU"/>
        </w:rPr>
      </w:pPr>
      <w:r w:rsidRPr="0015460C">
        <w:rPr>
          <w:rFonts w:ascii="Times New Roman" w:hAnsi="Times New Roman" w:cs="Times New Roman"/>
          <w:color w:val="000000"/>
          <w:sz w:val="24"/>
          <w:szCs w:val="24"/>
          <w:lang w:val="ru-RU"/>
        </w:rPr>
        <w:t xml:space="preserve">Начало уроков – в 08.30. </w:t>
      </w:r>
      <w:r w:rsidRPr="0015460C">
        <w:rPr>
          <w:rFonts w:ascii="Times New Roman" w:hAnsi="Times New Roman" w:cs="Times New Roman"/>
          <w:color w:val="000000"/>
          <w:sz w:val="24"/>
          <w:szCs w:val="24"/>
        </w:rPr>
        <w:t> </w:t>
      </w:r>
      <w:r w:rsidRPr="0015460C">
        <w:rPr>
          <w:rFonts w:ascii="Times New Roman" w:hAnsi="Times New Roman" w:cs="Times New Roman"/>
          <w:color w:val="000000"/>
          <w:sz w:val="24"/>
          <w:szCs w:val="24"/>
          <w:lang w:val="ru-RU"/>
        </w:rPr>
        <w:t>Организована внеурочная деятельность</w:t>
      </w:r>
      <w:r w:rsidRPr="0015460C">
        <w:rPr>
          <w:rFonts w:ascii="Times New Roman" w:hAnsi="Times New Roman" w:cs="Times New Roman"/>
          <w:color w:val="000000"/>
          <w:sz w:val="24"/>
          <w:szCs w:val="24"/>
        </w:rPr>
        <w:t> </w:t>
      </w:r>
      <w:r w:rsidRPr="0015460C">
        <w:rPr>
          <w:rFonts w:ascii="Times New Roman" w:hAnsi="Times New Roman" w:cs="Times New Roman"/>
          <w:color w:val="000000"/>
          <w:sz w:val="24"/>
          <w:szCs w:val="24"/>
          <w:lang w:val="ru-RU"/>
        </w:rPr>
        <w:t>с 12.30 до 15.05.</w:t>
      </w:r>
    </w:p>
    <w:p w:rsidR="00B8371B" w:rsidRPr="0015460C" w:rsidRDefault="00B8371B" w:rsidP="00B8371B">
      <w:pPr>
        <w:ind w:firstLine="567"/>
        <w:jc w:val="both"/>
        <w:rPr>
          <w:rFonts w:ascii="Times New Roman" w:hAnsi="Times New Roman" w:cs="Times New Roman"/>
          <w:color w:val="000000"/>
          <w:sz w:val="24"/>
          <w:szCs w:val="24"/>
          <w:lang w:val="ru-RU"/>
        </w:rPr>
      </w:pPr>
      <w:r w:rsidRPr="0015460C">
        <w:rPr>
          <w:rFonts w:ascii="Times New Roman" w:hAnsi="Times New Roman" w:cs="Times New Roman"/>
          <w:color w:val="000000"/>
          <w:sz w:val="24"/>
          <w:szCs w:val="24"/>
          <w:u w:val="single"/>
          <w:lang w:val="ru-RU"/>
        </w:rPr>
        <w:t>Продолжительность обучения</w:t>
      </w:r>
      <w:r w:rsidRPr="0015460C">
        <w:rPr>
          <w:rFonts w:ascii="Times New Roman" w:hAnsi="Times New Roman" w:cs="Times New Roman"/>
          <w:b/>
          <w:bCs/>
          <w:color w:val="000000"/>
          <w:sz w:val="24"/>
          <w:szCs w:val="24"/>
          <w:lang w:val="ru-RU"/>
        </w:rPr>
        <w:t xml:space="preserve">: </w:t>
      </w:r>
      <w:r w:rsidRPr="0015460C">
        <w:rPr>
          <w:rFonts w:ascii="Times New Roman" w:hAnsi="Times New Roman" w:cs="Times New Roman"/>
          <w:color w:val="000000"/>
          <w:sz w:val="24"/>
          <w:szCs w:val="24"/>
          <w:lang w:val="ru-RU"/>
        </w:rPr>
        <w:t>4 года.</w:t>
      </w:r>
    </w:p>
    <w:p w:rsidR="00B8371B" w:rsidRPr="0015460C" w:rsidRDefault="00B8371B" w:rsidP="00B8371B">
      <w:pPr>
        <w:ind w:firstLine="567"/>
        <w:jc w:val="both"/>
        <w:rPr>
          <w:rFonts w:ascii="Times New Roman" w:hAnsi="Times New Roman" w:cs="Times New Roman"/>
          <w:color w:val="000000"/>
          <w:sz w:val="24"/>
          <w:szCs w:val="24"/>
          <w:lang w:val="ru-RU"/>
        </w:rPr>
      </w:pPr>
      <w:r w:rsidRPr="0015460C">
        <w:rPr>
          <w:rFonts w:ascii="Times New Roman" w:hAnsi="Times New Roman" w:cs="Times New Roman"/>
          <w:color w:val="000000"/>
          <w:sz w:val="24"/>
          <w:szCs w:val="24"/>
          <w:u w:val="single"/>
          <w:lang w:val="ru-RU"/>
        </w:rPr>
        <w:t>Организация образовательной деятельности</w:t>
      </w:r>
    </w:p>
    <w:p w:rsidR="00B8371B" w:rsidRPr="0015460C" w:rsidRDefault="00B8371B" w:rsidP="00B8371B">
      <w:pPr>
        <w:ind w:firstLine="567"/>
        <w:jc w:val="both"/>
        <w:rPr>
          <w:rFonts w:ascii="Times New Roman" w:hAnsi="Times New Roman" w:cs="Times New Roman"/>
          <w:color w:val="000000"/>
          <w:sz w:val="24"/>
          <w:szCs w:val="24"/>
          <w:lang w:val="ru-RU"/>
        </w:rPr>
      </w:pPr>
      <w:r w:rsidRPr="0015460C">
        <w:rPr>
          <w:rFonts w:ascii="Times New Roman" w:hAnsi="Times New Roman" w:cs="Times New Roman"/>
          <w:color w:val="000000"/>
          <w:sz w:val="24"/>
          <w:szCs w:val="24"/>
          <w:lang w:val="ru-RU"/>
        </w:rPr>
        <w:t>Основной формой обучения является очная (классно-урочная) система.</w:t>
      </w:r>
    </w:p>
    <w:p w:rsidR="00B8371B" w:rsidRPr="0015460C" w:rsidRDefault="00B8371B" w:rsidP="00B8371B">
      <w:pPr>
        <w:ind w:firstLine="567"/>
        <w:jc w:val="both"/>
        <w:rPr>
          <w:rFonts w:ascii="Times New Roman" w:hAnsi="Times New Roman" w:cs="Times New Roman"/>
          <w:color w:val="000000"/>
          <w:sz w:val="24"/>
          <w:szCs w:val="24"/>
          <w:lang w:val="ru-RU"/>
        </w:rPr>
      </w:pPr>
      <w:r w:rsidRPr="0015460C">
        <w:rPr>
          <w:rFonts w:ascii="Times New Roman" w:hAnsi="Times New Roman" w:cs="Times New Roman"/>
          <w:color w:val="000000"/>
          <w:sz w:val="24"/>
          <w:szCs w:val="24"/>
          <w:u w:val="single"/>
          <w:lang w:val="ru-RU"/>
        </w:rPr>
        <w:t>Реализуемые программы: УМК «Школа России»</w:t>
      </w:r>
    </w:p>
    <w:p w:rsidR="00A3258C" w:rsidRPr="00B8371B" w:rsidRDefault="00A3258C" w:rsidP="008854DE">
      <w:pPr>
        <w:pStyle w:val="a3"/>
        <w:tabs>
          <w:tab w:val="left" w:pos="709"/>
        </w:tabs>
        <w:ind w:left="0" w:right="0" w:firstLine="0"/>
        <w:jc w:val="center"/>
        <w:rPr>
          <w:rFonts w:ascii="Times New Roman" w:hAnsi="Times New Roman" w:cs="Times New Roman"/>
          <w:color w:val="000000" w:themeColor="text1"/>
          <w:sz w:val="22"/>
          <w:szCs w:val="22"/>
          <w:lang w:val="ru-RU"/>
        </w:rPr>
      </w:pPr>
    </w:p>
    <w:p w:rsidR="00A3258C" w:rsidRPr="008854DE" w:rsidRDefault="00AE6D4E" w:rsidP="00AE6D4E">
      <w:pPr>
        <w:pStyle w:val="3"/>
        <w:tabs>
          <w:tab w:val="left" w:pos="709"/>
        </w:tabs>
        <w:ind w:left="360"/>
        <w:jc w:val="center"/>
        <w:rPr>
          <w:rFonts w:ascii="Times New Roman" w:hAnsi="Times New Roman" w:cs="Times New Roman"/>
          <w:lang w:val="ru-RU"/>
        </w:rPr>
      </w:pPr>
      <w:bookmarkStart w:id="265" w:name="_Toc105169846"/>
      <w:r>
        <w:rPr>
          <w:rFonts w:ascii="Times New Roman" w:hAnsi="Times New Roman" w:cs="Times New Roman"/>
          <w:lang w:val="ru-RU"/>
        </w:rPr>
        <w:t>3.5.1.</w:t>
      </w:r>
      <w:r w:rsidR="00A3258C" w:rsidRPr="008854DE">
        <w:rPr>
          <w:rFonts w:ascii="Times New Roman" w:hAnsi="Times New Roman" w:cs="Times New Roman"/>
          <w:lang w:val="ru-RU"/>
        </w:rPr>
        <w:t>Кадровые условия реализации основной образовательной программы начального общего образования</w:t>
      </w:r>
      <w:bookmarkEnd w:id="265"/>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Для реализации программы начального общего образования образовательная организация должна быть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Обеспеченность кадровыми условиями включает в себя:</w:t>
      </w:r>
    </w:p>
    <w:p w:rsidR="00A3258C" w:rsidRPr="0015460C" w:rsidRDefault="00A3258C" w:rsidP="004A13CE">
      <w:pPr>
        <w:pStyle w:val="a7"/>
        <w:numPr>
          <w:ilvl w:val="3"/>
          <w:numId w:val="161"/>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укомплектованность образовательной организации педагогическими, руководящими и иными работниками;</w:t>
      </w:r>
    </w:p>
    <w:p w:rsidR="00A3258C" w:rsidRPr="0015460C" w:rsidRDefault="00A3258C" w:rsidP="004A13CE">
      <w:pPr>
        <w:pStyle w:val="a7"/>
        <w:numPr>
          <w:ilvl w:val="3"/>
          <w:numId w:val="161"/>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rsidR="00A3258C" w:rsidRPr="0015460C" w:rsidRDefault="00A3258C" w:rsidP="004A13CE">
      <w:pPr>
        <w:pStyle w:val="a7"/>
        <w:numPr>
          <w:ilvl w:val="3"/>
          <w:numId w:val="161"/>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rsidR="00B8371B" w:rsidRPr="0015460C" w:rsidRDefault="00B8371B" w:rsidP="00B8371B">
      <w:pPr>
        <w:pStyle w:val="af9"/>
        <w:spacing w:line="240" w:lineRule="auto"/>
        <w:ind w:firstLine="709"/>
        <w:rPr>
          <w:rFonts w:ascii="Times New Roman" w:hAnsi="Times New Roman"/>
          <w:color w:val="auto"/>
          <w:sz w:val="24"/>
          <w:szCs w:val="24"/>
        </w:rPr>
      </w:pPr>
      <w:r w:rsidRPr="0015460C">
        <w:rPr>
          <w:rFonts w:ascii="Times New Roman" w:hAnsi="Times New Roman"/>
          <w:sz w:val="24"/>
          <w:szCs w:val="24"/>
        </w:rPr>
        <w:t xml:space="preserve">В педагогическом коллективе МБОУ НКСОШ  есть все необходимые специалисты: учителя-предметники, социальный педагог, библиотекарь, педагоги дополнительного образования. Образовательная организация  укомплектована педагогическими, руководящими и иными работниками. Уровень квалификации педагогических и иных работников образовательного учреждения </w:t>
      </w:r>
      <w:r w:rsidRPr="0015460C">
        <w:rPr>
          <w:rFonts w:ascii="Times New Roman" w:hAnsi="Times New Roman"/>
          <w:color w:val="auto"/>
          <w:sz w:val="24"/>
          <w:szCs w:val="24"/>
        </w:rPr>
        <w:t>имеют необходимую квалификацию для решения задач, определённых основной образовательной программой образовательной организации.</w:t>
      </w:r>
    </w:p>
    <w:p w:rsidR="00B8371B" w:rsidRPr="0015460C" w:rsidRDefault="00B8371B" w:rsidP="00B8371B">
      <w:pPr>
        <w:tabs>
          <w:tab w:val="left" w:pos="360"/>
          <w:tab w:val="left" w:pos="540"/>
        </w:tabs>
        <w:ind w:firstLine="426"/>
        <w:jc w:val="both"/>
        <w:rPr>
          <w:rFonts w:ascii="Times New Roman" w:hAnsi="Times New Roman" w:cs="Times New Roman"/>
          <w:sz w:val="24"/>
          <w:szCs w:val="24"/>
          <w:lang w:val="ru-RU"/>
        </w:rPr>
      </w:pPr>
      <w:r w:rsidRPr="0015460C">
        <w:rPr>
          <w:rFonts w:ascii="Times New Roman" w:hAnsi="Times New Roman" w:cs="Times New Roman"/>
          <w:sz w:val="24"/>
          <w:szCs w:val="24"/>
          <w:lang w:val="ru-RU"/>
        </w:rPr>
        <w:t>Начальная школа полностью укомплектована педагогическими работниками (5 человек). Все учителя начальных классов прошли курсы повышения квалификации.</w:t>
      </w:r>
      <w:r w:rsidRPr="0015460C">
        <w:rPr>
          <w:rFonts w:ascii="Times New Roman" w:hAnsi="Times New Roman" w:cs="Times New Roman"/>
          <w:spacing w:val="-3"/>
          <w:sz w:val="24"/>
          <w:szCs w:val="24"/>
          <w:lang w:val="ru-RU"/>
        </w:rPr>
        <w:t>Кадровые условия реализации ООП о</w:t>
      </w:r>
      <w:r w:rsidRPr="0015460C">
        <w:rPr>
          <w:rFonts w:ascii="Times New Roman" w:hAnsi="Times New Roman" w:cs="Times New Roman"/>
          <w:sz w:val="24"/>
          <w:szCs w:val="24"/>
          <w:lang w:val="ru-RU"/>
        </w:rPr>
        <w:t>беспечивают необходимое качество и постоянное совершенствование профессиональной деятельности работников образовательного учрежд</w:t>
      </w:r>
      <w:r w:rsidRPr="00A17218">
        <w:rPr>
          <w:rFonts w:ascii="Times New Roman" w:hAnsi="Times New Roman" w:cs="Times New Roman"/>
          <w:sz w:val="24"/>
          <w:szCs w:val="24"/>
          <w:lang w:val="ru-RU"/>
        </w:rPr>
        <w:t xml:space="preserve">ения. В учреждении создана система  непрерывного профессионального развития </w:t>
      </w:r>
      <w:r w:rsidR="00A17218" w:rsidRPr="00A17218">
        <w:rPr>
          <w:rFonts w:ascii="Times New Roman" w:hAnsi="Times New Roman" w:cs="Times New Roman"/>
          <w:sz w:val="24"/>
          <w:szCs w:val="24"/>
          <w:lang w:val="ru-RU"/>
        </w:rPr>
        <w:t>педагогических работников. Из 18</w:t>
      </w:r>
      <w:r w:rsidRPr="00A17218">
        <w:rPr>
          <w:rFonts w:ascii="Times New Roman" w:hAnsi="Times New Roman" w:cs="Times New Roman"/>
          <w:sz w:val="24"/>
          <w:szCs w:val="24"/>
          <w:lang w:val="ru-RU"/>
        </w:rPr>
        <w:t xml:space="preserve"> его членов высшее профессио</w:t>
      </w:r>
      <w:r w:rsidR="00A17218" w:rsidRPr="00A17218">
        <w:rPr>
          <w:rFonts w:ascii="Times New Roman" w:hAnsi="Times New Roman" w:cs="Times New Roman"/>
          <w:sz w:val="24"/>
          <w:szCs w:val="24"/>
          <w:lang w:val="ru-RU"/>
        </w:rPr>
        <w:t>нальное образование имеют 16 человек (89</w:t>
      </w:r>
      <w:r w:rsidRPr="00A17218">
        <w:rPr>
          <w:rFonts w:ascii="Times New Roman" w:hAnsi="Times New Roman" w:cs="Times New Roman"/>
          <w:sz w:val="24"/>
          <w:szCs w:val="24"/>
          <w:lang w:val="ru-RU"/>
        </w:rPr>
        <w:t>%</w:t>
      </w:r>
      <w:r w:rsidR="00A17218" w:rsidRPr="00A17218">
        <w:rPr>
          <w:rFonts w:ascii="Times New Roman" w:hAnsi="Times New Roman" w:cs="Times New Roman"/>
          <w:sz w:val="24"/>
          <w:szCs w:val="24"/>
          <w:lang w:val="ru-RU"/>
        </w:rPr>
        <w:t>); средний возраст педагогов- 40</w:t>
      </w:r>
      <w:r w:rsidRPr="00A17218">
        <w:rPr>
          <w:rFonts w:ascii="Times New Roman" w:hAnsi="Times New Roman" w:cs="Times New Roman"/>
          <w:sz w:val="24"/>
          <w:szCs w:val="24"/>
          <w:lang w:val="ru-RU"/>
        </w:rPr>
        <w:t xml:space="preserve"> лет; 4 педагог имеет высш</w:t>
      </w:r>
      <w:r w:rsidR="00A17218" w:rsidRPr="00A17218">
        <w:rPr>
          <w:rFonts w:ascii="Times New Roman" w:hAnsi="Times New Roman" w:cs="Times New Roman"/>
          <w:sz w:val="24"/>
          <w:szCs w:val="24"/>
          <w:lang w:val="ru-RU"/>
        </w:rPr>
        <w:t>ую квалификационную категорию, 8</w:t>
      </w:r>
      <w:r w:rsidRPr="00A17218">
        <w:rPr>
          <w:rFonts w:ascii="Times New Roman" w:hAnsi="Times New Roman" w:cs="Times New Roman"/>
          <w:sz w:val="24"/>
          <w:szCs w:val="24"/>
          <w:lang w:val="ru-RU"/>
        </w:rPr>
        <w:t>– первую.</w:t>
      </w:r>
      <w:r w:rsidRPr="0015460C">
        <w:rPr>
          <w:rFonts w:ascii="Times New Roman" w:hAnsi="Times New Roman" w:cs="Times New Roman"/>
          <w:sz w:val="24"/>
          <w:szCs w:val="24"/>
          <w:lang w:val="ru-RU"/>
        </w:rPr>
        <w:t xml:space="preserve"> </w:t>
      </w:r>
    </w:p>
    <w:p w:rsidR="00B8371B" w:rsidRPr="00A17218" w:rsidRDefault="00B8371B" w:rsidP="00B8371B">
      <w:pPr>
        <w:tabs>
          <w:tab w:val="left" w:pos="360"/>
          <w:tab w:val="left" w:pos="540"/>
        </w:tabs>
        <w:jc w:val="both"/>
        <w:rPr>
          <w:rFonts w:ascii="Times New Roman" w:hAnsi="Times New Roman" w:cs="Times New Roman"/>
          <w:sz w:val="24"/>
          <w:szCs w:val="24"/>
        </w:rPr>
      </w:pPr>
      <w:r w:rsidRPr="00A17218">
        <w:rPr>
          <w:rFonts w:ascii="Times New Roman" w:hAnsi="Times New Roman" w:cs="Times New Roman"/>
          <w:b/>
          <w:bCs/>
          <w:sz w:val="24"/>
          <w:szCs w:val="24"/>
          <w:lang w:val="ru-RU"/>
        </w:rPr>
        <w:t xml:space="preserve">Перечень специалистов  начального  образования, обеспечивающих реализацию </w:t>
      </w:r>
      <w:r w:rsidRPr="00A17218">
        <w:rPr>
          <w:rFonts w:ascii="Times New Roman" w:hAnsi="Times New Roman" w:cs="Times New Roman"/>
          <w:b/>
          <w:bCs/>
          <w:sz w:val="24"/>
          <w:szCs w:val="24"/>
        </w:rPr>
        <w:t>ФГОС НОО</w:t>
      </w:r>
      <w:r w:rsidRPr="00A17218">
        <w:rPr>
          <w:rFonts w:ascii="Times New Roman" w:hAnsi="Times New Roman" w:cs="Times New Roman"/>
          <w:bCs/>
          <w:sz w:val="24"/>
          <w:szCs w:val="24"/>
        </w:rPr>
        <w:t>.</w:t>
      </w:r>
    </w:p>
    <w:tbl>
      <w:tblPr>
        <w:tblW w:w="9900" w:type="dxa"/>
        <w:tblInd w:w="-5" w:type="dxa"/>
        <w:tblLayout w:type="fixed"/>
        <w:tblLook w:val="04A0" w:firstRow="1" w:lastRow="0" w:firstColumn="1" w:lastColumn="0" w:noHBand="0" w:noVBand="1"/>
      </w:tblPr>
      <w:tblGrid>
        <w:gridCol w:w="398"/>
        <w:gridCol w:w="2127"/>
        <w:gridCol w:w="5248"/>
        <w:gridCol w:w="2127"/>
      </w:tblGrid>
      <w:tr w:rsidR="00B8371B" w:rsidRPr="00B8371B" w:rsidTr="00B8371B">
        <w:tc>
          <w:tcPr>
            <w:tcW w:w="398" w:type="dxa"/>
            <w:tcBorders>
              <w:top w:val="single" w:sz="4" w:space="0" w:color="000000"/>
              <w:left w:val="single" w:sz="4" w:space="0" w:color="000000"/>
              <w:bottom w:val="single" w:sz="4" w:space="0" w:color="000000"/>
              <w:right w:val="nil"/>
            </w:tcBorders>
          </w:tcPr>
          <w:p w:rsidR="00B8371B" w:rsidRPr="00B8371B" w:rsidRDefault="00B8371B" w:rsidP="00B8371B">
            <w:pPr>
              <w:snapToGrid w:val="0"/>
              <w:ind w:firstLine="426"/>
              <w:jc w:val="both"/>
              <w:rPr>
                <w:rFonts w:ascii="Times New Roman" w:hAnsi="Times New Roman" w:cs="Times New Roman"/>
                <w:bCs/>
              </w:rPr>
            </w:pPr>
            <w:r w:rsidRPr="00B8371B">
              <w:rPr>
                <w:rFonts w:ascii="Times New Roman" w:hAnsi="Times New Roman" w:cs="Times New Roman"/>
                <w:bCs/>
              </w:rPr>
              <w:t>№</w:t>
            </w:r>
          </w:p>
        </w:tc>
        <w:tc>
          <w:tcPr>
            <w:tcW w:w="2127" w:type="dxa"/>
            <w:tcBorders>
              <w:top w:val="single" w:sz="4" w:space="0" w:color="000000"/>
              <w:left w:val="single" w:sz="4" w:space="0" w:color="000000"/>
              <w:bottom w:val="single" w:sz="4" w:space="0" w:color="000000"/>
              <w:right w:val="nil"/>
            </w:tcBorders>
          </w:tcPr>
          <w:p w:rsidR="00B8371B" w:rsidRPr="00B8371B" w:rsidRDefault="00B8371B" w:rsidP="00B8371B">
            <w:pPr>
              <w:snapToGrid w:val="0"/>
              <w:jc w:val="both"/>
              <w:rPr>
                <w:rFonts w:ascii="Times New Roman" w:hAnsi="Times New Roman" w:cs="Times New Roman"/>
                <w:bCs/>
              </w:rPr>
            </w:pPr>
            <w:r w:rsidRPr="00B8371B">
              <w:rPr>
                <w:rFonts w:ascii="Times New Roman" w:hAnsi="Times New Roman" w:cs="Times New Roman"/>
                <w:bCs/>
              </w:rPr>
              <w:t>Должность</w:t>
            </w:r>
          </w:p>
        </w:tc>
        <w:tc>
          <w:tcPr>
            <w:tcW w:w="5248" w:type="dxa"/>
            <w:tcBorders>
              <w:top w:val="single" w:sz="4" w:space="0" w:color="000000"/>
              <w:left w:val="single" w:sz="4" w:space="0" w:color="000000"/>
              <w:bottom w:val="single" w:sz="4" w:space="0" w:color="000000"/>
              <w:right w:val="nil"/>
            </w:tcBorders>
          </w:tcPr>
          <w:p w:rsidR="00B8371B" w:rsidRPr="00B8371B" w:rsidRDefault="00B8371B" w:rsidP="00B8371B">
            <w:pPr>
              <w:snapToGrid w:val="0"/>
              <w:ind w:firstLine="426"/>
              <w:jc w:val="both"/>
              <w:rPr>
                <w:rFonts w:ascii="Times New Roman" w:hAnsi="Times New Roman" w:cs="Times New Roman"/>
                <w:bCs/>
              </w:rPr>
            </w:pPr>
            <w:r w:rsidRPr="00B8371B">
              <w:rPr>
                <w:rFonts w:ascii="Times New Roman" w:hAnsi="Times New Roman" w:cs="Times New Roman"/>
                <w:bCs/>
              </w:rPr>
              <w:t>Должностные обязанности</w:t>
            </w:r>
          </w:p>
        </w:tc>
        <w:tc>
          <w:tcPr>
            <w:tcW w:w="2127" w:type="dxa"/>
            <w:tcBorders>
              <w:top w:val="single" w:sz="4" w:space="0" w:color="000000"/>
              <w:left w:val="single" w:sz="4" w:space="0" w:color="000000"/>
              <w:bottom w:val="single" w:sz="4" w:space="0" w:color="000000"/>
              <w:right w:val="single" w:sz="4" w:space="0" w:color="000000"/>
            </w:tcBorders>
          </w:tcPr>
          <w:p w:rsidR="00B8371B" w:rsidRPr="00B8371B" w:rsidRDefault="00B8371B" w:rsidP="00B8371B">
            <w:pPr>
              <w:snapToGrid w:val="0"/>
              <w:ind w:firstLine="426"/>
              <w:jc w:val="both"/>
              <w:rPr>
                <w:rFonts w:ascii="Times New Roman" w:hAnsi="Times New Roman" w:cs="Times New Roman"/>
                <w:bCs/>
              </w:rPr>
            </w:pPr>
            <w:r w:rsidRPr="00B8371B">
              <w:rPr>
                <w:rFonts w:ascii="Times New Roman" w:hAnsi="Times New Roman" w:cs="Times New Roman"/>
                <w:bCs/>
              </w:rPr>
              <w:t>Количество специалистов</w:t>
            </w:r>
            <w:r w:rsidRPr="00B8371B">
              <w:rPr>
                <w:rFonts w:ascii="Times New Roman" w:hAnsi="Times New Roman" w:cs="Times New Roman"/>
              </w:rPr>
              <w:t xml:space="preserve"> требуется/имеется</w:t>
            </w:r>
          </w:p>
        </w:tc>
      </w:tr>
      <w:tr w:rsidR="00B8371B" w:rsidRPr="00B8371B" w:rsidTr="00B8371B">
        <w:tc>
          <w:tcPr>
            <w:tcW w:w="398" w:type="dxa"/>
            <w:tcBorders>
              <w:top w:val="single" w:sz="4" w:space="0" w:color="000000"/>
              <w:left w:val="single" w:sz="4" w:space="0" w:color="000000"/>
              <w:bottom w:val="single" w:sz="4" w:space="0" w:color="000000"/>
              <w:right w:val="nil"/>
            </w:tcBorders>
          </w:tcPr>
          <w:p w:rsidR="00B8371B" w:rsidRPr="00B8371B" w:rsidRDefault="00B8371B" w:rsidP="00B8371B">
            <w:pPr>
              <w:snapToGrid w:val="0"/>
              <w:ind w:firstLine="426"/>
              <w:jc w:val="both"/>
              <w:rPr>
                <w:rFonts w:ascii="Times New Roman" w:hAnsi="Times New Roman" w:cs="Times New Roman"/>
                <w:bCs/>
              </w:rPr>
            </w:pPr>
          </w:p>
        </w:tc>
        <w:tc>
          <w:tcPr>
            <w:tcW w:w="2127" w:type="dxa"/>
            <w:tcBorders>
              <w:top w:val="single" w:sz="4" w:space="0" w:color="000000"/>
              <w:left w:val="single" w:sz="4" w:space="0" w:color="000000"/>
              <w:bottom w:val="single" w:sz="4" w:space="0" w:color="000000"/>
              <w:right w:val="nil"/>
            </w:tcBorders>
          </w:tcPr>
          <w:p w:rsidR="00B8371B" w:rsidRPr="00B8371B" w:rsidRDefault="00B8371B" w:rsidP="00B8371B">
            <w:pPr>
              <w:snapToGrid w:val="0"/>
              <w:jc w:val="both"/>
              <w:rPr>
                <w:rFonts w:ascii="Times New Roman" w:hAnsi="Times New Roman" w:cs="Times New Roman"/>
                <w:bCs/>
              </w:rPr>
            </w:pPr>
            <w:r w:rsidRPr="00B8371B">
              <w:rPr>
                <w:rFonts w:ascii="Times New Roman" w:hAnsi="Times New Roman" w:cs="Times New Roman"/>
                <w:bCs/>
              </w:rPr>
              <w:t>Учитель</w:t>
            </w:r>
          </w:p>
        </w:tc>
        <w:tc>
          <w:tcPr>
            <w:tcW w:w="5248" w:type="dxa"/>
            <w:tcBorders>
              <w:top w:val="single" w:sz="4" w:space="0" w:color="000000"/>
              <w:left w:val="single" w:sz="4" w:space="0" w:color="000000"/>
              <w:bottom w:val="single" w:sz="4" w:space="0" w:color="000000"/>
              <w:right w:val="nil"/>
            </w:tcBorders>
          </w:tcPr>
          <w:p w:rsidR="00B8371B" w:rsidRPr="00B8371B" w:rsidRDefault="00B8371B" w:rsidP="00B8371B">
            <w:pPr>
              <w:snapToGrid w:val="0"/>
              <w:ind w:firstLine="426"/>
              <w:jc w:val="both"/>
              <w:rPr>
                <w:rFonts w:ascii="Times New Roman" w:hAnsi="Times New Roman" w:cs="Times New Roman"/>
                <w:bCs/>
                <w:lang w:val="ru-RU"/>
              </w:rPr>
            </w:pPr>
            <w:r w:rsidRPr="00B8371B">
              <w:rPr>
                <w:rFonts w:ascii="Times New Roman" w:hAnsi="Times New Roman" w:cs="Times New Roman"/>
                <w:bCs/>
                <w:lang w:val="ru-RU"/>
              </w:rPr>
              <w:t>Организация условий для успешного продвижения ребенка в рамках образовательного процесса</w:t>
            </w:r>
          </w:p>
        </w:tc>
        <w:tc>
          <w:tcPr>
            <w:tcW w:w="2127" w:type="dxa"/>
            <w:tcBorders>
              <w:top w:val="single" w:sz="4" w:space="0" w:color="000000"/>
              <w:left w:val="single" w:sz="4" w:space="0" w:color="000000"/>
              <w:bottom w:val="single" w:sz="4" w:space="0" w:color="000000"/>
              <w:right w:val="single" w:sz="4" w:space="0" w:color="000000"/>
            </w:tcBorders>
          </w:tcPr>
          <w:p w:rsidR="00B8371B" w:rsidRPr="00B8371B" w:rsidRDefault="00B8371B" w:rsidP="00B8371B">
            <w:pPr>
              <w:snapToGrid w:val="0"/>
              <w:ind w:firstLine="426"/>
              <w:jc w:val="both"/>
              <w:rPr>
                <w:rFonts w:ascii="Times New Roman" w:hAnsi="Times New Roman" w:cs="Times New Roman"/>
                <w:bCs/>
              </w:rPr>
            </w:pPr>
            <w:r w:rsidRPr="00B8371B">
              <w:rPr>
                <w:rFonts w:ascii="Times New Roman" w:hAnsi="Times New Roman" w:cs="Times New Roman"/>
                <w:bCs/>
              </w:rPr>
              <w:t>4/4</w:t>
            </w:r>
          </w:p>
        </w:tc>
      </w:tr>
      <w:tr w:rsidR="00B8371B" w:rsidRPr="00B8371B" w:rsidTr="00B8371B">
        <w:tc>
          <w:tcPr>
            <w:tcW w:w="398" w:type="dxa"/>
            <w:tcBorders>
              <w:top w:val="single" w:sz="4" w:space="0" w:color="000000"/>
              <w:left w:val="single" w:sz="4" w:space="0" w:color="000000"/>
              <w:bottom w:val="single" w:sz="4" w:space="0" w:color="000000"/>
              <w:right w:val="nil"/>
            </w:tcBorders>
          </w:tcPr>
          <w:p w:rsidR="00B8371B" w:rsidRPr="00B8371B" w:rsidRDefault="00B8371B" w:rsidP="00B8371B">
            <w:pPr>
              <w:snapToGrid w:val="0"/>
              <w:jc w:val="both"/>
              <w:rPr>
                <w:rFonts w:ascii="Times New Roman" w:hAnsi="Times New Roman" w:cs="Times New Roman"/>
                <w:bCs/>
              </w:rPr>
            </w:pPr>
          </w:p>
        </w:tc>
        <w:tc>
          <w:tcPr>
            <w:tcW w:w="2127" w:type="dxa"/>
            <w:tcBorders>
              <w:top w:val="single" w:sz="4" w:space="0" w:color="000000"/>
              <w:left w:val="single" w:sz="4" w:space="0" w:color="000000"/>
              <w:bottom w:val="single" w:sz="4" w:space="0" w:color="000000"/>
              <w:right w:val="nil"/>
            </w:tcBorders>
          </w:tcPr>
          <w:p w:rsidR="00B8371B" w:rsidRPr="00B8371B" w:rsidRDefault="00B8371B" w:rsidP="00B8371B">
            <w:pPr>
              <w:snapToGrid w:val="0"/>
              <w:jc w:val="both"/>
              <w:rPr>
                <w:rFonts w:ascii="Times New Roman" w:hAnsi="Times New Roman" w:cs="Times New Roman"/>
                <w:bCs/>
              </w:rPr>
            </w:pPr>
            <w:r w:rsidRPr="00B8371B">
              <w:rPr>
                <w:rFonts w:ascii="Times New Roman" w:hAnsi="Times New Roman" w:cs="Times New Roman"/>
                <w:bCs/>
              </w:rPr>
              <w:t>Психолог</w:t>
            </w:r>
          </w:p>
        </w:tc>
        <w:tc>
          <w:tcPr>
            <w:tcW w:w="5248" w:type="dxa"/>
            <w:tcBorders>
              <w:top w:val="single" w:sz="4" w:space="0" w:color="000000"/>
              <w:left w:val="single" w:sz="4" w:space="0" w:color="000000"/>
              <w:bottom w:val="single" w:sz="4" w:space="0" w:color="000000"/>
              <w:right w:val="nil"/>
            </w:tcBorders>
          </w:tcPr>
          <w:p w:rsidR="00B8371B" w:rsidRPr="00B8371B" w:rsidRDefault="00B8371B" w:rsidP="00B8371B">
            <w:pPr>
              <w:snapToGrid w:val="0"/>
              <w:ind w:firstLine="426"/>
              <w:jc w:val="both"/>
              <w:rPr>
                <w:rFonts w:ascii="Times New Roman" w:hAnsi="Times New Roman" w:cs="Times New Roman"/>
                <w:bCs/>
                <w:lang w:val="ru-RU"/>
              </w:rPr>
            </w:pPr>
            <w:r w:rsidRPr="00B8371B">
              <w:rPr>
                <w:rFonts w:ascii="Times New Roman" w:hAnsi="Times New Roman" w:cs="Times New Roman"/>
                <w:bCs/>
                <w:lang w:val="ru-RU"/>
              </w:rPr>
              <w:t>Помощь педагогу в выявлении условий, необходимых для развития ребенка в соответствии с его возрастными и индивидуальными особенностями</w:t>
            </w:r>
          </w:p>
        </w:tc>
        <w:tc>
          <w:tcPr>
            <w:tcW w:w="2127" w:type="dxa"/>
            <w:tcBorders>
              <w:top w:val="single" w:sz="4" w:space="0" w:color="000000"/>
              <w:left w:val="single" w:sz="4" w:space="0" w:color="000000"/>
              <w:bottom w:val="single" w:sz="4" w:space="0" w:color="000000"/>
              <w:right w:val="single" w:sz="4" w:space="0" w:color="000000"/>
            </w:tcBorders>
          </w:tcPr>
          <w:p w:rsidR="00B8371B" w:rsidRPr="0015460C" w:rsidRDefault="00B8371B" w:rsidP="0015460C">
            <w:pPr>
              <w:snapToGrid w:val="0"/>
              <w:ind w:firstLine="426"/>
              <w:jc w:val="both"/>
              <w:rPr>
                <w:rFonts w:ascii="Times New Roman" w:hAnsi="Times New Roman" w:cs="Times New Roman"/>
                <w:bCs/>
                <w:lang w:val="ru-RU"/>
              </w:rPr>
            </w:pPr>
            <w:r w:rsidRPr="00B8371B">
              <w:rPr>
                <w:rFonts w:ascii="Times New Roman" w:hAnsi="Times New Roman" w:cs="Times New Roman"/>
                <w:bCs/>
              </w:rPr>
              <w:t>1/</w:t>
            </w:r>
            <w:r w:rsidR="0015460C">
              <w:rPr>
                <w:rFonts w:ascii="Times New Roman" w:hAnsi="Times New Roman" w:cs="Times New Roman"/>
                <w:bCs/>
                <w:lang w:val="ru-RU"/>
              </w:rPr>
              <w:t>1</w:t>
            </w:r>
          </w:p>
        </w:tc>
      </w:tr>
      <w:tr w:rsidR="00B8371B" w:rsidRPr="00B8371B" w:rsidTr="00B8371B">
        <w:tc>
          <w:tcPr>
            <w:tcW w:w="398" w:type="dxa"/>
            <w:tcBorders>
              <w:top w:val="single" w:sz="4" w:space="0" w:color="000000"/>
              <w:left w:val="single" w:sz="4" w:space="0" w:color="000000"/>
              <w:bottom w:val="single" w:sz="4" w:space="0" w:color="000000"/>
              <w:right w:val="nil"/>
            </w:tcBorders>
          </w:tcPr>
          <w:p w:rsidR="00B8371B" w:rsidRPr="00B8371B" w:rsidRDefault="00B8371B" w:rsidP="00B8371B">
            <w:pPr>
              <w:snapToGrid w:val="0"/>
              <w:ind w:firstLine="426"/>
              <w:jc w:val="both"/>
              <w:rPr>
                <w:rFonts w:ascii="Times New Roman" w:hAnsi="Times New Roman" w:cs="Times New Roman"/>
                <w:bCs/>
              </w:rPr>
            </w:pPr>
          </w:p>
        </w:tc>
        <w:tc>
          <w:tcPr>
            <w:tcW w:w="2127" w:type="dxa"/>
            <w:tcBorders>
              <w:top w:val="single" w:sz="4" w:space="0" w:color="000000"/>
              <w:left w:val="single" w:sz="4" w:space="0" w:color="000000"/>
              <w:bottom w:val="single" w:sz="4" w:space="0" w:color="000000"/>
              <w:right w:val="nil"/>
            </w:tcBorders>
          </w:tcPr>
          <w:p w:rsidR="00B8371B" w:rsidRPr="00B8371B" w:rsidRDefault="00B8371B" w:rsidP="00B8371B">
            <w:pPr>
              <w:snapToGrid w:val="0"/>
              <w:jc w:val="both"/>
              <w:rPr>
                <w:rFonts w:ascii="Times New Roman" w:hAnsi="Times New Roman" w:cs="Times New Roman"/>
                <w:bCs/>
              </w:rPr>
            </w:pPr>
            <w:r w:rsidRPr="00B8371B">
              <w:rPr>
                <w:rFonts w:ascii="Times New Roman" w:hAnsi="Times New Roman" w:cs="Times New Roman"/>
                <w:bCs/>
              </w:rPr>
              <w:t>Старший вожатый</w:t>
            </w:r>
          </w:p>
        </w:tc>
        <w:tc>
          <w:tcPr>
            <w:tcW w:w="5248" w:type="dxa"/>
            <w:tcBorders>
              <w:top w:val="single" w:sz="4" w:space="0" w:color="000000"/>
              <w:left w:val="single" w:sz="4" w:space="0" w:color="000000"/>
              <w:bottom w:val="single" w:sz="4" w:space="0" w:color="000000"/>
              <w:right w:val="nil"/>
            </w:tcBorders>
          </w:tcPr>
          <w:p w:rsidR="00B8371B" w:rsidRPr="00B8371B" w:rsidRDefault="00B8371B" w:rsidP="00B8371B">
            <w:pPr>
              <w:snapToGrid w:val="0"/>
              <w:ind w:firstLine="426"/>
              <w:jc w:val="both"/>
              <w:rPr>
                <w:rFonts w:ascii="Times New Roman" w:hAnsi="Times New Roman" w:cs="Times New Roman"/>
                <w:bCs/>
                <w:lang w:val="ru-RU"/>
              </w:rPr>
            </w:pPr>
            <w:r w:rsidRPr="00B8371B">
              <w:rPr>
                <w:rFonts w:ascii="Times New Roman" w:hAnsi="Times New Roman" w:cs="Times New Roman"/>
                <w:bCs/>
                <w:lang w:val="ru-RU"/>
              </w:rPr>
              <w:t xml:space="preserve">Отвечает за организацию внеучебных видов  </w:t>
            </w:r>
            <w:r w:rsidRPr="00B8371B">
              <w:rPr>
                <w:rFonts w:ascii="Times New Roman" w:hAnsi="Times New Roman" w:cs="Times New Roman"/>
                <w:bCs/>
                <w:lang w:val="ru-RU"/>
              </w:rPr>
              <w:lastRenderedPageBreak/>
              <w:t>деятельности  младших  школьников во внеурочное время</w:t>
            </w:r>
          </w:p>
        </w:tc>
        <w:tc>
          <w:tcPr>
            <w:tcW w:w="2127" w:type="dxa"/>
            <w:tcBorders>
              <w:top w:val="single" w:sz="4" w:space="0" w:color="000000"/>
              <w:left w:val="single" w:sz="4" w:space="0" w:color="000000"/>
              <w:bottom w:val="single" w:sz="4" w:space="0" w:color="000000"/>
              <w:right w:val="single" w:sz="4" w:space="0" w:color="000000"/>
            </w:tcBorders>
          </w:tcPr>
          <w:p w:rsidR="00B8371B" w:rsidRPr="00B8371B" w:rsidRDefault="00B8371B" w:rsidP="00B8371B">
            <w:pPr>
              <w:snapToGrid w:val="0"/>
              <w:ind w:firstLine="426"/>
              <w:jc w:val="both"/>
              <w:rPr>
                <w:rFonts w:ascii="Times New Roman" w:hAnsi="Times New Roman" w:cs="Times New Roman"/>
                <w:bCs/>
              </w:rPr>
            </w:pPr>
            <w:r w:rsidRPr="00B8371B">
              <w:rPr>
                <w:rFonts w:ascii="Times New Roman" w:hAnsi="Times New Roman" w:cs="Times New Roman"/>
                <w:bCs/>
              </w:rPr>
              <w:lastRenderedPageBreak/>
              <w:t>1/1</w:t>
            </w:r>
          </w:p>
        </w:tc>
      </w:tr>
      <w:tr w:rsidR="00B8371B" w:rsidRPr="00B8371B" w:rsidTr="00B8371B">
        <w:tc>
          <w:tcPr>
            <w:tcW w:w="398" w:type="dxa"/>
            <w:tcBorders>
              <w:top w:val="single" w:sz="4" w:space="0" w:color="000000"/>
              <w:left w:val="single" w:sz="4" w:space="0" w:color="000000"/>
              <w:bottom w:val="single" w:sz="4" w:space="0" w:color="000000"/>
              <w:right w:val="nil"/>
            </w:tcBorders>
          </w:tcPr>
          <w:p w:rsidR="00B8371B" w:rsidRPr="00B8371B" w:rsidRDefault="00B8371B" w:rsidP="00B8371B">
            <w:pPr>
              <w:snapToGrid w:val="0"/>
              <w:ind w:firstLine="426"/>
              <w:jc w:val="both"/>
              <w:rPr>
                <w:rFonts w:ascii="Times New Roman" w:hAnsi="Times New Roman" w:cs="Times New Roman"/>
                <w:bCs/>
              </w:rPr>
            </w:pPr>
          </w:p>
        </w:tc>
        <w:tc>
          <w:tcPr>
            <w:tcW w:w="2127" w:type="dxa"/>
            <w:tcBorders>
              <w:top w:val="single" w:sz="4" w:space="0" w:color="000000"/>
              <w:left w:val="single" w:sz="4" w:space="0" w:color="000000"/>
              <w:bottom w:val="single" w:sz="4" w:space="0" w:color="000000"/>
              <w:right w:val="nil"/>
            </w:tcBorders>
          </w:tcPr>
          <w:p w:rsidR="00B8371B" w:rsidRPr="00B8371B" w:rsidRDefault="00B8371B" w:rsidP="00B8371B">
            <w:pPr>
              <w:snapToGrid w:val="0"/>
              <w:jc w:val="both"/>
              <w:rPr>
                <w:rFonts w:ascii="Times New Roman" w:hAnsi="Times New Roman" w:cs="Times New Roman"/>
                <w:bCs/>
              </w:rPr>
            </w:pPr>
            <w:r w:rsidRPr="00B8371B">
              <w:rPr>
                <w:rFonts w:ascii="Times New Roman" w:hAnsi="Times New Roman" w:cs="Times New Roman"/>
                <w:bCs/>
              </w:rPr>
              <w:t>Библиотекарь</w:t>
            </w:r>
          </w:p>
        </w:tc>
        <w:tc>
          <w:tcPr>
            <w:tcW w:w="5248" w:type="dxa"/>
            <w:tcBorders>
              <w:top w:val="single" w:sz="4" w:space="0" w:color="000000"/>
              <w:left w:val="single" w:sz="4" w:space="0" w:color="000000"/>
              <w:bottom w:val="single" w:sz="4" w:space="0" w:color="000000"/>
              <w:right w:val="nil"/>
            </w:tcBorders>
          </w:tcPr>
          <w:p w:rsidR="00B8371B" w:rsidRPr="00B8371B" w:rsidRDefault="00B8371B" w:rsidP="00B8371B">
            <w:pPr>
              <w:snapToGrid w:val="0"/>
              <w:ind w:firstLine="426"/>
              <w:jc w:val="both"/>
              <w:rPr>
                <w:rFonts w:ascii="Times New Roman" w:hAnsi="Times New Roman" w:cs="Times New Roman"/>
                <w:bCs/>
                <w:lang w:val="ru-RU"/>
              </w:rPr>
            </w:pPr>
            <w:r w:rsidRPr="00B8371B">
              <w:rPr>
                <w:rFonts w:ascii="Times New Roman" w:hAnsi="Times New Roman" w:cs="Times New Roman"/>
                <w:bCs/>
                <w:lang w:val="ru-RU"/>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учащихся путем  обучения поиску, анализу, оценке и обработке  информации</w:t>
            </w:r>
          </w:p>
        </w:tc>
        <w:tc>
          <w:tcPr>
            <w:tcW w:w="2127" w:type="dxa"/>
            <w:tcBorders>
              <w:top w:val="single" w:sz="4" w:space="0" w:color="000000"/>
              <w:left w:val="single" w:sz="4" w:space="0" w:color="000000"/>
              <w:bottom w:val="single" w:sz="4" w:space="0" w:color="000000"/>
              <w:right w:val="single" w:sz="4" w:space="0" w:color="000000"/>
            </w:tcBorders>
          </w:tcPr>
          <w:p w:rsidR="00B8371B" w:rsidRPr="00B8371B" w:rsidRDefault="00B8371B" w:rsidP="00B8371B">
            <w:pPr>
              <w:snapToGrid w:val="0"/>
              <w:ind w:firstLine="426"/>
              <w:jc w:val="both"/>
              <w:rPr>
                <w:rFonts w:ascii="Times New Roman" w:hAnsi="Times New Roman" w:cs="Times New Roman"/>
                <w:bCs/>
              </w:rPr>
            </w:pPr>
            <w:r w:rsidRPr="00B8371B">
              <w:rPr>
                <w:rFonts w:ascii="Times New Roman" w:hAnsi="Times New Roman" w:cs="Times New Roman"/>
                <w:bCs/>
              </w:rPr>
              <w:t>1/1</w:t>
            </w:r>
          </w:p>
        </w:tc>
      </w:tr>
      <w:tr w:rsidR="00B8371B" w:rsidRPr="00B8371B" w:rsidTr="00B8371B">
        <w:tc>
          <w:tcPr>
            <w:tcW w:w="398" w:type="dxa"/>
            <w:tcBorders>
              <w:top w:val="single" w:sz="4" w:space="0" w:color="000000"/>
              <w:left w:val="single" w:sz="4" w:space="0" w:color="000000"/>
              <w:bottom w:val="single" w:sz="4" w:space="0" w:color="000000"/>
              <w:right w:val="nil"/>
            </w:tcBorders>
          </w:tcPr>
          <w:p w:rsidR="00B8371B" w:rsidRPr="00B8371B" w:rsidRDefault="00B8371B" w:rsidP="00B8371B">
            <w:pPr>
              <w:snapToGrid w:val="0"/>
              <w:ind w:firstLine="426"/>
              <w:jc w:val="both"/>
              <w:rPr>
                <w:rFonts w:ascii="Times New Roman" w:hAnsi="Times New Roman" w:cs="Times New Roman"/>
                <w:bCs/>
              </w:rPr>
            </w:pPr>
          </w:p>
        </w:tc>
        <w:tc>
          <w:tcPr>
            <w:tcW w:w="2127" w:type="dxa"/>
            <w:tcBorders>
              <w:top w:val="single" w:sz="4" w:space="0" w:color="000000"/>
              <w:left w:val="single" w:sz="4" w:space="0" w:color="000000"/>
              <w:bottom w:val="single" w:sz="4" w:space="0" w:color="000000"/>
              <w:right w:val="nil"/>
            </w:tcBorders>
          </w:tcPr>
          <w:p w:rsidR="00B8371B" w:rsidRPr="00B8371B" w:rsidRDefault="00B8371B" w:rsidP="00B8371B">
            <w:pPr>
              <w:snapToGrid w:val="0"/>
              <w:jc w:val="both"/>
              <w:rPr>
                <w:rFonts w:ascii="Times New Roman" w:hAnsi="Times New Roman" w:cs="Times New Roman"/>
                <w:bCs/>
              </w:rPr>
            </w:pPr>
            <w:r w:rsidRPr="00B8371B">
              <w:rPr>
                <w:rFonts w:ascii="Times New Roman" w:hAnsi="Times New Roman" w:cs="Times New Roman"/>
                <w:bCs/>
              </w:rPr>
              <w:t>Административный персонал</w:t>
            </w:r>
          </w:p>
        </w:tc>
        <w:tc>
          <w:tcPr>
            <w:tcW w:w="5248" w:type="dxa"/>
            <w:tcBorders>
              <w:top w:val="single" w:sz="4" w:space="0" w:color="000000"/>
              <w:left w:val="single" w:sz="4" w:space="0" w:color="000000"/>
              <w:bottom w:val="single" w:sz="4" w:space="0" w:color="000000"/>
              <w:right w:val="nil"/>
            </w:tcBorders>
          </w:tcPr>
          <w:p w:rsidR="00B8371B" w:rsidRPr="00B8371B" w:rsidRDefault="00B8371B" w:rsidP="00B8371B">
            <w:pPr>
              <w:snapToGrid w:val="0"/>
              <w:ind w:firstLine="426"/>
              <w:jc w:val="both"/>
              <w:rPr>
                <w:rFonts w:ascii="Times New Roman" w:hAnsi="Times New Roman" w:cs="Times New Roman"/>
                <w:bCs/>
                <w:lang w:val="ru-RU"/>
              </w:rPr>
            </w:pPr>
            <w:r w:rsidRPr="00B8371B">
              <w:rPr>
                <w:rFonts w:ascii="Times New Roman" w:hAnsi="Times New Roman" w:cs="Times New Roman"/>
                <w:bCs/>
                <w:lang w:val="ru-RU"/>
              </w:rPr>
              <w:t>Обеспечивает для специалистов ОУ условия для эффективной работы, осуществляет контроль и текущую организационную работу</w:t>
            </w:r>
          </w:p>
        </w:tc>
        <w:tc>
          <w:tcPr>
            <w:tcW w:w="2127" w:type="dxa"/>
            <w:tcBorders>
              <w:top w:val="single" w:sz="4" w:space="0" w:color="000000"/>
              <w:left w:val="single" w:sz="4" w:space="0" w:color="000000"/>
              <w:bottom w:val="single" w:sz="4" w:space="0" w:color="000000"/>
              <w:right w:val="single" w:sz="4" w:space="0" w:color="000000"/>
            </w:tcBorders>
          </w:tcPr>
          <w:p w:rsidR="00B8371B" w:rsidRPr="00B8371B" w:rsidRDefault="00B8371B" w:rsidP="00B8371B">
            <w:pPr>
              <w:snapToGrid w:val="0"/>
              <w:ind w:firstLine="426"/>
              <w:jc w:val="both"/>
              <w:rPr>
                <w:rFonts w:ascii="Times New Roman" w:hAnsi="Times New Roman" w:cs="Times New Roman"/>
                <w:bCs/>
              </w:rPr>
            </w:pPr>
            <w:r w:rsidRPr="00B8371B">
              <w:rPr>
                <w:rFonts w:ascii="Times New Roman" w:hAnsi="Times New Roman" w:cs="Times New Roman"/>
                <w:bCs/>
              </w:rPr>
              <w:t>3/3</w:t>
            </w:r>
          </w:p>
        </w:tc>
      </w:tr>
    </w:tbl>
    <w:p w:rsidR="00B8371B" w:rsidRDefault="00B8371B" w:rsidP="00B8371B">
      <w:pPr>
        <w:shd w:val="clear" w:color="auto" w:fill="FFFFFF"/>
        <w:adjustRightInd w:val="0"/>
        <w:ind w:firstLine="426"/>
        <w:jc w:val="both"/>
        <w:rPr>
          <w:rFonts w:ascii="Times New Roman" w:hAnsi="Times New Roman" w:cs="Times New Roman"/>
          <w:color w:val="000000"/>
          <w:lang w:val="ru-RU"/>
        </w:rPr>
      </w:pPr>
    </w:p>
    <w:p w:rsidR="00B8371B" w:rsidRPr="0015460C" w:rsidRDefault="00B8371B" w:rsidP="00B8371B">
      <w:pPr>
        <w:shd w:val="clear" w:color="auto" w:fill="FFFFFF"/>
        <w:adjustRightInd w:val="0"/>
        <w:ind w:firstLine="426"/>
        <w:jc w:val="both"/>
        <w:rPr>
          <w:rFonts w:ascii="Times New Roman" w:hAnsi="Times New Roman" w:cs="Times New Roman"/>
          <w:color w:val="000000"/>
          <w:sz w:val="24"/>
          <w:szCs w:val="24"/>
          <w:lang w:val="ru-RU"/>
        </w:rPr>
      </w:pPr>
      <w:r w:rsidRPr="0015460C">
        <w:rPr>
          <w:rFonts w:ascii="Times New Roman" w:hAnsi="Times New Roman" w:cs="Times New Roman"/>
          <w:color w:val="000000"/>
          <w:sz w:val="24"/>
          <w:szCs w:val="24"/>
          <w:lang w:val="ru-RU"/>
        </w:rPr>
        <w:t>Все педагоги начальных классов МБОУ НКСОШ соответствуют требованиям, предъявляемым в ФГОС  к кадровым условиям реализации основной образовательной программы начального общего образования, а именно: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2"/>
        <w:gridCol w:w="6664"/>
      </w:tblGrid>
      <w:tr w:rsidR="00B8371B" w:rsidRPr="0015460C" w:rsidTr="00B8371B">
        <w:trPr>
          <w:jc w:val="center"/>
        </w:trPr>
        <w:tc>
          <w:tcPr>
            <w:tcW w:w="3332" w:type="dxa"/>
            <w:tcBorders>
              <w:top w:val="single" w:sz="4" w:space="0" w:color="auto"/>
              <w:left w:val="single" w:sz="4" w:space="0" w:color="auto"/>
              <w:bottom w:val="single" w:sz="4" w:space="0" w:color="auto"/>
              <w:right w:val="single" w:sz="4" w:space="0" w:color="auto"/>
            </w:tcBorders>
          </w:tcPr>
          <w:p w:rsidR="00B8371B" w:rsidRPr="0015460C" w:rsidRDefault="00B8371B" w:rsidP="00B8371B">
            <w:pPr>
              <w:adjustRightInd w:val="0"/>
              <w:ind w:firstLine="426"/>
              <w:jc w:val="both"/>
              <w:rPr>
                <w:rFonts w:ascii="Times New Roman" w:hAnsi="Times New Roman" w:cs="Times New Roman"/>
                <w:color w:val="000000"/>
                <w:sz w:val="24"/>
                <w:szCs w:val="24"/>
                <w:lang w:val="ru-RU"/>
              </w:rPr>
            </w:pPr>
            <w:r w:rsidRPr="0015460C">
              <w:rPr>
                <w:rFonts w:ascii="Times New Roman" w:hAnsi="Times New Roman" w:cs="Times New Roman"/>
                <w:b/>
                <w:color w:val="000000"/>
                <w:sz w:val="24"/>
                <w:szCs w:val="24"/>
              </w:rPr>
              <w:t> </w:t>
            </w:r>
          </w:p>
        </w:tc>
        <w:tc>
          <w:tcPr>
            <w:tcW w:w="6664" w:type="dxa"/>
            <w:tcBorders>
              <w:top w:val="single" w:sz="4" w:space="0" w:color="auto"/>
              <w:left w:val="single" w:sz="4" w:space="0" w:color="auto"/>
              <w:bottom w:val="single" w:sz="4" w:space="0" w:color="auto"/>
              <w:right w:val="single" w:sz="4" w:space="0" w:color="auto"/>
            </w:tcBorders>
          </w:tcPr>
          <w:p w:rsidR="00B8371B" w:rsidRPr="0015460C" w:rsidRDefault="00B8371B" w:rsidP="00B8371B">
            <w:pPr>
              <w:ind w:firstLine="426"/>
              <w:jc w:val="both"/>
              <w:rPr>
                <w:rFonts w:ascii="Times New Roman" w:hAnsi="Times New Roman" w:cs="Times New Roman"/>
                <w:color w:val="000000"/>
                <w:sz w:val="24"/>
                <w:szCs w:val="24"/>
              </w:rPr>
            </w:pPr>
            <w:r w:rsidRPr="0015460C">
              <w:rPr>
                <w:rFonts w:ascii="Times New Roman" w:hAnsi="Times New Roman" w:cs="Times New Roman"/>
                <w:color w:val="000000"/>
                <w:sz w:val="24"/>
                <w:szCs w:val="24"/>
              </w:rPr>
              <w:t>Компетентности учителя начальной школы</w:t>
            </w:r>
          </w:p>
        </w:tc>
      </w:tr>
      <w:tr w:rsidR="00B8371B" w:rsidRPr="00C505FB" w:rsidTr="00B8371B">
        <w:trPr>
          <w:jc w:val="center"/>
        </w:trPr>
        <w:tc>
          <w:tcPr>
            <w:tcW w:w="3332" w:type="dxa"/>
            <w:tcBorders>
              <w:top w:val="single" w:sz="4" w:space="0" w:color="auto"/>
              <w:left w:val="single" w:sz="4" w:space="0" w:color="auto"/>
              <w:bottom w:val="single" w:sz="4" w:space="0" w:color="auto"/>
              <w:right w:val="single" w:sz="4" w:space="0" w:color="auto"/>
            </w:tcBorders>
          </w:tcPr>
          <w:p w:rsidR="00B8371B" w:rsidRPr="0015460C" w:rsidRDefault="00B8371B" w:rsidP="00B8371B">
            <w:pPr>
              <w:ind w:firstLine="426"/>
              <w:jc w:val="both"/>
              <w:rPr>
                <w:rFonts w:ascii="Times New Roman" w:hAnsi="Times New Roman" w:cs="Times New Roman"/>
                <w:color w:val="000000"/>
                <w:sz w:val="24"/>
                <w:szCs w:val="24"/>
                <w:lang w:val="ru-RU"/>
              </w:rPr>
            </w:pPr>
            <w:r w:rsidRPr="0015460C">
              <w:rPr>
                <w:rFonts w:ascii="Times New Roman" w:hAnsi="Times New Roman" w:cs="Times New Roman"/>
                <w:color w:val="000000"/>
                <w:sz w:val="24"/>
                <w:szCs w:val="24"/>
                <w:lang w:val="ru-RU"/>
              </w:rPr>
              <w:t>Требованиями к результатам освоения основных образовательных программ:</w:t>
            </w:r>
          </w:p>
        </w:tc>
        <w:tc>
          <w:tcPr>
            <w:tcW w:w="6664" w:type="dxa"/>
            <w:tcBorders>
              <w:top w:val="single" w:sz="4" w:space="0" w:color="auto"/>
              <w:left w:val="single" w:sz="4" w:space="0" w:color="auto"/>
              <w:bottom w:val="single" w:sz="4" w:space="0" w:color="auto"/>
              <w:right w:val="single" w:sz="4" w:space="0" w:color="auto"/>
            </w:tcBorders>
          </w:tcPr>
          <w:p w:rsidR="00B8371B" w:rsidRPr="0015460C" w:rsidRDefault="00B8371B" w:rsidP="00B8371B">
            <w:pPr>
              <w:ind w:firstLine="426"/>
              <w:jc w:val="both"/>
              <w:rPr>
                <w:rFonts w:ascii="Times New Roman" w:hAnsi="Times New Roman" w:cs="Times New Roman"/>
                <w:color w:val="000000"/>
                <w:sz w:val="24"/>
                <w:szCs w:val="24"/>
                <w:lang w:val="ru-RU"/>
              </w:rPr>
            </w:pPr>
            <w:r w:rsidRPr="0015460C">
              <w:rPr>
                <w:rFonts w:ascii="Times New Roman" w:hAnsi="Times New Roman" w:cs="Times New Roman"/>
                <w:color w:val="000000"/>
                <w:sz w:val="24"/>
                <w:szCs w:val="24"/>
                <w:lang w:val="ru-RU"/>
              </w:rPr>
              <w:t>Управлять процессом личностного, социального, познавательного (интеллектуального), коммуникативного развития обучающихся (учащихся) и процессом собственного профессионального развития</w:t>
            </w:r>
          </w:p>
        </w:tc>
      </w:tr>
      <w:tr w:rsidR="00B8371B" w:rsidRPr="00C505FB" w:rsidTr="00B8371B">
        <w:trPr>
          <w:jc w:val="center"/>
        </w:trPr>
        <w:tc>
          <w:tcPr>
            <w:tcW w:w="3332" w:type="dxa"/>
            <w:tcBorders>
              <w:top w:val="single" w:sz="4" w:space="0" w:color="auto"/>
              <w:left w:val="single" w:sz="4" w:space="0" w:color="auto"/>
              <w:bottom w:val="single" w:sz="4" w:space="0" w:color="auto"/>
              <w:right w:val="single" w:sz="4" w:space="0" w:color="auto"/>
            </w:tcBorders>
          </w:tcPr>
          <w:p w:rsidR="00B8371B" w:rsidRPr="0015460C" w:rsidRDefault="00B8371B" w:rsidP="00B8371B">
            <w:pPr>
              <w:ind w:firstLine="426"/>
              <w:jc w:val="both"/>
              <w:rPr>
                <w:rFonts w:ascii="Times New Roman" w:hAnsi="Times New Roman" w:cs="Times New Roman"/>
                <w:color w:val="000000"/>
                <w:sz w:val="24"/>
                <w:szCs w:val="24"/>
                <w:lang w:val="ru-RU"/>
              </w:rPr>
            </w:pPr>
            <w:r w:rsidRPr="0015460C">
              <w:rPr>
                <w:rFonts w:ascii="Times New Roman" w:hAnsi="Times New Roman" w:cs="Times New Roman"/>
                <w:color w:val="000000"/>
                <w:sz w:val="24"/>
                <w:szCs w:val="24"/>
                <w:lang w:val="ru-RU"/>
              </w:rPr>
              <w:t>Требованиями к структуре основных образовательных программ:</w:t>
            </w:r>
          </w:p>
        </w:tc>
        <w:tc>
          <w:tcPr>
            <w:tcW w:w="6664" w:type="dxa"/>
            <w:tcBorders>
              <w:top w:val="single" w:sz="4" w:space="0" w:color="auto"/>
              <w:left w:val="single" w:sz="4" w:space="0" w:color="auto"/>
              <w:bottom w:val="single" w:sz="4" w:space="0" w:color="auto"/>
              <w:right w:val="single" w:sz="4" w:space="0" w:color="auto"/>
            </w:tcBorders>
          </w:tcPr>
          <w:p w:rsidR="00B8371B" w:rsidRPr="0015460C" w:rsidRDefault="00B8371B" w:rsidP="00B8371B">
            <w:pPr>
              <w:ind w:firstLine="426"/>
              <w:jc w:val="both"/>
              <w:rPr>
                <w:rFonts w:ascii="Times New Roman" w:hAnsi="Times New Roman" w:cs="Times New Roman"/>
                <w:color w:val="000000"/>
                <w:sz w:val="24"/>
                <w:szCs w:val="24"/>
                <w:lang w:val="ru-RU"/>
              </w:rPr>
            </w:pPr>
            <w:r w:rsidRPr="0015460C">
              <w:rPr>
                <w:rFonts w:ascii="Times New Roman" w:hAnsi="Times New Roman" w:cs="Times New Roman"/>
                <w:color w:val="000000"/>
                <w:sz w:val="24"/>
                <w:szCs w:val="24"/>
                <w:lang w:val="ru-RU"/>
              </w:rPr>
              <w:t>Проектировать рабочие учебные программы по предметам, внеурочной деятельности, проектировать работу классного руководителя</w:t>
            </w:r>
          </w:p>
        </w:tc>
      </w:tr>
      <w:tr w:rsidR="00B8371B" w:rsidRPr="00C505FB" w:rsidTr="00B8371B">
        <w:trPr>
          <w:jc w:val="center"/>
        </w:trPr>
        <w:tc>
          <w:tcPr>
            <w:tcW w:w="3332" w:type="dxa"/>
            <w:tcBorders>
              <w:top w:val="single" w:sz="4" w:space="0" w:color="auto"/>
              <w:left w:val="single" w:sz="4" w:space="0" w:color="auto"/>
              <w:bottom w:val="single" w:sz="4" w:space="0" w:color="auto"/>
              <w:right w:val="single" w:sz="4" w:space="0" w:color="auto"/>
            </w:tcBorders>
          </w:tcPr>
          <w:p w:rsidR="00B8371B" w:rsidRPr="0015460C" w:rsidRDefault="00B8371B" w:rsidP="00B8371B">
            <w:pPr>
              <w:ind w:firstLine="426"/>
              <w:jc w:val="both"/>
              <w:rPr>
                <w:rFonts w:ascii="Times New Roman" w:hAnsi="Times New Roman" w:cs="Times New Roman"/>
                <w:color w:val="000000"/>
                <w:sz w:val="24"/>
                <w:szCs w:val="24"/>
                <w:lang w:val="ru-RU"/>
              </w:rPr>
            </w:pPr>
            <w:r w:rsidRPr="0015460C">
              <w:rPr>
                <w:rFonts w:ascii="Times New Roman" w:hAnsi="Times New Roman" w:cs="Times New Roman"/>
                <w:color w:val="000000"/>
                <w:sz w:val="24"/>
                <w:szCs w:val="24"/>
                <w:lang w:val="ru-RU"/>
              </w:rPr>
              <w:t>Требованиями к условиям реализации основных образовательных программ:</w:t>
            </w:r>
          </w:p>
        </w:tc>
        <w:tc>
          <w:tcPr>
            <w:tcW w:w="6664" w:type="dxa"/>
            <w:tcBorders>
              <w:top w:val="single" w:sz="4" w:space="0" w:color="auto"/>
              <w:left w:val="single" w:sz="4" w:space="0" w:color="auto"/>
              <w:bottom w:val="single" w:sz="4" w:space="0" w:color="auto"/>
              <w:right w:val="single" w:sz="4" w:space="0" w:color="auto"/>
            </w:tcBorders>
          </w:tcPr>
          <w:p w:rsidR="00B8371B" w:rsidRPr="0015460C" w:rsidRDefault="00B8371B" w:rsidP="00B8371B">
            <w:pPr>
              <w:ind w:firstLine="426"/>
              <w:jc w:val="both"/>
              <w:rPr>
                <w:rFonts w:ascii="Times New Roman" w:hAnsi="Times New Roman" w:cs="Times New Roman"/>
                <w:color w:val="000000"/>
                <w:sz w:val="24"/>
                <w:szCs w:val="24"/>
                <w:lang w:val="ru-RU"/>
              </w:rPr>
            </w:pPr>
            <w:r w:rsidRPr="0015460C">
              <w:rPr>
                <w:rFonts w:ascii="Times New Roman" w:hAnsi="Times New Roman" w:cs="Times New Roman"/>
                <w:color w:val="000000"/>
                <w:sz w:val="24"/>
                <w:szCs w:val="24"/>
                <w:lang w:val="ru-RU"/>
              </w:rPr>
              <w:t>Способность эффективно использовать материально – технические, информационно- методические, ИКТ и иные ресурсы реализации основной образовательной программы начального общего образования</w:t>
            </w:r>
          </w:p>
        </w:tc>
      </w:tr>
    </w:tbl>
    <w:p w:rsidR="00B8371B" w:rsidRPr="0015460C" w:rsidRDefault="00B8371B" w:rsidP="00B8371B">
      <w:pPr>
        <w:pStyle w:val="af9"/>
        <w:spacing w:line="240" w:lineRule="auto"/>
        <w:ind w:firstLine="709"/>
        <w:rPr>
          <w:rFonts w:ascii="Times New Roman" w:hAnsi="Times New Roman"/>
          <w:color w:val="auto"/>
          <w:sz w:val="24"/>
          <w:szCs w:val="24"/>
        </w:rPr>
      </w:pPr>
    </w:p>
    <w:p w:rsidR="00B8371B" w:rsidRPr="0015460C" w:rsidRDefault="00B8371B" w:rsidP="00B8371B">
      <w:pPr>
        <w:pStyle w:val="af9"/>
        <w:spacing w:line="240" w:lineRule="auto"/>
        <w:ind w:firstLine="851"/>
        <w:rPr>
          <w:rFonts w:ascii="Times New Roman" w:hAnsi="Times New Roman"/>
          <w:b/>
          <w:bCs/>
          <w:color w:val="auto"/>
          <w:sz w:val="24"/>
          <w:szCs w:val="24"/>
        </w:rPr>
      </w:pPr>
      <w:r w:rsidRPr="0015460C">
        <w:rPr>
          <w:rFonts w:ascii="Times New Roman" w:hAnsi="Times New Roman"/>
          <w:b/>
          <w:bCs/>
          <w:color w:val="auto"/>
          <w:sz w:val="24"/>
          <w:szCs w:val="24"/>
        </w:rPr>
        <w:t>Профессиональное развитие и повышение квалификации педагогических работников</w:t>
      </w:r>
    </w:p>
    <w:p w:rsidR="00B8371B" w:rsidRPr="0015460C" w:rsidRDefault="00B8371B" w:rsidP="00B8371B">
      <w:pPr>
        <w:pStyle w:val="af9"/>
        <w:spacing w:line="240" w:lineRule="auto"/>
        <w:ind w:firstLine="851"/>
        <w:rPr>
          <w:rFonts w:ascii="Times New Roman" w:hAnsi="Times New Roman"/>
          <w:color w:val="auto"/>
          <w:sz w:val="24"/>
          <w:szCs w:val="24"/>
        </w:rPr>
      </w:pPr>
      <w:r w:rsidRPr="0015460C">
        <w:rPr>
          <w:rFonts w:ascii="Times New Roman" w:hAnsi="Times New Roman"/>
          <w:color w:val="auto"/>
          <w:sz w:val="24"/>
          <w:szCs w:val="24"/>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 Педагогические работники систематически проходят повышение квалификации.</w:t>
      </w:r>
    </w:p>
    <w:p w:rsidR="00B8371B" w:rsidRPr="0015460C" w:rsidRDefault="00B8371B" w:rsidP="00B8371B">
      <w:pPr>
        <w:pStyle w:val="af9"/>
        <w:spacing w:line="240" w:lineRule="auto"/>
        <w:ind w:firstLine="851"/>
        <w:rPr>
          <w:rFonts w:ascii="Times New Roman" w:hAnsi="Times New Roman"/>
          <w:color w:val="auto"/>
          <w:sz w:val="24"/>
          <w:szCs w:val="24"/>
        </w:rPr>
      </w:pPr>
      <w:r w:rsidRPr="0015460C">
        <w:rPr>
          <w:rFonts w:ascii="Times New Roman" w:hAnsi="Times New Roman"/>
          <w:b/>
          <w:bCs/>
          <w:color w:val="auto"/>
          <w:spacing w:val="-4"/>
          <w:sz w:val="24"/>
          <w:szCs w:val="24"/>
        </w:rPr>
        <w:t>Ожидаемый результат повышения квалификации — про</w:t>
      </w:r>
      <w:r w:rsidRPr="0015460C">
        <w:rPr>
          <w:rFonts w:ascii="Times New Roman" w:hAnsi="Times New Roman"/>
          <w:b/>
          <w:bCs/>
          <w:color w:val="auto"/>
          <w:sz w:val="24"/>
          <w:szCs w:val="24"/>
        </w:rPr>
        <w:t>фессиональная готовность работников образования к реализации ФГОС НОО:</w:t>
      </w:r>
    </w:p>
    <w:p w:rsidR="00B8371B" w:rsidRPr="0015460C" w:rsidRDefault="00B8371B" w:rsidP="00B8371B">
      <w:pPr>
        <w:pStyle w:val="21"/>
        <w:spacing w:line="240" w:lineRule="auto"/>
        <w:ind w:firstLine="851"/>
        <w:rPr>
          <w:sz w:val="24"/>
        </w:rPr>
      </w:pPr>
      <w:r w:rsidRPr="0015460C">
        <w:rPr>
          <w:b/>
          <w:bCs/>
          <w:sz w:val="24"/>
        </w:rPr>
        <w:t>обеспечение</w:t>
      </w:r>
      <w:r w:rsidRPr="0015460C">
        <w:rPr>
          <w:sz w:val="24"/>
        </w:rPr>
        <w:t xml:space="preserve"> оптимального вхождения работников образования в систему ценностей современного образования;</w:t>
      </w:r>
    </w:p>
    <w:p w:rsidR="00B8371B" w:rsidRPr="0015460C" w:rsidRDefault="00B8371B" w:rsidP="00B8371B">
      <w:pPr>
        <w:pStyle w:val="21"/>
        <w:spacing w:line="240" w:lineRule="auto"/>
        <w:ind w:firstLine="851"/>
        <w:rPr>
          <w:sz w:val="24"/>
        </w:rPr>
      </w:pPr>
      <w:r w:rsidRPr="0015460C">
        <w:rPr>
          <w:b/>
          <w:bCs/>
          <w:sz w:val="24"/>
        </w:rPr>
        <w:t xml:space="preserve">принятие </w:t>
      </w:r>
      <w:r w:rsidRPr="0015460C">
        <w:rPr>
          <w:sz w:val="24"/>
        </w:rPr>
        <w:t>идеологии ФГОС НОО;</w:t>
      </w:r>
    </w:p>
    <w:p w:rsidR="00B8371B" w:rsidRPr="0015460C" w:rsidRDefault="00B8371B" w:rsidP="00B8371B">
      <w:pPr>
        <w:pStyle w:val="21"/>
        <w:spacing w:line="240" w:lineRule="auto"/>
        <w:ind w:firstLine="851"/>
        <w:rPr>
          <w:sz w:val="24"/>
        </w:rPr>
      </w:pPr>
      <w:r w:rsidRPr="0015460C">
        <w:rPr>
          <w:b/>
          <w:bCs/>
          <w:sz w:val="24"/>
        </w:rPr>
        <w:t>освоение</w:t>
      </w:r>
      <w:r w:rsidRPr="0015460C">
        <w:rPr>
          <w:sz w:val="24"/>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B8371B" w:rsidRPr="0015460C" w:rsidRDefault="00B8371B" w:rsidP="00B8371B">
      <w:pPr>
        <w:pStyle w:val="21"/>
        <w:spacing w:line="240" w:lineRule="auto"/>
        <w:ind w:firstLine="851"/>
        <w:rPr>
          <w:sz w:val="24"/>
        </w:rPr>
      </w:pPr>
      <w:r w:rsidRPr="0015460C">
        <w:rPr>
          <w:b/>
          <w:bCs/>
          <w:spacing w:val="2"/>
          <w:sz w:val="24"/>
        </w:rPr>
        <w:t>овладение</w:t>
      </w:r>
      <w:r w:rsidRPr="0015460C">
        <w:rPr>
          <w:spacing w:val="2"/>
          <w:sz w:val="24"/>
        </w:rPr>
        <w:t xml:space="preserve"> учебно­методическими и информационно­</w:t>
      </w:r>
      <w:r w:rsidRPr="0015460C">
        <w:rPr>
          <w:sz w:val="24"/>
        </w:rPr>
        <w:t>методическими ресурсами, необходимыми для успешного решения задач ФГОС НОО.</w:t>
      </w:r>
    </w:p>
    <w:p w:rsidR="00B8371B" w:rsidRPr="0015460C" w:rsidRDefault="00B8371B" w:rsidP="00B8371B">
      <w:pPr>
        <w:pStyle w:val="af9"/>
        <w:spacing w:line="240" w:lineRule="auto"/>
        <w:ind w:firstLine="851"/>
        <w:rPr>
          <w:rFonts w:ascii="Times New Roman" w:hAnsi="Times New Roman"/>
          <w:b/>
          <w:bCs/>
          <w:color w:val="auto"/>
          <w:sz w:val="24"/>
          <w:szCs w:val="24"/>
        </w:rPr>
      </w:pPr>
      <w:r w:rsidRPr="0015460C">
        <w:rPr>
          <w:rFonts w:ascii="Times New Roman" w:hAnsi="Times New Roman"/>
          <w:color w:val="auto"/>
          <w:sz w:val="24"/>
          <w:szCs w:val="24"/>
        </w:rPr>
        <w:t>Одним из условий готовности  образовательной организации к введению ФГОС НОО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B8371B" w:rsidRPr="0015460C" w:rsidRDefault="00B8371B" w:rsidP="00B8371B">
      <w:pPr>
        <w:pStyle w:val="af9"/>
        <w:spacing w:line="240" w:lineRule="auto"/>
        <w:ind w:firstLine="851"/>
        <w:rPr>
          <w:rFonts w:ascii="Times New Roman" w:hAnsi="Times New Roman"/>
          <w:b/>
          <w:bCs/>
          <w:color w:val="auto"/>
          <w:sz w:val="24"/>
          <w:szCs w:val="24"/>
        </w:rPr>
      </w:pPr>
      <w:r w:rsidRPr="0015460C">
        <w:rPr>
          <w:rFonts w:ascii="Times New Roman" w:hAnsi="Times New Roman"/>
          <w:b/>
          <w:bCs/>
          <w:color w:val="auto"/>
          <w:sz w:val="24"/>
          <w:szCs w:val="24"/>
        </w:rPr>
        <w:t>План методической работы включает следующие мероприятия:</w:t>
      </w:r>
    </w:p>
    <w:p w:rsidR="00B8371B" w:rsidRPr="0015460C" w:rsidRDefault="00B8371B" w:rsidP="00B8371B">
      <w:pPr>
        <w:pStyle w:val="af9"/>
        <w:spacing w:line="240" w:lineRule="auto"/>
        <w:ind w:firstLine="851"/>
        <w:rPr>
          <w:rFonts w:ascii="Times New Roman" w:hAnsi="Times New Roman"/>
          <w:color w:val="auto"/>
          <w:sz w:val="24"/>
          <w:szCs w:val="24"/>
        </w:rPr>
      </w:pPr>
      <w:r w:rsidRPr="0015460C">
        <w:rPr>
          <w:rFonts w:ascii="Times New Roman" w:hAnsi="Times New Roman"/>
          <w:color w:val="auto"/>
          <w:sz w:val="24"/>
          <w:szCs w:val="24"/>
        </w:rPr>
        <w:t>1.</w:t>
      </w:r>
      <w:r w:rsidRPr="0015460C">
        <w:rPr>
          <w:rFonts w:ascii="Times New Roman" w:hAnsi="Times New Roman"/>
          <w:color w:val="auto"/>
          <w:sz w:val="24"/>
          <w:szCs w:val="24"/>
        </w:rPr>
        <w:t> </w:t>
      </w:r>
      <w:r w:rsidRPr="0015460C">
        <w:rPr>
          <w:rFonts w:ascii="Times New Roman" w:hAnsi="Times New Roman"/>
          <w:color w:val="auto"/>
          <w:sz w:val="24"/>
          <w:szCs w:val="24"/>
        </w:rPr>
        <w:t>Семинары, посвящённые содержанию и ключевым особенностям ФГОС НОО.</w:t>
      </w:r>
    </w:p>
    <w:p w:rsidR="00B8371B" w:rsidRPr="0015460C" w:rsidRDefault="00B8371B" w:rsidP="00B8371B">
      <w:pPr>
        <w:pStyle w:val="af9"/>
        <w:spacing w:line="240" w:lineRule="auto"/>
        <w:ind w:firstLine="851"/>
        <w:rPr>
          <w:rFonts w:ascii="Times New Roman" w:hAnsi="Times New Roman"/>
          <w:color w:val="auto"/>
          <w:sz w:val="24"/>
          <w:szCs w:val="24"/>
        </w:rPr>
      </w:pPr>
      <w:r w:rsidRPr="0015460C">
        <w:rPr>
          <w:rFonts w:ascii="Times New Roman" w:hAnsi="Times New Roman"/>
          <w:color w:val="auto"/>
          <w:sz w:val="24"/>
          <w:szCs w:val="24"/>
        </w:rPr>
        <w:t>2.</w:t>
      </w:r>
      <w:r w:rsidRPr="0015460C">
        <w:rPr>
          <w:rFonts w:ascii="Times New Roman" w:hAnsi="Times New Roman"/>
          <w:color w:val="auto"/>
          <w:sz w:val="24"/>
          <w:szCs w:val="24"/>
        </w:rPr>
        <w:t> </w:t>
      </w:r>
      <w:r w:rsidRPr="0015460C">
        <w:rPr>
          <w:rFonts w:ascii="Times New Roman" w:hAnsi="Times New Roman"/>
          <w:color w:val="auto"/>
          <w:sz w:val="24"/>
          <w:szCs w:val="24"/>
        </w:rPr>
        <w:t>Тренинги для педагогов с целью выявления и соотнесения собственной профессиональной позиции с целями и задачами ФГОС НОО.</w:t>
      </w:r>
    </w:p>
    <w:p w:rsidR="00B8371B" w:rsidRPr="0015460C" w:rsidRDefault="00B8371B" w:rsidP="00B8371B">
      <w:pPr>
        <w:pStyle w:val="af9"/>
        <w:spacing w:line="240" w:lineRule="auto"/>
        <w:ind w:firstLine="851"/>
        <w:rPr>
          <w:rFonts w:ascii="Times New Roman" w:hAnsi="Times New Roman"/>
          <w:color w:val="auto"/>
          <w:sz w:val="24"/>
          <w:szCs w:val="24"/>
        </w:rPr>
      </w:pPr>
      <w:r w:rsidRPr="0015460C">
        <w:rPr>
          <w:rFonts w:ascii="Times New Roman" w:hAnsi="Times New Roman"/>
          <w:color w:val="auto"/>
          <w:sz w:val="24"/>
          <w:szCs w:val="24"/>
        </w:rPr>
        <w:t>3.</w:t>
      </w:r>
      <w:r w:rsidRPr="0015460C">
        <w:rPr>
          <w:rFonts w:ascii="Times New Roman" w:hAnsi="Times New Roman"/>
          <w:color w:val="auto"/>
          <w:sz w:val="24"/>
          <w:szCs w:val="24"/>
        </w:rPr>
        <w:t> </w:t>
      </w:r>
      <w:r w:rsidRPr="0015460C">
        <w:rPr>
          <w:rFonts w:ascii="Times New Roman" w:hAnsi="Times New Roman"/>
          <w:color w:val="auto"/>
          <w:sz w:val="24"/>
          <w:szCs w:val="24"/>
        </w:rPr>
        <w:t>Заседания методических объединений учителей, воспитателей по проблемам введения ФГОС НОО.</w:t>
      </w:r>
    </w:p>
    <w:p w:rsidR="00B8371B" w:rsidRPr="0015460C" w:rsidRDefault="00B8371B" w:rsidP="00B8371B">
      <w:pPr>
        <w:pStyle w:val="af9"/>
        <w:spacing w:line="240" w:lineRule="auto"/>
        <w:ind w:firstLine="851"/>
        <w:rPr>
          <w:rFonts w:ascii="Times New Roman" w:hAnsi="Times New Roman"/>
          <w:color w:val="auto"/>
          <w:sz w:val="24"/>
          <w:szCs w:val="24"/>
        </w:rPr>
      </w:pPr>
      <w:r w:rsidRPr="0015460C">
        <w:rPr>
          <w:rFonts w:ascii="Times New Roman" w:hAnsi="Times New Roman"/>
          <w:color w:val="auto"/>
          <w:sz w:val="24"/>
          <w:szCs w:val="24"/>
        </w:rPr>
        <w:lastRenderedPageBreak/>
        <w:t>4.</w:t>
      </w:r>
      <w:r w:rsidRPr="0015460C">
        <w:rPr>
          <w:rFonts w:ascii="Times New Roman" w:hAnsi="Times New Roman"/>
          <w:color w:val="auto"/>
          <w:sz w:val="24"/>
          <w:szCs w:val="24"/>
        </w:rPr>
        <w:t> </w:t>
      </w:r>
      <w:r w:rsidRPr="0015460C">
        <w:rPr>
          <w:rFonts w:ascii="Times New Roman" w:hAnsi="Times New Roman"/>
          <w:color w:val="auto"/>
          <w:sz w:val="24"/>
          <w:szCs w:val="24"/>
        </w:rPr>
        <w:t xml:space="preserve"> Участие педагогов в разработке разделов и компонентов основной образовательной программы  образовательной организации.</w:t>
      </w:r>
    </w:p>
    <w:p w:rsidR="00B8371B" w:rsidRPr="0015460C" w:rsidRDefault="00B8371B" w:rsidP="00B8371B">
      <w:pPr>
        <w:pStyle w:val="af9"/>
        <w:spacing w:line="240" w:lineRule="auto"/>
        <w:ind w:firstLine="851"/>
        <w:rPr>
          <w:rFonts w:ascii="Times New Roman" w:hAnsi="Times New Roman"/>
          <w:color w:val="auto"/>
          <w:sz w:val="24"/>
          <w:szCs w:val="24"/>
        </w:rPr>
      </w:pPr>
      <w:r w:rsidRPr="0015460C">
        <w:rPr>
          <w:rFonts w:ascii="Times New Roman" w:hAnsi="Times New Roman"/>
          <w:color w:val="auto"/>
          <w:sz w:val="24"/>
          <w:szCs w:val="24"/>
        </w:rPr>
        <w:t xml:space="preserve"> 5.</w:t>
      </w:r>
      <w:r w:rsidRPr="0015460C">
        <w:rPr>
          <w:rFonts w:ascii="Times New Roman" w:hAnsi="Times New Roman"/>
          <w:color w:val="auto"/>
          <w:sz w:val="24"/>
          <w:szCs w:val="24"/>
        </w:rPr>
        <w:t> </w:t>
      </w:r>
      <w:r w:rsidRPr="0015460C">
        <w:rPr>
          <w:rFonts w:ascii="Times New Roman" w:hAnsi="Times New Roman"/>
          <w:color w:val="auto"/>
          <w:spacing w:val="2"/>
          <w:sz w:val="24"/>
          <w:szCs w:val="24"/>
        </w:rPr>
        <w:t>Участие педагогов в проведении мастер­классов, кру</w:t>
      </w:r>
      <w:r w:rsidRPr="0015460C">
        <w:rPr>
          <w:rFonts w:ascii="Times New Roman" w:hAnsi="Times New Roman"/>
          <w:color w:val="auto"/>
          <w:sz w:val="24"/>
          <w:szCs w:val="24"/>
        </w:rPr>
        <w:t>глых столов, стажёрских площадок, открытых уроков, внеурочных занятий и мероприятий по отдельным направлениям введения и реализации ФГОС НОО.</w:t>
      </w:r>
    </w:p>
    <w:p w:rsidR="00B8371B" w:rsidRPr="0015460C" w:rsidRDefault="00B8371B" w:rsidP="00B8371B">
      <w:pPr>
        <w:pStyle w:val="af9"/>
        <w:spacing w:line="240" w:lineRule="auto"/>
        <w:ind w:firstLine="851"/>
        <w:rPr>
          <w:rFonts w:ascii="Times New Roman" w:hAnsi="Times New Roman"/>
          <w:color w:val="auto"/>
          <w:sz w:val="24"/>
          <w:szCs w:val="24"/>
        </w:rPr>
      </w:pPr>
      <w:r w:rsidRPr="0015460C">
        <w:rPr>
          <w:rFonts w:ascii="Times New Roman" w:hAnsi="Times New Roman"/>
          <w:b/>
          <w:bCs/>
          <w:color w:val="auto"/>
          <w:sz w:val="24"/>
          <w:szCs w:val="24"/>
        </w:rPr>
        <w:t>Подведение итогов и обсуждение результатов мероприятий</w:t>
      </w:r>
      <w:r w:rsidRPr="0015460C">
        <w:rPr>
          <w:rFonts w:ascii="Times New Roman" w:hAnsi="Times New Roman"/>
          <w:color w:val="auto"/>
          <w:sz w:val="24"/>
          <w:szCs w:val="24"/>
        </w:rPr>
        <w:t xml:space="preserve"> осуществляются в разных формах: совещания при директоре, заседания педагогического и методического сове</w:t>
      </w:r>
      <w:r w:rsidRPr="0015460C">
        <w:rPr>
          <w:rFonts w:ascii="Times New Roman" w:hAnsi="Times New Roman"/>
          <w:color w:val="auto"/>
          <w:spacing w:val="2"/>
          <w:sz w:val="24"/>
          <w:szCs w:val="24"/>
        </w:rPr>
        <w:t xml:space="preserve">тов, в виде решений педагогического совета.  </w:t>
      </w:r>
    </w:p>
    <w:p w:rsidR="00A3258C" w:rsidRPr="00B8371B" w:rsidRDefault="00A3258C" w:rsidP="008854DE">
      <w:pPr>
        <w:pStyle w:val="a3"/>
        <w:tabs>
          <w:tab w:val="left" w:pos="709"/>
        </w:tabs>
        <w:ind w:left="0" w:right="0" w:firstLine="567"/>
        <w:rPr>
          <w:rFonts w:ascii="Times New Roman" w:hAnsi="Times New Roman" w:cs="Times New Roman"/>
          <w:color w:val="000000" w:themeColor="text1"/>
          <w:sz w:val="22"/>
          <w:szCs w:val="22"/>
          <w:lang w:val="ru-RU"/>
        </w:rPr>
      </w:pPr>
    </w:p>
    <w:p w:rsidR="00A3258C" w:rsidRPr="0015460C" w:rsidRDefault="00A3258C" w:rsidP="008854DE">
      <w:pPr>
        <w:pStyle w:val="3"/>
        <w:tabs>
          <w:tab w:val="left" w:pos="709"/>
        </w:tabs>
        <w:ind w:left="684"/>
        <w:jc w:val="both"/>
        <w:rPr>
          <w:rFonts w:ascii="Times New Roman" w:hAnsi="Times New Roman" w:cs="Times New Roman"/>
          <w:sz w:val="24"/>
          <w:szCs w:val="24"/>
          <w:lang w:val="ru-RU"/>
        </w:rPr>
      </w:pPr>
      <w:bookmarkStart w:id="266" w:name="_Toc105169847"/>
      <w:r w:rsidRPr="008854DE">
        <w:rPr>
          <w:rFonts w:ascii="Times New Roman" w:hAnsi="Times New Roman" w:cs="Times New Roman"/>
          <w:lang w:val="ru-RU"/>
        </w:rPr>
        <w:t xml:space="preserve">3.5.2. </w:t>
      </w:r>
      <w:r w:rsidRPr="0015460C">
        <w:rPr>
          <w:rFonts w:ascii="Times New Roman" w:hAnsi="Times New Roman" w:cs="Times New Roman"/>
          <w:sz w:val="24"/>
          <w:szCs w:val="24"/>
          <w:lang w:val="ru-RU"/>
        </w:rPr>
        <w:t>Психолого-педагогические условия реализации основной образовательной программы начального общего образования</w:t>
      </w:r>
      <w:bookmarkEnd w:id="266"/>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Психолого-педагогические условия, созданные в образовательной организации, обеспечивают исполнение требований ФГОС НОО к реализации основной образовательной программы начального общего образования, в частности:</w:t>
      </w:r>
    </w:p>
    <w:p w:rsidR="00A3258C" w:rsidRPr="0015460C" w:rsidRDefault="00A3258C" w:rsidP="00603E1F">
      <w:pPr>
        <w:pStyle w:val="a7"/>
        <w:numPr>
          <w:ilvl w:val="0"/>
          <w:numId w:val="2"/>
        </w:numPr>
        <w:tabs>
          <w:tab w:val="left" w:pos="62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A3258C" w:rsidRPr="0015460C" w:rsidRDefault="00A3258C" w:rsidP="00603E1F">
      <w:pPr>
        <w:pStyle w:val="a7"/>
        <w:numPr>
          <w:ilvl w:val="0"/>
          <w:numId w:val="2"/>
        </w:numPr>
        <w:tabs>
          <w:tab w:val="left" w:pos="613"/>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A3258C" w:rsidRPr="0015460C" w:rsidRDefault="00A3258C" w:rsidP="00603E1F">
      <w:pPr>
        <w:pStyle w:val="a7"/>
        <w:numPr>
          <w:ilvl w:val="0"/>
          <w:numId w:val="2"/>
        </w:numPr>
        <w:tabs>
          <w:tab w:val="left" w:pos="611"/>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A3258C" w:rsidRPr="0015460C" w:rsidRDefault="00A3258C" w:rsidP="00603E1F">
      <w:pPr>
        <w:pStyle w:val="a7"/>
        <w:numPr>
          <w:ilvl w:val="0"/>
          <w:numId w:val="2"/>
        </w:numPr>
        <w:tabs>
          <w:tab w:val="left" w:pos="591"/>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обеспечивают профилактику формирования у обучающихся девиантных форм поведения, агрессии и повышенной тревожности.</w:t>
      </w:r>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В образовательной организации психолого-педагогическое сопровождение реализации программы начального общего об разования осуществляется квалифицированными специалистами (указать количество при наличии):</w:t>
      </w:r>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педагогом-психологом; учителем-логопедом; учителем-дефектологом; тьюторами;</w:t>
      </w:r>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социальным педагогом.</w:t>
      </w:r>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A3258C" w:rsidRPr="0015460C" w:rsidRDefault="00A3258C" w:rsidP="004A13CE">
      <w:pPr>
        <w:pStyle w:val="a3"/>
        <w:numPr>
          <w:ilvl w:val="0"/>
          <w:numId w:val="162"/>
        </w:numPr>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формирование и развитие психолого-педагогической компетентности всех участников образовательных отношений;</w:t>
      </w:r>
    </w:p>
    <w:p w:rsidR="00A3258C" w:rsidRPr="0015460C" w:rsidRDefault="00A3258C" w:rsidP="004A13CE">
      <w:pPr>
        <w:pStyle w:val="a3"/>
        <w:numPr>
          <w:ilvl w:val="0"/>
          <w:numId w:val="162"/>
        </w:numPr>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сохранение и укрепление психологического благополучия и психического здоровья обучающихся;</w:t>
      </w:r>
    </w:p>
    <w:p w:rsidR="00A3258C" w:rsidRPr="0015460C" w:rsidRDefault="00A3258C" w:rsidP="004A13CE">
      <w:pPr>
        <w:pStyle w:val="a3"/>
        <w:numPr>
          <w:ilvl w:val="0"/>
          <w:numId w:val="162"/>
        </w:numPr>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поддержка и сопровождение детско-родительских отношений;</w:t>
      </w:r>
    </w:p>
    <w:p w:rsidR="00A3258C" w:rsidRPr="0015460C" w:rsidRDefault="00A3258C" w:rsidP="004A13CE">
      <w:pPr>
        <w:pStyle w:val="a3"/>
        <w:numPr>
          <w:ilvl w:val="0"/>
          <w:numId w:val="162"/>
        </w:numPr>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формирование ценности здоровья и безопасного образа жизни;</w:t>
      </w:r>
    </w:p>
    <w:p w:rsidR="00A3258C" w:rsidRPr="0015460C" w:rsidRDefault="00A3258C" w:rsidP="004A13CE">
      <w:pPr>
        <w:pStyle w:val="a3"/>
        <w:numPr>
          <w:ilvl w:val="0"/>
          <w:numId w:val="162"/>
        </w:numPr>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дифференциация и индивидуализация обучения и воспитания с учётом особенностей когнитивного и эмоционального развития обучающихся;</w:t>
      </w:r>
    </w:p>
    <w:p w:rsidR="00A3258C" w:rsidRPr="0015460C" w:rsidRDefault="00A3258C" w:rsidP="004A13CE">
      <w:pPr>
        <w:pStyle w:val="a3"/>
        <w:numPr>
          <w:ilvl w:val="0"/>
          <w:numId w:val="162"/>
        </w:numPr>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мониторинг возможностей и способностей обучающихся, выявление, поддержка и сопровождение одарённых детей;</w:t>
      </w:r>
    </w:p>
    <w:p w:rsidR="00A3258C" w:rsidRPr="0015460C" w:rsidRDefault="00A3258C" w:rsidP="004A13CE">
      <w:pPr>
        <w:pStyle w:val="a3"/>
        <w:numPr>
          <w:ilvl w:val="0"/>
          <w:numId w:val="162"/>
        </w:numPr>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создание условий для последующего профессионального самоопределения;</w:t>
      </w:r>
    </w:p>
    <w:p w:rsidR="00A3258C" w:rsidRPr="0015460C" w:rsidRDefault="00A3258C" w:rsidP="004A13CE">
      <w:pPr>
        <w:pStyle w:val="a3"/>
        <w:numPr>
          <w:ilvl w:val="0"/>
          <w:numId w:val="162"/>
        </w:numPr>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формирование коммуникативных навыков в разновозрастной среде и среде сверстников;</w:t>
      </w:r>
    </w:p>
    <w:p w:rsidR="00A3258C" w:rsidRPr="0015460C" w:rsidRDefault="00A3258C" w:rsidP="004A13CE">
      <w:pPr>
        <w:pStyle w:val="a3"/>
        <w:numPr>
          <w:ilvl w:val="0"/>
          <w:numId w:val="162"/>
        </w:numPr>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поддержка детских объединений, ученического самоуправления;</w:t>
      </w:r>
    </w:p>
    <w:p w:rsidR="00A3258C" w:rsidRPr="0015460C" w:rsidRDefault="00A3258C" w:rsidP="004A13CE">
      <w:pPr>
        <w:pStyle w:val="a3"/>
        <w:numPr>
          <w:ilvl w:val="0"/>
          <w:numId w:val="162"/>
        </w:numPr>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формирование психологической культуры поведения в информационной среде;</w:t>
      </w:r>
    </w:p>
    <w:p w:rsidR="00A3258C" w:rsidRPr="0015460C" w:rsidRDefault="00A3258C" w:rsidP="004A13CE">
      <w:pPr>
        <w:pStyle w:val="a3"/>
        <w:numPr>
          <w:ilvl w:val="0"/>
          <w:numId w:val="162"/>
        </w:numPr>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развитие психологической культуры в области использования ИКТ.</w:t>
      </w:r>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 (указать при наличии):</w:t>
      </w:r>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обучающихся, испытывающих трудности в освоении программы основного общего образования, развитии и социальной адаптации;</w:t>
      </w:r>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обучающихся, проявляющих индивидуальные способности, и одарённых;</w:t>
      </w:r>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lastRenderedPageBreak/>
        <w:t>обучающихся с ОВЗ;</w:t>
      </w:r>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родителей (законных представителей) несовершеннолетних обучающихся.</w:t>
      </w:r>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В процессе реализации основной образовательной программы используются такие формы психолого-педагогического сопровождения, как:</w:t>
      </w:r>
    </w:p>
    <w:p w:rsidR="00A3258C" w:rsidRPr="0015460C" w:rsidRDefault="00A3258C" w:rsidP="004A13CE">
      <w:pPr>
        <w:pStyle w:val="a7"/>
        <w:numPr>
          <w:ilvl w:val="0"/>
          <w:numId w:val="163"/>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 xml:space="preserve">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 </w:t>
      </w:r>
      <w:r w:rsidRPr="0015460C">
        <w:rPr>
          <w:rFonts w:ascii="Times New Roman" w:hAnsi="Times New Roman" w:cs="Times New Roman"/>
          <w:i/>
          <w:color w:val="000000" w:themeColor="text1"/>
          <w:sz w:val="24"/>
          <w:szCs w:val="24"/>
          <w:lang w:val="ru-RU"/>
        </w:rPr>
        <w:t>(краткое описание диагностических процедур, методик, графика проведения — при наличии);</w:t>
      </w:r>
    </w:p>
    <w:p w:rsidR="00A3258C" w:rsidRPr="0015460C" w:rsidRDefault="00A3258C" w:rsidP="004A13CE">
      <w:pPr>
        <w:pStyle w:val="a7"/>
        <w:numPr>
          <w:ilvl w:val="0"/>
          <w:numId w:val="163"/>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 xml:space="preserve">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 </w:t>
      </w:r>
      <w:r w:rsidRPr="0015460C">
        <w:rPr>
          <w:rFonts w:ascii="Times New Roman" w:hAnsi="Times New Roman" w:cs="Times New Roman"/>
          <w:i/>
          <w:color w:val="000000" w:themeColor="text1"/>
          <w:sz w:val="24"/>
          <w:szCs w:val="24"/>
          <w:lang w:val="ru-RU"/>
        </w:rPr>
        <w:t>(расписание консультаций и сотрудников, уполномоченных их проводить);</w:t>
      </w:r>
    </w:p>
    <w:p w:rsidR="00A3258C" w:rsidRPr="0015460C" w:rsidRDefault="00A3258C" w:rsidP="004A13CE">
      <w:pPr>
        <w:pStyle w:val="a7"/>
        <w:numPr>
          <w:ilvl w:val="0"/>
          <w:numId w:val="163"/>
        </w:numPr>
        <w:tabs>
          <w:tab w:val="left" w:pos="344"/>
          <w:tab w:val="left" w:pos="709"/>
        </w:tabs>
        <w:ind w:left="0" w:right="0" w:firstLine="567"/>
        <w:rPr>
          <w:rFonts w:ascii="Times New Roman" w:hAnsi="Times New Roman" w:cs="Times New Roman"/>
          <w:i/>
          <w:color w:val="000000" w:themeColor="text1"/>
          <w:sz w:val="24"/>
          <w:szCs w:val="24"/>
          <w:lang w:val="ru-RU"/>
        </w:rPr>
      </w:pPr>
      <w:r w:rsidRPr="0015460C">
        <w:rPr>
          <w:rFonts w:ascii="Times New Roman" w:hAnsi="Times New Roman" w:cs="Times New Roman"/>
          <w:color w:val="000000" w:themeColor="text1"/>
          <w:sz w:val="24"/>
          <w:szCs w:val="24"/>
          <w:lang w:val="ru-RU"/>
        </w:rPr>
        <w:t xml:space="preserve">профилактика, экспертиза, развивающая работа, просвещение, коррекционная работа, осуществляемая в течение всего учебного времени </w:t>
      </w:r>
      <w:r w:rsidRPr="0015460C">
        <w:rPr>
          <w:rFonts w:ascii="Times New Roman" w:hAnsi="Times New Roman" w:cs="Times New Roman"/>
          <w:i/>
          <w:color w:val="000000" w:themeColor="text1"/>
          <w:sz w:val="24"/>
          <w:szCs w:val="24"/>
          <w:lang w:val="ru-RU"/>
        </w:rPr>
        <w:t>(план-график проведения мероприятий — при наличии).</w:t>
      </w:r>
    </w:p>
    <w:p w:rsidR="00A3258C" w:rsidRPr="008854DE" w:rsidRDefault="00A3258C" w:rsidP="008854DE">
      <w:pPr>
        <w:pStyle w:val="3"/>
        <w:tabs>
          <w:tab w:val="left" w:pos="709"/>
        </w:tabs>
        <w:ind w:left="-519"/>
        <w:jc w:val="center"/>
        <w:rPr>
          <w:rFonts w:ascii="Times New Roman" w:hAnsi="Times New Roman" w:cs="Times New Roman"/>
          <w:lang w:val="ru-RU"/>
        </w:rPr>
      </w:pPr>
      <w:bookmarkStart w:id="267" w:name="_Toc105169848"/>
      <w:r w:rsidRPr="008854DE">
        <w:rPr>
          <w:rFonts w:ascii="Times New Roman" w:hAnsi="Times New Roman" w:cs="Times New Roman"/>
          <w:lang w:val="ru-RU"/>
        </w:rPr>
        <w:t>3.5.3. Финансово-экономические условия реализации образовательной программы начального общего образования</w:t>
      </w:r>
      <w:bookmarkEnd w:id="267"/>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образовательной организации.</w:t>
      </w:r>
    </w:p>
    <w:p w:rsidR="00A3258C" w:rsidRPr="0015460C" w:rsidRDefault="00B8371B"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Муниципальное</w:t>
      </w:r>
      <w:r w:rsidR="00A3258C" w:rsidRPr="0015460C">
        <w:rPr>
          <w:rFonts w:ascii="Times New Roman" w:hAnsi="Times New Roman" w:cs="Times New Roman"/>
          <w:color w:val="000000" w:themeColor="text1"/>
          <w:sz w:val="24"/>
          <w:szCs w:val="24"/>
          <w:lang w:val="ru-RU"/>
        </w:rPr>
        <w:t xml:space="preserve">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казённого учреждения — на основании бюджетной сметы.</w:t>
      </w:r>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rsidR="00A3258C" w:rsidRPr="0015460C" w:rsidRDefault="00A3258C" w:rsidP="004A13CE">
      <w:pPr>
        <w:pStyle w:val="a7"/>
        <w:numPr>
          <w:ilvl w:val="0"/>
          <w:numId w:val="164"/>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расходы на оплату труда работников, участвующих в разработке и реализации образовательной программы начального общего образования;</w:t>
      </w:r>
    </w:p>
    <w:p w:rsidR="00A3258C" w:rsidRPr="0015460C" w:rsidRDefault="00A3258C" w:rsidP="004A13CE">
      <w:pPr>
        <w:pStyle w:val="a7"/>
        <w:numPr>
          <w:ilvl w:val="0"/>
          <w:numId w:val="164"/>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расходы на приобретение учебников и учебных пособий, средств обучения;</w:t>
      </w:r>
    </w:p>
    <w:p w:rsidR="00A3258C" w:rsidRPr="0015460C" w:rsidRDefault="00A3258C" w:rsidP="004A13CE">
      <w:pPr>
        <w:pStyle w:val="a7"/>
        <w:numPr>
          <w:ilvl w:val="0"/>
          <w:numId w:val="164"/>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прочие расходы (за исключением расходов на содержание зданий и оплату коммунальных услуг, осуществляемых из местных бюджетов).</w:t>
      </w:r>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lastRenderedPageBreak/>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начального общего образования (при наличии этих расходов).</w:t>
      </w:r>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w:t>
      </w:r>
      <w:r w:rsidRPr="0015460C">
        <w:rPr>
          <w:rFonts w:ascii="Times New Roman" w:hAnsi="Times New Roman" w:cs="Times New Roman"/>
          <w:color w:val="000000" w:themeColor="text1"/>
          <w:sz w:val="24"/>
          <w:szCs w:val="24"/>
          <w:lang w:val="ru-RU"/>
        </w:rPr>
        <w:lastRenderedPageBreak/>
        <w:t>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rPr>
      </w:pPr>
      <w:r w:rsidRPr="0015460C">
        <w:rPr>
          <w:rFonts w:ascii="Times New Roman" w:hAnsi="Times New Roman" w:cs="Times New Roman"/>
          <w:color w:val="000000" w:themeColor="text1"/>
          <w:sz w:val="24"/>
          <w:szCs w:val="24"/>
        </w:rPr>
        <w:t>Образовательная организация самостоятельно определяет:</w:t>
      </w:r>
    </w:p>
    <w:p w:rsidR="00A3258C" w:rsidRPr="0015460C" w:rsidRDefault="00A3258C" w:rsidP="004A13CE">
      <w:pPr>
        <w:pStyle w:val="a7"/>
        <w:numPr>
          <w:ilvl w:val="0"/>
          <w:numId w:val="165"/>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соотношение базовой и стимулирующей частей фонда оплаты труда;</w:t>
      </w:r>
    </w:p>
    <w:p w:rsidR="00A3258C" w:rsidRPr="0015460C" w:rsidRDefault="00A3258C" w:rsidP="004A13CE">
      <w:pPr>
        <w:pStyle w:val="a7"/>
        <w:numPr>
          <w:ilvl w:val="0"/>
          <w:numId w:val="165"/>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A3258C" w:rsidRPr="0015460C" w:rsidRDefault="00A3258C" w:rsidP="004A13CE">
      <w:pPr>
        <w:pStyle w:val="a7"/>
        <w:numPr>
          <w:ilvl w:val="0"/>
          <w:numId w:val="165"/>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соотношение общей и специальной частей внутри базовой части фонда оплаты труда;</w:t>
      </w:r>
    </w:p>
    <w:p w:rsidR="00A3258C" w:rsidRPr="0015460C" w:rsidRDefault="00A3258C" w:rsidP="004A13CE">
      <w:pPr>
        <w:pStyle w:val="a7"/>
        <w:numPr>
          <w:ilvl w:val="0"/>
          <w:numId w:val="165"/>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w:t>
      </w:r>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rPr>
      </w:pPr>
      <w:r w:rsidRPr="0015460C">
        <w:rPr>
          <w:rFonts w:ascii="Times New Roman" w:hAnsi="Times New Roman" w:cs="Times New Roman"/>
          <w:color w:val="000000" w:themeColor="text1"/>
          <w:sz w:val="24"/>
          <w:szCs w:val="24"/>
        </w:rPr>
        <w:t>Взаимодействие осуществляется:</w:t>
      </w:r>
    </w:p>
    <w:p w:rsidR="00A3258C" w:rsidRPr="0015460C" w:rsidRDefault="00A3258C" w:rsidP="004A13CE">
      <w:pPr>
        <w:pStyle w:val="a7"/>
        <w:numPr>
          <w:ilvl w:val="0"/>
          <w:numId w:val="166"/>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A3258C" w:rsidRPr="0015460C" w:rsidRDefault="00A3258C" w:rsidP="004A13CE">
      <w:pPr>
        <w:pStyle w:val="a7"/>
        <w:numPr>
          <w:ilvl w:val="0"/>
          <w:numId w:val="166"/>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 10).</w:t>
      </w:r>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A3258C" w:rsidRPr="008854DE" w:rsidRDefault="00A3258C" w:rsidP="008854DE">
      <w:pPr>
        <w:tabs>
          <w:tab w:val="left" w:pos="709"/>
        </w:tabs>
        <w:ind w:firstLine="567"/>
        <w:jc w:val="both"/>
        <w:rPr>
          <w:rFonts w:ascii="Times New Roman" w:hAnsi="Times New Roman" w:cs="Times New Roman"/>
          <w:color w:val="000000" w:themeColor="text1"/>
          <w:lang w:val="ru-RU"/>
        </w:rPr>
        <w:sectPr w:rsidR="00A3258C" w:rsidRPr="008854DE" w:rsidSect="00A3258C">
          <w:footerReference w:type="even" r:id="rId17"/>
          <w:footerReference w:type="default" r:id="rId18"/>
          <w:footnotePr>
            <w:numRestart w:val="eachPage"/>
          </w:footnotePr>
          <w:pgSz w:w="11907" w:h="16840" w:code="9"/>
          <w:pgMar w:top="620" w:right="620" w:bottom="900" w:left="620" w:header="0" w:footer="709" w:gutter="0"/>
          <w:cols w:space="720"/>
        </w:sectPr>
      </w:pPr>
    </w:p>
    <w:p w:rsidR="00A3258C" w:rsidRPr="0015460C" w:rsidRDefault="00A3258C" w:rsidP="008854DE">
      <w:pPr>
        <w:pStyle w:val="3"/>
        <w:tabs>
          <w:tab w:val="left" w:pos="709"/>
        </w:tabs>
        <w:ind w:left="-519"/>
        <w:jc w:val="center"/>
        <w:rPr>
          <w:rFonts w:ascii="Times New Roman" w:hAnsi="Times New Roman" w:cs="Times New Roman"/>
          <w:sz w:val="24"/>
          <w:szCs w:val="24"/>
          <w:lang w:val="ru-RU"/>
        </w:rPr>
      </w:pPr>
      <w:bookmarkStart w:id="268" w:name="_Toc105169849"/>
      <w:r w:rsidRPr="0015460C">
        <w:rPr>
          <w:rFonts w:ascii="Times New Roman" w:hAnsi="Times New Roman" w:cs="Times New Roman"/>
          <w:sz w:val="24"/>
          <w:szCs w:val="24"/>
          <w:lang w:val="ru-RU"/>
        </w:rPr>
        <w:lastRenderedPageBreak/>
        <w:t>3.5.4. Информационно-методические условия реализации программы начального общего образования</w:t>
      </w:r>
      <w:bookmarkEnd w:id="268"/>
    </w:p>
    <w:p w:rsidR="00A3258C" w:rsidRPr="0015460C" w:rsidRDefault="00A3258C" w:rsidP="008854DE">
      <w:pPr>
        <w:tabs>
          <w:tab w:val="left" w:pos="709"/>
        </w:tabs>
        <w:jc w:val="center"/>
        <w:rPr>
          <w:rFonts w:ascii="Times New Roman" w:hAnsi="Times New Roman" w:cs="Times New Roman"/>
          <w:b/>
          <w:color w:val="000000" w:themeColor="text1"/>
          <w:sz w:val="24"/>
          <w:szCs w:val="24"/>
          <w:lang w:val="ru-RU"/>
        </w:rPr>
      </w:pPr>
      <w:r w:rsidRPr="0015460C">
        <w:rPr>
          <w:rFonts w:ascii="Times New Roman" w:hAnsi="Times New Roman" w:cs="Times New Roman"/>
          <w:b/>
          <w:color w:val="000000" w:themeColor="text1"/>
          <w:sz w:val="24"/>
          <w:szCs w:val="24"/>
          <w:lang w:val="ru-RU"/>
        </w:rPr>
        <w:t>Информационно-образовательная среда как условие реализации программы начального общего образования</w:t>
      </w:r>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 xml:space="preserve">Под </w:t>
      </w:r>
      <w:r w:rsidRPr="0015460C">
        <w:rPr>
          <w:rFonts w:ascii="Times New Roman" w:hAnsi="Times New Roman" w:cs="Times New Roman"/>
          <w:b/>
          <w:color w:val="000000" w:themeColor="text1"/>
          <w:sz w:val="24"/>
          <w:szCs w:val="24"/>
          <w:lang w:val="ru-RU"/>
        </w:rPr>
        <w:t xml:space="preserve">информационно-образовательной средой </w:t>
      </w:r>
      <w:r w:rsidRPr="0015460C">
        <w:rPr>
          <w:rFonts w:ascii="Times New Roman" w:hAnsi="Times New Roman" w:cs="Times New Roman"/>
          <w:color w:val="000000" w:themeColor="text1"/>
          <w:sz w:val="24"/>
          <w:szCs w:val="24"/>
          <w:lang w:val="ru-RU"/>
        </w:rPr>
        <w:t>(</w:t>
      </w:r>
      <w:r w:rsidRPr="0015460C">
        <w:rPr>
          <w:rFonts w:ascii="Times New Roman" w:hAnsi="Times New Roman" w:cs="Times New Roman"/>
          <w:b/>
          <w:color w:val="000000" w:themeColor="text1"/>
          <w:sz w:val="24"/>
          <w:szCs w:val="24"/>
          <w:lang w:val="ru-RU"/>
        </w:rPr>
        <w:t>ИОС</w:t>
      </w:r>
      <w:r w:rsidRPr="0015460C">
        <w:rPr>
          <w:rFonts w:ascii="Times New Roman" w:hAnsi="Times New Roman" w:cs="Times New Roman"/>
          <w:color w:val="000000" w:themeColor="text1"/>
          <w:sz w:val="24"/>
          <w:szCs w:val="24"/>
          <w:lang w:val="ru-RU"/>
        </w:rPr>
        <w:t xml:space="preserve">)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w:t>
      </w:r>
      <w:r w:rsidR="00D9534D">
        <w:rPr>
          <w:rFonts w:ascii="Times New Roman" w:hAnsi="Times New Roman" w:cs="Times New Roman"/>
          <w:color w:val="000000" w:themeColor="text1"/>
          <w:sz w:val="24"/>
          <w:szCs w:val="24"/>
          <w:lang w:val="ru-RU"/>
        </w:rPr>
        <w:t>труду (технологии)</w:t>
      </w:r>
      <w:r w:rsidRPr="0015460C">
        <w:rPr>
          <w:rFonts w:ascii="Times New Roman" w:hAnsi="Times New Roman" w:cs="Times New Roman"/>
          <w:color w:val="000000" w:themeColor="text1"/>
          <w:sz w:val="24"/>
          <w:szCs w:val="24"/>
          <w:lang w:val="ru-RU"/>
        </w:rPr>
        <w:t>, позволяющие организовать дистанционную форму обучения, способствующие реализации требований ФГОС.</w:t>
      </w:r>
    </w:p>
    <w:p w:rsidR="00A3258C" w:rsidRPr="0015460C" w:rsidRDefault="00A3258C" w:rsidP="008854DE">
      <w:pPr>
        <w:tabs>
          <w:tab w:val="left" w:pos="709"/>
        </w:tabs>
        <w:ind w:firstLine="567"/>
        <w:jc w:val="both"/>
        <w:rPr>
          <w:rFonts w:ascii="Times New Roman" w:hAnsi="Times New Roman" w:cs="Times New Roman"/>
          <w:b/>
          <w:color w:val="000000" w:themeColor="text1"/>
          <w:sz w:val="24"/>
          <w:szCs w:val="24"/>
        </w:rPr>
      </w:pPr>
      <w:r w:rsidRPr="0015460C">
        <w:rPr>
          <w:rFonts w:ascii="Times New Roman" w:hAnsi="Times New Roman" w:cs="Times New Roman"/>
          <w:b/>
          <w:color w:val="000000" w:themeColor="text1"/>
          <w:sz w:val="24"/>
          <w:szCs w:val="24"/>
        </w:rPr>
        <w:t>Основными компонентами ИОС являются:</w:t>
      </w:r>
    </w:p>
    <w:p w:rsidR="00A3258C" w:rsidRPr="0015460C" w:rsidRDefault="00A3258C" w:rsidP="004A13CE">
      <w:pPr>
        <w:pStyle w:val="a7"/>
        <w:numPr>
          <w:ilvl w:val="3"/>
          <w:numId w:val="167"/>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учебно-методические комплекты по всем учебным предметам на языках обучения, определённых учредителем образовательной организации;</w:t>
      </w:r>
    </w:p>
    <w:p w:rsidR="00A3258C" w:rsidRPr="0015460C" w:rsidRDefault="00A3258C" w:rsidP="004A13CE">
      <w:pPr>
        <w:pStyle w:val="a7"/>
        <w:numPr>
          <w:ilvl w:val="3"/>
          <w:numId w:val="167"/>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w:t>
      </w:r>
    </w:p>
    <w:p w:rsidR="00A3258C" w:rsidRPr="0015460C" w:rsidRDefault="00A3258C" w:rsidP="004A13CE">
      <w:pPr>
        <w:pStyle w:val="a7"/>
        <w:numPr>
          <w:ilvl w:val="3"/>
          <w:numId w:val="167"/>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 xml:space="preserve">Образовательной организацией применяются информационно-коммуникационные </w:t>
      </w:r>
      <w:r w:rsidR="00D9534D">
        <w:rPr>
          <w:rFonts w:ascii="Times New Roman" w:hAnsi="Times New Roman" w:cs="Times New Roman"/>
          <w:color w:val="000000" w:themeColor="text1"/>
          <w:sz w:val="24"/>
          <w:szCs w:val="24"/>
          <w:lang w:val="ru-RU"/>
        </w:rPr>
        <w:t>труду (технологии)</w:t>
      </w:r>
      <w:r w:rsidRPr="0015460C">
        <w:rPr>
          <w:rFonts w:ascii="Times New Roman" w:hAnsi="Times New Roman" w:cs="Times New Roman"/>
          <w:color w:val="000000" w:themeColor="text1"/>
          <w:sz w:val="24"/>
          <w:szCs w:val="24"/>
          <w:lang w:val="ru-RU"/>
        </w:rPr>
        <w:t xml:space="preserve">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Функционирование ИОС требует наличия в образовательной организации технических средств и специального оборудования.</w:t>
      </w:r>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Образовательная организация должна располагать службой технической поддержки ИКТ.</w:t>
      </w:r>
    </w:p>
    <w:p w:rsidR="00A3258C" w:rsidRPr="0015460C" w:rsidRDefault="00A3258C" w:rsidP="008854DE">
      <w:pPr>
        <w:tabs>
          <w:tab w:val="left" w:pos="709"/>
        </w:tabs>
        <w:ind w:firstLine="567"/>
        <w:jc w:val="both"/>
        <w:rPr>
          <w:rFonts w:ascii="Times New Roman" w:hAnsi="Times New Roman" w:cs="Times New Roman"/>
          <w:b/>
          <w:color w:val="000000" w:themeColor="text1"/>
          <w:sz w:val="24"/>
          <w:szCs w:val="24"/>
          <w:lang w:val="ru-RU"/>
        </w:rPr>
      </w:pPr>
      <w:r w:rsidRPr="0015460C">
        <w:rPr>
          <w:rFonts w:ascii="Times New Roman" w:hAnsi="Times New Roman" w:cs="Times New Roman"/>
          <w:b/>
          <w:color w:val="000000" w:themeColor="text1"/>
          <w:sz w:val="24"/>
          <w:szCs w:val="24"/>
          <w:lang w:val="ru-RU"/>
        </w:rPr>
        <w:t xml:space="preserve">Информационно-коммуникационные средства и </w:t>
      </w:r>
      <w:r w:rsidR="00D9534D">
        <w:rPr>
          <w:rFonts w:ascii="Times New Roman" w:hAnsi="Times New Roman" w:cs="Times New Roman"/>
          <w:b/>
          <w:color w:val="000000" w:themeColor="text1"/>
          <w:sz w:val="24"/>
          <w:szCs w:val="24"/>
          <w:lang w:val="ru-RU"/>
        </w:rPr>
        <w:t>труду (технологии)</w:t>
      </w:r>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обеспечивают:</w:t>
      </w:r>
    </w:p>
    <w:p w:rsidR="00A3258C" w:rsidRPr="0015460C" w:rsidRDefault="00A3258C" w:rsidP="004A13CE">
      <w:pPr>
        <w:pStyle w:val="a7"/>
        <w:numPr>
          <w:ilvl w:val="3"/>
          <w:numId w:val="168"/>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достижение личностных, предметных и метапредметных результатов обучения при реализации требований ФГОС НОО;</w:t>
      </w:r>
    </w:p>
    <w:p w:rsidR="00A3258C" w:rsidRPr="0015460C" w:rsidRDefault="00A3258C" w:rsidP="004A13CE">
      <w:pPr>
        <w:pStyle w:val="a7"/>
        <w:numPr>
          <w:ilvl w:val="3"/>
          <w:numId w:val="168"/>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rPr>
        <w:t>формирование функциональной грамотности;</w:t>
      </w:r>
    </w:p>
    <w:p w:rsidR="00A3258C" w:rsidRPr="0015460C" w:rsidRDefault="00A3258C" w:rsidP="004A13CE">
      <w:pPr>
        <w:pStyle w:val="a7"/>
        <w:numPr>
          <w:ilvl w:val="3"/>
          <w:numId w:val="168"/>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доступ к учебным планам, рабочим программам учебных предметов, курсов внеурочной деятельности;</w:t>
      </w:r>
    </w:p>
    <w:p w:rsidR="00A3258C" w:rsidRPr="0015460C" w:rsidRDefault="00A3258C" w:rsidP="004A13CE">
      <w:pPr>
        <w:pStyle w:val="a7"/>
        <w:numPr>
          <w:ilvl w:val="3"/>
          <w:numId w:val="168"/>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w:t>
      </w:r>
    </w:p>
    <w:p w:rsidR="00A3258C" w:rsidRPr="0015460C" w:rsidRDefault="00A3258C" w:rsidP="004A13CE">
      <w:pPr>
        <w:pStyle w:val="a7"/>
        <w:numPr>
          <w:ilvl w:val="3"/>
          <w:numId w:val="168"/>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w:t>
      </w:r>
    </w:p>
    <w:p w:rsidR="00A3258C" w:rsidRPr="0015460C" w:rsidRDefault="00A3258C" w:rsidP="004A13CE">
      <w:pPr>
        <w:pStyle w:val="a7"/>
        <w:numPr>
          <w:ilvl w:val="3"/>
          <w:numId w:val="168"/>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A3258C" w:rsidRPr="0015460C" w:rsidRDefault="00A3258C" w:rsidP="004A13CE">
      <w:pPr>
        <w:pStyle w:val="a7"/>
        <w:numPr>
          <w:ilvl w:val="3"/>
          <w:numId w:val="168"/>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A3258C" w:rsidRPr="0015460C" w:rsidRDefault="00A3258C" w:rsidP="004A13CE">
      <w:pPr>
        <w:pStyle w:val="a7"/>
        <w:numPr>
          <w:ilvl w:val="3"/>
          <w:numId w:val="168"/>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включение обучающихся в проектно-конструкторскую и поисково-исследовательскую деятельность;</w:t>
      </w:r>
    </w:p>
    <w:p w:rsidR="00A3258C" w:rsidRPr="0015460C" w:rsidRDefault="00A3258C" w:rsidP="004A13CE">
      <w:pPr>
        <w:pStyle w:val="a7"/>
        <w:numPr>
          <w:ilvl w:val="3"/>
          <w:numId w:val="168"/>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проведение наблюдений и опытов, в том числе с использованием специального и цифрового оборудования;</w:t>
      </w:r>
    </w:p>
    <w:p w:rsidR="00A3258C" w:rsidRPr="0015460C" w:rsidRDefault="00A3258C" w:rsidP="004A13CE">
      <w:pPr>
        <w:pStyle w:val="a7"/>
        <w:numPr>
          <w:ilvl w:val="3"/>
          <w:numId w:val="168"/>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фиксацию и хранение информации о ходе образовательного процесса;</w:t>
      </w:r>
    </w:p>
    <w:p w:rsidR="00A3258C" w:rsidRPr="0015460C" w:rsidRDefault="00A3258C" w:rsidP="004A13CE">
      <w:pPr>
        <w:pStyle w:val="a7"/>
        <w:numPr>
          <w:ilvl w:val="3"/>
          <w:numId w:val="168"/>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A3258C" w:rsidRPr="0015460C" w:rsidRDefault="00A3258C" w:rsidP="004A13CE">
      <w:pPr>
        <w:pStyle w:val="a7"/>
        <w:numPr>
          <w:ilvl w:val="3"/>
          <w:numId w:val="168"/>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A3258C" w:rsidRPr="0015460C" w:rsidRDefault="00A3258C" w:rsidP="004A13CE">
      <w:pPr>
        <w:pStyle w:val="a7"/>
        <w:numPr>
          <w:ilvl w:val="3"/>
          <w:numId w:val="168"/>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формирование и хранение электронного портфолио обучающегося.</w:t>
      </w:r>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 xml:space="preserve">При работе в ИОС должны соблюдаться правила информационной безопасности при </w:t>
      </w:r>
      <w:r w:rsidRPr="0015460C">
        <w:rPr>
          <w:rFonts w:ascii="Times New Roman" w:hAnsi="Times New Roman" w:cs="Times New Roman"/>
          <w:color w:val="000000" w:themeColor="text1"/>
          <w:sz w:val="24"/>
          <w:szCs w:val="24"/>
          <w:lang w:val="ru-RU"/>
        </w:rPr>
        <w:lastRenderedPageBreak/>
        <w:t>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p>
    <w:p w:rsidR="00A3258C" w:rsidRPr="0015460C" w:rsidRDefault="00A3258C" w:rsidP="00B8371B">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 xml:space="preserve">Образовательной организацией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w:t>
      </w:r>
    </w:p>
    <w:p w:rsidR="00A3258C" w:rsidRPr="0015460C" w:rsidRDefault="00A3258C" w:rsidP="008854DE">
      <w:pPr>
        <w:pStyle w:val="a3"/>
        <w:tabs>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Требования к учебно-методическому обеспечению образовательной деятельности включают:</w:t>
      </w:r>
    </w:p>
    <w:p w:rsidR="00A3258C" w:rsidRPr="0015460C" w:rsidRDefault="00A3258C" w:rsidP="004A13CE">
      <w:pPr>
        <w:pStyle w:val="a7"/>
        <w:numPr>
          <w:ilvl w:val="3"/>
          <w:numId w:val="169"/>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параметры комплектности оснащения образовательной организации;</w:t>
      </w:r>
    </w:p>
    <w:p w:rsidR="00A3258C" w:rsidRPr="0015460C" w:rsidRDefault="00A3258C" w:rsidP="004A13CE">
      <w:pPr>
        <w:pStyle w:val="a7"/>
        <w:numPr>
          <w:ilvl w:val="3"/>
          <w:numId w:val="169"/>
        </w:numPr>
        <w:tabs>
          <w:tab w:val="left" w:pos="344"/>
          <w:tab w:val="left" w:pos="709"/>
        </w:tabs>
        <w:ind w:left="0" w:right="0" w:firstLine="567"/>
        <w:rPr>
          <w:rFonts w:ascii="Times New Roman" w:hAnsi="Times New Roman" w:cs="Times New Roman"/>
          <w:color w:val="000000" w:themeColor="text1"/>
          <w:sz w:val="24"/>
          <w:szCs w:val="24"/>
          <w:lang w:val="ru-RU"/>
        </w:rPr>
      </w:pPr>
      <w:r w:rsidRPr="0015460C">
        <w:rPr>
          <w:rFonts w:ascii="Times New Roman" w:hAnsi="Times New Roman" w:cs="Times New Roman"/>
          <w:color w:val="000000" w:themeColor="text1"/>
          <w:sz w:val="24"/>
          <w:szCs w:val="24"/>
          <w:lang w:val="ru-RU"/>
        </w:rPr>
        <w:t>параметры качества обеспечения образовательной деятельности.</w:t>
      </w:r>
    </w:p>
    <w:p w:rsidR="00B8371B" w:rsidRPr="0015460C" w:rsidRDefault="00B8371B" w:rsidP="00B8371B">
      <w:pPr>
        <w:tabs>
          <w:tab w:val="left" w:pos="344"/>
          <w:tab w:val="left" w:pos="709"/>
        </w:tabs>
        <w:rPr>
          <w:rFonts w:ascii="Times New Roman" w:hAnsi="Times New Roman" w:cs="Times New Roman"/>
          <w:color w:val="000000" w:themeColor="text1"/>
          <w:sz w:val="24"/>
          <w:szCs w:val="24"/>
          <w:lang w:val="ru-RU"/>
        </w:rPr>
      </w:pPr>
    </w:p>
    <w:p w:rsidR="00B8371B" w:rsidRPr="0015460C" w:rsidRDefault="00B8371B" w:rsidP="00B8371B">
      <w:pPr>
        <w:pStyle w:val="afd"/>
        <w:spacing w:before="0" w:line="240" w:lineRule="auto"/>
        <w:rPr>
          <w:rFonts w:ascii="Times New Roman" w:hAnsi="Times New Roman"/>
          <w:color w:val="auto"/>
          <w:sz w:val="24"/>
          <w:szCs w:val="24"/>
        </w:rPr>
      </w:pPr>
      <w:r w:rsidRPr="0015460C">
        <w:rPr>
          <w:rFonts w:ascii="Times New Roman" w:hAnsi="Times New Roman"/>
          <w:color w:val="auto"/>
          <w:sz w:val="24"/>
          <w:szCs w:val="24"/>
        </w:rPr>
        <w:t>Создание в образовательной организации информационно­образовательной среды,соответствующей требованиям ФГОС НОО</w:t>
      </w:r>
    </w:p>
    <w:p w:rsidR="00B8371B" w:rsidRPr="0015460C" w:rsidRDefault="00B8371B" w:rsidP="00B8371B">
      <w:pPr>
        <w:pStyle w:val="af9"/>
        <w:spacing w:line="240" w:lineRule="auto"/>
        <w:ind w:firstLine="0"/>
        <w:rPr>
          <w:rFonts w:ascii="Times New Roman" w:hAnsi="Times New Roman"/>
          <w:b/>
          <w:bCs/>
          <w:color w:val="auto"/>
          <w:spacing w:val="2"/>
          <w:sz w:val="24"/>
          <w:szCs w:val="24"/>
        </w:rPr>
      </w:pPr>
    </w:p>
    <w:p w:rsidR="00B8371B" w:rsidRPr="0015460C" w:rsidRDefault="00B8371B" w:rsidP="00B8371B">
      <w:pPr>
        <w:pStyle w:val="af9"/>
        <w:spacing w:line="240" w:lineRule="auto"/>
        <w:ind w:firstLine="709"/>
        <w:rPr>
          <w:rFonts w:ascii="Times New Roman" w:hAnsi="Times New Roman"/>
          <w:color w:val="auto"/>
          <w:spacing w:val="2"/>
          <w:sz w:val="24"/>
          <w:szCs w:val="24"/>
        </w:rPr>
      </w:pPr>
      <w:r w:rsidRPr="0015460C">
        <w:rPr>
          <w:rFonts w:ascii="Times New Roman" w:hAnsi="Times New Roman"/>
          <w:b/>
          <w:bCs/>
          <w:color w:val="auto"/>
          <w:spacing w:val="2"/>
          <w:sz w:val="24"/>
          <w:szCs w:val="24"/>
        </w:rPr>
        <w:t>Технические средства:</w:t>
      </w:r>
      <w:r w:rsidRPr="0015460C">
        <w:rPr>
          <w:rFonts w:ascii="Times New Roman" w:hAnsi="Times New Roman"/>
          <w:color w:val="auto"/>
          <w:spacing w:val="2"/>
          <w:sz w:val="24"/>
          <w:szCs w:val="24"/>
        </w:rPr>
        <w:t xml:space="preserve"> мультимедийный проектор и экран; принтер монохромный; цифровой фотоаппарат; цифровая видеокамера; микрофон; музыкальная клавиатура; оборудование компьютерной сети; цифровой микроскоп; доска со средствами, обеспечивающими обратную связь.</w:t>
      </w:r>
    </w:p>
    <w:p w:rsidR="00B8371B" w:rsidRPr="0015460C" w:rsidRDefault="00B8371B" w:rsidP="00B8371B">
      <w:pPr>
        <w:pStyle w:val="af9"/>
        <w:spacing w:line="240" w:lineRule="auto"/>
        <w:ind w:firstLine="709"/>
        <w:rPr>
          <w:rFonts w:ascii="Times New Roman" w:hAnsi="Times New Roman"/>
          <w:color w:val="auto"/>
          <w:spacing w:val="-2"/>
          <w:sz w:val="24"/>
          <w:szCs w:val="24"/>
        </w:rPr>
      </w:pPr>
      <w:r w:rsidRPr="0015460C">
        <w:rPr>
          <w:rFonts w:ascii="Times New Roman" w:hAnsi="Times New Roman"/>
          <w:b/>
          <w:bCs/>
          <w:color w:val="auto"/>
          <w:spacing w:val="-4"/>
          <w:sz w:val="24"/>
          <w:szCs w:val="24"/>
        </w:rPr>
        <w:t>Программные инструменты:</w:t>
      </w:r>
      <w:r w:rsidRPr="0015460C">
        <w:rPr>
          <w:rFonts w:ascii="Times New Roman" w:hAnsi="Times New Roman"/>
          <w:color w:val="auto"/>
          <w:spacing w:val="-4"/>
          <w:sz w:val="24"/>
          <w:szCs w:val="24"/>
        </w:rPr>
        <w:t xml:space="preserve"> операционные системы и слу</w:t>
      </w:r>
      <w:r w:rsidRPr="0015460C">
        <w:rPr>
          <w:rFonts w:ascii="Times New Roman" w:hAnsi="Times New Roman"/>
          <w:color w:val="auto"/>
          <w:sz w:val="24"/>
          <w:szCs w:val="24"/>
        </w:rPr>
        <w:t>жебные инструменты; орфографический корректор для тек</w:t>
      </w:r>
      <w:r w:rsidRPr="0015460C">
        <w:rPr>
          <w:rFonts w:ascii="Times New Roman" w:hAnsi="Times New Roman"/>
          <w:color w:val="auto"/>
          <w:spacing w:val="-2"/>
          <w:sz w:val="24"/>
          <w:szCs w:val="24"/>
        </w:rPr>
        <w:t xml:space="preserve">стов на русском и иностранном языках; текстовый редактор для работы с русскими и иноязычными текстами; инструмент </w:t>
      </w:r>
      <w:r w:rsidRPr="0015460C">
        <w:rPr>
          <w:rFonts w:ascii="Times New Roman" w:hAnsi="Times New Roman"/>
          <w:color w:val="auto"/>
          <w:sz w:val="24"/>
          <w:szCs w:val="24"/>
        </w:rPr>
        <w:t>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w:t>
      </w:r>
      <w:r w:rsidRPr="0015460C">
        <w:rPr>
          <w:rFonts w:ascii="Times New Roman" w:hAnsi="Times New Roman"/>
          <w:color w:val="auto"/>
          <w:spacing w:val="-2"/>
          <w:sz w:val="24"/>
          <w:szCs w:val="24"/>
        </w:rPr>
        <w:t xml:space="preserve"> звука; </w:t>
      </w:r>
    </w:p>
    <w:p w:rsidR="00B8371B" w:rsidRPr="0015460C" w:rsidRDefault="00B8371B" w:rsidP="00B8371B">
      <w:pPr>
        <w:pStyle w:val="af9"/>
        <w:spacing w:line="240" w:lineRule="auto"/>
        <w:ind w:firstLine="709"/>
        <w:rPr>
          <w:rFonts w:ascii="Times New Roman" w:hAnsi="Times New Roman"/>
          <w:color w:val="auto"/>
          <w:sz w:val="24"/>
          <w:szCs w:val="24"/>
        </w:rPr>
      </w:pPr>
      <w:r w:rsidRPr="0015460C">
        <w:rPr>
          <w:rFonts w:ascii="Times New Roman" w:hAnsi="Times New Roman"/>
          <w:b/>
          <w:bCs/>
          <w:color w:val="auto"/>
          <w:spacing w:val="2"/>
          <w:sz w:val="24"/>
          <w:szCs w:val="24"/>
        </w:rPr>
        <w:t xml:space="preserve">Обеспечение технической, методической и организационной поддержки: </w:t>
      </w:r>
      <w:r w:rsidRPr="0015460C">
        <w:rPr>
          <w:rFonts w:ascii="Times New Roman" w:hAnsi="Times New Roman"/>
          <w:color w:val="auto"/>
          <w:spacing w:val="2"/>
          <w:sz w:val="24"/>
          <w:szCs w:val="24"/>
        </w:rP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w:t>
      </w:r>
      <w:r w:rsidRPr="0015460C">
        <w:rPr>
          <w:rFonts w:ascii="Times New Roman" w:hAnsi="Times New Roman"/>
          <w:color w:val="auto"/>
          <w:sz w:val="24"/>
          <w:szCs w:val="24"/>
        </w:rPr>
        <w:t>ИКТ­компетентности работников ОУ (индивидуальных программ для каждого работника).</w:t>
      </w:r>
    </w:p>
    <w:p w:rsidR="00B8371B" w:rsidRPr="0015460C" w:rsidRDefault="00B8371B" w:rsidP="00B8371B">
      <w:pPr>
        <w:pStyle w:val="af9"/>
        <w:spacing w:line="240" w:lineRule="auto"/>
        <w:ind w:firstLine="709"/>
        <w:rPr>
          <w:rFonts w:ascii="Times New Roman" w:hAnsi="Times New Roman"/>
          <w:color w:val="auto"/>
          <w:sz w:val="24"/>
          <w:szCs w:val="24"/>
        </w:rPr>
      </w:pPr>
      <w:r w:rsidRPr="0015460C">
        <w:rPr>
          <w:rFonts w:ascii="Times New Roman" w:hAnsi="Times New Roman"/>
          <w:b/>
          <w:bCs/>
          <w:color w:val="auto"/>
          <w:spacing w:val="2"/>
          <w:sz w:val="24"/>
          <w:szCs w:val="24"/>
        </w:rPr>
        <w:t xml:space="preserve">Отображение образовательной деятельности в информационной среде: </w:t>
      </w:r>
      <w:r w:rsidRPr="0015460C">
        <w:rPr>
          <w:rFonts w:ascii="Times New Roman" w:hAnsi="Times New Roman"/>
          <w:color w:val="auto"/>
          <w:spacing w:val="2"/>
          <w:sz w:val="24"/>
          <w:szCs w:val="24"/>
        </w:rPr>
        <w:t>размещаются домашние задания (тексто</w:t>
      </w:r>
      <w:r w:rsidRPr="0015460C">
        <w:rPr>
          <w:rFonts w:ascii="Times New Roman" w:hAnsi="Times New Roman"/>
          <w:color w:val="auto"/>
          <w:sz w:val="24"/>
          <w:szCs w:val="24"/>
        </w:rPr>
        <w:t>вая формулировка, видеофильм для анализа, географическая карта); результаты выполнения аттестационных работ обуча</w:t>
      </w:r>
      <w:r w:rsidRPr="0015460C">
        <w:rPr>
          <w:rFonts w:ascii="Times New Roman" w:hAnsi="Times New Roman"/>
          <w:color w:val="auto"/>
          <w:spacing w:val="2"/>
          <w:sz w:val="24"/>
          <w:szCs w:val="24"/>
        </w:rPr>
        <w:t>ющихся; творческие работы учителей и обучающихся; осу</w:t>
      </w:r>
      <w:r w:rsidRPr="0015460C">
        <w:rPr>
          <w:rFonts w:ascii="Times New Roman" w:hAnsi="Times New Roman"/>
          <w:color w:val="auto"/>
          <w:sz w:val="24"/>
          <w:szCs w:val="24"/>
        </w:rPr>
        <w:t>ществляется связь учителей, администрации, родителей, ор</w:t>
      </w:r>
      <w:r w:rsidRPr="0015460C">
        <w:rPr>
          <w:rFonts w:ascii="Times New Roman" w:hAnsi="Times New Roman"/>
          <w:color w:val="auto"/>
          <w:spacing w:val="2"/>
          <w:sz w:val="24"/>
          <w:szCs w:val="24"/>
        </w:rPr>
        <w:t xml:space="preserve">ганов управления; осуществляется методическая поддержка </w:t>
      </w:r>
      <w:r w:rsidRPr="0015460C">
        <w:rPr>
          <w:rFonts w:ascii="Times New Roman" w:hAnsi="Times New Roman"/>
          <w:color w:val="auto"/>
          <w:sz w:val="24"/>
          <w:szCs w:val="24"/>
        </w:rPr>
        <w:t>учителей (интернет­школа, интернет­ИПК, мультимедиаколлекция).</w:t>
      </w:r>
    </w:p>
    <w:p w:rsidR="00B8371B" w:rsidRPr="0015460C" w:rsidRDefault="00B8371B" w:rsidP="00B8371B">
      <w:pPr>
        <w:pStyle w:val="af9"/>
        <w:spacing w:line="240" w:lineRule="auto"/>
        <w:ind w:firstLine="709"/>
        <w:rPr>
          <w:rFonts w:ascii="Times New Roman" w:hAnsi="Times New Roman"/>
          <w:color w:val="auto"/>
          <w:sz w:val="24"/>
          <w:szCs w:val="24"/>
        </w:rPr>
      </w:pPr>
      <w:r w:rsidRPr="0015460C">
        <w:rPr>
          <w:rFonts w:ascii="Times New Roman" w:hAnsi="Times New Roman"/>
          <w:b/>
          <w:bCs/>
          <w:color w:val="auto"/>
          <w:sz w:val="24"/>
          <w:szCs w:val="24"/>
        </w:rPr>
        <w:t xml:space="preserve">Компоненты на бумажных носителях: </w:t>
      </w:r>
      <w:r w:rsidRPr="0015460C">
        <w:rPr>
          <w:rFonts w:ascii="Times New Roman" w:hAnsi="Times New Roman"/>
          <w:color w:val="auto"/>
          <w:sz w:val="24"/>
          <w:szCs w:val="24"/>
        </w:rPr>
        <w:t>учебники (органайзеры); рабочие тетради (тетради­тренажёры).</w:t>
      </w:r>
    </w:p>
    <w:p w:rsidR="00B8371B" w:rsidRPr="0015460C" w:rsidRDefault="00B8371B" w:rsidP="00B8371B">
      <w:pPr>
        <w:pStyle w:val="af9"/>
        <w:spacing w:line="240" w:lineRule="auto"/>
        <w:ind w:firstLine="709"/>
        <w:rPr>
          <w:rFonts w:ascii="Times New Roman" w:hAnsi="Times New Roman"/>
          <w:color w:val="auto"/>
          <w:sz w:val="24"/>
          <w:szCs w:val="24"/>
        </w:rPr>
      </w:pPr>
      <w:r w:rsidRPr="0015460C">
        <w:rPr>
          <w:rFonts w:ascii="Times New Roman" w:hAnsi="Times New Roman"/>
          <w:b/>
          <w:bCs/>
          <w:color w:val="auto"/>
          <w:sz w:val="24"/>
          <w:szCs w:val="24"/>
        </w:rPr>
        <w:t xml:space="preserve">Компоненты на CD и DVD: </w:t>
      </w:r>
      <w:r w:rsidRPr="0015460C">
        <w:rPr>
          <w:rFonts w:ascii="Times New Roman" w:hAnsi="Times New Roman"/>
          <w:color w:val="auto"/>
          <w:sz w:val="24"/>
          <w:szCs w:val="24"/>
        </w:rPr>
        <w:t>электронные приложения к учебникам; электронные наглядные пособия; электронные тренажёры; электронные практикумы.</w:t>
      </w:r>
    </w:p>
    <w:p w:rsidR="00B8371B" w:rsidRPr="0015460C" w:rsidRDefault="00B8371B" w:rsidP="00B8371B">
      <w:pPr>
        <w:pStyle w:val="af9"/>
        <w:spacing w:line="240" w:lineRule="auto"/>
        <w:ind w:firstLine="709"/>
        <w:rPr>
          <w:rFonts w:ascii="Times New Roman" w:hAnsi="Times New Roman"/>
          <w:color w:val="auto"/>
          <w:sz w:val="24"/>
          <w:szCs w:val="24"/>
        </w:rPr>
      </w:pPr>
      <w:r w:rsidRPr="0015460C">
        <w:rPr>
          <w:rFonts w:ascii="Times New Roman" w:hAnsi="Times New Roman"/>
          <w:color w:val="auto"/>
          <w:spacing w:val="-2"/>
          <w:sz w:val="24"/>
          <w:szCs w:val="24"/>
        </w:rPr>
        <w:t xml:space="preserve">Образовательной организацией определяются необходимые </w:t>
      </w:r>
      <w:r w:rsidRPr="0015460C">
        <w:rPr>
          <w:rFonts w:ascii="Times New Roman" w:hAnsi="Times New Roman"/>
          <w:color w:val="auto"/>
          <w:sz w:val="24"/>
          <w:szCs w:val="24"/>
        </w:rPr>
        <w:t xml:space="preserve">меры и сроки по приведению информационно­методических </w:t>
      </w:r>
      <w:r w:rsidRPr="0015460C">
        <w:rPr>
          <w:rFonts w:ascii="Times New Roman" w:hAnsi="Times New Roman"/>
          <w:color w:val="auto"/>
          <w:spacing w:val="2"/>
          <w:sz w:val="24"/>
          <w:szCs w:val="24"/>
        </w:rPr>
        <w:t xml:space="preserve">условий реализации основной образовательной программы </w:t>
      </w:r>
      <w:r w:rsidRPr="0015460C">
        <w:rPr>
          <w:rFonts w:ascii="Times New Roman" w:hAnsi="Times New Roman"/>
          <w:color w:val="auto"/>
          <w:sz w:val="24"/>
          <w:szCs w:val="24"/>
        </w:rPr>
        <w:t>начального общего образования в соответствие с требованиями ФГОС НОО.</w:t>
      </w:r>
    </w:p>
    <w:p w:rsidR="00B8371B" w:rsidRPr="0015460C" w:rsidRDefault="00B8371B" w:rsidP="00B8371B">
      <w:pPr>
        <w:ind w:firstLine="709"/>
        <w:jc w:val="both"/>
        <w:rPr>
          <w:rFonts w:ascii="Times New Roman" w:hAnsi="Times New Roman" w:cs="Times New Roman"/>
          <w:sz w:val="24"/>
          <w:szCs w:val="24"/>
          <w:lang w:val="ru-RU"/>
        </w:rPr>
      </w:pPr>
      <w:r w:rsidRPr="0015460C">
        <w:rPr>
          <w:rFonts w:ascii="Times New Roman" w:hAnsi="Times New Roman" w:cs="Times New Roman"/>
          <w:b/>
          <w:i/>
          <w:sz w:val="24"/>
          <w:szCs w:val="24"/>
          <w:lang w:val="ru-RU"/>
        </w:rPr>
        <w:t>Учебно-методическое и информационное обеспечение</w:t>
      </w:r>
      <w:r w:rsidRPr="0015460C">
        <w:rPr>
          <w:rFonts w:ascii="Times New Roman" w:hAnsi="Times New Roman" w:cs="Times New Roman"/>
          <w:sz w:val="24"/>
          <w:szCs w:val="24"/>
          <w:lang w:val="ru-RU"/>
        </w:rPr>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B8371B" w:rsidRPr="0015460C" w:rsidRDefault="00B8371B" w:rsidP="00B8371B">
      <w:pPr>
        <w:ind w:firstLine="709"/>
        <w:jc w:val="both"/>
        <w:rPr>
          <w:rFonts w:ascii="Times New Roman" w:hAnsi="Times New Roman" w:cs="Times New Roman"/>
          <w:sz w:val="24"/>
          <w:szCs w:val="24"/>
          <w:lang w:val="ru-RU"/>
        </w:rPr>
      </w:pPr>
      <w:r w:rsidRPr="0015460C">
        <w:rPr>
          <w:rFonts w:ascii="Times New Roman" w:hAnsi="Times New Roman" w:cs="Times New Roman"/>
          <w:sz w:val="24"/>
          <w:szCs w:val="24"/>
          <w:lang w:val="ru-RU"/>
        </w:rPr>
        <w:t>Образовательная организация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образовательной организации языках обучения и воспитания.</w:t>
      </w:r>
    </w:p>
    <w:p w:rsidR="00B8371B" w:rsidRPr="0015460C" w:rsidRDefault="00B8371B" w:rsidP="00B8371B">
      <w:pPr>
        <w:ind w:firstLine="709"/>
        <w:jc w:val="both"/>
        <w:rPr>
          <w:rFonts w:ascii="Times New Roman" w:hAnsi="Times New Roman" w:cs="Times New Roman"/>
          <w:sz w:val="24"/>
          <w:szCs w:val="24"/>
          <w:lang w:val="ru-RU"/>
        </w:rPr>
      </w:pPr>
      <w:r w:rsidRPr="0015460C">
        <w:rPr>
          <w:rFonts w:ascii="Times New Roman" w:hAnsi="Times New Roman" w:cs="Times New Roman"/>
          <w:sz w:val="24"/>
          <w:szCs w:val="24"/>
          <w:lang w:val="ru-RU"/>
        </w:rPr>
        <w:t xml:space="preserve">Образовательная организация должна также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художественной и научно-популярной литературы, справочно-библиографические и периодические издания, сопровождающие </w:t>
      </w:r>
      <w:r w:rsidRPr="0015460C">
        <w:rPr>
          <w:rFonts w:ascii="Times New Roman" w:hAnsi="Times New Roman" w:cs="Times New Roman"/>
          <w:sz w:val="24"/>
          <w:szCs w:val="24"/>
          <w:lang w:val="ru-RU"/>
        </w:rPr>
        <w:lastRenderedPageBreak/>
        <w:t>реализацию основной образовательной программы начального общего образования.</w:t>
      </w:r>
    </w:p>
    <w:p w:rsidR="00B8371B" w:rsidRPr="0015460C" w:rsidRDefault="00B8371B" w:rsidP="00B8371B">
      <w:pPr>
        <w:tabs>
          <w:tab w:val="left" w:pos="344"/>
          <w:tab w:val="left" w:pos="709"/>
        </w:tabs>
        <w:rPr>
          <w:rFonts w:ascii="Times New Roman" w:hAnsi="Times New Roman" w:cs="Times New Roman"/>
          <w:color w:val="000000" w:themeColor="text1"/>
          <w:sz w:val="24"/>
          <w:szCs w:val="24"/>
          <w:lang w:val="ru-RU"/>
        </w:rPr>
      </w:pPr>
    </w:p>
    <w:p w:rsidR="00A3258C" w:rsidRPr="0015460C" w:rsidRDefault="00A3258C" w:rsidP="008854DE">
      <w:pPr>
        <w:pStyle w:val="3"/>
        <w:tabs>
          <w:tab w:val="left" w:pos="709"/>
        </w:tabs>
        <w:ind w:left="-532"/>
        <w:jc w:val="center"/>
        <w:rPr>
          <w:rFonts w:ascii="Times New Roman" w:hAnsi="Times New Roman" w:cs="Times New Roman"/>
          <w:sz w:val="24"/>
          <w:szCs w:val="24"/>
          <w:lang w:val="ru-RU"/>
        </w:rPr>
      </w:pPr>
      <w:bookmarkStart w:id="269" w:name="_Toc105169850"/>
      <w:r w:rsidRPr="0015460C">
        <w:rPr>
          <w:rFonts w:ascii="Times New Roman" w:hAnsi="Times New Roman" w:cs="Times New Roman"/>
          <w:sz w:val="24"/>
          <w:szCs w:val="24"/>
          <w:lang w:val="ru-RU"/>
        </w:rPr>
        <w:t>3.5.5. Материально-технические условия реализации  основной образовательной программы</w:t>
      </w:r>
      <w:bookmarkEnd w:id="269"/>
    </w:p>
    <w:p w:rsidR="00B8371B" w:rsidRPr="0015460C" w:rsidRDefault="00B8371B" w:rsidP="00B8371B">
      <w:pPr>
        <w:pStyle w:val="af9"/>
        <w:spacing w:line="240" w:lineRule="auto"/>
        <w:ind w:firstLine="851"/>
        <w:rPr>
          <w:rFonts w:ascii="Times New Roman" w:hAnsi="Times New Roman"/>
          <w:color w:val="auto"/>
          <w:sz w:val="24"/>
          <w:szCs w:val="24"/>
        </w:rPr>
      </w:pPr>
      <w:bookmarkStart w:id="270" w:name="_Toc105169851"/>
      <w:r w:rsidRPr="0015460C">
        <w:rPr>
          <w:rFonts w:ascii="Times New Roman" w:hAnsi="Times New Roman"/>
          <w:color w:val="auto"/>
          <w:sz w:val="24"/>
          <w:szCs w:val="24"/>
        </w:rPr>
        <w:t>Материально­техническая база</w:t>
      </w:r>
      <w:r w:rsidRPr="0015460C">
        <w:rPr>
          <w:rFonts w:ascii="Times New Roman" w:hAnsi="Times New Roman"/>
          <w:color w:val="auto"/>
          <w:spacing w:val="-2"/>
          <w:sz w:val="24"/>
          <w:szCs w:val="24"/>
        </w:rPr>
        <w:t xml:space="preserve"> образовательной </w:t>
      </w:r>
      <w:r w:rsidRPr="0015460C">
        <w:rPr>
          <w:rFonts w:ascii="Times New Roman" w:hAnsi="Times New Roman"/>
          <w:color w:val="auto"/>
          <w:sz w:val="24"/>
          <w:szCs w:val="24"/>
        </w:rPr>
        <w:t>организации</w:t>
      </w:r>
      <w:r w:rsidRPr="0015460C">
        <w:rPr>
          <w:rFonts w:ascii="Times New Roman" w:hAnsi="Times New Roman"/>
          <w:color w:val="auto"/>
          <w:spacing w:val="-2"/>
          <w:sz w:val="24"/>
          <w:szCs w:val="24"/>
        </w:rPr>
        <w:t xml:space="preserve"> приводится  в соответствие с задачами по обес</w:t>
      </w:r>
      <w:r w:rsidRPr="0015460C">
        <w:rPr>
          <w:rFonts w:ascii="Times New Roman" w:hAnsi="Times New Roman"/>
          <w:color w:val="auto"/>
          <w:spacing w:val="2"/>
          <w:sz w:val="24"/>
          <w:szCs w:val="24"/>
        </w:rPr>
        <w:t xml:space="preserve">печению реализации основной образовательной программы образовательной организации и созданию соответствующей </w:t>
      </w:r>
      <w:r w:rsidRPr="0015460C">
        <w:rPr>
          <w:rFonts w:ascii="Times New Roman" w:hAnsi="Times New Roman"/>
          <w:color w:val="auto"/>
          <w:sz w:val="24"/>
          <w:szCs w:val="24"/>
        </w:rPr>
        <w:t>образовательной и социальной среды.</w:t>
      </w:r>
    </w:p>
    <w:p w:rsidR="00B8371B" w:rsidRPr="0015460C" w:rsidRDefault="00B8371B" w:rsidP="00B8371B">
      <w:pPr>
        <w:jc w:val="center"/>
        <w:rPr>
          <w:rFonts w:ascii="Times New Roman" w:hAnsi="Times New Roman" w:cs="Times New Roman"/>
          <w:sz w:val="24"/>
          <w:szCs w:val="24"/>
          <w:lang w:val="ru-RU"/>
        </w:rPr>
      </w:pPr>
      <w:r w:rsidRPr="0015460C">
        <w:rPr>
          <w:rFonts w:ascii="Times New Roman" w:hAnsi="Times New Roman" w:cs="Times New Roman"/>
          <w:b/>
          <w:bCs/>
          <w:sz w:val="24"/>
          <w:szCs w:val="24"/>
          <w:lang w:val="ru-RU"/>
        </w:rPr>
        <w:t xml:space="preserve">Сведения о материально-технической базе МБОУ НКСОШ </w:t>
      </w:r>
    </w:p>
    <w:tbl>
      <w:tblPr>
        <w:tblpPr w:leftFromText="45" w:rightFromText="45" w:vertAnchor="text" w:tblpXSpec="cent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0"/>
        <w:gridCol w:w="3360"/>
        <w:gridCol w:w="2250"/>
      </w:tblGrid>
      <w:tr w:rsidR="00B8371B" w:rsidRPr="00B8371B" w:rsidTr="00B8371B">
        <w:trPr>
          <w:trHeight w:val="630"/>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w:t>
            </w:r>
          </w:p>
        </w:tc>
        <w:tc>
          <w:tcPr>
            <w:tcW w:w="3360"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Набор помещений</w:t>
            </w:r>
          </w:p>
        </w:tc>
        <w:tc>
          <w:tcPr>
            <w:tcW w:w="2250"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jc w:val="center"/>
              <w:rPr>
                <w:rFonts w:ascii="Times New Roman" w:hAnsi="Times New Roman" w:cs="Times New Roman"/>
              </w:rPr>
            </w:pPr>
            <w:r w:rsidRPr="00B8371B">
              <w:rPr>
                <w:rFonts w:ascii="Times New Roman" w:hAnsi="Times New Roman" w:cs="Times New Roman"/>
              </w:rPr>
              <w:t>Количество</w:t>
            </w:r>
          </w:p>
        </w:tc>
      </w:tr>
      <w:tr w:rsidR="00B8371B" w:rsidRPr="00B8371B" w:rsidTr="00B8371B">
        <w:trPr>
          <w:trHeight w:val="300"/>
          <w:tblCellSpacing w:w="0" w:type="dxa"/>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1.</w:t>
            </w:r>
          </w:p>
        </w:tc>
        <w:tc>
          <w:tcPr>
            <w:tcW w:w="3360"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Учебные помещения:</w:t>
            </w:r>
          </w:p>
        </w:tc>
        <w:tc>
          <w:tcPr>
            <w:tcW w:w="2250"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16</w:t>
            </w:r>
          </w:p>
        </w:tc>
      </w:tr>
      <w:tr w:rsidR="00B8371B" w:rsidRPr="00B8371B" w:rsidTr="00B8371B">
        <w:trPr>
          <w:trHeight w:val="1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p>
        </w:tc>
        <w:tc>
          <w:tcPr>
            <w:tcW w:w="3360"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-Классные комнаты</w:t>
            </w:r>
          </w:p>
        </w:tc>
        <w:tc>
          <w:tcPr>
            <w:tcW w:w="2250"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15</w:t>
            </w:r>
          </w:p>
        </w:tc>
      </w:tr>
      <w:tr w:rsidR="00B8371B" w:rsidRPr="00B8371B" w:rsidTr="00B8371B">
        <w:trPr>
          <w:trHeight w:val="1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p>
        </w:tc>
        <w:tc>
          <w:tcPr>
            <w:tcW w:w="3360"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 Компьютерный класс</w:t>
            </w:r>
          </w:p>
        </w:tc>
        <w:tc>
          <w:tcPr>
            <w:tcW w:w="2250"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1</w:t>
            </w:r>
          </w:p>
        </w:tc>
      </w:tr>
      <w:tr w:rsidR="00B8371B" w:rsidRPr="00B8371B" w:rsidTr="00B8371B">
        <w:trPr>
          <w:trHeight w:val="1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p>
        </w:tc>
        <w:tc>
          <w:tcPr>
            <w:tcW w:w="3360"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 Учебные мастерские</w:t>
            </w:r>
          </w:p>
        </w:tc>
        <w:tc>
          <w:tcPr>
            <w:tcW w:w="2250"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1</w:t>
            </w:r>
          </w:p>
        </w:tc>
      </w:tr>
      <w:tr w:rsidR="00B8371B" w:rsidRPr="00B8371B" w:rsidTr="00B8371B">
        <w:trPr>
          <w:trHeight w:val="315"/>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2.</w:t>
            </w:r>
          </w:p>
        </w:tc>
        <w:tc>
          <w:tcPr>
            <w:tcW w:w="3360"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Спортивный зал</w:t>
            </w:r>
          </w:p>
        </w:tc>
        <w:tc>
          <w:tcPr>
            <w:tcW w:w="2250"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1</w:t>
            </w:r>
          </w:p>
        </w:tc>
      </w:tr>
      <w:tr w:rsidR="00B8371B" w:rsidRPr="00B8371B" w:rsidTr="00B8371B">
        <w:trPr>
          <w:trHeight w:val="315"/>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3.</w:t>
            </w:r>
          </w:p>
        </w:tc>
        <w:tc>
          <w:tcPr>
            <w:tcW w:w="3360"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Столовая</w:t>
            </w:r>
          </w:p>
        </w:tc>
        <w:tc>
          <w:tcPr>
            <w:tcW w:w="2250"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1</w:t>
            </w:r>
          </w:p>
        </w:tc>
      </w:tr>
      <w:tr w:rsidR="00B8371B" w:rsidRPr="00B8371B" w:rsidTr="00B8371B">
        <w:trPr>
          <w:trHeight w:val="300"/>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4.</w:t>
            </w:r>
          </w:p>
        </w:tc>
        <w:tc>
          <w:tcPr>
            <w:tcW w:w="3360"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Спортивная площадка</w:t>
            </w:r>
          </w:p>
        </w:tc>
        <w:tc>
          <w:tcPr>
            <w:tcW w:w="2250"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1</w:t>
            </w:r>
          </w:p>
        </w:tc>
      </w:tr>
      <w:tr w:rsidR="00B8371B" w:rsidRPr="00B8371B" w:rsidTr="00B8371B">
        <w:trPr>
          <w:trHeight w:val="315"/>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5.</w:t>
            </w:r>
          </w:p>
        </w:tc>
        <w:tc>
          <w:tcPr>
            <w:tcW w:w="3360"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Медицинский пункт</w:t>
            </w:r>
          </w:p>
        </w:tc>
        <w:tc>
          <w:tcPr>
            <w:tcW w:w="2250"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1</w:t>
            </w:r>
          </w:p>
        </w:tc>
      </w:tr>
      <w:tr w:rsidR="00B8371B" w:rsidRPr="00B8371B" w:rsidTr="00B8371B">
        <w:trPr>
          <w:trHeight w:val="315"/>
          <w:tblCellSpacing w:w="0" w:type="dxa"/>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6.</w:t>
            </w:r>
          </w:p>
        </w:tc>
        <w:tc>
          <w:tcPr>
            <w:tcW w:w="3360"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Библиотека</w:t>
            </w:r>
          </w:p>
        </w:tc>
        <w:tc>
          <w:tcPr>
            <w:tcW w:w="2250"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1</w:t>
            </w:r>
          </w:p>
        </w:tc>
      </w:tr>
      <w:tr w:rsidR="00B8371B" w:rsidRPr="00B8371B" w:rsidTr="00B8371B">
        <w:trPr>
          <w:trHeight w:val="1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p>
        </w:tc>
        <w:tc>
          <w:tcPr>
            <w:tcW w:w="3360"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Актовый зал</w:t>
            </w:r>
          </w:p>
        </w:tc>
        <w:tc>
          <w:tcPr>
            <w:tcW w:w="2250"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1</w:t>
            </w:r>
          </w:p>
        </w:tc>
      </w:tr>
      <w:tr w:rsidR="00B8371B" w:rsidRPr="00B8371B" w:rsidTr="00B8371B">
        <w:trPr>
          <w:trHeight w:val="1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p>
        </w:tc>
        <w:tc>
          <w:tcPr>
            <w:tcW w:w="3360"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Музей</w:t>
            </w:r>
          </w:p>
        </w:tc>
        <w:tc>
          <w:tcPr>
            <w:tcW w:w="2250"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1</w:t>
            </w:r>
          </w:p>
        </w:tc>
      </w:tr>
    </w:tbl>
    <w:p w:rsidR="00B8371B" w:rsidRPr="00B8371B" w:rsidRDefault="00B8371B" w:rsidP="00B8371B">
      <w:pPr>
        <w:rPr>
          <w:rFonts w:ascii="Times New Roman" w:hAnsi="Times New Roman" w:cs="Times New Roman"/>
        </w:rPr>
      </w:pPr>
      <w:r w:rsidRPr="00B8371B">
        <w:rPr>
          <w:rFonts w:ascii="Times New Roman" w:hAnsi="Times New Roman" w:cs="Times New Roman"/>
        </w:rPr>
        <w:t> </w:t>
      </w:r>
    </w:p>
    <w:p w:rsidR="00B8371B" w:rsidRPr="00B8371B" w:rsidRDefault="00B8371B" w:rsidP="00B8371B">
      <w:pPr>
        <w:jc w:val="center"/>
        <w:rPr>
          <w:rFonts w:ascii="Times New Roman" w:hAnsi="Times New Roman" w:cs="Times New Roman"/>
        </w:rPr>
      </w:pPr>
      <w:r w:rsidRPr="00B8371B">
        <w:rPr>
          <w:rFonts w:ascii="Times New Roman" w:hAnsi="Times New Roman" w:cs="Times New Roman"/>
        </w:rPr>
        <w:t> </w:t>
      </w:r>
    </w:p>
    <w:p w:rsidR="00B8371B" w:rsidRPr="00B8371B" w:rsidRDefault="00B8371B" w:rsidP="00B8371B">
      <w:pPr>
        <w:jc w:val="center"/>
        <w:rPr>
          <w:rFonts w:ascii="Times New Roman" w:hAnsi="Times New Roman" w:cs="Times New Roman"/>
        </w:rPr>
      </w:pPr>
      <w:r w:rsidRPr="00B8371B">
        <w:rPr>
          <w:rFonts w:ascii="Times New Roman" w:hAnsi="Times New Roman" w:cs="Times New Roman"/>
        </w:rPr>
        <w:t> </w:t>
      </w:r>
    </w:p>
    <w:p w:rsidR="00B8371B" w:rsidRPr="00B8371B" w:rsidRDefault="00B8371B" w:rsidP="00B8371B">
      <w:pPr>
        <w:jc w:val="center"/>
        <w:rPr>
          <w:rFonts w:ascii="Times New Roman" w:hAnsi="Times New Roman" w:cs="Times New Roman"/>
        </w:rPr>
      </w:pPr>
      <w:r w:rsidRPr="00B8371B">
        <w:rPr>
          <w:rFonts w:ascii="Times New Roman" w:hAnsi="Times New Roman" w:cs="Times New Roman"/>
        </w:rPr>
        <w:t> </w:t>
      </w:r>
    </w:p>
    <w:p w:rsidR="00B8371B" w:rsidRPr="00B8371B" w:rsidRDefault="00B8371B" w:rsidP="00B8371B">
      <w:pPr>
        <w:jc w:val="center"/>
        <w:rPr>
          <w:rFonts w:ascii="Times New Roman" w:hAnsi="Times New Roman" w:cs="Times New Roman"/>
          <w:b/>
          <w:bCs/>
        </w:rPr>
      </w:pPr>
    </w:p>
    <w:p w:rsidR="00B8371B" w:rsidRPr="00B8371B" w:rsidRDefault="00B8371B" w:rsidP="00B8371B">
      <w:pPr>
        <w:jc w:val="center"/>
        <w:rPr>
          <w:rFonts w:ascii="Times New Roman" w:hAnsi="Times New Roman" w:cs="Times New Roman"/>
          <w:b/>
          <w:bCs/>
        </w:rPr>
      </w:pPr>
    </w:p>
    <w:p w:rsidR="00B8371B" w:rsidRPr="00B8371B" w:rsidRDefault="00B8371B" w:rsidP="00B8371B">
      <w:pPr>
        <w:jc w:val="center"/>
        <w:rPr>
          <w:rFonts w:ascii="Times New Roman" w:hAnsi="Times New Roman" w:cs="Times New Roman"/>
          <w:b/>
          <w:bCs/>
        </w:rPr>
      </w:pPr>
    </w:p>
    <w:p w:rsidR="00B8371B" w:rsidRPr="00B8371B" w:rsidRDefault="00B8371B" w:rsidP="00B8371B">
      <w:pPr>
        <w:jc w:val="center"/>
        <w:rPr>
          <w:rFonts w:ascii="Times New Roman" w:hAnsi="Times New Roman" w:cs="Times New Roman"/>
          <w:b/>
          <w:bCs/>
        </w:rPr>
      </w:pPr>
    </w:p>
    <w:p w:rsidR="0015460C" w:rsidRDefault="0015460C" w:rsidP="00B8371B">
      <w:pPr>
        <w:jc w:val="center"/>
        <w:rPr>
          <w:rFonts w:ascii="Times New Roman" w:hAnsi="Times New Roman" w:cs="Times New Roman"/>
          <w:b/>
          <w:bCs/>
          <w:lang w:val="ru-RU"/>
        </w:rPr>
      </w:pPr>
    </w:p>
    <w:p w:rsidR="0015460C" w:rsidRDefault="0015460C" w:rsidP="00B8371B">
      <w:pPr>
        <w:jc w:val="center"/>
        <w:rPr>
          <w:rFonts w:ascii="Times New Roman" w:hAnsi="Times New Roman" w:cs="Times New Roman"/>
          <w:b/>
          <w:bCs/>
          <w:lang w:val="ru-RU"/>
        </w:rPr>
      </w:pPr>
    </w:p>
    <w:p w:rsidR="0015460C" w:rsidRDefault="0015460C" w:rsidP="00B8371B">
      <w:pPr>
        <w:jc w:val="center"/>
        <w:rPr>
          <w:rFonts w:ascii="Times New Roman" w:hAnsi="Times New Roman" w:cs="Times New Roman"/>
          <w:b/>
          <w:bCs/>
          <w:lang w:val="ru-RU"/>
        </w:rPr>
      </w:pPr>
    </w:p>
    <w:p w:rsidR="0015460C" w:rsidRDefault="0015460C" w:rsidP="00B8371B">
      <w:pPr>
        <w:jc w:val="center"/>
        <w:rPr>
          <w:rFonts w:ascii="Times New Roman" w:hAnsi="Times New Roman" w:cs="Times New Roman"/>
          <w:b/>
          <w:bCs/>
          <w:lang w:val="ru-RU"/>
        </w:rPr>
      </w:pPr>
    </w:p>
    <w:p w:rsidR="0015460C" w:rsidRDefault="0015460C" w:rsidP="00B8371B">
      <w:pPr>
        <w:jc w:val="center"/>
        <w:rPr>
          <w:rFonts w:ascii="Times New Roman" w:hAnsi="Times New Roman" w:cs="Times New Roman"/>
          <w:b/>
          <w:bCs/>
          <w:lang w:val="ru-RU"/>
        </w:rPr>
      </w:pPr>
    </w:p>
    <w:p w:rsidR="0015460C" w:rsidRDefault="0015460C" w:rsidP="00B8371B">
      <w:pPr>
        <w:jc w:val="center"/>
        <w:rPr>
          <w:rFonts w:ascii="Times New Roman" w:hAnsi="Times New Roman" w:cs="Times New Roman"/>
          <w:b/>
          <w:bCs/>
          <w:lang w:val="ru-RU"/>
        </w:rPr>
      </w:pPr>
    </w:p>
    <w:p w:rsidR="0015460C" w:rsidRDefault="0015460C" w:rsidP="00B8371B">
      <w:pPr>
        <w:jc w:val="center"/>
        <w:rPr>
          <w:rFonts w:ascii="Times New Roman" w:hAnsi="Times New Roman" w:cs="Times New Roman"/>
          <w:b/>
          <w:bCs/>
          <w:lang w:val="ru-RU"/>
        </w:rPr>
      </w:pPr>
    </w:p>
    <w:p w:rsidR="0015460C" w:rsidRDefault="0015460C" w:rsidP="00B8371B">
      <w:pPr>
        <w:jc w:val="center"/>
        <w:rPr>
          <w:rFonts w:ascii="Times New Roman" w:hAnsi="Times New Roman" w:cs="Times New Roman"/>
          <w:b/>
          <w:bCs/>
          <w:lang w:val="ru-RU"/>
        </w:rPr>
      </w:pPr>
    </w:p>
    <w:p w:rsidR="0015460C" w:rsidRDefault="0015460C" w:rsidP="00B8371B">
      <w:pPr>
        <w:jc w:val="center"/>
        <w:rPr>
          <w:rFonts w:ascii="Times New Roman" w:hAnsi="Times New Roman" w:cs="Times New Roman"/>
          <w:b/>
          <w:bCs/>
          <w:lang w:val="ru-RU"/>
        </w:rPr>
      </w:pPr>
    </w:p>
    <w:p w:rsidR="00B8371B" w:rsidRPr="00B8371B" w:rsidRDefault="00B8371B" w:rsidP="00B8371B">
      <w:pPr>
        <w:jc w:val="center"/>
        <w:rPr>
          <w:rFonts w:ascii="Times New Roman" w:hAnsi="Times New Roman" w:cs="Times New Roman"/>
        </w:rPr>
      </w:pPr>
      <w:r w:rsidRPr="00B8371B">
        <w:rPr>
          <w:rFonts w:ascii="Times New Roman" w:hAnsi="Times New Roman" w:cs="Times New Roman"/>
          <w:b/>
          <w:bCs/>
        </w:rPr>
        <w:t>Информационные ресурсы школы</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5"/>
        <w:gridCol w:w="1455"/>
      </w:tblGrid>
      <w:tr w:rsidR="00B8371B" w:rsidRPr="00B8371B" w:rsidTr="00B8371B">
        <w:trPr>
          <w:trHeight w:val="12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 </w:t>
            </w:r>
          </w:p>
        </w:tc>
        <w:tc>
          <w:tcPr>
            <w:tcW w:w="1455"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НКСОШ</w:t>
            </w:r>
          </w:p>
        </w:tc>
      </w:tr>
      <w:tr w:rsidR="00B8371B" w:rsidRPr="00B8371B" w:rsidTr="00B8371B">
        <w:trPr>
          <w:trHeight w:val="12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Количество компьютеров в ОУ</w:t>
            </w:r>
          </w:p>
        </w:tc>
        <w:tc>
          <w:tcPr>
            <w:tcW w:w="1455"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60</w:t>
            </w:r>
          </w:p>
        </w:tc>
      </w:tr>
      <w:tr w:rsidR="00B8371B" w:rsidRPr="00B8371B" w:rsidTr="00B8371B">
        <w:trPr>
          <w:trHeight w:val="12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lang w:val="ru-RU"/>
              </w:rPr>
            </w:pPr>
            <w:r w:rsidRPr="00B8371B">
              <w:rPr>
                <w:rFonts w:ascii="Times New Roman" w:hAnsi="Times New Roman" w:cs="Times New Roman"/>
                <w:lang w:val="ru-RU"/>
              </w:rPr>
              <w:t>Из них в учебном процессе</w:t>
            </w:r>
          </w:p>
        </w:tc>
        <w:tc>
          <w:tcPr>
            <w:tcW w:w="1455"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49</w:t>
            </w:r>
          </w:p>
        </w:tc>
      </w:tr>
      <w:tr w:rsidR="00B8371B" w:rsidRPr="00B8371B" w:rsidTr="00B8371B">
        <w:trPr>
          <w:trHeight w:val="12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lang w:val="ru-RU"/>
              </w:rPr>
            </w:pPr>
            <w:r w:rsidRPr="00B8371B">
              <w:rPr>
                <w:rFonts w:ascii="Times New Roman" w:hAnsi="Times New Roman" w:cs="Times New Roman"/>
                <w:lang w:val="ru-RU"/>
              </w:rPr>
              <w:t>Из них – в компьютерном классе</w:t>
            </w:r>
          </w:p>
        </w:tc>
        <w:tc>
          <w:tcPr>
            <w:tcW w:w="1455"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11</w:t>
            </w:r>
          </w:p>
        </w:tc>
      </w:tr>
      <w:tr w:rsidR="00B8371B" w:rsidRPr="00B8371B" w:rsidTr="00B8371B">
        <w:trPr>
          <w:trHeight w:val="345"/>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В  учебных кабинетах</w:t>
            </w:r>
          </w:p>
        </w:tc>
        <w:tc>
          <w:tcPr>
            <w:tcW w:w="1455"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32</w:t>
            </w:r>
          </w:p>
        </w:tc>
      </w:tr>
      <w:tr w:rsidR="00B8371B" w:rsidRPr="00B8371B" w:rsidTr="00B8371B">
        <w:trPr>
          <w:trHeight w:val="36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В библиотеке</w:t>
            </w:r>
          </w:p>
        </w:tc>
        <w:tc>
          <w:tcPr>
            <w:tcW w:w="1455"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2</w:t>
            </w:r>
          </w:p>
        </w:tc>
      </w:tr>
      <w:tr w:rsidR="00B8371B" w:rsidRPr="00B8371B" w:rsidTr="00B8371B">
        <w:trPr>
          <w:trHeight w:val="36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Мобильные компьютеры</w:t>
            </w:r>
          </w:p>
        </w:tc>
        <w:tc>
          <w:tcPr>
            <w:tcW w:w="1455"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30</w:t>
            </w:r>
          </w:p>
        </w:tc>
      </w:tr>
      <w:tr w:rsidR="00B8371B" w:rsidRPr="00B8371B" w:rsidTr="00B8371B">
        <w:trPr>
          <w:trHeight w:val="345"/>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Сканеры</w:t>
            </w:r>
          </w:p>
        </w:tc>
        <w:tc>
          <w:tcPr>
            <w:tcW w:w="1455"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2</w:t>
            </w:r>
          </w:p>
        </w:tc>
      </w:tr>
      <w:tr w:rsidR="00B8371B" w:rsidRPr="00B8371B" w:rsidTr="00B8371B">
        <w:trPr>
          <w:trHeight w:val="36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МФУ</w:t>
            </w:r>
          </w:p>
        </w:tc>
        <w:tc>
          <w:tcPr>
            <w:tcW w:w="1455" w:type="dxa"/>
            <w:tcBorders>
              <w:top w:val="outset" w:sz="6" w:space="0" w:color="auto"/>
              <w:left w:val="outset" w:sz="6" w:space="0" w:color="auto"/>
              <w:bottom w:val="outset" w:sz="6" w:space="0" w:color="auto"/>
              <w:right w:val="outset" w:sz="6" w:space="0" w:color="auto"/>
            </w:tcBorders>
            <w:vAlign w:val="center"/>
            <w:hideMark/>
          </w:tcPr>
          <w:p w:rsidR="00B8371B" w:rsidRPr="0015460C" w:rsidRDefault="0015460C" w:rsidP="00B8371B">
            <w:pPr>
              <w:rPr>
                <w:rFonts w:ascii="Times New Roman" w:hAnsi="Times New Roman" w:cs="Times New Roman"/>
                <w:lang w:val="ru-RU"/>
              </w:rPr>
            </w:pPr>
            <w:r>
              <w:rPr>
                <w:rFonts w:ascii="Times New Roman" w:hAnsi="Times New Roman" w:cs="Times New Roman"/>
                <w:lang w:val="ru-RU"/>
              </w:rPr>
              <w:t>3</w:t>
            </w:r>
          </w:p>
        </w:tc>
      </w:tr>
      <w:tr w:rsidR="00B8371B" w:rsidRPr="00B8371B" w:rsidTr="00B8371B">
        <w:trPr>
          <w:trHeight w:val="36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Ксерокс</w:t>
            </w:r>
          </w:p>
        </w:tc>
        <w:tc>
          <w:tcPr>
            <w:tcW w:w="1455"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1</w:t>
            </w:r>
          </w:p>
        </w:tc>
      </w:tr>
      <w:tr w:rsidR="00B8371B" w:rsidRPr="00B8371B" w:rsidTr="00B8371B">
        <w:trPr>
          <w:trHeight w:val="345"/>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Принтеры</w:t>
            </w:r>
          </w:p>
        </w:tc>
        <w:tc>
          <w:tcPr>
            <w:tcW w:w="1455"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6</w:t>
            </w:r>
          </w:p>
        </w:tc>
      </w:tr>
      <w:tr w:rsidR="00B8371B" w:rsidRPr="00B8371B" w:rsidTr="00B8371B">
        <w:trPr>
          <w:trHeight w:val="36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Из них лазерные</w:t>
            </w:r>
          </w:p>
        </w:tc>
        <w:tc>
          <w:tcPr>
            <w:tcW w:w="1455"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6</w:t>
            </w:r>
          </w:p>
        </w:tc>
      </w:tr>
      <w:tr w:rsidR="00B8371B" w:rsidRPr="00B8371B" w:rsidTr="00B8371B">
        <w:trPr>
          <w:trHeight w:val="345"/>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Цифровые фотокамеры</w:t>
            </w:r>
          </w:p>
        </w:tc>
        <w:tc>
          <w:tcPr>
            <w:tcW w:w="1455"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1</w:t>
            </w:r>
          </w:p>
        </w:tc>
      </w:tr>
      <w:tr w:rsidR="00B8371B" w:rsidRPr="00B8371B" w:rsidTr="00B8371B">
        <w:trPr>
          <w:trHeight w:val="36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Медиапроекторы</w:t>
            </w:r>
          </w:p>
        </w:tc>
        <w:tc>
          <w:tcPr>
            <w:tcW w:w="1455"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9</w:t>
            </w:r>
          </w:p>
        </w:tc>
      </w:tr>
      <w:tr w:rsidR="00B8371B" w:rsidRPr="00B8371B" w:rsidTr="00B8371B">
        <w:trPr>
          <w:trHeight w:val="36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Модем</w:t>
            </w:r>
          </w:p>
        </w:tc>
        <w:tc>
          <w:tcPr>
            <w:tcW w:w="1455"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2</w:t>
            </w:r>
          </w:p>
        </w:tc>
      </w:tr>
      <w:tr w:rsidR="00B8371B" w:rsidRPr="00B8371B" w:rsidTr="00B8371B">
        <w:trPr>
          <w:trHeight w:val="345"/>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Факс</w:t>
            </w:r>
          </w:p>
        </w:tc>
        <w:tc>
          <w:tcPr>
            <w:tcW w:w="1455"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1</w:t>
            </w:r>
          </w:p>
        </w:tc>
      </w:tr>
      <w:tr w:rsidR="00B8371B" w:rsidRPr="00B8371B" w:rsidTr="00B8371B">
        <w:trPr>
          <w:trHeight w:val="36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Телевизор</w:t>
            </w:r>
          </w:p>
        </w:tc>
        <w:tc>
          <w:tcPr>
            <w:tcW w:w="1455"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2</w:t>
            </w:r>
          </w:p>
        </w:tc>
      </w:tr>
      <w:tr w:rsidR="00B8371B" w:rsidRPr="00B8371B" w:rsidTr="00B8371B">
        <w:trPr>
          <w:trHeight w:val="345"/>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Видеомагнитофон</w:t>
            </w:r>
          </w:p>
        </w:tc>
        <w:tc>
          <w:tcPr>
            <w:tcW w:w="1455"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1</w:t>
            </w:r>
          </w:p>
        </w:tc>
      </w:tr>
      <w:tr w:rsidR="00B8371B" w:rsidRPr="00B8371B" w:rsidTr="00B8371B">
        <w:trPr>
          <w:trHeight w:val="36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Экран</w:t>
            </w:r>
          </w:p>
        </w:tc>
        <w:tc>
          <w:tcPr>
            <w:tcW w:w="1455"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5</w:t>
            </w:r>
          </w:p>
        </w:tc>
      </w:tr>
      <w:tr w:rsidR="00B8371B" w:rsidRPr="00B8371B" w:rsidTr="00B8371B">
        <w:trPr>
          <w:trHeight w:val="36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Музыкальный центр</w:t>
            </w:r>
          </w:p>
        </w:tc>
        <w:tc>
          <w:tcPr>
            <w:tcW w:w="1455"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2</w:t>
            </w:r>
          </w:p>
        </w:tc>
      </w:tr>
      <w:tr w:rsidR="00B8371B" w:rsidRPr="00B8371B" w:rsidTr="00B8371B">
        <w:trPr>
          <w:trHeight w:val="36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Интерактивные доски</w:t>
            </w:r>
          </w:p>
        </w:tc>
        <w:tc>
          <w:tcPr>
            <w:tcW w:w="1455" w:type="dxa"/>
            <w:tcBorders>
              <w:top w:val="outset" w:sz="6" w:space="0" w:color="auto"/>
              <w:left w:val="outset" w:sz="6" w:space="0" w:color="auto"/>
              <w:bottom w:val="outset" w:sz="6" w:space="0" w:color="auto"/>
              <w:right w:val="outset" w:sz="6" w:space="0" w:color="auto"/>
            </w:tcBorders>
            <w:vAlign w:val="center"/>
            <w:hideMark/>
          </w:tcPr>
          <w:p w:rsidR="00B8371B" w:rsidRPr="0015460C" w:rsidRDefault="0015460C" w:rsidP="00B8371B">
            <w:pPr>
              <w:rPr>
                <w:rFonts w:ascii="Times New Roman" w:hAnsi="Times New Roman" w:cs="Times New Roman"/>
                <w:lang w:val="ru-RU"/>
              </w:rPr>
            </w:pPr>
            <w:r>
              <w:rPr>
                <w:rFonts w:ascii="Times New Roman" w:hAnsi="Times New Roman" w:cs="Times New Roman"/>
                <w:lang w:val="ru-RU"/>
              </w:rPr>
              <w:t>5</w:t>
            </w:r>
          </w:p>
        </w:tc>
      </w:tr>
      <w:tr w:rsidR="00B8371B" w:rsidRPr="00B8371B" w:rsidTr="00B8371B">
        <w:trPr>
          <w:trHeight w:val="36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Оборудование для видеоконференцсвязи</w:t>
            </w:r>
          </w:p>
        </w:tc>
        <w:tc>
          <w:tcPr>
            <w:tcW w:w="1455"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1</w:t>
            </w:r>
          </w:p>
        </w:tc>
      </w:tr>
      <w:tr w:rsidR="00B8371B" w:rsidRPr="00B8371B" w:rsidTr="00B8371B">
        <w:trPr>
          <w:trHeight w:val="36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Цифровая лаборатория</w:t>
            </w:r>
          </w:p>
        </w:tc>
        <w:tc>
          <w:tcPr>
            <w:tcW w:w="1455"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2</w:t>
            </w:r>
          </w:p>
        </w:tc>
      </w:tr>
    </w:tbl>
    <w:p w:rsidR="00B8371B" w:rsidRPr="00B8371B" w:rsidRDefault="00B8371B" w:rsidP="00B8371B">
      <w:pPr>
        <w:rPr>
          <w:rFonts w:ascii="Times New Roman" w:hAnsi="Times New Roman" w:cs="Times New Roman"/>
        </w:rPr>
      </w:pPr>
      <w:r w:rsidRPr="00B8371B">
        <w:rPr>
          <w:rFonts w:ascii="Times New Roman" w:hAnsi="Times New Roman" w:cs="Times New Roman"/>
        </w:rPr>
        <w:t> </w:t>
      </w:r>
    </w:p>
    <w:p w:rsidR="00B8371B" w:rsidRPr="00B8371B" w:rsidRDefault="00B8371B" w:rsidP="00B8371B">
      <w:pPr>
        <w:jc w:val="center"/>
        <w:rPr>
          <w:rFonts w:ascii="Times New Roman" w:hAnsi="Times New Roman" w:cs="Times New Roman"/>
        </w:rPr>
      </w:pPr>
      <w:r w:rsidRPr="00B8371B">
        <w:rPr>
          <w:rFonts w:ascii="Times New Roman" w:hAnsi="Times New Roman" w:cs="Times New Roman"/>
          <w:b/>
          <w:bCs/>
          <w:u w:val="single"/>
        </w:rPr>
        <w:lastRenderedPageBreak/>
        <w:t>Оснащенность образовательного процесса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5"/>
        <w:gridCol w:w="6240"/>
        <w:gridCol w:w="1665"/>
      </w:tblGrid>
      <w:tr w:rsidR="00B8371B" w:rsidRPr="00B8371B" w:rsidTr="00B8371B">
        <w:trPr>
          <w:tblCellSpacing w:w="0" w:type="dxa"/>
        </w:trPr>
        <w:tc>
          <w:tcPr>
            <w:tcW w:w="1665"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Учебный кабинет</w:t>
            </w:r>
          </w:p>
        </w:tc>
        <w:tc>
          <w:tcPr>
            <w:tcW w:w="6240"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Наименование пособий  и оборудования</w:t>
            </w:r>
          </w:p>
        </w:tc>
        <w:tc>
          <w:tcPr>
            <w:tcW w:w="1665"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Количество</w:t>
            </w:r>
          </w:p>
          <w:p w:rsidR="00B8371B" w:rsidRPr="00B8371B" w:rsidRDefault="00B8371B" w:rsidP="00B8371B">
            <w:pPr>
              <w:rPr>
                <w:rFonts w:ascii="Times New Roman" w:hAnsi="Times New Roman" w:cs="Times New Roman"/>
              </w:rPr>
            </w:pPr>
            <w:r w:rsidRPr="00B8371B">
              <w:rPr>
                <w:rFonts w:ascii="Times New Roman" w:hAnsi="Times New Roman" w:cs="Times New Roman"/>
              </w:rPr>
              <w:t> </w:t>
            </w:r>
          </w:p>
        </w:tc>
      </w:tr>
      <w:tr w:rsidR="00B8371B" w:rsidRPr="00B8371B" w:rsidTr="00B8371B">
        <w:trPr>
          <w:tblCellSpacing w:w="0" w:type="dxa"/>
        </w:trPr>
        <w:tc>
          <w:tcPr>
            <w:tcW w:w="1665"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rPr>
            </w:pPr>
            <w:r w:rsidRPr="00B8371B">
              <w:rPr>
                <w:rFonts w:ascii="Times New Roman" w:hAnsi="Times New Roman" w:cs="Times New Roman"/>
              </w:rPr>
              <w:t>Начальная школа</w:t>
            </w:r>
          </w:p>
        </w:tc>
        <w:tc>
          <w:tcPr>
            <w:tcW w:w="6240"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lang w:val="ru-RU"/>
              </w:rPr>
            </w:pPr>
            <w:r w:rsidRPr="00B8371B">
              <w:rPr>
                <w:rFonts w:ascii="Times New Roman" w:hAnsi="Times New Roman" w:cs="Times New Roman"/>
                <w:lang w:val="ru-RU"/>
              </w:rPr>
              <w:t>Комплект учебного оборудования и технических средств обучения (в том числе интерактивная доска)</w:t>
            </w:r>
          </w:p>
          <w:p w:rsidR="00B8371B" w:rsidRPr="00B8371B" w:rsidRDefault="00B8371B" w:rsidP="00B8371B">
            <w:pPr>
              <w:rPr>
                <w:rFonts w:ascii="Times New Roman" w:hAnsi="Times New Roman" w:cs="Times New Roman"/>
                <w:lang w:val="ru-RU"/>
              </w:rPr>
            </w:pPr>
            <w:r w:rsidRPr="00B8371B">
              <w:rPr>
                <w:rFonts w:ascii="Times New Roman" w:hAnsi="Times New Roman" w:cs="Times New Roman"/>
                <w:lang w:val="ru-RU"/>
              </w:rPr>
              <w:t>Комплект компьютер+мультимедийный проектор+экран</w:t>
            </w:r>
          </w:p>
          <w:p w:rsidR="00B8371B" w:rsidRPr="00B8371B" w:rsidRDefault="00B8371B" w:rsidP="00B8371B">
            <w:pPr>
              <w:rPr>
                <w:rFonts w:ascii="Times New Roman" w:hAnsi="Times New Roman" w:cs="Times New Roman"/>
                <w:lang w:val="ru-RU"/>
              </w:rPr>
            </w:pPr>
            <w:bookmarkStart w:id="271" w:name="OLE_LINK2"/>
            <w:bookmarkStart w:id="272" w:name="OLE_LINK1"/>
            <w:bookmarkEnd w:id="271"/>
            <w:r w:rsidRPr="00B8371B">
              <w:rPr>
                <w:rFonts w:ascii="Times New Roman" w:hAnsi="Times New Roman" w:cs="Times New Roman"/>
                <w:lang w:val="ru-RU"/>
              </w:rPr>
              <w:t>Комплект компьютер+мультимедийный проектор</w:t>
            </w:r>
            <w:bookmarkEnd w:id="272"/>
            <w:r w:rsidRPr="00B8371B">
              <w:rPr>
                <w:rFonts w:ascii="Times New Roman" w:hAnsi="Times New Roman" w:cs="Times New Roman"/>
                <w:lang w:val="ru-RU"/>
              </w:rPr>
              <w:t>+экран+документ-камера</w:t>
            </w:r>
          </w:p>
          <w:p w:rsidR="00B8371B" w:rsidRPr="00B8371B" w:rsidRDefault="00B8371B" w:rsidP="00B8371B">
            <w:pPr>
              <w:rPr>
                <w:rFonts w:ascii="Times New Roman" w:hAnsi="Times New Roman" w:cs="Times New Roman"/>
                <w:lang w:val="ru-RU"/>
              </w:rPr>
            </w:pPr>
            <w:r w:rsidRPr="00B8371B">
              <w:rPr>
                <w:rFonts w:ascii="Times New Roman" w:hAnsi="Times New Roman" w:cs="Times New Roman"/>
                <w:lang w:val="ru-RU"/>
              </w:rPr>
              <w:t>Компьтер</w:t>
            </w:r>
          </w:p>
          <w:p w:rsidR="00B8371B" w:rsidRPr="00B8371B" w:rsidRDefault="00B8371B" w:rsidP="00B8371B">
            <w:pPr>
              <w:rPr>
                <w:rFonts w:ascii="Times New Roman" w:hAnsi="Times New Roman" w:cs="Times New Roman"/>
                <w:lang w:val="ru-RU"/>
              </w:rPr>
            </w:pPr>
            <w:r w:rsidRPr="00B8371B">
              <w:rPr>
                <w:rFonts w:ascii="Times New Roman" w:hAnsi="Times New Roman" w:cs="Times New Roman"/>
                <w:lang w:val="ru-RU"/>
              </w:rPr>
              <w:t>Комплект компьютер+мультимедийный проектор+ интерактивная доска</w:t>
            </w:r>
          </w:p>
          <w:p w:rsidR="00B8371B" w:rsidRPr="00B8371B" w:rsidRDefault="00B8371B" w:rsidP="00B8371B">
            <w:pPr>
              <w:rPr>
                <w:rFonts w:ascii="Times New Roman" w:hAnsi="Times New Roman" w:cs="Times New Roman"/>
                <w:lang w:val="ru-RU"/>
              </w:rPr>
            </w:pPr>
            <w:r w:rsidRPr="00B8371B">
              <w:rPr>
                <w:rFonts w:ascii="Times New Roman" w:hAnsi="Times New Roman" w:cs="Times New Roman"/>
                <w:lang w:val="ru-RU"/>
              </w:rPr>
              <w:t>Комплекты таблиц по отдельным предметам</w:t>
            </w:r>
          </w:p>
          <w:p w:rsidR="00B8371B" w:rsidRPr="00B8371B" w:rsidRDefault="00B8371B" w:rsidP="00B8371B">
            <w:pPr>
              <w:rPr>
                <w:rFonts w:ascii="Times New Roman" w:hAnsi="Times New Roman" w:cs="Times New Roman"/>
                <w:lang w:val="ru-RU"/>
              </w:rPr>
            </w:pPr>
            <w:r w:rsidRPr="00B8371B">
              <w:rPr>
                <w:rFonts w:ascii="Times New Roman" w:hAnsi="Times New Roman" w:cs="Times New Roman"/>
                <w:lang w:val="ru-RU"/>
              </w:rPr>
              <w:t xml:space="preserve">Комплект оборудования </w:t>
            </w:r>
            <w:r w:rsidRPr="00B8371B">
              <w:rPr>
                <w:rFonts w:ascii="Times New Roman" w:hAnsi="Times New Roman" w:cs="Times New Roman"/>
              </w:rPr>
              <w:t>SensorLab</w:t>
            </w:r>
          </w:p>
          <w:p w:rsidR="00B8371B" w:rsidRPr="00B8371B" w:rsidRDefault="00B8371B" w:rsidP="00B8371B">
            <w:pPr>
              <w:rPr>
                <w:rFonts w:ascii="Times New Roman" w:hAnsi="Times New Roman" w:cs="Times New Roman"/>
                <w:lang w:val="ru-RU"/>
              </w:rPr>
            </w:pPr>
            <w:r w:rsidRPr="00B8371B">
              <w:rPr>
                <w:rFonts w:ascii="Times New Roman" w:hAnsi="Times New Roman" w:cs="Times New Roman"/>
                <w:lang w:val="ru-RU"/>
              </w:rPr>
              <w:t>Мобильный класс для начальной школы (комплект)</w:t>
            </w:r>
          </w:p>
        </w:tc>
        <w:tc>
          <w:tcPr>
            <w:tcW w:w="1665" w:type="dxa"/>
            <w:tcBorders>
              <w:top w:val="outset" w:sz="6" w:space="0" w:color="auto"/>
              <w:left w:val="outset" w:sz="6" w:space="0" w:color="auto"/>
              <w:bottom w:val="outset" w:sz="6" w:space="0" w:color="auto"/>
              <w:right w:val="outset" w:sz="6" w:space="0" w:color="auto"/>
            </w:tcBorders>
            <w:vAlign w:val="center"/>
            <w:hideMark/>
          </w:tcPr>
          <w:p w:rsidR="00B8371B" w:rsidRPr="00B8371B" w:rsidRDefault="00B8371B" w:rsidP="00B8371B">
            <w:pPr>
              <w:rPr>
                <w:rFonts w:ascii="Times New Roman" w:hAnsi="Times New Roman" w:cs="Times New Roman"/>
                <w:lang w:val="ru-RU"/>
              </w:rPr>
            </w:pPr>
            <w:r w:rsidRPr="00B8371B">
              <w:rPr>
                <w:rFonts w:ascii="Times New Roman" w:hAnsi="Times New Roman" w:cs="Times New Roman"/>
              </w:rPr>
              <w:t> </w:t>
            </w:r>
          </w:p>
          <w:p w:rsidR="00B8371B" w:rsidRPr="00B8371B" w:rsidRDefault="00B8371B" w:rsidP="00B8371B">
            <w:pPr>
              <w:rPr>
                <w:rFonts w:ascii="Times New Roman" w:hAnsi="Times New Roman" w:cs="Times New Roman"/>
              </w:rPr>
            </w:pPr>
            <w:r w:rsidRPr="00B8371B">
              <w:rPr>
                <w:rFonts w:ascii="Times New Roman" w:hAnsi="Times New Roman" w:cs="Times New Roman"/>
              </w:rPr>
              <w:t>1</w:t>
            </w:r>
          </w:p>
          <w:p w:rsidR="00B8371B" w:rsidRPr="00B8371B" w:rsidRDefault="00B8371B" w:rsidP="00B8371B">
            <w:pPr>
              <w:rPr>
                <w:rFonts w:ascii="Times New Roman" w:hAnsi="Times New Roman" w:cs="Times New Roman"/>
              </w:rPr>
            </w:pPr>
            <w:r w:rsidRPr="00B8371B">
              <w:rPr>
                <w:rFonts w:ascii="Times New Roman" w:hAnsi="Times New Roman" w:cs="Times New Roman"/>
              </w:rPr>
              <w:t>1</w:t>
            </w:r>
          </w:p>
          <w:p w:rsidR="00B8371B" w:rsidRPr="00B8371B" w:rsidRDefault="00B8371B" w:rsidP="00B8371B">
            <w:pPr>
              <w:rPr>
                <w:rFonts w:ascii="Times New Roman" w:hAnsi="Times New Roman" w:cs="Times New Roman"/>
              </w:rPr>
            </w:pPr>
            <w:r w:rsidRPr="00B8371B">
              <w:rPr>
                <w:rFonts w:ascii="Times New Roman" w:hAnsi="Times New Roman" w:cs="Times New Roman"/>
              </w:rPr>
              <w:t>1</w:t>
            </w:r>
          </w:p>
          <w:p w:rsidR="00B8371B" w:rsidRPr="00B8371B" w:rsidRDefault="00B8371B" w:rsidP="00B8371B">
            <w:pPr>
              <w:rPr>
                <w:rFonts w:ascii="Times New Roman" w:hAnsi="Times New Roman" w:cs="Times New Roman"/>
              </w:rPr>
            </w:pPr>
            <w:r w:rsidRPr="00B8371B">
              <w:rPr>
                <w:rFonts w:ascii="Times New Roman" w:hAnsi="Times New Roman" w:cs="Times New Roman"/>
              </w:rPr>
              <w:t>2</w:t>
            </w:r>
          </w:p>
          <w:p w:rsidR="00B8371B" w:rsidRPr="00B8371B" w:rsidRDefault="00B8371B" w:rsidP="00B8371B">
            <w:pPr>
              <w:rPr>
                <w:rFonts w:ascii="Times New Roman" w:hAnsi="Times New Roman" w:cs="Times New Roman"/>
              </w:rPr>
            </w:pPr>
            <w:r w:rsidRPr="00B8371B">
              <w:rPr>
                <w:rFonts w:ascii="Times New Roman" w:hAnsi="Times New Roman" w:cs="Times New Roman"/>
              </w:rPr>
              <w:t> </w:t>
            </w:r>
          </w:p>
          <w:p w:rsidR="00B8371B" w:rsidRPr="00B8371B" w:rsidRDefault="00B8371B" w:rsidP="00B8371B">
            <w:pPr>
              <w:rPr>
                <w:rFonts w:ascii="Times New Roman" w:hAnsi="Times New Roman" w:cs="Times New Roman"/>
              </w:rPr>
            </w:pPr>
            <w:r w:rsidRPr="00B8371B">
              <w:rPr>
                <w:rFonts w:ascii="Times New Roman" w:hAnsi="Times New Roman" w:cs="Times New Roman"/>
              </w:rPr>
              <w:t> </w:t>
            </w:r>
          </w:p>
          <w:p w:rsidR="00B8371B" w:rsidRPr="00B8371B" w:rsidRDefault="00B8371B" w:rsidP="00B8371B">
            <w:pPr>
              <w:rPr>
                <w:rFonts w:ascii="Times New Roman" w:hAnsi="Times New Roman" w:cs="Times New Roman"/>
              </w:rPr>
            </w:pPr>
            <w:r w:rsidRPr="00B8371B">
              <w:rPr>
                <w:rFonts w:ascii="Times New Roman" w:hAnsi="Times New Roman" w:cs="Times New Roman"/>
              </w:rPr>
              <w:t>1</w:t>
            </w:r>
          </w:p>
          <w:p w:rsidR="00B8371B" w:rsidRPr="00B8371B" w:rsidRDefault="00B8371B" w:rsidP="00B8371B">
            <w:pPr>
              <w:rPr>
                <w:rFonts w:ascii="Times New Roman" w:hAnsi="Times New Roman" w:cs="Times New Roman"/>
              </w:rPr>
            </w:pPr>
            <w:r w:rsidRPr="00B8371B">
              <w:rPr>
                <w:rFonts w:ascii="Times New Roman" w:hAnsi="Times New Roman" w:cs="Times New Roman"/>
              </w:rPr>
              <w:t>16</w:t>
            </w:r>
          </w:p>
          <w:p w:rsidR="00B8371B" w:rsidRPr="00B8371B" w:rsidRDefault="00B8371B" w:rsidP="00B8371B">
            <w:pPr>
              <w:rPr>
                <w:rFonts w:ascii="Times New Roman" w:hAnsi="Times New Roman" w:cs="Times New Roman"/>
              </w:rPr>
            </w:pPr>
            <w:r w:rsidRPr="00B8371B">
              <w:rPr>
                <w:rFonts w:ascii="Times New Roman" w:hAnsi="Times New Roman" w:cs="Times New Roman"/>
              </w:rPr>
              <w:t>1</w:t>
            </w:r>
          </w:p>
          <w:p w:rsidR="00B8371B" w:rsidRPr="00B8371B" w:rsidRDefault="00B8371B" w:rsidP="00B8371B">
            <w:pPr>
              <w:rPr>
                <w:rFonts w:ascii="Times New Roman" w:hAnsi="Times New Roman" w:cs="Times New Roman"/>
              </w:rPr>
            </w:pPr>
            <w:r w:rsidRPr="00B8371B">
              <w:rPr>
                <w:rFonts w:ascii="Times New Roman" w:hAnsi="Times New Roman" w:cs="Times New Roman"/>
              </w:rPr>
              <w:t>1</w:t>
            </w:r>
          </w:p>
        </w:tc>
      </w:tr>
    </w:tbl>
    <w:p w:rsidR="00B8371B" w:rsidRDefault="00B8371B" w:rsidP="008854DE">
      <w:pPr>
        <w:pStyle w:val="3"/>
        <w:tabs>
          <w:tab w:val="left" w:pos="709"/>
        </w:tabs>
        <w:ind w:left="-532"/>
        <w:jc w:val="center"/>
        <w:rPr>
          <w:rFonts w:ascii="Times New Roman" w:hAnsi="Times New Roman" w:cs="Times New Roman"/>
          <w:lang w:val="ru-RU"/>
        </w:rPr>
      </w:pPr>
    </w:p>
    <w:bookmarkEnd w:id="270"/>
    <w:p w:rsidR="008A7A3C" w:rsidRPr="001A6734" w:rsidRDefault="008A7A3C" w:rsidP="00B8371B">
      <w:pPr>
        <w:pStyle w:val="a3"/>
        <w:tabs>
          <w:tab w:val="left" w:pos="709"/>
        </w:tabs>
        <w:ind w:left="0" w:right="0" w:firstLine="567"/>
        <w:rPr>
          <w:rFonts w:ascii="Times New Roman" w:hAnsi="Times New Roman" w:cs="Times New Roman"/>
          <w:sz w:val="22"/>
          <w:szCs w:val="22"/>
        </w:rPr>
      </w:pPr>
    </w:p>
    <w:sectPr w:rsidR="008A7A3C" w:rsidRPr="001A6734" w:rsidSect="00A3258C">
      <w:footnotePr>
        <w:numRestart w:val="eachPage"/>
      </w:footnotePr>
      <w:pgSz w:w="11907" w:h="16840" w:code="9"/>
      <w:pgMar w:top="620" w:right="620" w:bottom="900" w:left="620" w:header="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CC2" w:rsidRDefault="00F37CC2" w:rsidP="00A3258C">
      <w:r>
        <w:separator/>
      </w:r>
    </w:p>
  </w:endnote>
  <w:endnote w:type="continuationSeparator" w:id="0">
    <w:p w:rsidR="00F37CC2" w:rsidRDefault="00F37CC2" w:rsidP="00A3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altName w:val="Times New Roman"/>
    <w:panose1 w:val="00000000000000000000"/>
    <w:charset w:val="00"/>
    <w:family w:val="roman"/>
    <w:notTrueType/>
    <w:pitch w:val="variable"/>
    <w:sig w:usb0="60000287" w:usb1="00000001" w:usb2="00000000" w:usb3="00000000" w:csb0="000001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ヒラギノ角ゴ Pro W3">
    <w:altName w:val="MS Mincho"/>
    <w:charset w:val="80"/>
    <w:family w:val="auto"/>
    <w:pitch w:val="variable"/>
    <w:sig w:usb0="00000001" w:usb1="00000000" w:usb2="01000407" w:usb3="00000000" w:csb0="00020000"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WenQuanYi Micro Hei">
    <w:altName w:val="MS Mincho"/>
    <w:charset w:val="80"/>
    <w:family w:val="auto"/>
    <w:pitch w:val="variable"/>
  </w:font>
  <w:font w:name="Lohit Hindi">
    <w:altName w:val="MS Mincho"/>
    <w:charset w:val="80"/>
    <w:family w:val="auto"/>
    <w:pitch w:val="variable"/>
  </w:font>
  <w:font w:name="№Е">
    <w:altName w:val="Calibri"/>
    <w:charset w:val="00"/>
    <w:family w:val="roman"/>
    <w:pitch w:val="variable"/>
    <w:sig w:usb0="00000000" w:usb1="09060000" w:usb2="00000010" w:usb3="00000000" w:csb0="00080000" w:csb1="00000000"/>
  </w:font>
  <w:font w:name="font320">
    <w:altName w:val="Times New Roman"/>
    <w:charset w:val="CC"/>
    <w:family w:val="auto"/>
    <w:pitch w:val="variable"/>
  </w:font>
  <w:font w:name="SchoolBookSanPin">
    <w:altName w:val="Cambria Math"/>
    <w:panose1 w:val="00000000000000000000"/>
    <w:charset w:val="00"/>
    <w:family w:val="roman"/>
    <w:notTrueType/>
    <w:pitch w:val="variable"/>
    <w:sig w:usb0="00000001" w:usb1="1000000A" w:usb2="00000000" w:usb3="00000000" w:csb0="00000005" w:csb1="00000000"/>
  </w:font>
  <w:font w:name="TimesNewRomanPSMT">
    <w:altName w:val="Times New Roman"/>
    <w:panose1 w:val="00000000000000000000"/>
    <w:charset w:val="00"/>
    <w:family w:val="roman"/>
    <w:notTrueType/>
    <w:pitch w:val="default"/>
  </w:font>
  <w:font w:name="OfficinaSansBoldITC">
    <w:altName w:val="Franklin Gothic Demi Cond"/>
    <w:charset w:val="00"/>
    <w:family w:val="swiss"/>
    <w:pitch w:val="variable"/>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4"/>
        <w:rFonts w:ascii="Times New Roman" w:hAnsi="Times New Roman" w:cs="Times New Roman"/>
        <w:sz w:val="20"/>
        <w:szCs w:val="20"/>
      </w:rPr>
      <w:id w:val="-983774823"/>
      <w:docPartObj>
        <w:docPartGallery w:val="Page Numbers (Bottom of Page)"/>
        <w:docPartUnique/>
      </w:docPartObj>
    </w:sdtPr>
    <w:sdtEndPr>
      <w:rPr>
        <w:rStyle w:val="af4"/>
      </w:rPr>
    </w:sdtEndPr>
    <w:sdtContent>
      <w:p w:rsidR="009D4729" w:rsidRPr="004E10A1" w:rsidRDefault="009D4729" w:rsidP="00E8560E">
        <w:pPr>
          <w:pStyle w:val="af"/>
          <w:framePr w:wrap="none" w:vAnchor="text" w:hAnchor="margin" w:xAlign="center" w:y="1"/>
          <w:rPr>
            <w:rStyle w:val="af4"/>
            <w:rFonts w:ascii="Times New Roman" w:hAnsi="Times New Roman" w:cs="Times New Roman"/>
            <w:sz w:val="20"/>
            <w:szCs w:val="20"/>
          </w:rPr>
        </w:pPr>
        <w:r w:rsidRPr="004E10A1">
          <w:rPr>
            <w:rStyle w:val="af4"/>
            <w:rFonts w:ascii="Times New Roman" w:hAnsi="Times New Roman" w:cs="Times New Roman"/>
            <w:sz w:val="20"/>
            <w:szCs w:val="20"/>
          </w:rPr>
          <w:fldChar w:fldCharType="begin"/>
        </w:r>
        <w:r w:rsidRPr="004E10A1">
          <w:rPr>
            <w:rStyle w:val="af4"/>
            <w:rFonts w:ascii="Times New Roman" w:hAnsi="Times New Roman" w:cs="Times New Roman"/>
            <w:sz w:val="20"/>
            <w:szCs w:val="20"/>
          </w:rPr>
          <w:instrText xml:space="preserve"> PAGE </w:instrText>
        </w:r>
        <w:r w:rsidRPr="004E10A1">
          <w:rPr>
            <w:rStyle w:val="af4"/>
            <w:rFonts w:ascii="Times New Roman" w:hAnsi="Times New Roman" w:cs="Times New Roman"/>
            <w:sz w:val="20"/>
            <w:szCs w:val="20"/>
          </w:rPr>
          <w:fldChar w:fldCharType="separate"/>
        </w:r>
        <w:r>
          <w:rPr>
            <w:rStyle w:val="af4"/>
            <w:rFonts w:ascii="Times New Roman" w:hAnsi="Times New Roman" w:cs="Times New Roman"/>
            <w:noProof/>
            <w:sz w:val="20"/>
            <w:szCs w:val="20"/>
          </w:rPr>
          <w:t>74</w:t>
        </w:r>
        <w:r w:rsidRPr="004E10A1">
          <w:rPr>
            <w:rStyle w:val="af4"/>
            <w:rFonts w:ascii="Times New Roman" w:hAnsi="Times New Roman" w:cs="Times New Roman"/>
            <w:sz w:val="20"/>
            <w:szCs w:val="20"/>
          </w:rPr>
          <w:fldChar w:fldCharType="end"/>
        </w:r>
      </w:p>
    </w:sdtContent>
  </w:sdt>
  <w:p w:rsidR="009D4729" w:rsidRDefault="009D4729">
    <w:pPr>
      <w:pStyle w:val="af"/>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4"/>
        <w:rFonts w:ascii="Times New Roman" w:hAnsi="Times New Roman" w:cs="Times New Roman"/>
        <w:sz w:val="20"/>
        <w:szCs w:val="20"/>
      </w:rPr>
      <w:id w:val="-1870286901"/>
      <w:docPartObj>
        <w:docPartGallery w:val="Page Numbers (Bottom of Page)"/>
        <w:docPartUnique/>
      </w:docPartObj>
    </w:sdtPr>
    <w:sdtEndPr>
      <w:rPr>
        <w:rStyle w:val="af4"/>
      </w:rPr>
    </w:sdtEndPr>
    <w:sdtContent>
      <w:p w:rsidR="009D4729" w:rsidRPr="000E42E9" w:rsidRDefault="009D4729" w:rsidP="00E8560E">
        <w:pPr>
          <w:pStyle w:val="af"/>
          <w:framePr w:wrap="none" w:vAnchor="text" w:hAnchor="margin" w:xAlign="center" w:y="1"/>
          <w:rPr>
            <w:rStyle w:val="af4"/>
            <w:rFonts w:ascii="Times New Roman" w:hAnsi="Times New Roman" w:cs="Times New Roman"/>
            <w:sz w:val="20"/>
            <w:szCs w:val="20"/>
          </w:rPr>
        </w:pPr>
        <w:r w:rsidRPr="000E42E9">
          <w:rPr>
            <w:rStyle w:val="af4"/>
            <w:rFonts w:ascii="Times New Roman" w:hAnsi="Times New Roman" w:cs="Times New Roman"/>
            <w:sz w:val="20"/>
            <w:szCs w:val="20"/>
          </w:rPr>
          <w:fldChar w:fldCharType="begin"/>
        </w:r>
        <w:r w:rsidRPr="000E42E9">
          <w:rPr>
            <w:rStyle w:val="af4"/>
            <w:rFonts w:ascii="Times New Roman" w:hAnsi="Times New Roman" w:cs="Times New Roman"/>
            <w:sz w:val="20"/>
            <w:szCs w:val="20"/>
          </w:rPr>
          <w:instrText xml:space="preserve"> PAGE </w:instrText>
        </w:r>
        <w:r w:rsidRPr="000E42E9">
          <w:rPr>
            <w:rStyle w:val="af4"/>
            <w:rFonts w:ascii="Times New Roman" w:hAnsi="Times New Roman" w:cs="Times New Roman"/>
            <w:sz w:val="20"/>
            <w:szCs w:val="20"/>
          </w:rPr>
          <w:fldChar w:fldCharType="separate"/>
        </w:r>
        <w:r w:rsidR="00C505FB">
          <w:rPr>
            <w:rStyle w:val="af4"/>
            <w:rFonts w:ascii="Times New Roman" w:hAnsi="Times New Roman" w:cs="Times New Roman"/>
            <w:noProof/>
            <w:sz w:val="20"/>
            <w:szCs w:val="20"/>
          </w:rPr>
          <w:t>257</w:t>
        </w:r>
        <w:r w:rsidRPr="000E42E9">
          <w:rPr>
            <w:rStyle w:val="af4"/>
            <w:rFonts w:ascii="Times New Roman" w:hAnsi="Times New Roman" w:cs="Times New Roman"/>
            <w:sz w:val="20"/>
            <w:szCs w:val="20"/>
          </w:rPr>
          <w:fldChar w:fldCharType="end"/>
        </w:r>
      </w:p>
    </w:sdtContent>
  </w:sdt>
  <w:p w:rsidR="009D4729" w:rsidRDefault="009D4729">
    <w:pPr>
      <w:pStyle w:val="a3"/>
      <w:spacing w:line="14" w:lineRule="auto"/>
      <w:ind w:left="0" w:right="0" w:firstLine="0"/>
      <w:jc w:val="left"/>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4"/>
      </w:rPr>
      <w:id w:val="-953857674"/>
      <w:docPartObj>
        <w:docPartGallery w:val="Page Numbers (Bottom of Page)"/>
        <w:docPartUnique/>
      </w:docPartObj>
    </w:sdtPr>
    <w:sdtEndPr>
      <w:rPr>
        <w:rStyle w:val="af4"/>
      </w:rPr>
    </w:sdtEndPr>
    <w:sdtContent>
      <w:p w:rsidR="009D4729" w:rsidRDefault="009D4729" w:rsidP="00E8560E">
        <w:pPr>
          <w:pStyle w:val="af"/>
          <w:framePr w:wrap="none" w:vAnchor="text" w:hAnchor="margin" w:xAlign="center" w:y="1"/>
          <w:rPr>
            <w:rStyle w:val="af4"/>
          </w:rPr>
        </w:pPr>
        <w:r>
          <w:rPr>
            <w:rStyle w:val="af4"/>
          </w:rPr>
          <w:fldChar w:fldCharType="begin"/>
        </w:r>
        <w:r>
          <w:rPr>
            <w:rStyle w:val="af4"/>
          </w:rPr>
          <w:instrText xml:space="preserve"> PAGE </w:instrText>
        </w:r>
        <w:r>
          <w:rPr>
            <w:rStyle w:val="af4"/>
          </w:rPr>
          <w:fldChar w:fldCharType="separate"/>
        </w:r>
        <w:r>
          <w:rPr>
            <w:rStyle w:val="af4"/>
            <w:noProof/>
          </w:rPr>
          <w:t>617</w:t>
        </w:r>
        <w:r>
          <w:rPr>
            <w:rStyle w:val="af4"/>
          </w:rPr>
          <w:fldChar w:fldCharType="end"/>
        </w:r>
      </w:p>
    </w:sdtContent>
  </w:sdt>
  <w:p w:rsidR="009D4729" w:rsidRDefault="00F37CC2">
    <w:pPr>
      <w:pStyle w:val="a3"/>
      <w:spacing w:line="14" w:lineRule="auto"/>
      <w:ind w:left="0" w:right="0" w:firstLine="0"/>
      <w:jc w:val="left"/>
    </w:pPr>
    <w:r>
      <w:rPr>
        <w:noProof/>
        <w:lang w:val="ru-RU" w:eastAsia="ru-RU"/>
      </w:rPr>
      <w:pict>
        <v:shapetype id="_x0000_t202" coordsize="21600,21600" o:spt="202" path="m,l,21600r21600,l21600,xe">
          <v:stroke joinstyle="miter"/>
          <v:path gradientshapeok="t" o:connecttype="rect"/>
        </v:shapetype>
        <v:shape id="docshape5" o:spid="_x0000_s2060" type="#_x0000_t202" style="position:absolute;margin-left:33.85pt;margin-top:554.5pt;width:321.4pt;height:12.6pt;z-index:-2516101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" filled="f" stroked="f">
          <v:path arrowok="t"/>
          <v:textbox inset="0,0,0,0">
            <w:txbxContent>
              <w:p w:rsidR="009D4729" w:rsidRPr="004D0A5B" w:rsidRDefault="009D4729">
                <w:pPr>
                  <w:spacing w:before="16"/>
                  <w:ind w:left="60"/>
                  <w:rPr>
                    <w:rFonts w:ascii="Trebuchet MS" w:hAnsi="Trebuchet MS"/>
                    <w:sz w:val="18"/>
                    <w:lang w:val="ru-RU"/>
                  </w:rPr>
                </w:pPr>
                <w:r>
                  <w:fldChar w:fldCharType="begin"/>
                </w:r>
                <w:r w:rsidRPr="004D0A5B">
                  <w:rPr>
                    <w:rFonts w:ascii="Trebuchet MS" w:hAnsi="Trebuchet MS"/>
                    <w:spacing w:val="-3"/>
                    <w:w w:val="90"/>
                    <w:sz w:val="18"/>
                    <w:lang w:val="ru-RU"/>
                  </w:rPr>
                  <w:instrText xml:space="preserve"> </w:instrText>
                </w:r>
                <w:r>
                  <w:rPr>
                    <w:rFonts w:ascii="Trebuchet MS" w:hAnsi="Trebuchet MS"/>
                    <w:spacing w:val="-3"/>
                    <w:w w:val="90"/>
                    <w:sz w:val="18"/>
                  </w:rPr>
                  <w:instrText>PAGE</w:instrText>
                </w:r>
                <w:r w:rsidRPr="004D0A5B">
                  <w:rPr>
                    <w:rFonts w:ascii="Trebuchet MS" w:hAnsi="Trebuchet MS"/>
                    <w:spacing w:val="-3"/>
                    <w:w w:val="90"/>
                    <w:sz w:val="18"/>
                    <w:lang w:val="ru-RU"/>
                  </w:rPr>
                  <w:instrText xml:space="preserve"> </w:instrText>
                </w:r>
                <w:r>
                  <w:fldChar w:fldCharType="separate"/>
                </w:r>
                <w:r w:rsidRPr="00B64B17">
                  <w:rPr>
                    <w:rFonts w:ascii="Trebuchet MS" w:hAnsi="Trebuchet MS"/>
                    <w:noProof/>
                    <w:spacing w:val="-3"/>
                    <w:w w:val="90"/>
                    <w:sz w:val="18"/>
                    <w:lang w:val="ru-RU"/>
                  </w:rPr>
                  <w:t>18</w:t>
                </w:r>
                <w:r>
                  <w:fldChar w:fldCharType="end"/>
                </w:r>
                <w:r>
                  <w:rPr>
                    <w:rFonts w:ascii="Trebuchet MS" w:hAnsi="Trebuchet MS"/>
                    <w:spacing w:val="38"/>
                    <w:sz w:val="18"/>
                    <w:lang w:val="ru-RU"/>
                  </w:rPr>
                  <w:t xml:space="preserve"> </w:t>
                </w:r>
                <w:r w:rsidRPr="004D0A5B">
                  <w:rPr>
                    <w:rFonts w:ascii="Trebuchet MS" w:hAnsi="Trebuchet MS"/>
                    <w:spacing w:val="-3"/>
                    <w:w w:val="90"/>
                    <w:sz w:val="18"/>
                    <w:lang w:val="ru-RU"/>
                  </w:rPr>
                  <w:t>Примерная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основная</w:t>
                </w:r>
                <w:r w:rsidRPr="004D0A5B">
                  <w:rPr>
                    <w:rFonts w:ascii="Trebuchet MS" w:hAnsi="Trebuchet MS"/>
                    <w:spacing w:val="-13"/>
                    <w:w w:val="90"/>
                    <w:sz w:val="18"/>
                    <w:lang w:val="ru-RU"/>
                  </w:rPr>
                  <w:t xml:space="preserve"> </w:t>
                </w:r>
                <w:r w:rsidRPr="004D0A5B">
                  <w:rPr>
                    <w:rFonts w:ascii="Trebuchet MS" w:hAnsi="Trebuchet MS"/>
                    <w:spacing w:val="-3"/>
                    <w:w w:val="90"/>
                    <w:sz w:val="18"/>
                    <w:lang w:val="ru-RU"/>
                  </w:rPr>
                  <w:t>образовательная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программа</w:t>
                </w:r>
                <w:r w:rsidRPr="004D0A5B">
                  <w:rPr>
                    <w:rFonts w:ascii="Trebuchet MS" w:hAnsi="Trebuchet MS"/>
                    <w:spacing w:val="-13"/>
                    <w:w w:val="90"/>
                    <w:sz w:val="18"/>
                    <w:lang w:val="ru-RU"/>
                  </w:rPr>
                  <w:t xml:space="preserve"> </w:t>
                </w:r>
                <w:r w:rsidRPr="004D0A5B">
                  <w:rPr>
                    <w:rFonts w:ascii="Trebuchet MS" w:hAnsi="Trebuchet MS"/>
                    <w:spacing w:val="-3"/>
                    <w:w w:val="90"/>
                    <w:sz w:val="18"/>
                    <w:lang w:val="ru-RU"/>
                  </w:rPr>
                  <w:t>начального</w:t>
                </w:r>
                <w:r w:rsidRPr="004D0A5B">
                  <w:rPr>
                    <w:rFonts w:ascii="Trebuchet MS" w:hAnsi="Trebuchet MS"/>
                    <w:spacing w:val="-13"/>
                    <w:w w:val="90"/>
                    <w:sz w:val="18"/>
                    <w:lang w:val="ru-RU"/>
                  </w:rPr>
                  <w:t xml:space="preserve"> </w:t>
                </w:r>
                <w:r w:rsidRPr="004D0A5B">
                  <w:rPr>
                    <w:rFonts w:ascii="Trebuchet MS" w:hAnsi="Trebuchet MS"/>
                    <w:spacing w:val="-3"/>
                    <w:w w:val="90"/>
                    <w:sz w:val="18"/>
                    <w:lang w:val="ru-RU"/>
                  </w:rPr>
                  <w:t>общего</w:t>
                </w:r>
                <w:r w:rsidRPr="004D0A5B">
                  <w:rPr>
                    <w:rFonts w:ascii="Trebuchet MS" w:hAnsi="Trebuchet MS"/>
                    <w:spacing w:val="-12"/>
                    <w:w w:val="90"/>
                    <w:sz w:val="18"/>
                    <w:lang w:val="ru-RU"/>
                  </w:rPr>
                  <w:t xml:space="preserve"> </w:t>
                </w:r>
                <w:r w:rsidRPr="004D0A5B">
                  <w:rPr>
                    <w:rFonts w:ascii="Trebuchet MS" w:hAnsi="Trebuchet MS"/>
                    <w:spacing w:val="-2"/>
                    <w:w w:val="90"/>
                    <w:sz w:val="18"/>
                    <w:lang w:val="ru-RU"/>
                  </w:rPr>
                  <w:t>образования</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4"/>
      </w:rPr>
      <w:id w:val="-297226919"/>
      <w:docPartObj>
        <w:docPartGallery w:val="Page Numbers (Bottom of Page)"/>
        <w:docPartUnique/>
      </w:docPartObj>
    </w:sdtPr>
    <w:sdtEndPr>
      <w:rPr>
        <w:rStyle w:val="af4"/>
      </w:rPr>
    </w:sdtEndPr>
    <w:sdtContent>
      <w:p w:rsidR="009D4729" w:rsidRDefault="009D4729" w:rsidP="00E8560E">
        <w:pPr>
          <w:pStyle w:val="af"/>
          <w:framePr w:wrap="none" w:vAnchor="text" w:hAnchor="margin" w:xAlign="center" w:y="1"/>
          <w:rPr>
            <w:rStyle w:val="af4"/>
          </w:rPr>
        </w:pPr>
        <w:r w:rsidRPr="004E10A1">
          <w:rPr>
            <w:rStyle w:val="af4"/>
            <w:rFonts w:ascii="Times New Roman" w:hAnsi="Times New Roman" w:cs="Times New Roman"/>
            <w:sz w:val="20"/>
            <w:szCs w:val="20"/>
          </w:rPr>
          <w:fldChar w:fldCharType="begin"/>
        </w:r>
        <w:r w:rsidRPr="004E10A1">
          <w:rPr>
            <w:rStyle w:val="af4"/>
            <w:rFonts w:ascii="Times New Roman" w:hAnsi="Times New Roman" w:cs="Times New Roman"/>
            <w:sz w:val="20"/>
            <w:szCs w:val="20"/>
          </w:rPr>
          <w:instrText xml:space="preserve"> PAGE </w:instrText>
        </w:r>
        <w:r w:rsidRPr="004E10A1">
          <w:rPr>
            <w:rStyle w:val="af4"/>
            <w:rFonts w:ascii="Times New Roman" w:hAnsi="Times New Roman" w:cs="Times New Roman"/>
            <w:sz w:val="20"/>
            <w:szCs w:val="20"/>
          </w:rPr>
          <w:fldChar w:fldCharType="separate"/>
        </w:r>
        <w:r w:rsidR="00C505FB">
          <w:rPr>
            <w:rStyle w:val="af4"/>
            <w:rFonts w:ascii="Times New Roman" w:hAnsi="Times New Roman" w:cs="Times New Roman"/>
            <w:noProof/>
            <w:sz w:val="20"/>
            <w:szCs w:val="20"/>
          </w:rPr>
          <w:t>202</w:t>
        </w:r>
        <w:r w:rsidRPr="004E10A1">
          <w:rPr>
            <w:rStyle w:val="af4"/>
            <w:rFonts w:ascii="Times New Roman" w:hAnsi="Times New Roman" w:cs="Times New Roman"/>
            <w:sz w:val="20"/>
            <w:szCs w:val="20"/>
          </w:rPr>
          <w:fldChar w:fldCharType="end"/>
        </w:r>
      </w:p>
    </w:sdtContent>
  </w:sdt>
  <w:p w:rsidR="009D4729" w:rsidRPr="00B61227" w:rsidRDefault="009D4729" w:rsidP="00E8560E">
    <w:pPr>
      <w:pStyle w:val="af"/>
      <w:rPr>
        <w:lang w:val="ru-RU"/>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4"/>
      </w:rPr>
      <w:id w:val="-406080875"/>
      <w:docPartObj>
        <w:docPartGallery w:val="Page Numbers (Bottom of Page)"/>
        <w:docPartUnique/>
      </w:docPartObj>
    </w:sdtPr>
    <w:sdtEndPr>
      <w:rPr>
        <w:rStyle w:val="af4"/>
      </w:rPr>
    </w:sdtEndPr>
    <w:sdtContent>
      <w:p w:rsidR="009D4729" w:rsidRDefault="009D4729" w:rsidP="00E8560E">
        <w:pPr>
          <w:pStyle w:val="af"/>
          <w:framePr w:wrap="none" w:vAnchor="text" w:hAnchor="margin" w:xAlign="center" w:y="1"/>
          <w:rPr>
            <w:rStyle w:val="af4"/>
          </w:rPr>
        </w:pPr>
        <w:r>
          <w:rPr>
            <w:rStyle w:val="af4"/>
          </w:rPr>
          <w:fldChar w:fldCharType="begin"/>
        </w:r>
        <w:r>
          <w:rPr>
            <w:rStyle w:val="af4"/>
          </w:rPr>
          <w:instrText xml:space="preserve"> PAGE </w:instrText>
        </w:r>
        <w:r>
          <w:rPr>
            <w:rStyle w:val="af4"/>
          </w:rPr>
          <w:fldChar w:fldCharType="separate"/>
        </w:r>
        <w:r>
          <w:rPr>
            <w:rStyle w:val="af4"/>
            <w:noProof/>
          </w:rPr>
          <w:t>382</w:t>
        </w:r>
        <w:r>
          <w:rPr>
            <w:rStyle w:val="af4"/>
          </w:rPr>
          <w:fldChar w:fldCharType="end"/>
        </w:r>
      </w:p>
    </w:sdtContent>
  </w:sdt>
  <w:p w:rsidR="009D4729" w:rsidRDefault="009D4729">
    <w:pPr>
      <w:pStyle w:val="a3"/>
      <w:spacing w:line="14" w:lineRule="auto"/>
      <w:ind w:left="0" w:right="0" w:firstLine="0"/>
      <w:jc w:val="left"/>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4"/>
      </w:rPr>
      <w:id w:val="-1479835549"/>
      <w:docPartObj>
        <w:docPartGallery w:val="Page Numbers (Bottom of Page)"/>
        <w:docPartUnique/>
      </w:docPartObj>
    </w:sdtPr>
    <w:sdtEndPr>
      <w:rPr>
        <w:rStyle w:val="af4"/>
      </w:rPr>
    </w:sdtEndPr>
    <w:sdtContent>
      <w:p w:rsidR="009D4729" w:rsidRDefault="009D4729" w:rsidP="00E8560E">
        <w:pPr>
          <w:pStyle w:val="af"/>
          <w:framePr w:wrap="none" w:vAnchor="text" w:hAnchor="margin" w:xAlign="center" w:y="1"/>
          <w:rPr>
            <w:rStyle w:val="af4"/>
          </w:rPr>
        </w:pPr>
        <w:r>
          <w:rPr>
            <w:rStyle w:val="af4"/>
          </w:rPr>
          <w:fldChar w:fldCharType="begin"/>
        </w:r>
        <w:r>
          <w:rPr>
            <w:rStyle w:val="af4"/>
          </w:rPr>
          <w:instrText xml:space="preserve"> PAGE </w:instrText>
        </w:r>
        <w:r>
          <w:rPr>
            <w:rStyle w:val="af4"/>
          </w:rPr>
          <w:fldChar w:fldCharType="end"/>
        </w:r>
      </w:p>
    </w:sdtContent>
  </w:sdt>
  <w:p w:rsidR="009D4729" w:rsidRDefault="00F37CC2">
    <w:pPr>
      <w:pStyle w:val="a3"/>
      <w:spacing w:line="14" w:lineRule="auto"/>
      <w:ind w:left="0" w:right="0" w:firstLine="0"/>
      <w:jc w:val="left"/>
    </w:pPr>
    <w:r>
      <w:rPr>
        <w:noProof/>
        <w:lang w:val="ru-RU" w:eastAsia="ru-RU"/>
      </w:rPr>
      <w:pict>
        <v:shapetype id="_x0000_t202" coordsize="21600,21600" o:spt="202" path="m,l,21600r21600,l21600,xe">
          <v:stroke joinstyle="miter"/>
          <v:path gradientshapeok="t" o:connecttype="rect"/>
        </v:shapetype>
        <v:shape id="docshape299" o:spid="_x0000_s2051" type="#_x0000_t202" style="position:absolute;margin-left:33.85pt;margin-top:554.5pt;width:321.4pt;height:12.6pt;z-index:-2516193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" filled="f" stroked="f">
          <v:path arrowok="t"/>
          <v:textbox inset="0,0,0,0">
            <w:txbxContent>
              <w:p w:rsidR="009D4729" w:rsidRPr="004D0A5B" w:rsidRDefault="009D4729">
                <w:pPr>
                  <w:spacing w:before="16"/>
                  <w:ind w:left="60"/>
                  <w:rPr>
                    <w:rFonts w:ascii="Trebuchet MS" w:hAnsi="Trebuchet MS"/>
                    <w:sz w:val="18"/>
                    <w:lang w:val="ru-RU"/>
                  </w:rPr>
                </w:pPr>
                <w:r>
                  <w:fldChar w:fldCharType="begin"/>
                </w:r>
                <w:r w:rsidRPr="004D0A5B">
                  <w:rPr>
                    <w:rFonts w:ascii="Trebuchet MS" w:hAnsi="Trebuchet MS"/>
                    <w:spacing w:val="-3"/>
                    <w:w w:val="90"/>
                    <w:sz w:val="18"/>
                    <w:lang w:val="ru-RU"/>
                  </w:rPr>
                  <w:instrText xml:space="preserve"> </w:instrText>
                </w:r>
                <w:r>
                  <w:rPr>
                    <w:rFonts w:ascii="Trebuchet MS" w:hAnsi="Trebuchet MS"/>
                    <w:spacing w:val="-3"/>
                    <w:w w:val="90"/>
                    <w:sz w:val="18"/>
                  </w:rPr>
                  <w:instrText>PAGE</w:instrText>
                </w:r>
                <w:r w:rsidRPr="004D0A5B">
                  <w:rPr>
                    <w:rFonts w:ascii="Trebuchet MS" w:hAnsi="Trebuchet MS"/>
                    <w:spacing w:val="-3"/>
                    <w:w w:val="90"/>
                    <w:sz w:val="18"/>
                    <w:lang w:val="ru-RU"/>
                  </w:rPr>
                  <w:instrText xml:space="preserve"> </w:instrText>
                </w:r>
                <w:r>
                  <w:fldChar w:fldCharType="separate"/>
                </w:r>
                <w:r w:rsidRPr="0046363A">
                  <w:rPr>
                    <w:rFonts w:ascii="Trebuchet MS" w:hAnsi="Trebuchet MS"/>
                    <w:noProof/>
                    <w:spacing w:val="-3"/>
                    <w:w w:val="90"/>
                    <w:sz w:val="18"/>
                    <w:lang w:val="ru-RU"/>
                  </w:rPr>
                  <w:t>604</w:t>
                </w:r>
                <w:r>
                  <w:fldChar w:fldCharType="end"/>
                </w:r>
                <w:r w:rsidRPr="004D0A5B">
                  <w:rPr>
                    <w:rFonts w:ascii="Trebuchet MS" w:hAnsi="Trebuchet MS"/>
                    <w:spacing w:val="40"/>
                    <w:sz w:val="18"/>
                    <w:lang w:val="ru-RU"/>
                  </w:rPr>
                  <w:t xml:space="preserve"> </w:t>
                </w:r>
                <w:r w:rsidRPr="004D0A5B">
                  <w:rPr>
                    <w:rFonts w:ascii="Trebuchet MS" w:hAnsi="Trebuchet MS"/>
                    <w:spacing w:val="-3"/>
                    <w:w w:val="90"/>
                    <w:sz w:val="18"/>
                    <w:lang w:val="ru-RU"/>
                  </w:rPr>
                  <w:t>Примерная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основная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образовательная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программа</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начального</w:t>
                </w:r>
                <w:r w:rsidRPr="004D0A5B">
                  <w:rPr>
                    <w:rFonts w:ascii="Trebuchet MS" w:hAnsi="Trebuchet MS"/>
                    <w:spacing w:val="-12"/>
                    <w:w w:val="90"/>
                    <w:sz w:val="18"/>
                    <w:lang w:val="ru-RU"/>
                  </w:rPr>
                  <w:t xml:space="preserve"> </w:t>
                </w:r>
                <w:r w:rsidRPr="004D0A5B">
                  <w:rPr>
                    <w:rFonts w:ascii="Trebuchet MS" w:hAnsi="Trebuchet MS"/>
                    <w:spacing w:val="-2"/>
                    <w:w w:val="90"/>
                    <w:sz w:val="18"/>
                    <w:lang w:val="ru-RU"/>
                  </w:rPr>
                  <w:t>общего</w:t>
                </w:r>
                <w:r w:rsidRPr="004D0A5B">
                  <w:rPr>
                    <w:rFonts w:ascii="Trebuchet MS" w:hAnsi="Trebuchet MS"/>
                    <w:spacing w:val="-12"/>
                    <w:w w:val="90"/>
                    <w:sz w:val="18"/>
                    <w:lang w:val="ru-RU"/>
                  </w:rPr>
                  <w:t xml:space="preserve"> </w:t>
                </w:r>
                <w:r w:rsidRPr="004D0A5B">
                  <w:rPr>
                    <w:rFonts w:ascii="Trebuchet MS" w:hAnsi="Trebuchet MS"/>
                    <w:spacing w:val="-2"/>
                    <w:w w:val="90"/>
                    <w:sz w:val="18"/>
                    <w:lang w:val="ru-RU"/>
                  </w:rPr>
                  <w:t>образования</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4"/>
        <w:rFonts w:ascii="Times New Roman" w:hAnsi="Times New Roman" w:cs="Times New Roman"/>
        <w:sz w:val="20"/>
        <w:szCs w:val="20"/>
      </w:rPr>
      <w:id w:val="74101118"/>
      <w:docPartObj>
        <w:docPartGallery w:val="Page Numbers (Bottom of Page)"/>
        <w:docPartUnique/>
      </w:docPartObj>
    </w:sdtPr>
    <w:sdtEndPr>
      <w:rPr>
        <w:rStyle w:val="af4"/>
      </w:rPr>
    </w:sdtEndPr>
    <w:sdtContent>
      <w:p w:rsidR="009D4729" w:rsidRPr="00C94423" w:rsidRDefault="009D4729" w:rsidP="00E8560E">
        <w:pPr>
          <w:pStyle w:val="af"/>
          <w:framePr w:wrap="none" w:vAnchor="text" w:hAnchor="margin" w:xAlign="center" w:y="1"/>
          <w:rPr>
            <w:rStyle w:val="af4"/>
            <w:rFonts w:ascii="Times New Roman" w:hAnsi="Times New Roman" w:cs="Times New Roman"/>
            <w:sz w:val="20"/>
            <w:szCs w:val="20"/>
          </w:rPr>
        </w:pPr>
        <w:r w:rsidRPr="00C94423">
          <w:rPr>
            <w:rStyle w:val="af4"/>
            <w:rFonts w:ascii="Times New Roman" w:hAnsi="Times New Roman" w:cs="Times New Roman"/>
            <w:sz w:val="20"/>
            <w:szCs w:val="20"/>
          </w:rPr>
          <w:fldChar w:fldCharType="begin"/>
        </w:r>
        <w:r w:rsidRPr="00C94423">
          <w:rPr>
            <w:rStyle w:val="af4"/>
            <w:rFonts w:ascii="Times New Roman" w:hAnsi="Times New Roman" w:cs="Times New Roman"/>
            <w:sz w:val="20"/>
            <w:szCs w:val="20"/>
          </w:rPr>
          <w:instrText xml:space="preserve"> PAGE </w:instrText>
        </w:r>
        <w:r w:rsidRPr="00C94423">
          <w:rPr>
            <w:rStyle w:val="af4"/>
            <w:rFonts w:ascii="Times New Roman" w:hAnsi="Times New Roman" w:cs="Times New Roman"/>
            <w:sz w:val="20"/>
            <w:szCs w:val="20"/>
          </w:rPr>
          <w:fldChar w:fldCharType="separate"/>
        </w:r>
        <w:r w:rsidR="00C505FB">
          <w:rPr>
            <w:rStyle w:val="af4"/>
            <w:rFonts w:ascii="Times New Roman" w:hAnsi="Times New Roman" w:cs="Times New Roman"/>
            <w:noProof/>
            <w:sz w:val="20"/>
            <w:szCs w:val="20"/>
          </w:rPr>
          <w:t>228</w:t>
        </w:r>
        <w:r w:rsidRPr="00C94423">
          <w:rPr>
            <w:rStyle w:val="af4"/>
            <w:rFonts w:ascii="Times New Roman" w:hAnsi="Times New Roman" w:cs="Times New Roman"/>
            <w:sz w:val="20"/>
            <w:szCs w:val="20"/>
          </w:rPr>
          <w:fldChar w:fldCharType="end"/>
        </w:r>
      </w:p>
    </w:sdtContent>
  </w:sdt>
  <w:p w:rsidR="009D4729" w:rsidRDefault="009D4729">
    <w:pPr>
      <w:pStyle w:val="a3"/>
      <w:spacing w:line="14" w:lineRule="auto"/>
      <w:ind w:left="0" w:righ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4"/>
      </w:rPr>
      <w:id w:val="-1040815079"/>
      <w:docPartObj>
        <w:docPartGallery w:val="Page Numbers (Bottom of Page)"/>
        <w:docPartUnique/>
      </w:docPartObj>
    </w:sdtPr>
    <w:sdtEndPr>
      <w:rPr>
        <w:rStyle w:val="af4"/>
      </w:rPr>
    </w:sdtEndPr>
    <w:sdtContent>
      <w:p w:rsidR="009D4729" w:rsidRDefault="009D4729" w:rsidP="00E8560E">
        <w:pPr>
          <w:pStyle w:val="af"/>
          <w:framePr w:wrap="none" w:vAnchor="text" w:hAnchor="margin" w:xAlign="center" w:y="1"/>
          <w:rPr>
            <w:rStyle w:val="af4"/>
          </w:rPr>
        </w:pPr>
        <w:r>
          <w:rPr>
            <w:rStyle w:val="af4"/>
          </w:rPr>
          <w:fldChar w:fldCharType="begin"/>
        </w:r>
        <w:r>
          <w:rPr>
            <w:rStyle w:val="af4"/>
          </w:rPr>
          <w:instrText xml:space="preserve"> PAGE </w:instrText>
        </w:r>
        <w:r>
          <w:rPr>
            <w:rStyle w:val="af4"/>
          </w:rPr>
          <w:fldChar w:fldCharType="end"/>
        </w:r>
      </w:p>
    </w:sdtContent>
  </w:sdt>
  <w:p w:rsidR="009D4729" w:rsidRDefault="00F37CC2">
    <w:pPr>
      <w:pStyle w:val="a3"/>
      <w:spacing w:line="14" w:lineRule="auto"/>
      <w:ind w:left="0" w:right="0" w:firstLine="0"/>
      <w:jc w:val="left"/>
    </w:pPr>
    <w:r>
      <w:rPr>
        <w:noProof/>
        <w:lang w:val="ru-RU" w:eastAsia="ru-RU"/>
      </w:rPr>
      <w:pict>
        <v:shapetype id="_x0000_t202" coordsize="21600,21600" o:spt="202" path="m,l,21600r21600,l21600,xe">
          <v:stroke joinstyle="miter"/>
          <v:path gradientshapeok="t" o:connecttype="rect"/>
        </v:shapetype>
        <v:shape id="docshape325" o:spid="_x0000_s2050" type="#_x0000_t202" style="position:absolute;margin-left:33.85pt;margin-top:554.5pt;width:321.4pt;height:12.6pt;z-index:-2516131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" filled="f" stroked="f">
          <v:path arrowok="t"/>
          <v:textbox inset="0,0,0,0">
            <w:txbxContent>
              <w:p w:rsidR="009D4729" w:rsidRPr="004D0A5B" w:rsidRDefault="009D4729">
                <w:pPr>
                  <w:spacing w:before="16"/>
                  <w:ind w:left="60"/>
                  <w:rPr>
                    <w:rFonts w:ascii="Trebuchet MS" w:hAnsi="Trebuchet MS"/>
                    <w:sz w:val="18"/>
                    <w:lang w:val="ru-RU"/>
                  </w:rPr>
                </w:pPr>
                <w:r>
                  <w:fldChar w:fldCharType="begin"/>
                </w:r>
                <w:r w:rsidRPr="004D0A5B">
                  <w:rPr>
                    <w:rFonts w:ascii="Trebuchet MS" w:hAnsi="Trebuchet MS"/>
                    <w:spacing w:val="-3"/>
                    <w:w w:val="90"/>
                    <w:sz w:val="18"/>
                    <w:lang w:val="ru-RU"/>
                  </w:rPr>
                  <w:instrText xml:space="preserve"> </w:instrText>
                </w:r>
                <w:r>
                  <w:rPr>
                    <w:rFonts w:ascii="Trebuchet MS" w:hAnsi="Trebuchet MS"/>
                    <w:spacing w:val="-3"/>
                    <w:w w:val="90"/>
                    <w:sz w:val="18"/>
                  </w:rPr>
                  <w:instrText>PAGE</w:instrText>
                </w:r>
                <w:r w:rsidRPr="004D0A5B">
                  <w:rPr>
                    <w:rFonts w:ascii="Trebuchet MS" w:hAnsi="Trebuchet MS"/>
                    <w:spacing w:val="-3"/>
                    <w:w w:val="90"/>
                    <w:sz w:val="18"/>
                    <w:lang w:val="ru-RU"/>
                  </w:rPr>
                  <w:instrText xml:space="preserve"> </w:instrText>
                </w:r>
                <w:r>
                  <w:fldChar w:fldCharType="separate"/>
                </w:r>
                <w:r w:rsidRPr="0046363A">
                  <w:rPr>
                    <w:rFonts w:ascii="Trebuchet MS" w:hAnsi="Trebuchet MS"/>
                    <w:noProof/>
                    <w:spacing w:val="-3"/>
                    <w:w w:val="90"/>
                    <w:sz w:val="18"/>
                    <w:lang w:val="ru-RU"/>
                  </w:rPr>
                  <w:t>626</w:t>
                </w:r>
                <w:r>
                  <w:fldChar w:fldCharType="end"/>
                </w:r>
                <w:r w:rsidRPr="004D0A5B">
                  <w:rPr>
                    <w:rFonts w:ascii="Trebuchet MS" w:hAnsi="Trebuchet MS"/>
                    <w:spacing w:val="43"/>
                    <w:sz w:val="18"/>
                    <w:lang w:val="ru-RU"/>
                  </w:rPr>
                  <w:t xml:space="preserve"> </w:t>
                </w:r>
                <w:r w:rsidRPr="004D0A5B">
                  <w:rPr>
                    <w:rFonts w:ascii="Trebuchet MS" w:hAnsi="Trebuchet MS"/>
                    <w:spacing w:val="-3"/>
                    <w:w w:val="90"/>
                    <w:sz w:val="18"/>
                    <w:lang w:val="ru-RU"/>
                  </w:rPr>
                  <w:t>Примерная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основная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образовательная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программа</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начального</w:t>
                </w:r>
                <w:r w:rsidRPr="004D0A5B">
                  <w:rPr>
                    <w:rFonts w:ascii="Trebuchet MS" w:hAnsi="Trebuchet MS"/>
                    <w:spacing w:val="-12"/>
                    <w:w w:val="90"/>
                    <w:sz w:val="18"/>
                    <w:lang w:val="ru-RU"/>
                  </w:rPr>
                  <w:t xml:space="preserve"> </w:t>
                </w:r>
                <w:r w:rsidRPr="004D0A5B">
                  <w:rPr>
                    <w:rFonts w:ascii="Trebuchet MS" w:hAnsi="Trebuchet MS"/>
                    <w:spacing w:val="-2"/>
                    <w:w w:val="90"/>
                    <w:sz w:val="18"/>
                    <w:lang w:val="ru-RU"/>
                  </w:rPr>
                  <w:t>общего</w:t>
                </w:r>
                <w:r w:rsidRPr="004D0A5B">
                  <w:rPr>
                    <w:rFonts w:ascii="Trebuchet MS" w:hAnsi="Trebuchet MS"/>
                    <w:spacing w:val="-12"/>
                    <w:w w:val="90"/>
                    <w:sz w:val="18"/>
                    <w:lang w:val="ru-RU"/>
                  </w:rPr>
                  <w:t xml:space="preserve"> </w:t>
                </w:r>
                <w:r w:rsidRPr="004D0A5B">
                  <w:rPr>
                    <w:rFonts w:ascii="Trebuchet MS" w:hAnsi="Trebuchet MS"/>
                    <w:spacing w:val="-2"/>
                    <w:w w:val="90"/>
                    <w:sz w:val="18"/>
                    <w:lang w:val="ru-RU"/>
                  </w:rPr>
                  <w:t>образования</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4"/>
      </w:rPr>
      <w:id w:val="1319928500"/>
      <w:docPartObj>
        <w:docPartGallery w:val="Page Numbers (Bottom of Page)"/>
        <w:docPartUnique/>
      </w:docPartObj>
    </w:sdtPr>
    <w:sdtEndPr>
      <w:rPr>
        <w:rStyle w:val="af4"/>
        <w:rFonts w:ascii="Times New Roman" w:hAnsi="Times New Roman" w:cs="Times New Roman"/>
        <w:sz w:val="20"/>
        <w:szCs w:val="20"/>
      </w:rPr>
    </w:sdtEndPr>
    <w:sdtContent>
      <w:p w:rsidR="009D4729" w:rsidRDefault="009D4729" w:rsidP="00E8560E">
        <w:pPr>
          <w:pStyle w:val="af"/>
          <w:framePr w:wrap="none" w:vAnchor="text" w:hAnchor="margin" w:xAlign="center" w:y="1"/>
          <w:rPr>
            <w:rStyle w:val="af4"/>
          </w:rPr>
        </w:pPr>
        <w:r w:rsidRPr="008F426A">
          <w:rPr>
            <w:rStyle w:val="af4"/>
            <w:rFonts w:ascii="Times New Roman" w:hAnsi="Times New Roman" w:cs="Times New Roman"/>
            <w:sz w:val="20"/>
            <w:szCs w:val="20"/>
          </w:rPr>
          <w:fldChar w:fldCharType="begin"/>
        </w:r>
        <w:r w:rsidRPr="008F426A">
          <w:rPr>
            <w:rStyle w:val="af4"/>
            <w:rFonts w:ascii="Times New Roman" w:hAnsi="Times New Roman" w:cs="Times New Roman"/>
            <w:sz w:val="20"/>
            <w:szCs w:val="20"/>
          </w:rPr>
          <w:instrText xml:space="preserve"> PAGE </w:instrText>
        </w:r>
        <w:r w:rsidRPr="008F426A">
          <w:rPr>
            <w:rStyle w:val="af4"/>
            <w:rFonts w:ascii="Times New Roman" w:hAnsi="Times New Roman" w:cs="Times New Roman"/>
            <w:sz w:val="20"/>
            <w:szCs w:val="20"/>
          </w:rPr>
          <w:fldChar w:fldCharType="separate"/>
        </w:r>
        <w:r w:rsidR="00C505FB">
          <w:rPr>
            <w:rStyle w:val="af4"/>
            <w:rFonts w:ascii="Times New Roman" w:hAnsi="Times New Roman" w:cs="Times New Roman"/>
            <w:noProof/>
            <w:sz w:val="20"/>
            <w:szCs w:val="20"/>
          </w:rPr>
          <w:t>246</w:t>
        </w:r>
        <w:r w:rsidRPr="008F426A">
          <w:rPr>
            <w:rStyle w:val="af4"/>
            <w:rFonts w:ascii="Times New Roman" w:hAnsi="Times New Roman" w:cs="Times New Roman"/>
            <w:sz w:val="20"/>
            <w:szCs w:val="20"/>
          </w:rPr>
          <w:fldChar w:fldCharType="end"/>
        </w:r>
      </w:p>
    </w:sdtContent>
  </w:sdt>
  <w:p w:rsidR="009D4729" w:rsidRDefault="009D4729">
    <w:pPr>
      <w:pStyle w:val="a3"/>
      <w:spacing w:line="14" w:lineRule="auto"/>
      <w:ind w:left="0" w:right="0" w:firstLine="0"/>
      <w:jc w:val="left"/>
    </w:pPr>
  </w:p>
  <w:p w:rsidR="009D4729" w:rsidRDefault="009D4729">
    <w:pPr>
      <w:pStyle w:val="a3"/>
      <w:spacing w:line="14" w:lineRule="auto"/>
      <w:ind w:left="0"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4"/>
      </w:rPr>
      <w:id w:val="-1406687845"/>
      <w:docPartObj>
        <w:docPartGallery w:val="Page Numbers (Bottom of Page)"/>
        <w:docPartUnique/>
      </w:docPartObj>
    </w:sdtPr>
    <w:sdtEndPr>
      <w:rPr>
        <w:rStyle w:val="af4"/>
      </w:rPr>
    </w:sdtEndPr>
    <w:sdtContent>
      <w:p w:rsidR="009D4729" w:rsidRDefault="009D4729" w:rsidP="00E8560E">
        <w:pPr>
          <w:pStyle w:val="af"/>
          <w:framePr w:wrap="none" w:vAnchor="text" w:hAnchor="margin" w:xAlign="center" w:y="1"/>
          <w:rPr>
            <w:rStyle w:val="af4"/>
          </w:rPr>
        </w:pPr>
        <w:r>
          <w:rPr>
            <w:rStyle w:val="af4"/>
          </w:rPr>
          <w:fldChar w:fldCharType="begin"/>
        </w:r>
        <w:r>
          <w:rPr>
            <w:rStyle w:val="af4"/>
          </w:rPr>
          <w:instrText xml:space="preserve"> PAGE </w:instrText>
        </w:r>
        <w:r>
          <w:rPr>
            <w:rStyle w:val="af4"/>
          </w:rPr>
          <w:fldChar w:fldCharType="end"/>
        </w:r>
      </w:p>
    </w:sdtContent>
  </w:sdt>
  <w:p w:rsidR="009D4729" w:rsidRDefault="00F37CC2">
    <w:pPr>
      <w:pStyle w:val="a3"/>
      <w:spacing w:line="14" w:lineRule="auto"/>
      <w:ind w:left="0" w:right="0" w:firstLine="0"/>
      <w:jc w:val="left"/>
    </w:pPr>
    <w:r>
      <w:rPr>
        <w:noProof/>
        <w:lang w:val="ru-RU" w:eastAsia="ru-RU"/>
      </w:rPr>
      <w:pict>
        <v:shapetype id="_x0000_t202" coordsize="21600,21600" o:spt="202" path="m,l,21600r21600,l21600,xe">
          <v:stroke joinstyle="miter"/>
          <v:path gradientshapeok="t" o:connecttype="rect"/>
        </v:shapetype>
        <v:shape id="docshape336" o:spid="_x0000_s2049" type="#_x0000_t202" style="position:absolute;margin-left:33.85pt;margin-top:554.5pt;width:321.4pt;height:12.6pt;z-index:-2516121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" filled="f" stroked="f">
          <v:path arrowok="t"/>
          <v:textbox inset="0,0,0,0">
            <w:txbxContent>
              <w:p w:rsidR="009D4729" w:rsidRPr="004D0A5B" w:rsidRDefault="009D4729">
                <w:pPr>
                  <w:spacing w:before="16"/>
                  <w:ind w:left="60"/>
                  <w:rPr>
                    <w:rFonts w:ascii="Trebuchet MS" w:hAnsi="Trebuchet MS"/>
                    <w:sz w:val="18"/>
                    <w:lang w:val="ru-RU"/>
                  </w:rPr>
                </w:pPr>
                <w:r>
                  <w:fldChar w:fldCharType="begin"/>
                </w:r>
                <w:r w:rsidRPr="004D0A5B">
                  <w:rPr>
                    <w:rFonts w:ascii="Trebuchet MS" w:hAnsi="Trebuchet MS"/>
                    <w:spacing w:val="-3"/>
                    <w:w w:val="90"/>
                    <w:sz w:val="18"/>
                    <w:lang w:val="ru-RU"/>
                  </w:rPr>
                  <w:instrText xml:space="preserve"> </w:instrText>
                </w:r>
                <w:r>
                  <w:rPr>
                    <w:rFonts w:ascii="Trebuchet MS" w:hAnsi="Trebuchet MS"/>
                    <w:spacing w:val="-3"/>
                    <w:w w:val="90"/>
                    <w:sz w:val="18"/>
                  </w:rPr>
                  <w:instrText>PAGE</w:instrText>
                </w:r>
                <w:r w:rsidRPr="004D0A5B">
                  <w:rPr>
                    <w:rFonts w:ascii="Trebuchet MS" w:hAnsi="Trebuchet MS"/>
                    <w:spacing w:val="-3"/>
                    <w:w w:val="90"/>
                    <w:sz w:val="18"/>
                    <w:lang w:val="ru-RU"/>
                  </w:rPr>
                  <w:instrText xml:space="preserve"> </w:instrText>
                </w:r>
                <w:r>
                  <w:fldChar w:fldCharType="separate"/>
                </w:r>
                <w:r w:rsidRPr="0046363A">
                  <w:rPr>
                    <w:rFonts w:ascii="Trebuchet MS" w:hAnsi="Trebuchet MS"/>
                    <w:noProof/>
                    <w:spacing w:val="-3"/>
                    <w:w w:val="90"/>
                    <w:sz w:val="18"/>
                    <w:lang w:val="ru-RU"/>
                  </w:rPr>
                  <w:t>666</w:t>
                </w:r>
                <w:r>
                  <w:fldChar w:fldCharType="end"/>
                </w:r>
                <w:r w:rsidRPr="004D0A5B">
                  <w:rPr>
                    <w:rFonts w:ascii="Trebuchet MS" w:hAnsi="Trebuchet MS"/>
                    <w:spacing w:val="-1"/>
                    <w:w w:val="90"/>
                    <w:sz w:val="18"/>
                    <w:lang w:val="ru-RU"/>
                  </w:rPr>
                  <w:t xml:space="preserve"> </w:t>
                </w:r>
                <w:r w:rsidRPr="004D0A5B">
                  <w:rPr>
                    <w:rFonts w:ascii="Trebuchet MS" w:hAnsi="Trebuchet MS"/>
                    <w:spacing w:val="-3"/>
                    <w:w w:val="90"/>
                    <w:sz w:val="18"/>
                    <w:lang w:val="ru-RU"/>
                  </w:rPr>
                  <w:t>Примерная</w:t>
                </w:r>
                <w:r w:rsidRPr="004D0A5B">
                  <w:rPr>
                    <w:rFonts w:ascii="Trebuchet MS" w:hAnsi="Trebuchet MS"/>
                    <w:spacing w:val="-13"/>
                    <w:w w:val="90"/>
                    <w:sz w:val="18"/>
                    <w:lang w:val="ru-RU"/>
                  </w:rPr>
                  <w:t xml:space="preserve"> </w:t>
                </w:r>
                <w:r w:rsidRPr="004D0A5B">
                  <w:rPr>
                    <w:rFonts w:ascii="Trebuchet MS" w:hAnsi="Trebuchet MS"/>
                    <w:spacing w:val="-3"/>
                    <w:w w:val="90"/>
                    <w:sz w:val="18"/>
                    <w:lang w:val="ru-RU"/>
                  </w:rPr>
                  <w:t>основная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образовательная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программа</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начального</w:t>
                </w:r>
                <w:r w:rsidRPr="004D0A5B">
                  <w:rPr>
                    <w:rFonts w:ascii="Trebuchet MS" w:hAnsi="Trebuchet MS"/>
                    <w:spacing w:val="-12"/>
                    <w:w w:val="90"/>
                    <w:sz w:val="18"/>
                    <w:lang w:val="ru-RU"/>
                  </w:rPr>
                  <w:t xml:space="preserve"> </w:t>
                </w:r>
                <w:r w:rsidRPr="004D0A5B">
                  <w:rPr>
                    <w:rFonts w:ascii="Trebuchet MS" w:hAnsi="Trebuchet MS"/>
                    <w:spacing w:val="-2"/>
                    <w:w w:val="90"/>
                    <w:sz w:val="18"/>
                    <w:lang w:val="ru-RU"/>
                  </w:rPr>
                  <w:t>общего</w:t>
                </w:r>
                <w:r w:rsidRPr="004D0A5B">
                  <w:rPr>
                    <w:rFonts w:ascii="Trebuchet MS" w:hAnsi="Trebuchet MS"/>
                    <w:spacing w:val="-12"/>
                    <w:w w:val="90"/>
                    <w:sz w:val="18"/>
                    <w:lang w:val="ru-RU"/>
                  </w:rPr>
                  <w:t xml:space="preserve"> </w:t>
                </w:r>
                <w:r w:rsidRPr="004D0A5B">
                  <w:rPr>
                    <w:rFonts w:ascii="Trebuchet MS" w:hAnsi="Trebuchet MS"/>
                    <w:spacing w:val="-2"/>
                    <w:w w:val="90"/>
                    <w:sz w:val="18"/>
                    <w:lang w:val="ru-RU"/>
                  </w:rPr>
                  <w:t>образования</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CC2" w:rsidRDefault="00F37CC2" w:rsidP="00A3258C">
      <w:r>
        <w:separator/>
      </w:r>
    </w:p>
  </w:footnote>
  <w:footnote w:type="continuationSeparator" w:id="0">
    <w:p w:rsidR="00F37CC2" w:rsidRDefault="00F37CC2" w:rsidP="00A32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B"/>
    <w:multiLevelType w:val="multilevel"/>
    <w:tmpl w:val="0000000B"/>
    <w:name w:val="WW8Num11"/>
    <w:lvl w:ilvl="0">
      <w:start w:val="1"/>
      <w:numFmt w:val="bullet"/>
      <w:lvlText w:val=""/>
      <w:lvlJc w:val="left"/>
      <w:pPr>
        <w:tabs>
          <w:tab w:val="num" w:pos="0"/>
        </w:tabs>
        <w:ind w:left="1440" w:hanging="360"/>
      </w:pPr>
      <w:rPr>
        <w:rFonts w:ascii="Symbol" w:hAnsi="Symbol" w:cs="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2" w15:restartNumberingAfterBreak="0">
    <w:nsid w:val="0000000C"/>
    <w:multiLevelType w:val="multilevel"/>
    <w:tmpl w:val="0000000C"/>
    <w:name w:val="WW8Num12"/>
    <w:lvl w:ilvl="0">
      <w:start w:val="1"/>
      <w:numFmt w:val="bullet"/>
      <w:lvlText w:val=""/>
      <w:lvlJc w:val="left"/>
      <w:pPr>
        <w:tabs>
          <w:tab w:val="num" w:pos="0"/>
        </w:tabs>
        <w:ind w:left="1440" w:hanging="360"/>
      </w:pPr>
      <w:rPr>
        <w:rFonts w:ascii="Symbol" w:hAnsi="Symbol" w:cs="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3" w15:restartNumberingAfterBreak="0">
    <w:nsid w:val="0000000E"/>
    <w:multiLevelType w:val="multilevel"/>
    <w:tmpl w:val="0000000E"/>
    <w:name w:val="WW8Num14"/>
    <w:lvl w:ilvl="0">
      <w:start w:val="1"/>
      <w:numFmt w:val="bullet"/>
      <w:lvlText w:val=""/>
      <w:lvlJc w:val="left"/>
      <w:pPr>
        <w:tabs>
          <w:tab w:val="num" w:pos="0"/>
        </w:tabs>
        <w:ind w:left="1428" w:hanging="360"/>
      </w:pPr>
      <w:rPr>
        <w:rFonts w:ascii="Symbol" w:hAnsi="Symbol" w:cs="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4" w15:restartNumberingAfterBreak="0">
    <w:nsid w:val="00000044"/>
    <w:multiLevelType w:val="multilevel"/>
    <w:tmpl w:val="00000044"/>
    <w:name w:val="WW8Num68"/>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5B5B76"/>
    <w:multiLevelType w:val="hybridMultilevel"/>
    <w:tmpl w:val="26201BE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00E27B8B"/>
    <w:multiLevelType w:val="hybridMultilevel"/>
    <w:tmpl w:val="C98E00CE"/>
    <w:lvl w:ilvl="0" w:tplc="04190011">
      <w:start w:val="1"/>
      <w:numFmt w:val="decimal"/>
      <w:lvlText w:val="%1)"/>
      <w:lvlJc w:val="left"/>
      <w:pPr>
        <w:ind w:left="157" w:hanging="284"/>
      </w:pPr>
      <w:rPr>
        <w:rFonts w:hint="default"/>
        <w:b w:val="0"/>
        <w:bCs w:val="0"/>
        <w:i w:val="0"/>
        <w:iCs w:val="0"/>
        <w:color w:val="231F20"/>
        <w:w w:val="108"/>
        <w:sz w:val="20"/>
        <w:szCs w:val="20"/>
      </w:rPr>
    </w:lvl>
    <w:lvl w:ilvl="1" w:tplc="4A22513A">
      <w:numFmt w:val="bullet"/>
      <w:lvlText w:val="•"/>
      <w:lvlJc w:val="left"/>
      <w:pPr>
        <w:ind w:left="810" w:hanging="284"/>
      </w:pPr>
      <w:rPr>
        <w:rFonts w:hint="default"/>
      </w:rPr>
    </w:lvl>
    <w:lvl w:ilvl="2" w:tplc="80EC8198">
      <w:numFmt w:val="bullet"/>
      <w:lvlText w:val="•"/>
      <w:lvlJc w:val="left"/>
      <w:pPr>
        <w:ind w:left="1460" w:hanging="284"/>
      </w:pPr>
      <w:rPr>
        <w:rFonts w:hint="default"/>
      </w:rPr>
    </w:lvl>
    <w:lvl w:ilvl="3" w:tplc="31FA8DB2">
      <w:numFmt w:val="bullet"/>
      <w:lvlText w:val="•"/>
      <w:lvlJc w:val="left"/>
      <w:pPr>
        <w:ind w:left="2111" w:hanging="284"/>
      </w:pPr>
      <w:rPr>
        <w:rFonts w:hint="default"/>
      </w:rPr>
    </w:lvl>
    <w:lvl w:ilvl="4" w:tplc="55587CA6">
      <w:numFmt w:val="bullet"/>
      <w:lvlText w:val="•"/>
      <w:lvlJc w:val="left"/>
      <w:pPr>
        <w:ind w:left="2761" w:hanging="284"/>
      </w:pPr>
      <w:rPr>
        <w:rFonts w:hint="default"/>
      </w:rPr>
    </w:lvl>
    <w:lvl w:ilvl="5" w:tplc="6178B70E">
      <w:numFmt w:val="bullet"/>
      <w:lvlText w:val="•"/>
      <w:lvlJc w:val="left"/>
      <w:pPr>
        <w:ind w:left="3411" w:hanging="284"/>
      </w:pPr>
      <w:rPr>
        <w:rFonts w:hint="default"/>
      </w:rPr>
    </w:lvl>
    <w:lvl w:ilvl="6" w:tplc="3D520730">
      <w:numFmt w:val="bullet"/>
      <w:lvlText w:val="•"/>
      <w:lvlJc w:val="left"/>
      <w:pPr>
        <w:ind w:left="4062" w:hanging="284"/>
      </w:pPr>
      <w:rPr>
        <w:rFonts w:hint="default"/>
      </w:rPr>
    </w:lvl>
    <w:lvl w:ilvl="7" w:tplc="3F26DE28">
      <w:numFmt w:val="bullet"/>
      <w:lvlText w:val="•"/>
      <w:lvlJc w:val="left"/>
      <w:pPr>
        <w:ind w:left="4712" w:hanging="284"/>
      </w:pPr>
      <w:rPr>
        <w:rFonts w:hint="default"/>
      </w:rPr>
    </w:lvl>
    <w:lvl w:ilvl="8" w:tplc="3FE0C5EE">
      <w:numFmt w:val="bullet"/>
      <w:lvlText w:val="•"/>
      <w:lvlJc w:val="left"/>
      <w:pPr>
        <w:ind w:left="5362" w:hanging="284"/>
      </w:pPr>
      <w:rPr>
        <w:rFonts w:hint="default"/>
      </w:rPr>
    </w:lvl>
  </w:abstractNum>
  <w:abstractNum w:abstractNumId="7" w15:restartNumberingAfterBreak="0">
    <w:nsid w:val="00E632FA"/>
    <w:multiLevelType w:val="hybridMultilevel"/>
    <w:tmpl w:val="858CD874"/>
    <w:lvl w:ilvl="0" w:tplc="8520BB62">
      <w:start w:val="1"/>
      <w:numFmt w:val="decimal"/>
      <w:lvlText w:val="%1."/>
      <w:lvlJc w:val="left"/>
      <w:pPr>
        <w:ind w:left="117" w:hanging="263"/>
      </w:pPr>
      <w:rPr>
        <w:rFonts w:ascii="Times New Roman" w:eastAsia="Bookman Old Style" w:hAnsi="Times New Roman" w:cs="Times New Roman" w:hint="default"/>
        <w:b w:val="0"/>
        <w:bCs w:val="0"/>
        <w:i w:val="0"/>
        <w:iCs w:val="0"/>
        <w:w w:val="101"/>
        <w:sz w:val="20"/>
        <w:szCs w:val="20"/>
      </w:rPr>
    </w:lvl>
    <w:lvl w:ilvl="1" w:tplc="E65CE348">
      <w:numFmt w:val="bullet"/>
      <w:lvlText w:val="•"/>
      <w:lvlJc w:val="left"/>
      <w:pPr>
        <w:ind w:left="766" w:hanging="263"/>
      </w:pPr>
      <w:rPr>
        <w:rFonts w:hint="default"/>
      </w:rPr>
    </w:lvl>
    <w:lvl w:ilvl="2" w:tplc="E130B2C8">
      <w:numFmt w:val="bullet"/>
      <w:lvlText w:val="•"/>
      <w:lvlJc w:val="left"/>
      <w:pPr>
        <w:ind w:left="1412" w:hanging="263"/>
      </w:pPr>
      <w:rPr>
        <w:rFonts w:hint="default"/>
      </w:rPr>
    </w:lvl>
    <w:lvl w:ilvl="3" w:tplc="56C8BFB6">
      <w:numFmt w:val="bullet"/>
      <w:lvlText w:val="•"/>
      <w:lvlJc w:val="left"/>
      <w:pPr>
        <w:ind w:left="2059" w:hanging="263"/>
      </w:pPr>
      <w:rPr>
        <w:rFonts w:hint="default"/>
      </w:rPr>
    </w:lvl>
    <w:lvl w:ilvl="4" w:tplc="62E2E0A8">
      <w:numFmt w:val="bullet"/>
      <w:lvlText w:val="•"/>
      <w:lvlJc w:val="left"/>
      <w:pPr>
        <w:ind w:left="2705" w:hanging="263"/>
      </w:pPr>
      <w:rPr>
        <w:rFonts w:hint="default"/>
      </w:rPr>
    </w:lvl>
    <w:lvl w:ilvl="5" w:tplc="120E118C">
      <w:numFmt w:val="bullet"/>
      <w:lvlText w:val="•"/>
      <w:lvlJc w:val="left"/>
      <w:pPr>
        <w:ind w:left="3351" w:hanging="263"/>
      </w:pPr>
      <w:rPr>
        <w:rFonts w:hint="default"/>
      </w:rPr>
    </w:lvl>
    <w:lvl w:ilvl="6" w:tplc="9E72F156">
      <w:numFmt w:val="bullet"/>
      <w:lvlText w:val="•"/>
      <w:lvlJc w:val="left"/>
      <w:pPr>
        <w:ind w:left="3998" w:hanging="263"/>
      </w:pPr>
      <w:rPr>
        <w:rFonts w:hint="default"/>
      </w:rPr>
    </w:lvl>
    <w:lvl w:ilvl="7" w:tplc="14926C98">
      <w:numFmt w:val="bullet"/>
      <w:lvlText w:val="•"/>
      <w:lvlJc w:val="left"/>
      <w:pPr>
        <w:ind w:left="4644" w:hanging="263"/>
      </w:pPr>
      <w:rPr>
        <w:rFonts w:hint="default"/>
      </w:rPr>
    </w:lvl>
    <w:lvl w:ilvl="8" w:tplc="61C4384A">
      <w:numFmt w:val="bullet"/>
      <w:lvlText w:val="•"/>
      <w:lvlJc w:val="left"/>
      <w:pPr>
        <w:ind w:left="5290" w:hanging="263"/>
      </w:pPr>
      <w:rPr>
        <w:rFonts w:hint="default"/>
      </w:rPr>
    </w:lvl>
  </w:abstractNum>
  <w:abstractNum w:abstractNumId="8" w15:restartNumberingAfterBreak="0">
    <w:nsid w:val="011B105C"/>
    <w:multiLevelType w:val="hybridMultilevel"/>
    <w:tmpl w:val="DFBA73BC"/>
    <w:lvl w:ilvl="0" w:tplc="65BC511C">
      <w:start w:val="1"/>
      <w:numFmt w:val="decimal"/>
      <w:lvlText w:val="%1)"/>
      <w:lvlJc w:val="left"/>
      <w:pPr>
        <w:ind w:left="343" w:hanging="142"/>
      </w:pPr>
      <w:rPr>
        <w:rFonts w:hint="default"/>
        <w:b w:val="0"/>
        <w:bCs w:val="0"/>
        <w:i w:val="0"/>
        <w:iCs w:val="0"/>
        <w:w w:val="86"/>
        <w:position w:val="1"/>
        <w:sz w:val="20"/>
        <w:szCs w:val="20"/>
      </w:rPr>
    </w:lvl>
    <w:lvl w:ilvl="1" w:tplc="39ECA1BA">
      <w:numFmt w:val="bullet"/>
      <w:lvlText w:val="•"/>
      <w:lvlJc w:val="left"/>
      <w:pPr>
        <w:ind w:left="964" w:hanging="142"/>
      </w:pPr>
      <w:rPr>
        <w:rFonts w:hint="default"/>
      </w:rPr>
    </w:lvl>
    <w:lvl w:ilvl="2" w:tplc="076625F4">
      <w:numFmt w:val="bullet"/>
      <w:lvlText w:val="•"/>
      <w:lvlJc w:val="left"/>
      <w:pPr>
        <w:ind w:left="1588" w:hanging="142"/>
      </w:pPr>
      <w:rPr>
        <w:rFonts w:hint="default"/>
      </w:rPr>
    </w:lvl>
    <w:lvl w:ilvl="3" w:tplc="4C302E9E">
      <w:numFmt w:val="bullet"/>
      <w:lvlText w:val="•"/>
      <w:lvlJc w:val="left"/>
      <w:pPr>
        <w:ind w:left="2213" w:hanging="142"/>
      </w:pPr>
      <w:rPr>
        <w:rFonts w:hint="default"/>
      </w:rPr>
    </w:lvl>
    <w:lvl w:ilvl="4" w:tplc="D9DC64FA">
      <w:numFmt w:val="bullet"/>
      <w:lvlText w:val="•"/>
      <w:lvlJc w:val="left"/>
      <w:pPr>
        <w:ind w:left="2837" w:hanging="142"/>
      </w:pPr>
      <w:rPr>
        <w:rFonts w:hint="default"/>
      </w:rPr>
    </w:lvl>
    <w:lvl w:ilvl="5" w:tplc="29F404CC">
      <w:numFmt w:val="bullet"/>
      <w:lvlText w:val="•"/>
      <w:lvlJc w:val="left"/>
      <w:pPr>
        <w:ind w:left="3461" w:hanging="142"/>
      </w:pPr>
      <w:rPr>
        <w:rFonts w:hint="default"/>
      </w:rPr>
    </w:lvl>
    <w:lvl w:ilvl="6" w:tplc="4A2E3A6A">
      <w:numFmt w:val="bullet"/>
      <w:lvlText w:val="•"/>
      <w:lvlJc w:val="left"/>
      <w:pPr>
        <w:ind w:left="4086" w:hanging="142"/>
      </w:pPr>
      <w:rPr>
        <w:rFonts w:hint="default"/>
      </w:rPr>
    </w:lvl>
    <w:lvl w:ilvl="7" w:tplc="491AC0AA">
      <w:numFmt w:val="bullet"/>
      <w:lvlText w:val="•"/>
      <w:lvlJc w:val="left"/>
      <w:pPr>
        <w:ind w:left="4710" w:hanging="142"/>
      </w:pPr>
      <w:rPr>
        <w:rFonts w:hint="default"/>
      </w:rPr>
    </w:lvl>
    <w:lvl w:ilvl="8" w:tplc="B92A0E5A">
      <w:numFmt w:val="bullet"/>
      <w:lvlText w:val="•"/>
      <w:lvlJc w:val="left"/>
      <w:pPr>
        <w:ind w:left="5334" w:hanging="142"/>
      </w:pPr>
      <w:rPr>
        <w:rFonts w:hint="default"/>
      </w:rPr>
    </w:lvl>
  </w:abstractNum>
  <w:abstractNum w:abstractNumId="9" w15:restartNumberingAfterBreak="0">
    <w:nsid w:val="01EA1231"/>
    <w:multiLevelType w:val="hybridMultilevel"/>
    <w:tmpl w:val="9A64792C"/>
    <w:lvl w:ilvl="0" w:tplc="9D8EFBD2">
      <w:start w:val="1"/>
      <w:numFmt w:val="decimal"/>
      <w:lvlText w:val="%1)"/>
      <w:lvlJc w:val="left"/>
      <w:pPr>
        <w:ind w:left="383" w:hanging="142"/>
      </w:pPr>
      <w:rPr>
        <w:rFonts w:hint="default"/>
        <w:b w:val="0"/>
        <w:bCs w:val="0"/>
        <w:i w:val="0"/>
        <w:iCs w:val="0"/>
        <w:color w:val="231F20"/>
        <w:w w:val="86"/>
        <w:position w:val="1"/>
        <w:sz w:val="20"/>
        <w:szCs w:val="20"/>
      </w:rPr>
    </w:lvl>
    <w:lvl w:ilvl="1" w:tplc="05468818">
      <w:numFmt w:val="bullet"/>
      <w:lvlText w:val="•"/>
      <w:lvlJc w:val="left"/>
      <w:pPr>
        <w:ind w:left="1008" w:hanging="142"/>
      </w:pPr>
      <w:rPr>
        <w:rFonts w:hint="default"/>
      </w:rPr>
    </w:lvl>
    <w:lvl w:ilvl="2" w:tplc="873A5214">
      <w:numFmt w:val="bullet"/>
      <w:lvlText w:val="•"/>
      <w:lvlJc w:val="left"/>
      <w:pPr>
        <w:ind w:left="1636" w:hanging="142"/>
      </w:pPr>
      <w:rPr>
        <w:rFonts w:hint="default"/>
      </w:rPr>
    </w:lvl>
    <w:lvl w:ilvl="3" w:tplc="37181012">
      <w:numFmt w:val="bullet"/>
      <w:lvlText w:val="•"/>
      <w:lvlJc w:val="left"/>
      <w:pPr>
        <w:ind w:left="2265" w:hanging="142"/>
      </w:pPr>
      <w:rPr>
        <w:rFonts w:hint="default"/>
      </w:rPr>
    </w:lvl>
    <w:lvl w:ilvl="4" w:tplc="DF9AA9FC">
      <w:numFmt w:val="bullet"/>
      <w:lvlText w:val="•"/>
      <w:lvlJc w:val="left"/>
      <w:pPr>
        <w:ind w:left="2893" w:hanging="142"/>
      </w:pPr>
      <w:rPr>
        <w:rFonts w:hint="default"/>
      </w:rPr>
    </w:lvl>
    <w:lvl w:ilvl="5" w:tplc="96EA2772">
      <w:numFmt w:val="bullet"/>
      <w:lvlText w:val="•"/>
      <w:lvlJc w:val="left"/>
      <w:pPr>
        <w:ind w:left="3521" w:hanging="142"/>
      </w:pPr>
      <w:rPr>
        <w:rFonts w:hint="default"/>
      </w:rPr>
    </w:lvl>
    <w:lvl w:ilvl="6" w:tplc="8C2E4ED6">
      <w:numFmt w:val="bullet"/>
      <w:lvlText w:val="•"/>
      <w:lvlJc w:val="left"/>
      <w:pPr>
        <w:ind w:left="4150" w:hanging="142"/>
      </w:pPr>
      <w:rPr>
        <w:rFonts w:hint="default"/>
      </w:rPr>
    </w:lvl>
    <w:lvl w:ilvl="7" w:tplc="D35C1930">
      <w:numFmt w:val="bullet"/>
      <w:lvlText w:val="•"/>
      <w:lvlJc w:val="left"/>
      <w:pPr>
        <w:ind w:left="4778" w:hanging="142"/>
      </w:pPr>
      <w:rPr>
        <w:rFonts w:hint="default"/>
      </w:rPr>
    </w:lvl>
    <w:lvl w:ilvl="8" w:tplc="C69A8F62">
      <w:numFmt w:val="bullet"/>
      <w:lvlText w:val="•"/>
      <w:lvlJc w:val="left"/>
      <w:pPr>
        <w:ind w:left="5406" w:hanging="142"/>
      </w:pPr>
      <w:rPr>
        <w:rFonts w:hint="default"/>
      </w:rPr>
    </w:lvl>
  </w:abstractNum>
  <w:abstractNum w:abstractNumId="10" w15:restartNumberingAfterBreak="0">
    <w:nsid w:val="02B80B12"/>
    <w:multiLevelType w:val="hybridMultilevel"/>
    <w:tmpl w:val="D58CEB7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03B44EA4"/>
    <w:multiLevelType w:val="hybridMultilevel"/>
    <w:tmpl w:val="6FFEC80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041C5464"/>
    <w:multiLevelType w:val="hybridMultilevel"/>
    <w:tmpl w:val="91B8B7BC"/>
    <w:lvl w:ilvl="0" w:tplc="9D8EFBD2">
      <w:start w:val="1"/>
      <w:numFmt w:val="decimal"/>
      <w:lvlText w:val="%1)"/>
      <w:lvlJc w:val="left"/>
      <w:pPr>
        <w:ind w:left="927" w:hanging="360"/>
      </w:pPr>
      <w:rPr>
        <w:rFonts w:hint="default"/>
        <w:b w:val="0"/>
        <w:bCs w:val="0"/>
        <w:i w:val="0"/>
        <w:iCs w:val="0"/>
        <w:color w:val="231F20"/>
        <w:w w:val="86"/>
        <w:position w:val="1"/>
        <w:sz w:val="20"/>
        <w:szCs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050C5403"/>
    <w:multiLevelType w:val="multilevel"/>
    <w:tmpl w:val="68ACF0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5A83F4B"/>
    <w:multiLevelType w:val="hybridMultilevel"/>
    <w:tmpl w:val="AB18270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06633986"/>
    <w:multiLevelType w:val="hybridMultilevel"/>
    <w:tmpl w:val="2610942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089F6364"/>
    <w:multiLevelType w:val="hybridMultilevel"/>
    <w:tmpl w:val="95D463CC"/>
    <w:lvl w:ilvl="0" w:tplc="464E8CDC">
      <w:start w:val="1"/>
      <w:numFmt w:val="decimal"/>
      <w:lvlText w:val="%1"/>
      <w:lvlJc w:val="left"/>
      <w:pPr>
        <w:ind w:left="325" w:hanging="168"/>
      </w:pPr>
      <w:rPr>
        <w:rFonts w:ascii="Trebuchet MS" w:eastAsia="Trebuchet MS" w:hAnsi="Trebuchet MS" w:cs="Trebuchet MS" w:hint="default"/>
        <w:b w:val="0"/>
        <w:bCs w:val="0"/>
        <w:i w:val="0"/>
        <w:iCs w:val="0"/>
        <w:color w:val="231F20"/>
        <w:w w:val="98"/>
        <w:sz w:val="22"/>
        <w:szCs w:val="22"/>
      </w:rPr>
    </w:lvl>
    <w:lvl w:ilvl="1" w:tplc="04190011">
      <w:start w:val="1"/>
      <w:numFmt w:val="decimal"/>
      <w:lvlText w:val="%2)"/>
      <w:lvlJc w:val="left"/>
      <w:pPr>
        <w:ind w:left="157" w:hanging="284"/>
      </w:pPr>
      <w:rPr>
        <w:rFonts w:hint="default"/>
        <w:b w:val="0"/>
        <w:bCs w:val="0"/>
        <w:i w:val="0"/>
        <w:iCs w:val="0"/>
        <w:color w:val="231F20"/>
        <w:w w:val="108"/>
        <w:sz w:val="20"/>
        <w:szCs w:val="20"/>
      </w:rPr>
    </w:lvl>
    <w:lvl w:ilvl="2" w:tplc="32F66F8A">
      <w:numFmt w:val="bullet"/>
      <w:lvlText w:val="•"/>
      <w:lvlJc w:val="left"/>
      <w:pPr>
        <w:ind w:left="1024" w:hanging="284"/>
      </w:pPr>
      <w:rPr>
        <w:rFonts w:hint="default"/>
      </w:rPr>
    </w:lvl>
    <w:lvl w:ilvl="3" w:tplc="71A40828">
      <w:numFmt w:val="bullet"/>
      <w:lvlText w:val="•"/>
      <w:lvlJc w:val="left"/>
      <w:pPr>
        <w:ind w:left="1729" w:hanging="284"/>
      </w:pPr>
      <w:rPr>
        <w:rFonts w:hint="default"/>
      </w:rPr>
    </w:lvl>
    <w:lvl w:ilvl="4" w:tplc="5C9AD838">
      <w:numFmt w:val="bullet"/>
      <w:lvlText w:val="•"/>
      <w:lvlJc w:val="left"/>
      <w:pPr>
        <w:ind w:left="2434" w:hanging="284"/>
      </w:pPr>
      <w:rPr>
        <w:rFonts w:hint="default"/>
      </w:rPr>
    </w:lvl>
    <w:lvl w:ilvl="5" w:tplc="60A64ACC">
      <w:numFmt w:val="bullet"/>
      <w:lvlText w:val="•"/>
      <w:lvlJc w:val="left"/>
      <w:pPr>
        <w:ind w:left="3139" w:hanging="284"/>
      </w:pPr>
      <w:rPr>
        <w:rFonts w:hint="default"/>
      </w:rPr>
    </w:lvl>
    <w:lvl w:ilvl="6" w:tplc="ED6E3668">
      <w:numFmt w:val="bullet"/>
      <w:lvlText w:val="•"/>
      <w:lvlJc w:val="left"/>
      <w:pPr>
        <w:ind w:left="3844" w:hanging="284"/>
      </w:pPr>
      <w:rPr>
        <w:rFonts w:hint="default"/>
      </w:rPr>
    </w:lvl>
    <w:lvl w:ilvl="7" w:tplc="ABCE9056">
      <w:numFmt w:val="bullet"/>
      <w:lvlText w:val="•"/>
      <w:lvlJc w:val="left"/>
      <w:pPr>
        <w:ind w:left="4549" w:hanging="284"/>
      </w:pPr>
      <w:rPr>
        <w:rFonts w:hint="default"/>
      </w:rPr>
    </w:lvl>
    <w:lvl w:ilvl="8" w:tplc="CFD0FB28">
      <w:numFmt w:val="bullet"/>
      <w:lvlText w:val="•"/>
      <w:lvlJc w:val="left"/>
      <w:pPr>
        <w:ind w:left="5253" w:hanging="284"/>
      </w:pPr>
      <w:rPr>
        <w:rFonts w:hint="default"/>
      </w:rPr>
    </w:lvl>
  </w:abstractNum>
  <w:abstractNum w:abstractNumId="17" w15:restartNumberingAfterBreak="0">
    <w:nsid w:val="09C751D8"/>
    <w:multiLevelType w:val="hybridMultilevel"/>
    <w:tmpl w:val="06286E46"/>
    <w:lvl w:ilvl="0" w:tplc="04190011">
      <w:start w:val="1"/>
      <w:numFmt w:val="decimal"/>
      <w:lvlText w:val="%1)"/>
      <w:lvlJc w:val="left"/>
      <w:pPr>
        <w:ind w:left="157" w:hanging="284"/>
      </w:pPr>
      <w:rPr>
        <w:rFonts w:hint="default"/>
        <w:b w:val="0"/>
        <w:bCs w:val="0"/>
        <w:i w:val="0"/>
        <w:iCs w:val="0"/>
        <w:color w:val="231F20"/>
        <w:w w:val="108"/>
        <w:sz w:val="20"/>
        <w:szCs w:val="20"/>
      </w:rPr>
    </w:lvl>
    <w:lvl w:ilvl="1" w:tplc="4A22513A">
      <w:numFmt w:val="bullet"/>
      <w:lvlText w:val="•"/>
      <w:lvlJc w:val="left"/>
      <w:pPr>
        <w:ind w:left="810" w:hanging="284"/>
      </w:pPr>
      <w:rPr>
        <w:rFonts w:hint="default"/>
      </w:rPr>
    </w:lvl>
    <w:lvl w:ilvl="2" w:tplc="80EC8198">
      <w:numFmt w:val="bullet"/>
      <w:lvlText w:val="•"/>
      <w:lvlJc w:val="left"/>
      <w:pPr>
        <w:ind w:left="1460" w:hanging="284"/>
      </w:pPr>
      <w:rPr>
        <w:rFonts w:hint="default"/>
      </w:rPr>
    </w:lvl>
    <w:lvl w:ilvl="3" w:tplc="31FA8DB2">
      <w:numFmt w:val="bullet"/>
      <w:lvlText w:val="•"/>
      <w:lvlJc w:val="left"/>
      <w:pPr>
        <w:ind w:left="2111" w:hanging="284"/>
      </w:pPr>
      <w:rPr>
        <w:rFonts w:hint="default"/>
      </w:rPr>
    </w:lvl>
    <w:lvl w:ilvl="4" w:tplc="55587CA6">
      <w:numFmt w:val="bullet"/>
      <w:lvlText w:val="•"/>
      <w:lvlJc w:val="left"/>
      <w:pPr>
        <w:ind w:left="2761" w:hanging="284"/>
      </w:pPr>
      <w:rPr>
        <w:rFonts w:hint="default"/>
      </w:rPr>
    </w:lvl>
    <w:lvl w:ilvl="5" w:tplc="6178B70E">
      <w:numFmt w:val="bullet"/>
      <w:lvlText w:val="•"/>
      <w:lvlJc w:val="left"/>
      <w:pPr>
        <w:ind w:left="3411" w:hanging="284"/>
      </w:pPr>
      <w:rPr>
        <w:rFonts w:hint="default"/>
      </w:rPr>
    </w:lvl>
    <w:lvl w:ilvl="6" w:tplc="3D520730">
      <w:numFmt w:val="bullet"/>
      <w:lvlText w:val="•"/>
      <w:lvlJc w:val="left"/>
      <w:pPr>
        <w:ind w:left="4062" w:hanging="284"/>
      </w:pPr>
      <w:rPr>
        <w:rFonts w:hint="default"/>
      </w:rPr>
    </w:lvl>
    <w:lvl w:ilvl="7" w:tplc="3F26DE28">
      <w:numFmt w:val="bullet"/>
      <w:lvlText w:val="•"/>
      <w:lvlJc w:val="left"/>
      <w:pPr>
        <w:ind w:left="4712" w:hanging="284"/>
      </w:pPr>
      <w:rPr>
        <w:rFonts w:hint="default"/>
      </w:rPr>
    </w:lvl>
    <w:lvl w:ilvl="8" w:tplc="3FE0C5EE">
      <w:numFmt w:val="bullet"/>
      <w:lvlText w:val="•"/>
      <w:lvlJc w:val="left"/>
      <w:pPr>
        <w:ind w:left="5362" w:hanging="284"/>
      </w:pPr>
      <w:rPr>
        <w:rFonts w:hint="default"/>
      </w:rPr>
    </w:lvl>
  </w:abstractNum>
  <w:abstractNum w:abstractNumId="18" w15:restartNumberingAfterBreak="0">
    <w:nsid w:val="09D73E8D"/>
    <w:multiLevelType w:val="hybridMultilevel"/>
    <w:tmpl w:val="04962C50"/>
    <w:lvl w:ilvl="0" w:tplc="7E108C74">
      <w:start w:val="1"/>
      <w:numFmt w:val="decimal"/>
      <w:lvlText w:val="%1."/>
      <w:lvlJc w:val="left"/>
      <w:pPr>
        <w:ind w:left="157" w:hanging="239"/>
      </w:pPr>
      <w:rPr>
        <w:rFonts w:ascii="Times New Roman" w:eastAsia="Bookman Old Style" w:hAnsi="Times New Roman" w:cs="Times New Roman" w:hint="default"/>
        <w:b w:val="0"/>
        <w:bCs w:val="0"/>
        <w:i w:val="0"/>
        <w:iCs w:val="0"/>
        <w:color w:val="231F20"/>
        <w:w w:val="101"/>
        <w:sz w:val="20"/>
        <w:szCs w:val="20"/>
      </w:rPr>
    </w:lvl>
    <w:lvl w:ilvl="1" w:tplc="BEB6CC88">
      <w:numFmt w:val="bullet"/>
      <w:lvlText w:val="•"/>
      <w:lvlJc w:val="left"/>
      <w:pPr>
        <w:ind w:left="810" w:hanging="239"/>
      </w:pPr>
      <w:rPr>
        <w:rFonts w:hint="default"/>
      </w:rPr>
    </w:lvl>
    <w:lvl w:ilvl="2" w:tplc="21F8B3E6">
      <w:numFmt w:val="bullet"/>
      <w:lvlText w:val="•"/>
      <w:lvlJc w:val="left"/>
      <w:pPr>
        <w:ind w:left="1460" w:hanging="239"/>
      </w:pPr>
      <w:rPr>
        <w:rFonts w:hint="default"/>
      </w:rPr>
    </w:lvl>
    <w:lvl w:ilvl="3" w:tplc="2318C1D8">
      <w:numFmt w:val="bullet"/>
      <w:lvlText w:val="•"/>
      <w:lvlJc w:val="left"/>
      <w:pPr>
        <w:ind w:left="2111" w:hanging="239"/>
      </w:pPr>
      <w:rPr>
        <w:rFonts w:hint="default"/>
      </w:rPr>
    </w:lvl>
    <w:lvl w:ilvl="4" w:tplc="FBCEC046">
      <w:numFmt w:val="bullet"/>
      <w:lvlText w:val="•"/>
      <w:lvlJc w:val="left"/>
      <w:pPr>
        <w:ind w:left="2761" w:hanging="239"/>
      </w:pPr>
      <w:rPr>
        <w:rFonts w:hint="default"/>
      </w:rPr>
    </w:lvl>
    <w:lvl w:ilvl="5" w:tplc="E9282678">
      <w:numFmt w:val="bullet"/>
      <w:lvlText w:val="•"/>
      <w:lvlJc w:val="left"/>
      <w:pPr>
        <w:ind w:left="3411" w:hanging="239"/>
      </w:pPr>
      <w:rPr>
        <w:rFonts w:hint="default"/>
      </w:rPr>
    </w:lvl>
    <w:lvl w:ilvl="6" w:tplc="50289268">
      <w:numFmt w:val="bullet"/>
      <w:lvlText w:val="•"/>
      <w:lvlJc w:val="left"/>
      <w:pPr>
        <w:ind w:left="4062" w:hanging="239"/>
      </w:pPr>
      <w:rPr>
        <w:rFonts w:hint="default"/>
      </w:rPr>
    </w:lvl>
    <w:lvl w:ilvl="7" w:tplc="3C7CEF16">
      <w:numFmt w:val="bullet"/>
      <w:lvlText w:val="•"/>
      <w:lvlJc w:val="left"/>
      <w:pPr>
        <w:ind w:left="4712" w:hanging="239"/>
      </w:pPr>
      <w:rPr>
        <w:rFonts w:hint="default"/>
      </w:rPr>
    </w:lvl>
    <w:lvl w:ilvl="8" w:tplc="BF9429C2">
      <w:numFmt w:val="bullet"/>
      <w:lvlText w:val="•"/>
      <w:lvlJc w:val="left"/>
      <w:pPr>
        <w:ind w:left="5362" w:hanging="239"/>
      </w:pPr>
      <w:rPr>
        <w:rFonts w:hint="default"/>
      </w:rPr>
    </w:lvl>
  </w:abstractNum>
  <w:abstractNum w:abstractNumId="19" w15:restartNumberingAfterBreak="0">
    <w:nsid w:val="0A6F6F96"/>
    <w:multiLevelType w:val="hybridMultilevel"/>
    <w:tmpl w:val="30B6FC06"/>
    <w:lvl w:ilvl="0" w:tplc="9D8EFBD2">
      <w:start w:val="1"/>
      <w:numFmt w:val="decimal"/>
      <w:lvlText w:val="%1)"/>
      <w:lvlJc w:val="left"/>
      <w:pPr>
        <w:ind w:left="383" w:hanging="142"/>
      </w:pPr>
      <w:rPr>
        <w:rFonts w:hint="default"/>
        <w:b w:val="0"/>
        <w:bCs w:val="0"/>
        <w:i w:val="0"/>
        <w:iCs w:val="0"/>
        <w:color w:val="231F20"/>
        <w:w w:val="86"/>
        <w:position w:val="1"/>
        <w:sz w:val="20"/>
        <w:szCs w:val="20"/>
      </w:rPr>
    </w:lvl>
    <w:lvl w:ilvl="1" w:tplc="E5548DD8">
      <w:numFmt w:val="bullet"/>
      <w:lvlText w:val="•"/>
      <w:lvlJc w:val="left"/>
      <w:pPr>
        <w:ind w:left="1008" w:hanging="142"/>
      </w:pPr>
      <w:rPr>
        <w:rFonts w:hint="default"/>
      </w:rPr>
    </w:lvl>
    <w:lvl w:ilvl="2" w:tplc="F81CDAE4">
      <w:numFmt w:val="bullet"/>
      <w:lvlText w:val="•"/>
      <w:lvlJc w:val="left"/>
      <w:pPr>
        <w:ind w:left="1636" w:hanging="142"/>
      </w:pPr>
      <w:rPr>
        <w:rFonts w:hint="default"/>
      </w:rPr>
    </w:lvl>
    <w:lvl w:ilvl="3" w:tplc="1B782E78">
      <w:numFmt w:val="bullet"/>
      <w:lvlText w:val="•"/>
      <w:lvlJc w:val="left"/>
      <w:pPr>
        <w:ind w:left="2265" w:hanging="142"/>
      </w:pPr>
      <w:rPr>
        <w:rFonts w:hint="default"/>
      </w:rPr>
    </w:lvl>
    <w:lvl w:ilvl="4" w:tplc="039024E0">
      <w:numFmt w:val="bullet"/>
      <w:lvlText w:val="•"/>
      <w:lvlJc w:val="left"/>
      <w:pPr>
        <w:ind w:left="2893" w:hanging="142"/>
      </w:pPr>
      <w:rPr>
        <w:rFonts w:hint="default"/>
      </w:rPr>
    </w:lvl>
    <w:lvl w:ilvl="5" w:tplc="091E3C7A">
      <w:numFmt w:val="bullet"/>
      <w:lvlText w:val="•"/>
      <w:lvlJc w:val="left"/>
      <w:pPr>
        <w:ind w:left="3521" w:hanging="142"/>
      </w:pPr>
      <w:rPr>
        <w:rFonts w:hint="default"/>
      </w:rPr>
    </w:lvl>
    <w:lvl w:ilvl="6" w:tplc="8924C66A">
      <w:numFmt w:val="bullet"/>
      <w:lvlText w:val="•"/>
      <w:lvlJc w:val="left"/>
      <w:pPr>
        <w:ind w:left="4150" w:hanging="142"/>
      </w:pPr>
      <w:rPr>
        <w:rFonts w:hint="default"/>
      </w:rPr>
    </w:lvl>
    <w:lvl w:ilvl="7" w:tplc="8E96BDD2">
      <w:numFmt w:val="bullet"/>
      <w:lvlText w:val="•"/>
      <w:lvlJc w:val="left"/>
      <w:pPr>
        <w:ind w:left="4778" w:hanging="142"/>
      </w:pPr>
      <w:rPr>
        <w:rFonts w:hint="default"/>
      </w:rPr>
    </w:lvl>
    <w:lvl w:ilvl="8" w:tplc="C9185B42">
      <w:numFmt w:val="bullet"/>
      <w:lvlText w:val="•"/>
      <w:lvlJc w:val="left"/>
      <w:pPr>
        <w:ind w:left="5406" w:hanging="142"/>
      </w:pPr>
      <w:rPr>
        <w:rFonts w:hint="default"/>
      </w:rPr>
    </w:lvl>
  </w:abstractNum>
  <w:abstractNum w:abstractNumId="20" w15:restartNumberingAfterBreak="0">
    <w:nsid w:val="0C083F23"/>
    <w:multiLevelType w:val="hybridMultilevel"/>
    <w:tmpl w:val="A5261EB8"/>
    <w:lvl w:ilvl="0" w:tplc="04190011">
      <w:start w:val="1"/>
      <w:numFmt w:val="decimal"/>
      <w:lvlText w:val="%1)"/>
      <w:lvlJc w:val="left"/>
      <w:pPr>
        <w:ind w:left="157" w:hanging="341"/>
      </w:pPr>
      <w:rPr>
        <w:rFonts w:hint="default"/>
        <w:b w:val="0"/>
        <w:bCs w:val="0"/>
        <w:i w:val="0"/>
        <w:iCs w:val="0"/>
        <w:color w:val="231F20"/>
        <w:w w:val="108"/>
        <w:sz w:val="20"/>
        <w:szCs w:val="20"/>
      </w:rPr>
    </w:lvl>
    <w:lvl w:ilvl="1" w:tplc="27B6B94E">
      <w:numFmt w:val="bullet"/>
      <w:lvlText w:val="•"/>
      <w:lvlJc w:val="left"/>
      <w:pPr>
        <w:ind w:left="810" w:hanging="341"/>
      </w:pPr>
      <w:rPr>
        <w:rFonts w:hint="default"/>
      </w:rPr>
    </w:lvl>
    <w:lvl w:ilvl="2" w:tplc="830ABE1E">
      <w:numFmt w:val="bullet"/>
      <w:lvlText w:val="•"/>
      <w:lvlJc w:val="left"/>
      <w:pPr>
        <w:ind w:left="1460" w:hanging="341"/>
      </w:pPr>
      <w:rPr>
        <w:rFonts w:hint="default"/>
      </w:rPr>
    </w:lvl>
    <w:lvl w:ilvl="3" w:tplc="38AEF122">
      <w:numFmt w:val="bullet"/>
      <w:lvlText w:val="•"/>
      <w:lvlJc w:val="left"/>
      <w:pPr>
        <w:ind w:left="2111" w:hanging="341"/>
      </w:pPr>
      <w:rPr>
        <w:rFonts w:hint="default"/>
      </w:rPr>
    </w:lvl>
    <w:lvl w:ilvl="4" w:tplc="4D08AA04">
      <w:numFmt w:val="bullet"/>
      <w:lvlText w:val="•"/>
      <w:lvlJc w:val="left"/>
      <w:pPr>
        <w:ind w:left="2761" w:hanging="341"/>
      </w:pPr>
      <w:rPr>
        <w:rFonts w:hint="default"/>
      </w:rPr>
    </w:lvl>
    <w:lvl w:ilvl="5" w:tplc="DC38F47A">
      <w:numFmt w:val="bullet"/>
      <w:lvlText w:val="•"/>
      <w:lvlJc w:val="left"/>
      <w:pPr>
        <w:ind w:left="3411" w:hanging="341"/>
      </w:pPr>
      <w:rPr>
        <w:rFonts w:hint="default"/>
      </w:rPr>
    </w:lvl>
    <w:lvl w:ilvl="6" w:tplc="8FC4D3E4">
      <w:numFmt w:val="bullet"/>
      <w:lvlText w:val="•"/>
      <w:lvlJc w:val="left"/>
      <w:pPr>
        <w:ind w:left="4062" w:hanging="341"/>
      </w:pPr>
      <w:rPr>
        <w:rFonts w:hint="default"/>
      </w:rPr>
    </w:lvl>
    <w:lvl w:ilvl="7" w:tplc="5ECC0D34">
      <w:numFmt w:val="bullet"/>
      <w:lvlText w:val="•"/>
      <w:lvlJc w:val="left"/>
      <w:pPr>
        <w:ind w:left="4712" w:hanging="341"/>
      </w:pPr>
      <w:rPr>
        <w:rFonts w:hint="default"/>
      </w:rPr>
    </w:lvl>
    <w:lvl w:ilvl="8" w:tplc="02C6BEB6">
      <w:numFmt w:val="bullet"/>
      <w:lvlText w:val="•"/>
      <w:lvlJc w:val="left"/>
      <w:pPr>
        <w:ind w:left="5362" w:hanging="341"/>
      </w:pPr>
      <w:rPr>
        <w:rFonts w:hint="default"/>
      </w:rPr>
    </w:lvl>
  </w:abstractNum>
  <w:abstractNum w:abstractNumId="21" w15:restartNumberingAfterBreak="0">
    <w:nsid w:val="0C5122B0"/>
    <w:multiLevelType w:val="hybridMultilevel"/>
    <w:tmpl w:val="CF0235FE"/>
    <w:lvl w:ilvl="0" w:tplc="A9189F4E">
      <w:start w:val="1"/>
      <w:numFmt w:val="decimal"/>
      <w:lvlText w:val="%1)"/>
      <w:lvlJc w:val="left"/>
      <w:pPr>
        <w:ind w:left="117" w:hanging="264"/>
      </w:pPr>
      <w:rPr>
        <w:rFonts w:ascii="Times New Roman" w:eastAsia="Bookman Old Style" w:hAnsi="Times New Roman" w:cs="Times New Roman" w:hint="default"/>
        <w:b w:val="0"/>
        <w:bCs w:val="0"/>
        <w:i w:val="0"/>
        <w:iCs w:val="0"/>
        <w:w w:val="104"/>
        <w:sz w:val="20"/>
        <w:szCs w:val="20"/>
      </w:rPr>
    </w:lvl>
    <w:lvl w:ilvl="1" w:tplc="8D98A95A">
      <w:numFmt w:val="bullet"/>
      <w:lvlText w:val="•"/>
      <w:lvlJc w:val="left"/>
      <w:pPr>
        <w:ind w:left="766" w:hanging="264"/>
      </w:pPr>
      <w:rPr>
        <w:rFonts w:hint="default"/>
      </w:rPr>
    </w:lvl>
    <w:lvl w:ilvl="2" w:tplc="6F7C8494">
      <w:numFmt w:val="bullet"/>
      <w:lvlText w:val="•"/>
      <w:lvlJc w:val="left"/>
      <w:pPr>
        <w:ind w:left="1412" w:hanging="264"/>
      </w:pPr>
      <w:rPr>
        <w:rFonts w:hint="default"/>
      </w:rPr>
    </w:lvl>
    <w:lvl w:ilvl="3" w:tplc="86D4F844">
      <w:numFmt w:val="bullet"/>
      <w:lvlText w:val="•"/>
      <w:lvlJc w:val="left"/>
      <w:pPr>
        <w:ind w:left="2059" w:hanging="264"/>
      </w:pPr>
      <w:rPr>
        <w:rFonts w:hint="default"/>
      </w:rPr>
    </w:lvl>
    <w:lvl w:ilvl="4" w:tplc="F1D40BD2">
      <w:numFmt w:val="bullet"/>
      <w:lvlText w:val="•"/>
      <w:lvlJc w:val="left"/>
      <w:pPr>
        <w:ind w:left="2705" w:hanging="264"/>
      </w:pPr>
      <w:rPr>
        <w:rFonts w:hint="default"/>
      </w:rPr>
    </w:lvl>
    <w:lvl w:ilvl="5" w:tplc="BC6E469E">
      <w:numFmt w:val="bullet"/>
      <w:lvlText w:val="•"/>
      <w:lvlJc w:val="left"/>
      <w:pPr>
        <w:ind w:left="3351" w:hanging="264"/>
      </w:pPr>
      <w:rPr>
        <w:rFonts w:hint="default"/>
      </w:rPr>
    </w:lvl>
    <w:lvl w:ilvl="6" w:tplc="733A0736">
      <w:numFmt w:val="bullet"/>
      <w:lvlText w:val="•"/>
      <w:lvlJc w:val="left"/>
      <w:pPr>
        <w:ind w:left="3998" w:hanging="264"/>
      </w:pPr>
      <w:rPr>
        <w:rFonts w:hint="default"/>
      </w:rPr>
    </w:lvl>
    <w:lvl w:ilvl="7" w:tplc="EAFA1AF8">
      <w:numFmt w:val="bullet"/>
      <w:lvlText w:val="•"/>
      <w:lvlJc w:val="left"/>
      <w:pPr>
        <w:ind w:left="4644" w:hanging="264"/>
      </w:pPr>
      <w:rPr>
        <w:rFonts w:hint="default"/>
      </w:rPr>
    </w:lvl>
    <w:lvl w:ilvl="8" w:tplc="214E056C">
      <w:numFmt w:val="bullet"/>
      <w:lvlText w:val="•"/>
      <w:lvlJc w:val="left"/>
      <w:pPr>
        <w:ind w:left="5290" w:hanging="264"/>
      </w:pPr>
      <w:rPr>
        <w:rFonts w:hint="default"/>
      </w:rPr>
    </w:lvl>
  </w:abstractNum>
  <w:abstractNum w:abstractNumId="22" w15:restartNumberingAfterBreak="0">
    <w:nsid w:val="0C513E47"/>
    <w:multiLevelType w:val="hybridMultilevel"/>
    <w:tmpl w:val="FB62A8F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0C721A71"/>
    <w:multiLevelType w:val="hybridMultilevel"/>
    <w:tmpl w:val="3556B0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0C7876BE"/>
    <w:multiLevelType w:val="hybridMultilevel"/>
    <w:tmpl w:val="C0CA974C"/>
    <w:lvl w:ilvl="0" w:tplc="B2FCF558">
      <w:start w:val="1"/>
      <w:numFmt w:val="decimal"/>
      <w:lvlText w:val="%1)"/>
      <w:lvlJc w:val="left"/>
      <w:pPr>
        <w:ind w:left="157" w:hanging="274"/>
      </w:pPr>
      <w:rPr>
        <w:rFonts w:ascii="Times New Roman" w:eastAsia="Bookman Old Style" w:hAnsi="Times New Roman" w:cs="Times New Roman" w:hint="default"/>
        <w:b w:val="0"/>
        <w:bCs w:val="0"/>
        <w:i w:val="0"/>
        <w:iCs w:val="0"/>
        <w:color w:val="231F20"/>
        <w:w w:val="104"/>
        <w:sz w:val="20"/>
        <w:szCs w:val="20"/>
      </w:rPr>
    </w:lvl>
    <w:lvl w:ilvl="1" w:tplc="EA72D674">
      <w:numFmt w:val="bullet"/>
      <w:lvlText w:val="•"/>
      <w:lvlJc w:val="left"/>
      <w:pPr>
        <w:ind w:left="810" w:hanging="274"/>
      </w:pPr>
      <w:rPr>
        <w:rFonts w:hint="default"/>
      </w:rPr>
    </w:lvl>
    <w:lvl w:ilvl="2" w:tplc="AAF03916">
      <w:numFmt w:val="bullet"/>
      <w:lvlText w:val="•"/>
      <w:lvlJc w:val="left"/>
      <w:pPr>
        <w:ind w:left="1460" w:hanging="274"/>
      </w:pPr>
      <w:rPr>
        <w:rFonts w:hint="default"/>
      </w:rPr>
    </w:lvl>
    <w:lvl w:ilvl="3" w:tplc="58AE6FC4">
      <w:numFmt w:val="bullet"/>
      <w:lvlText w:val="•"/>
      <w:lvlJc w:val="left"/>
      <w:pPr>
        <w:ind w:left="2111" w:hanging="274"/>
      </w:pPr>
      <w:rPr>
        <w:rFonts w:hint="default"/>
      </w:rPr>
    </w:lvl>
    <w:lvl w:ilvl="4" w:tplc="1952E0FE">
      <w:numFmt w:val="bullet"/>
      <w:lvlText w:val="•"/>
      <w:lvlJc w:val="left"/>
      <w:pPr>
        <w:ind w:left="2761" w:hanging="274"/>
      </w:pPr>
      <w:rPr>
        <w:rFonts w:hint="default"/>
      </w:rPr>
    </w:lvl>
    <w:lvl w:ilvl="5" w:tplc="E9FAABCE">
      <w:numFmt w:val="bullet"/>
      <w:lvlText w:val="•"/>
      <w:lvlJc w:val="left"/>
      <w:pPr>
        <w:ind w:left="3411" w:hanging="274"/>
      </w:pPr>
      <w:rPr>
        <w:rFonts w:hint="default"/>
      </w:rPr>
    </w:lvl>
    <w:lvl w:ilvl="6" w:tplc="8E56E924">
      <w:numFmt w:val="bullet"/>
      <w:lvlText w:val="•"/>
      <w:lvlJc w:val="left"/>
      <w:pPr>
        <w:ind w:left="4062" w:hanging="274"/>
      </w:pPr>
      <w:rPr>
        <w:rFonts w:hint="default"/>
      </w:rPr>
    </w:lvl>
    <w:lvl w:ilvl="7" w:tplc="92540E5A">
      <w:numFmt w:val="bullet"/>
      <w:lvlText w:val="•"/>
      <w:lvlJc w:val="left"/>
      <w:pPr>
        <w:ind w:left="4712" w:hanging="274"/>
      </w:pPr>
      <w:rPr>
        <w:rFonts w:hint="default"/>
      </w:rPr>
    </w:lvl>
    <w:lvl w:ilvl="8" w:tplc="F094DE12">
      <w:numFmt w:val="bullet"/>
      <w:lvlText w:val="•"/>
      <w:lvlJc w:val="left"/>
      <w:pPr>
        <w:ind w:left="5362" w:hanging="274"/>
      </w:pPr>
      <w:rPr>
        <w:rFonts w:hint="default"/>
      </w:rPr>
    </w:lvl>
  </w:abstractNum>
  <w:abstractNum w:abstractNumId="25" w15:restartNumberingAfterBreak="0">
    <w:nsid w:val="0D344919"/>
    <w:multiLevelType w:val="hybridMultilevel"/>
    <w:tmpl w:val="2E8ACBC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0EDE1587"/>
    <w:multiLevelType w:val="hybridMultilevel"/>
    <w:tmpl w:val="0B88E682"/>
    <w:lvl w:ilvl="0" w:tplc="04190011">
      <w:start w:val="1"/>
      <w:numFmt w:val="decimal"/>
      <w:lvlText w:val="%1)"/>
      <w:lvlJc w:val="left"/>
      <w:pPr>
        <w:ind w:left="157" w:hanging="341"/>
      </w:pPr>
      <w:rPr>
        <w:rFonts w:hint="default"/>
        <w:b w:val="0"/>
        <w:bCs w:val="0"/>
        <w:i w:val="0"/>
        <w:iCs w:val="0"/>
        <w:color w:val="231F20"/>
        <w:w w:val="108"/>
        <w:sz w:val="20"/>
        <w:szCs w:val="20"/>
      </w:rPr>
    </w:lvl>
    <w:lvl w:ilvl="1" w:tplc="557CF498">
      <w:numFmt w:val="bullet"/>
      <w:lvlText w:val="•"/>
      <w:lvlJc w:val="left"/>
      <w:pPr>
        <w:ind w:left="810" w:hanging="341"/>
      </w:pPr>
      <w:rPr>
        <w:rFonts w:hint="default"/>
      </w:rPr>
    </w:lvl>
    <w:lvl w:ilvl="2" w:tplc="27F082DC">
      <w:numFmt w:val="bullet"/>
      <w:lvlText w:val="•"/>
      <w:lvlJc w:val="left"/>
      <w:pPr>
        <w:ind w:left="1460" w:hanging="341"/>
      </w:pPr>
      <w:rPr>
        <w:rFonts w:hint="default"/>
      </w:rPr>
    </w:lvl>
    <w:lvl w:ilvl="3" w:tplc="CA3AA5A0">
      <w:numFmt w:val="bullet"/>
      <w:lvlText w:val="•"/>
      <w:lvlJc w:val="left"/>
      <w:pPr>
        <w:ind w:left="2111" w:hanging="341"/>
      </w:pPr>
      <w:rPr>
        <w:rFonts w:hint="default"/>
      </w:rPr>
    </w:lvl>
    <w:lvl w:ilvl="4" w:tplc="793678CC">
      <w:numFmt w:val="bullet"/>
      <w:lvlText w:val="•"/>
      <w:lvlJc w:val="left"/>
      <w:pPr>
        <w:ind w:left="2761" w:hanging="341"/>
      </w:pPr>
      <w:rPr>
        <w:rFonts w:hint="default"/>
      </w:rPr>
    </w:lvl>
    <w:lvl w:ilvl="5" w:tplc="C8B2E4BC">
      <w:numFmt w:val="bullet"/>
      <w:lvlText w:val="•"/>
      <w:lvlJc w:val="left"/>
      <w:pPr>
        <w:ind w:left="3411" w:hanging="341"/>
      </w:pPr>
      <w:rPr>
        <w:rFonts w:hint="default"/>
      </w:rPr>
    </w:lvl>
    <w:lvl w:ilvl="6" w:tplc="834EE2C0">
      <w:numFmt w:val="bullet"/>
      <w:lvlText w:val="•"/>
      <w:lvlJc w:val="left"/>
      <w:pPr>
        <w:ind w:left="4062" w:hanging="341"/>
      </w:pPr>
      <w:rPr>
        <w:rFonts w:hint="default"/>
      </w:rPr>
    </w:lvl>
    <w:lvl w:ilvl="7" w:tplc="769466AA">
      <w:numFmt w:val="bullet"/>
      <w:lvlText w:val="•"/>
      <w:lvlJc w:val="left"/>
      <w:pPr>
        <w:ind w:left="4712" w:hanging="341"/>
      </w:pPr>
      <w:rPr>
        <w:rFonts w:hint="default"/>
      </w:rPr>
    </w:lvl>
    <w:lvl w:ilvl="8" w:tplc="ECCE4D20">
      <w:numFmt w:val="bullet"/>
      <w:lvlText w:val="•"/>
      <w:lvlJc w:val="left"/>
      <w:pPr>
        <w:ind w:left="5362" w:hanging="341"/>
      </w:pPr>
      <w:rPr>
        <w:rFonts w:hint="default"/>
      </w:rPr>
    </w:lvl>
  </w:abstractNum>
  <w:abstractNum w:abstractNumId="27" w15:restartNumberingAfterBreak="0">
    <w:nsid w:val="0FC51E89"/>
    <w:multiLevelType w:val="hybridMultilevel"/>
    <w:tmpl w:val="1FF69DC0"/>
    <w:lvl w:ilvl="0" w:tplc="7B6C418A">
      <w:start w:val="1"/>
      <w:numFmt w:val="bullet"/>
      <w:lvlText w:val=""/>
      <w:lvlJc w:val="left"/>
      <w:pPr>
        <w:ind w:left="644"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0FDC1DEF"/>
    <w:multiLevelType w:val="multilevel"/>
    <w:tmpl w:val="84B6D4F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288"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29" w15:restartNumberingAfterBreak="0">
    <w:nsid w:val="104E2F14"/>
    <w:multiLevelType w:val="hybridMultilevel"/>
    <w:tmpl w:val="AF1E7F3A"/>
    <w:lvl w:ilvl="0" w:tplc="04190011">
      <w:start w:val="1"/>
      <w:numFmt w:val="decimal"/>
      <w:lvlText w:val="%1)"/>
      <w:lvlJc w:val="left"/>
      <w:pPr>
        <w:ind w:left="157" w:hanging="284"/>
      </w:pPr>
      <w:rPr>
        <w:rFonts w:hint="default"/>
        <w:b w:val="0"/>
        <w:bCs w:val="0"/>
        <w:i w:val="0"/>
        <w:iCs w:val="0"/>
        <w:color w:val="231F20"/>
        <w:w w:val="108"/>
        <w:sz w:val="20"/>
        <w:szCs w:val="20"/>
      </w:rPr>
    </w:lvl>
    <w:lvl w:ilvl="1" w:tplc="4A22513A">
      <w:numFmt w:val="bullet"/>
      <w:lvlText w:val="•"/>
      <w:lvlJc w:val="left"/>
      <w:pPr>
        <w:ind w:left="810" w:hanging="284"/>
      </w:pPr>
      <w:rPr>
        <w:rFonts w:hint="default"/>
      </w:rPr>
    </w:lvl>
    <w:lvl w:ilvl="2" w:tplc="80EC8198">
      <w:numFmt w:val="bullet"/>
      <w:lvlText w:val="•"/>
      <w:lvlJc w:val="left"/>
      <w:pPr>
        <w:ind w:left="1460" w:hanging="284"/>
      </w:pPr>
      <w:rPr>
        <w:rFonts w:hint="default"/>
      </w:rPr>
    </w:lvl>
    <w:lvl w:ilvl="3" w:tplc="31FA8DB2">
      <w:numFmt w:val="bullet"/>
      <w:lvlText w:val="•"/>
      <w:lvlJc w:val="left"/>
      <w:pPr>
        <w:ind w:left="2111" w:hanging="284"/>
      </w:pPr>
      <w:rPr>
        <w:rFonts w:hint="default"/>
      </w:rPr>
    </w:lvl>
    <w:lvl w:ilvl="4" w:tplc="55587CA6">
      <w:numFmt w:val="bullet"/>
      <w:lvlText w:val="•"/>
      <w:lvlJc w:val="left"/>
      <w:pPr>
        <w:ind w:left="2761" w:hanging="284"/>
      </w:pPr>
      <w:rPr>
        <w:rFonts w:hint="default"/>
      </w:rPr>
    </w:lvl>
    <w:lvl w:ilvl="5" w:tplc="6178B70E">
      <w:numFmt w:val="bullet"/>
      <w:lvlText w:val="•"/>
      <w:lvlJc w:val="left"/>
      <w:pPr>
        <w:ind w:left="3411" w:hanging="284"/>
      </w:pPr>
      <w:rPr>
        <w:rFonts w:hint="default"/>
      </w:rPr>
    </w:lvl>
    <w:lvl w:ilvl="6" w:tplc="3D520730">
      <w:numFmt w:val="bullet"/>
      <w:lvlText w:val="•"/>
      <w:lvlJc w:val="left"/>
      <w:pPr>
        <w:ind w:left="4062" w:hanging="284"/>
      </w:pPr>
      <w:rPr>
        <w:rFonts w:hint="default"/>
      </w:rPr>
    </w:lvl>
    <w:lvl w:ilvl="7" w:tplc="3F26DE28">
      <w:numFmt w:val="bullet"/>
      <w:lvlText w:val="•"/>
      <w:lvlJc w:val="left"/>
      <w:pPr>
        <w:ind w:left="4712" w:hanging="284"/>
      </w:pPr>
      <w:rPr>
        <w:rFonts w:hint="default"/>
      </w:rPr>
    </w:lvl>
    <w:lvl w:ilvl="8" w:tplc="3FE0C5EE">
      <w:numFmt w:val="bullet"/>
      <w:lvlText w:val="•"/>
      <w:lvlJc w:val="left"/>
      <w:pPr>
        <w:ind w:left="5362" w:hanging="284"/>
      </w:pPr>
      <w:rPr>
        <w:rFonts w:hint="default"/>
      </w:rPr>
    </w:lvl>
  </w:abstractNum>
  <w:abstractNum w:abstractNumId="30" w15:restartNumberingAfterBreak="0">
    <w:nsid w:val="10F23ABA"/>
    <w:multiLevelType w:val="multilevel"/>
    <w:tmpl w:val="84B6D4F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146"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31" w15:restartNumberingAfterBreak="0">
    <w:nsid w:val="12224F1F"/>
    <w:multiLevelType w:val="hybridMultilevel"/>
    <w:tmpl w:val="3C7CC29C"/>
    <w:lvl w:ilvl="0" w:tplc="9D8EFBD2">
      <w:start w:val="1"/>
      <w:numFmt w:val="decimal"/>
      <w:lvlText w:val="%1)"/>
      <w:lvlJc w:val="left"/>
      <w:pPr>
        <w:ind w:left="1287" w:hanging="360"/>
      </w:pPr>
      <w:rPr>
        <w:rFonts w:hint="default"/>
        <w:b w:val="0"/>
        <w:bCs w:val="0"/>
        <w:i w:val="0"/>
        <w:iCs w:val="0"/>
        <w:color w:val="231F20"/>
        <w:w w:val="86"/>
        <w:position w:val="1"/>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12393D81"/>
    <w:multiLevelType w:val="hybridMultilevel"/>
    <w:tmpl w:val="6C12711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147F0A52"/>
    <w:multiLevelType w:val="hybridMultilevel"/>
    <w:tmpl w:val="51E0929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149E1670"/>
    <w:multiLevelType w:val="hybridMultilevel"/>
    <w:tmpl w:val="EE0867FA"/>
    <w:lvl w:ilvl="0" w:tplc="04190011">
      <w:start w:val="1"/>
      <w:numFmt w:val="decimal"/>
      <w:lvlText w:val="%1)"/>
      <w:lvlJc w:val="left"/>
      <w:pPr>
        <w:ind w:left="383" w:hanging="142"/>
      </w:pPr>
      <w:rPr>
        <w:rFonts w:hint="default"/>
        <w:b w:val="0"/>
        <w:bCs w:val="0"/>
        <w:i w:val="0"/>
        <w:iCs w:val="0"/>
        <w:color w:val="231F20"/>
        <w:w w:val="100"/>
        <w:sz w:val="20"/>
        <w:szCs w:val="20"/>
      </w:rPr>
    </w:lvl>
    <w:lvl w:ilvl="1" w:tplc="50BCAA72">
      <w:numFmt w:val="bullet"/>
      <w:lvlText w:val="•"/>
      <w:lvlJc w:val="left"/>
      <w:pPr>
        <w:ind w:left="1008" w:hanging="142"/>
      </w:pPr>
      <w:rPr>
        <w:rFonts w:hint="default"/>
      </w:rPr>
    </w:lvl>
    <w:lvl w:ilvl="2" w:tplc="5E5422E8">
      <w:numFmt w:val="bullet"/>
      <w:lvlText w:val="•"/>
      <w:lvlJc w:val="left"/>
      <w:pPr>
        <w:ind w:left="1636" w:hanging="142"/>
      </w:pPr>
      <w:rPr>
        <w:rFonts w:hint="default"/>
      </w:rPr>
    </w:lvl>
    <w:lvl w:ilvl="3" w:tplc="A74EF0F8">
      <w:numFmt w:val="bullet"/>
      <w:lvlText w:val="•"/>
      <w:lvlJc w:val="left"/>
      <w:pPr>
        <w:ind w:left="2265" w:hanging="142"/>
      </w:pPr>
      <w:rPr>
        <w:rFonts w:hint="default"/>
      </w:rPr>
    </w:lvl>
    <w:lvl w:ilvl="4" w:tplc="16680344">
      <w:numFmt w:val="bullet"/>
      <w:lvlText w:val="•"/>
      <w:lvlJc w:val="left"/>
      <w:pPr>
        <w:ind w:left="2893" w:hanging="142"/>
      </w:pPr>
      <w:rPr>
        <w:rFonts w:hint="default"/>
      </w:rPr>
    </w:lvl>
    <w:lvl w:ilvl="5" w:tplc="8D0C8EA4">
      <w:numFmt w:val="bullet"/>
      <w:lvlText w:val="•"/>
      <w:lvlJc w:val="left"/>
      <w:pPr>
        <w:ind w:left="3521" w:hanging="142"/>
      </w:pPr>
      <w:rPr>
        <w:rFonts w:hint="default"/>
      </w:rPr>
    </w:lvl>
    <w:lvl w:ilvl="6" w:tplc="BBB8FE22">
      <w:numFmt w:val="bullet"/>
      <w:lvlText w:val="•"/>
      <w:lvlJc w:val="left"/>
      <w:pPr>
        <w:ind w:left="4150" w:hanging="142"/>
      </w:pPr>
      <w:rPr>
        <w:rFonts w:hint="default"/>
      </w:rPr>
    </w:lvl>
    <w:lvl w:ilvl="7" w:tplc="0DE69996">
      <w:numFmt w:val="bullet"/>
      <w:lvlText w:val="•"/>
      <w:lvlJc w:val="left"/>
      <w:pPr>
        <w:ind w:left="4778" w:hanging="142"/>
      </w:pPr>
      <w:rPr>
        <w:rFonts w:hint="default"/>
      </w:rPr>
    </w:lvl>
    <w:lvl w:ilvl="8" w:tplc="9B88199C">
      <w:numFmt w:val="bullet"/>
      <w:lvlText w:val="•"/>
      <w:lvlJc w:val="left"/>
      <w:pPr>
        <w:ind w:left="5406" w:hanging="142"/>
      </w:pPr>
      <w:rPr>
        <w:rFonts w:hint="default"/>
      </w:rPr>
    </w:lvl>
  </w:abstractNum>
  <w:abstractNum w:abstractNumId="35" w15:restartNumberingAfterBreak="0">
    <w:nsid w:val="14E8488B"/>
    <w:multiLevelType w:val="hybridMultilevel"/>
    <w:tmpl w:val="D73A7E54"/>
    <w:lvl w:ilvl="0" w:tplc="9D8EFBD2">
      <w:start w:val="1"/>
      <w:numFmt w:val="decimal"/>
      <w:lvlText w:val="%1)"/>
      <w:lvlJc w:val="left"/>
      <w:pPr>
        <w:ind w:left="927" w:hanging="360"/>
      </w:pPr>
      <w:rPr>
        <w:rFonts w:hint="default"/>
        <w:b w:val="0"/>
        <w:bCs w:val="0"/>
        <w:i w:val="0"/>
        <w:iCs w:val="0"/>
        <w:color w:val="231F20"/>
        <w:w w:val="86"/>
        <w:position w:val="1"/>
        <w:sz w:val="20"/>
        <w:szCs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1500565F"/>
    <w:multiLevelType w:val="hybridMultilevel"/>
    <w:tmpl w:val="9A56567E"/>
    <w:lvl w:ilvl="0" w:tplc="9D8EFBD2">
      <w:start w:val="1"/>
      <w:numFmt w:val="decimal"/>
      <w:lvlText w:val="%1)"/>
      <w:lvlJc w:val="left"/>
      <w:pPr>
        <w:ind w:left="927" w:hanging="360"/>
      </w:pPr>
      <w:rPr>
        <w:rFonts w:hint="default"/>
        <w:b w:val="0"/>
        <w:bCs w:val="0"/>
        <w:i w:val="0"/>
        <w:iCs w:val="0"/>
        <w:color w:val="231F20"/>
        <w:w w:val="86"/>
        <w:position w:val="1"/>
        <w:sz w:val="20"/>
        <w:szCs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153B1D0C"/>
    <w:multiLevelType w:val="hybridMultilevel"/>
    <w:tmpl w:val="3AB0E002"/>
    <w:lvl w:ilvl="0" w:tplc="9D8EFBD2">
      <w:start w:val="1"/>
      <w:numFmt w:val="decimal"/>
      <w:lvlText w:val="%1)"/>
      <w:lvlJc w:val="left"/>
      <w:pPr>
        <w:ind w:left="927" w:hanging="360"/>
      </w:pPr>
      <w:rPr>
        <w:rFonts w:hint="default"/>
        <w:b w:val="0"/>
        <w:bCs w:val="0"/>
        <w:i w:val="0"/>
        <w:iCs w:val="0"/>
        <w:color w:val="231F20"/>
        <w:w w:val="86"/>
        <w:position w:val="1"/>
        <w:sz w:val="20"/>
        <w:szCs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17FB1ED6"/>
    <w:multiLevelType w:val="hybridMultilevel"/>
    <w:tmpl w:val="43E4DC5E"/>
    <w:lvl w:ilvl="0" w:tplc="04190011">
      <w:start w:val="1"/>
      <w:numFmt w:val="decimal"/>
      <w:lvlText w:val="%1)"/>
      <w:lvlJc w:val="left"/>
      <w:pPr>
        <w:ind w:left="157" w:hanging="284"/>
      </w:pPr>
      <w:rPr>
        <w:rFonts w:hint="default"/>
        <w:b w:val="0"/>
        <w:bCs w:val="0"/>
        <w:i w:val="0"/>
        <w:iCs w:val="0"/>
        <w:color w:val="231F20"/>
        <w:w w:val="108"/>
        <w:sz w:val="20"/>
        <w:szCs w:val="20"/>
      </w:rPr>
    </w:lvl>
    <w:lvl w:ilvl="1" w:tplc="4A22513A">
      <w:numFmt w:val="bullet"/>
      <w:lvlText w:val="•"/>
      <w:lvlJc w:val="left"/>
      <w:pPr>
        <w:ind w:left="810" w:hanging="284"/>
      </w:pPr>
      <w:rPr>
        <w:rFonts w:hint="default"/>
      </w:rPr>
    </w:lvl>
    <w:lvl w:ilvl="2" w:tplc="80EC8198">
      <w:numFmt w:val="bullet"/>
      <w:lvlText w:val="•"/>
      <w:lvlJc w:val="left"/>
      <w:pPr>
        <w:ind w:left="1460" w:hanging="284"/>
      </w:pPr>
      <w:rPr>
        <w:rFonts w:hint="default"/>
      </w:rPr>
    </w:lvl>
    <w:lvl w:ilvl="3" w:tplc="31FA8DB2">
      <w:numFmt w:val="bullet"/>
      <w:lvlText w:val="•"/>
      <w:lvlJc w:val="left"/>
      <w:pPr>
        <w:ind w:left="2111" w:hanging="284"/>
      </w:pPr>
      <w:rPr>
        <w:rFonts w:hint="default"/>
      </w:rPr>
    </w:lvl>
    <w:lvl w:ilvl="4" w:tplc="55587CA6">
      <w:numFmt w:val="bullet"/>
      <w:lvlText w:val="•"/>
      <w:lvlJc w:val="left"/>
      <w:pPr>
        <w:ind w:left="2761" w:hanging="284"/>
      </w:pPr>
      <w:rPr>
        <w:rFonts w:hint="default"/>
      </w:rPr>
    </w:lvl>
    <w:lvl w:ilvl="5" w:tplc="6178B70E">
      <w:numFmt w:val="bullet"/>
      <w:lvlText w:val="•"/>
      <w:lvlJc w:val="left"/>
      <w:pPr>
        <w:ind w:left="3411" w:hanging="284"/>
      </w:pPr>
      <w:rPr>
        <w:rFonts w:hint="default"/>
      </w:rPr>
    </w:lvl>
    <w:lvl w:ilvl="6" w:tplc="3D520730">
      <w:numFmt w:val="bullet"/>
      <w:lvlText w:val="•"/>
      <w:lvlJc w:val="left"/>
      <w:pPr>
        <w:ind w:left="4062" w:hanging="284"/>
      </w:pPr>
      <w:rPr>
        <w:rFonts w:hint="default"/>
      </w:rPr>
    </w:lvl>
    <w:lvl w:ilvl="7" w:tplc="3F26DE28">
      <w:numFmt w:val="bullet"/>
      <w:lvlText w:val="•"/>
      <w:lvlJc w:val="left"/>
      <w:pPr>
        <w:ind w:left="4712" w:hanging="284"/>
      </w:pPr>
      <w:rPr>
        <w:rFonts w:hint="default"/>
      </w:rPr>
    </w:lvl>
    <w:lvl w:ilvl="8" w:tplc="3FE0C5EE">
      <w:numFmt w:val="bullet"/>
      <w:lvlText w:val="•"/>
      <w:lvlJc w:val="left"/>
      <w:pPr>
        <w:ind w:left="5362" w:hanging="284"/>
      </w:pPr>
      <w:rPr>
        <w:rFonts w:hint="default"/>
      </w:rPr>
    </w:lvl>
  </w:abstractNum>
  <w:abstractNum w:abstractNumId="39" w15:restartNumberingAfterBreak="0">
    <w:nsid w:val="1822036A"/>
    <w:multiLevelType w:val="hybridMultilevel"/>
    <w:tmpl w:val="3F483380"/>
    <w:lvl w:ilvl="0" w:tplc="04190011">
      <w:start w:val="1"/>
      <w:numFmt w:val="decimal"/>
      <w:lvlText w:val="%1)"/>
      <w:lvlJc w:val="left"/>
      <w:pPr>
        <w:ind w:left="157" w:hanging="341"/>
      </w:pPr>
      <w:rPr>
        <w:rFonts w:hint="default"/>
        <w:b w:val="0"/>
        <w:bCs w:val="0"/>
        <w:i w:val="0"/>
        <w:iCs w:val="0"/>
        <w:color w:val="231F20"/>
        <w:w w:val="108"/>
        <w:sz w:val="20"/>
        <w:szCs w:val="20"/>
      </w:rPr>
    </w:lvl>
    <w:lvl w:ilvl="1" w:tplc="557CF498">
      <w:numFmt w:val="bullet"/>
      <w:lvlText w:val="•"/>
      <w:lvlJc w:val="left"/>
      <w:pPr>
        <w:ind w:left="810" w:hanging="341"/>
      </w:pPr>
      <w:rPr>
        <w:rFonts w:hint="default"/>
      </w:rPr>
    </w:lvl>
    <w:lvl w:ilvl="2" w:tplc="27F082DC">
      <w:numFmt w:val="bullet"/>
      <w:lvlText w:val="•"/>
      <w:lvlJc w:val="left"/>
      <w:pPr>
        <w:ind w:left="1460" w:hanging="341"/>
      </w:pPr>
      <w:rPr>
        <w:rFonts w:hint="default"/>
      </w:rPr>
    </w:lvl>
    <w:lvl w:ilvl="3" w:tplc="CA3AA5A0">
      <w:numFmt w:val="bullet"/>
      <w:lvlText w:val="•"/>
      <w:lvlJc w:val="left"/>
      <w:pPr>
        <w:ind w:left="2111" w:hanging="341"/>
      </w:pPr>
      <w:rPr>
        <w:rFonts w:hint="default"/>
      </w:rPr>
    </w:lvl>
    <w:lvl w:ilvl="4" w:tplc="793678CC">
      <w:numFmt w:val="bullet"/>
      <w:lvlText w:val="•"/>
      <w:lvlJc w:val="left"/>
      <w:pPr>
        <w:ind w:left="2761" w:hanging="341"/>
      </w:pPr>
      <w:rPr>
        <w:rFonts w:hint="default"/>
      </w:rPr>
    </w:lvl>
    <w:lvl w:ilvl="5" w:tplc="C8B2E4BC">
      <w:numFmt w:val="bullet"/>
      <w:lvlText w:val="•"/>
      <w:lvlJc w:val="left"/>
      <w:pPr>
        <w:ind w:left="3411" w:hanging="341"/>
      </w:pPr>
      <w:rPr>
        <w:rFonts w:hint="default"/>
      </w:rPr>
    </w:lvl>
    <w:lvl w:ilvl="6" w:tplc="834EE2C0">
      <w:numFmt w:val="bullet"/>
      <w:lvlText w:val="•"/>
      <w:lvlJc w:val="left"/>
      <w:pPr>
        <w:ind w:left="4062" w:hanging="341"/>
      </w:pPr>
      <w:rPr>
        <w:rFonts w:hint="default"/>
      </w:rPr>
    </w:lvl>
    <w:lvl w:ilvl="7" w:tplc="769466AA">
      <w:numFmt w:val="bullet"/>
      <w:lvlText w:val="•"/>
      <w:lvlJc w:val="left"/>
      <w:pPr>
        <w:ind w:left="4712" w:hanging="341"/>
      </w:pPr>
      <w:rPr>
        <w:rFonts w:hint="default"/>
      </w:rPr>
    </w:lvl>
    <w:lvl w:ilvl="8" w:tplc="ECCE4D20">
      <w:numFmt w:val="bullet"/>
      <w:lvlText w:val="•"/>
      <w:lvlJc w:val="left"/>
      <w:pPr>
        <w:ind w:left="5362" w:hanging="341"/>
      </w:pPr>
      <w:rPr>
        <w:rFonts w:hint="default"/>
      </w:rPr>
    </w:lvl>
  </w:abstractNum>
  <w:abstractNum w:abstractNumId="40" w15:restartNumberingAfterBreak="0">
    <w:nsid w:val="1874583F"/>
    <w:multiLevelType w:val="multilevel"/>
    <w:tmpl w:val="2AE6404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187B4FF0"/>
    <w:multiLevelType w:val="hybridMultilevel"/>
    <w:tmpl w:val="D0643AF4"/>
    <w:lvl w:ilvl="0" w:tplc="9D8EFBD2">
      <w:start w:val="1"/>
      <w:numFmt w:val="decimal"/>
      <w:lvlText w:val="%1)"/>
      <w:lvlJc w:val="left"/>
      <w:pPr>
        <w:ind w:left="383" w:hanging="142"/>
      </w:pPr>
      <w:rPr>
        <w:rFonts w:hint="default"/>
        <w:b w:val="0"/>
        <w:bCs w:val="0"/>
        <w:i w:val="0"/>
        <w:iCs w:val="0"/>
        <w:color w:val="231F20"/>
        <w:w w:val="86"/>
        <w:position w:val="1"/>
        <w:sz w:val="20"/>
        <w:szCs w:val="20"/>
      </w:rPr>
    </w:lvl>
    <w:lvl w:ilvl="1" w:tplc="AB1CC120">
      <w:numFmt w:val="bullet"/>
      <w:lvlText w:val="•"/>
      <w:lvlJc w:val="left"/>
      <w:pPr>
        <w:ind w:left="1008" w:hanging="142"/>
      </w:pPr>
      <w:rPr>
        <w:rFonts w:hint="default"/>
      </w:rPr>
    </w:lvl>
    <w:lvl w:ilvl="2" w:tplc="6FBE6F0E">
      <w:numFmt w:val="bullet"/>
      <w:lvlText w:val="•"/>
      <w:lvlJc w:val="left"/>
      <w:pPr>
        <w:ind w:left="1636" w:hanging="142"/>
      </w:pPr>
      <w:rPr>
        <w:rFonts w:hint="default"/>
      </w:rPr>
    </w:lvl>
    <w:lvl w:ilvl="3" w:tplc="0910EA30">
      <w:numFmt w:val="bullet"/>
      <w:lvlText w:val="•"/>
      <w:lvlJc w:val="left"/>
      <w:pPr>
        <w:ind w:left="2265" w:hanging="142"/>
      </w:pPr>
      <w:rPr>
        <w:rFonts w:hint="default"/>
      </w:rPr>
    </w:lvl>
    <w:lvl w:ilvl="4" w:tplc="B61600B6">
      <w:numFmt w:val="bullet"/>
      <w:lvlText w:val="•"/>
      <w:lvlJc w:val="left"/>
      <w:pPr>
        <w:ind w:left="2893" w:hanging="142"/>
      </w:pPr>
      <w:rPr>
        <w:rFonts w:hint="default"/>
      </w:rPr>
    </w:lvl>
    <w:lvl w:ilvl="5" w:tplc="99F27382">
      <w:numFmt w:val="bullet"/>
      <w:lvlText w:val="•"/>
      <w:lvlJc w:val="left"/>
      <w:pPr>
        <w:ind w:left="3521" w:hanging="142"/>
      </w:pPr>
      <w:rPr>
        <w:rFonts w:hint="default"/>
      </w:rPr>
    </w:lvl>
    <w:lvl w:ilvl="6" w:tplc="DD34B714">
      <w:numFmt w:val="bullet"/>
      <w:lvlText w:val="•"/>
      <w:lvlJc w:val="left"/>
      <w:pPr>
        <w:ind w:left="4150" w:hanging="142"/>
      </w:pPr>
      <w:rPr>
        <w:rFonts w:hint="default"/>
      </w:rPr>
    </w:lvl>
    <w:lvl w:ilvl="7" w:tplc="0EE8434E">
      <w:numFmt w:val="bullet"/>
      <w:lvlText w:val="•"/>
      <w:lvlJc w:val="left"/>
      <w:pPr>
        <w:ind w:left="4778" w:hanging="142"/>
      </w:pPr>
      <w:rPr>
        <w:rFonts w:hint="default"/>
      </w:rPr>
    </w:lvl>
    <w:lvl w:ilvl="8" w:tplc="8628477A">
      <w:numFmt w:val="bullet"/>
      <w:lvlText w:val="•"/>
      <w:lvlJc w:val="left"/>
      <w:pPr>
        <w:ind w:left="5406" w:hanging="142"/>
      </w:pPr>
      <w:rPr>
        <w:rFonts w:hint="default"/>
      </w:rPr>
    </w:lvl>
  </w:abstractNum>
  <w:abstractNum w:abstractNumId="42" w15:restartNumberingAfterBreak="0">
    <w:nsid w:val="18E13151"/>
    <w:multiLevelType w:val="multilevel"/>
    <w:tmpl w:val="84B6D4F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146"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43" w15:restartNumberingAfterBreak="0">
    <w:nsid w:val="197F65DE"/>
    <w:multiLevelType w:val="hybridMultilevel"/>
    <w:tmpl w:val="F280D462"/>
    <w:lvl w:ilvl="0" w:tplc="6D98D5D0">
      <w:start w:val="1"/>
      <w:numFmt w:val="decimal"/>
      <w:lvlText w:val="%1)"/>
      <w:lvlJc w:val="left"/>
      <w:pPr>
        <w:ind w:left="343" w:hanging="142"/>
      </w:pPr>
      <w:rPr>
        <w:rFonts w:hint="default"/>
        <w:b w:val="0"/>
        <w:bCs w:val="0"/>
        <w:i w:val="0"/>
        <w:iCs w:val="0"/>
        <w:w w:val="86"/>
        <w:position w:val="1"/>
        <w:sz w:val="20"/>
        <w:szCs w:val="20"/>
      </w:rPr>
    </w:lvl>
    <w:lvl w:ilvl="1" w:tplc="39ECA1BA">
      <w:numFmt w:val="bullet"/>
      <w:lvlText w:val="•"/>
      <w:lvlJc w:val="left"/>
      <w:pPr>
        <w:ind w:left="964" w:hanging="142"/>
      </w:pPr>
      <w:rPr>
        <w:rFonts w:hint="default"/>
      </w:rPr>
    </w:lvl>
    <w:lvl w:ilvl="2" w:tplc="076625F4">
      <w:numFmt w:val="bullet"/>
      <w:lvlText w:val="•"/>
      <w:lvlJc w:val="left"/>
      <w:pPr>
        <w:ind w:left="1588" w:hanging="142"/>
      </w:pPr>
      <w:rPr>
        <w:rFonts w:hint="default"/>
      </w:rPr>
    </w:lvl>
    <w:lvl w:ilvl="3" w:tplc="4C302E9E">
      <w:numFmt w:val="bullet"/>
      <w:lvlText w:val="•"/>
      <w:lvlJc w:val="left"/>
      <w:pPr>
        <w:ind w:left="2213" w:hanging="142"/>
      </w:pPr>
      <w:rPr>
        <w:rFonts w:hint="default"/>
      </w:rPr>
    </w:lvl>
    <w:lvl w:ilvl="4" w:tplc="D9DC64FA">
      <w:numFmt w:val="bullet"/>
      <w:lvlText w:val="•"/>
      <w:lvlJc w:val="left"/>
      <w:pPr>
        <w:ind w:left="2837" w:hanging="142"/>
      </w:pPr>
      <w:rPr>
        <w:rFonts w:hint="default"/>
      </w:rPr>
    </w:lvl>
    <w:lvl w:ilvl="5" w:tplc="29F404CC">
      <w:numFmt w:val="bullet"/>
      <w:lvlText w:val="•"/>
      <w:lvlJc w:val="left"/>
      <w:pPr>
        <w:ind w:left="3461" w:hanging="142"/>
      </w:pPr>
      <w:rPr>
        <w:rFonts w:hint="default"/>
      </w:rPr>
    </w:lvl>
    <w:lvl w:ilvl="6" w:tplc="4A2E3A6A">
      <w:numFmt w:val="bullet"/>
      <w:lvlText w:val="•"/>
      <w:lvlJc w:val="left"/>
      <w:pPr>
        <w:ind w:left="4086" w:hanging="142"/>
      </w:pPr>
      <w:rPr>
        <w:rFonts w:hint="default"/>
      </w:rPr>
    </w:lvl>
    <w:lvl w:ilvl="7" w:tplc="491AC0AA">
      <w:numFmt w:val="bullet"/>
      <w:lvlText w:val="•"/>
      <w:lvlJc w:val="left"/>
      <w:pPr>
        <w:ind w:left="4710" w:hanging="142"/>
      </w:pPr>
      <w:rPr>
        <w:rFonts w:hint="default"/>
      </w:rPr>
    </w:lvl>
    <w:lvl w:ilvl="8" w:tplc="B92A0E5A">
      <w:numFmt w:val="bullet"/>
      <w:lvlText w:val="•"/>
      <w:lvlJc w:val="left"/>
      <w:pPr>
        <w:ind w:left="5334" w:hanging="142"/>
      </w:pPr>
      <w:rPr>
        <w:rFonts w:hint="default"/>
      </w:rPr>
    </w:lvl>
  </w:abstractNum>
  <w:abstractNum w:abstractNumId="44" w15:restartNumberingAfterBreak="0">
    <w:nsid w:val="1A8644C5"/>
    <w:multiLevelType w:val="multilevel"/>
    <w:tmpl w:val="DD28E866"/>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numFmt w:val="bullet"/>
      <w:lvlText w:val="■"/>
      <w:lvlJc w:val="left"/>
      <w:pPr>
        <w:ind w:left="1146" w:hanging="720"/>
      </w:pPr>
      <w:rPr>
        <w:rFonts w:ascii="Garamond" w:eastAsia="Garamond" w:hAnsi="Garamond" w:cs="Garamond" w:hint="default"/>
        <w:b w:val="0"/>
        <w:bCs w:val="0"/>
        <w:i w:val="0"/>
        <w:iCs w:val="0"/>
        <w:color w:val="231F20"/>
        <w:w w:val="86"/>
        <w:position w:val="1"/>
        <w:sz w:val="14"/>
        <w:szCs w:val="14"/>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45" w15:restartNumberingAfterBreak="0">
    <w:nsid w:val="1B6E05BB"/>
    <w:multiLevelType w:val="hybridMultilevel"/>
    <w:tmpl w:val="0868F406"/>
    <w:lvl w:ilvl="0" w:tplc="9D8EFBD2">
      <w:start w:val="1"/>
      <w:numFmt w:val="decimal"/>
      <w:lvlText w:val="%1)"/>
      <w:lvlJc w:val="left"/>
      <w:pPr>
        <w:ind w:left="1287" w:hanging="360"/>
      </w:pPr>
      <w:rPr>
        <w:rFonts w:hint="default"/>
        <w:b w:val="0"/>
        <w:bCs w:val="0"/>
        <w:i w:val="0"/>
        <w:iCs w:val="0"/>
        <w:color w:val="231F20"/>
        <w:w w:val="86"/>
        <w:position w:val="1"/>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15:restartNumberingAfterBreak="0">
    <w:nsid w:val="1BEA0BF0"/>
    <w:multiLevelType w:val="hybridMultilevel"/>
    <w:tmpl w:val="3228AA24"/>
    <w:lvl w:ilvl="0" w:tplc="04190011">
      <w:start w:val="1"/>
      <w:numFmt w:val="decimal"/>
      <w:lvlText w:val="%1)"/>
      <w:lvlJc w:val="left"/>
      <w:pPr>
        <w:ind w:left="157" w:hanging="341"/>
      </w:pPr>
      <w:rPr>
        <w:rFonts w:hint="default"/>
        <w:b w:val="0"/>
        <w:bCs w:val="0"/>
        <w:i w:val="0"/>
        <w:iCs w:val="0"/>
        <w:color w:val="231F20"/>
        <w:w w:val="108"/>
        <w:sz w:val="20"/>
        <w:szCs w:val="20"/>
      </w:rPr>
    </w:lvl>
    <w:lvl w:ilvl="1" w:tplc="557CF498">
      <w:numFmt w:val="bullet"/>
      <w:lvlText w:val="•"/>
      <w:lvlJc w:val="left"/>
      <w:pPr>
        <w:ind w:left="810" w:hanging="341"/>
      </w:pPr>
      <w:rPr>
        <w:rFonts w:hint="default"/>
      </w:rPr>
    </w:lvl>
    <w:lvl w:ilvl="2" w:tplc="27F082DC">
      <w:numFmt w:val="bullet"/>
      <w:lvlText w:val="•"/>
      <w:lvlJc w:val="left"/>
      <w:pPr>
        <w:ind w:left="1460" w:hanging="341"/>
      </w:pPr>
      <w:rPr>
        <w:rFonts w:hint="default"/>
      </w:rPr>
    </w:lvl>
    <w:lvl w:ilvl="3" w:tplc="CA3AA5A0">
      <w:numFmt w:val="bullet"/>
      <w:lvlText w:val="•"/>
      <w:lvlJc w:val="left"/>
      <w:pPr>
        <w:ind w:left="2111" w:hanging="341"/>
      </w:pPr>
      <w:rPr>
        <w:rFonts w:hint="default"/>
      </w:rPr>
    </w:lvl>
    <w:lvl w:ilvl="4" w:tplc="793678CC">
      <w:numFmt w:val="bullet"/>
      <w:lvlText w:val="•"/>
      <w:lvlJc w:val="left"/>
      <w:pPr>
        <w:ind w:left="2761" w:hanging="341"/>
      </w:pPr>
      <w:rPr>
        <w:rFonts w:hint="default"/>
      </w:rPr>
    </w:lvl>
    <w:lvl w:ilvl="5" w:tplc="C8B2E4BC">
      <w:numFmt w:val="bullet"/>
      <w:lvlText w:val="•"/>
      <w:lvlJc w:val="left"/>
      <w:pPr>
        <w:ind w:left="3411" w:hanging="341"/>
      </w:pPr>
      <w:rPr>
        <w:rFonts w:hint="default"/>
      </w:rPr>
    </w:lvl>
    <w:lvl w:ilvl="6" w:tplc="834EE2C0">
      <w:numFmt w:val="bullet"/>
      <w:lvlText w:val="•"/>
      <w:lvlJc w:val="left"/>
      <w:pPr>
        <w:ind w:left="4062" w:hanging="341"/>
      </w:pPr>
      <w:rPr>
        <w:rFonts w:hint="default"/>
      </w:rPr>
    </w:lvl>
    <w:lvl w:ilvl="7" w:tplc="769466AA">
      <w:numFmt w:val="bullet"/>
      <w:lvlText w:val="•"/>
      <w:lvlJc w:val="left"/>
      <w:pPr>
        <w:ind w:left="4712" w:hanging="341"/>
      </w:pPr>
      <w:rPr>
        <w:rFonts w:hint="default"/>
      </w:rPr>
    </w:lvl>
    <w:lvl w:ilvl="8" w:tplc="ECCE4D20">
      <w:numFmt w:val="bullet"/>
      <w:lvlText w:val="•"/>
      <w:lvlJc w:val="left"/>
      <w:pPr>
        <w:ind w:left="5362" w:hanging="341"/>
      </w:pPr>
      <w:rPr>
        <w:rFonts w:hint="default"/>
      </w:rPr>
    </w:lvl>
  </w:abstractNum>
  <w:abstractNum w:abstractNumId="47" w15:restartNumberingAfterBreak="0">
    <w:nsid w:val="1C290C15"/>
    <w:multiLevelType w:val="hybridMultilevel"/>
    <w:tmpl w:val="59A817DC"/>
    <w:lvl w:ilvl="0" w:tplc="04190011">
      <w:start w:val="1"/>
      <w:numFmt w:val="decimal"/>
      <w:lvlText w:val="%1)"/>
      <w:lvlJc w:val="left"/>
      <w:pPr>
        <w:ind w:left="157" w:hanging="284"/>
      </w:pPr>
      <w:rPr>
        <w:rFonts w:hint="default"/>
        <w:b w:val="0"/>
        <w:bCs w:val="0"/>
        <w:i w:val="0"/>
        <w:iCs w:val="0"/>
        <w:color w:val="231F20"/>
        <w:w w:val="108"/>
        <w:sz w:val="20"/>
        <w:szCs w:val="20"/>
      </w:rPr>
    </w:lvl>
    <w:lvl w:ilvl="1" w:tplc="4A22513A">
      <w:numFmt w:val="bullet"/>
      <w:lvlText w:val="•"/>
      <w:lvlJc w:val="left"/>
      <w:pPr>
        <w:ind w:left="810" w:hanging="284"/>
      </w:pPr>
      <w:rPr>
        <w:rFonts w:hint="default"/>
      </w:rPr>
    </w:lvl>
    <w:lvl w:ilvl="2" w:tplc="80EC8198">
      <w:numFmt w:val="bullet"/>
      <w:lvlText w:val="•"/>
      <w:lvlJc w:val="left"/>
      <w:pPr>
        <w:ind w:left="1460" w:hanging="284"/>
      </w:pPr>
      <w:rPr>
        <w:rFonts w:hint="default"/>
      </w:rPr>
    </w:lvl>
    <w:lvl w:ilvl="3" w:tplc="31FA8DB2">
      <w:numFmt w:val="bullet"/>
      <w:lvlText w:val="•"/>
      <w:lvlJc w:val="left"/>
      <w:pPr>
        <w:ind w:left="2111" w:hanging="284"/>
      </w:pPr>
      <w:rPr>
        <w:rFonts w:hint="default"/>
      </w:rPr>
    </w:lvl>
    <w:lvl w:ilvl="4" w:tplc="55587CA6">
      <w:numFmt w:val="bullet"/>
      <w:lvlText w:val="•"/>
      <w:lvlJc w:val="left"/>
      <w:pPr>
        <w:ind w:left="2761" w:hanging="284"/>
      </w:pPr>
      <w:rPr>
        <w:rFonts w:hint="default"/>
      </w:rPr>
    </w:lvl>
    <w:lvl w:ilvl="5" w:tplc="6178B70E">
      <w:numFmt w:val="bullet"/>
      <w:lvlText w:val="•"/>
      <w:lvlJc w:val="left"/>
      <w:pPr>
        <w:ind w:left="3411" w:hanging="284"/>
      </w:pPr>
      <w:rPr>
        <w:rFonts w:hint="default"/>
      </w:rPr>
    </w:lvl>
    <w:lvl w:ilvl="6" w:tplc="3D520730">
      <w:numFmt w:val="bullet"/>
      <w:lvlText w:val="•"/>
      <w:lvlJc w:val="left"/>
      <w:pPr>
        <w:ind w:left="4062" w:hanging="284"/>
      </w:pPr>
      <w:rPr>
        <w:rFonts w:hint="default"/>
      </w:rPr>
    </w:lvl>
    <w:lvl w:ilvl="7" w:tplc="3F26DE28">
      <w:numFmt w:val="bullet"/>
      <w:lvlText w:val="•"/>
      <w:lvlJc w:val="left"/>
      <w:pPr>
        <w:ind w:left="4712" w:hanging="284"/>
      </w:pPr>
      <w:rPr>
        <w:rFonts w:hint="default"/>
      </w:rPr>
    </w:lvl>
    <w:lvl w:ilvl="8" w:tplc="3FE0C5EE">
      <w:numFmt w:val="bullet"/>
      <w:lvlText w:val="•"/>
      <w:lvlJc w:val="left"/>
      <w:pPr>
        <w:ind w:left="5362" w:hanging="284"/>
      </w:pPr>
      <w:rPr>
        <w:rFonts w:hint="default"/>
      </w:rPr>
    </w:lvl>
  </w:abstractNum>
  <w:abstractNum w:abstractNumId="48" w15:restartNumberingAfterBreak="0">
    <w:nsid w:val="1D806CA9"/>
    <w:multiLevelType w:val="hybridMultilevel"/>
    <w:tmpl w:val="AC4206D4"/>
    <w:lvl w:ilvl="0" w:tplc="04190011">
      <w:start w:val="1"/>
      <w:numFmt w:val="decimal"/>
      <w:lvlText w:val="%1)"/>
      <w:lvlJc w:val="left"/>
      <w:pPr>
        <w:ind w:left="157" w:hanging="341"/>
      </w:pPr>
      <w:rPr>
        <w:rFonts w:hint="default"/>
        <w:b w:val="0"/>
        <w:bCs w:val="0"/>
        <w:i w:val="0"/>
        <w:iCs w:val="0"/>
        <w:color w:val="231F20"/>
        <w:w w:val="108"/>
        <w:sz w:val="20"/>
        <w:szCs w:val="20"/>
      </w:rPr>
    </w:lvl>
    <w:lvl w:ilvl="1" w:tplc="DE423E58">
      <w:numFmt w:val="bullet"/>
      <w:lvlText w:val="•"/>
      <w:lvlJc w:val="left"/>
      <w:pPr>
        <w:ind w:left="810" w:hanging="341"/>
      </w:pPr>
      <w:rPr>
        <w:rFonts w:hint="default"/>
      </w:rPr>
    </w:lvl>
    <w:lvl w:ilvl="2" w:tplc="2D987162">
      <w:numFmt w:val="bullet"/>
      <w:lvlText w:val="•"/>
      <w:lvlJc w:val="left"/>
      <w:pPr>
        <w:ind w:left="1460" w:hanging="341"/>
      </w:pPr>
      <w:rPr>
        <w:rFonts w:hint="default"/>
      </w:rPr>
    </w:lvl>
    <w:lvl w:ilvl="3" w:tplc="58D45A1E">
      <w:numFmt w:val="bullet"/>
      <w:lvlText w:val="•"/>
      <w:lvlJc w:val="left"/>
      <w:pPr>
        <w:ind w:left="2111" w:hanging="341"/>
      </w:pPr>
      <w:rPr>
        <w:rFonts w:hint="default"/>
      </w:rPr>
    </w:lvl>
    <w:lvl w:ilvl="4" w:tplc="BA3C0696">
      <w:numFmt w:val="bullet"/>
      <w:lvlText w:val="•"/>
      <w:lvlJc w:val="left"/>
      <w:pPr>
        <w:ind w:left="2761" w:hanging="341"/>
      </w:pPr>
      <w:rPr>
        <w:rFonts w:hint="default"/>
      </w:rPr>
    </w:lvl>
    <w:lvl w:ilvl="5" w:tplc="EA5EBFEA">
      <w:numFmt w:val="bullet"/>
      <w:lvlText w:val="•"/>
      <w:lvlJc w:val="left"/>
      <w:pPr>
        <w:ind w:left="3411" w:hanging="341"/>
      </w:pPr>
      <w:rPr>
        <w:rFonts w:hint="default"/>
      </w:rPr>
    </w:lvl>
    <w:lvl w:ilvl="6" w:tplc="1BB8D2B2">
      <w:numFmt w:val="bullet"/>
      <w:lvlText w:val="•"/>
      <w:lvlJc w:val="left"/>
      <w:pPr>
        <w:ind w:left="4062" w:hanging="341"/>
      </w:pPr>
      <w:rPr>
        <w:rFonts w:hint="default"/>
      </w:rPr>
    </w:lvl>
    <w:lvl w:ilvl="7" w:tplc="6F4C4D18">
      <w:numFmt w:val="bullet"/>
      <w:lvlText w:val="•"/>
      <w:lvlJc w:val="left"/>
      <w:pPr>
        <w:ind w:left="4712" w:hanging="341"/>
      </w:pPr>
      <w:rPr>
        <w:rFonts w:hint="default"/>
      </w:rPr>
    </w:lvl>
    <w:lvl w:ilvl="8" w:tplc="F74486C8">
      <w:numFmt w:val="bullet"/>
      <w:lvlText w:val="•"/>
      <w:lvlJc w:val="left"/>
      <w:pPr>
        <w:ind w:left="5362" w:hanging="341"/>
      </w:pPr>
      <w:rPr>
        <w:rFonts w:hint="default"/>
      </w:rPr>
    </w:lvl>
  </w:abstractNum>
  <w:abstractNum w:abstractNumId="49" w15:restartNumberingAfterBreak="0">
    <w:nsid w:val="1DF209A3"/>
    <w:multiLevelType w:val="hybridMultilevel"/>
    <w:tmpl w:val="E06072B8"/>
    <w:lvl w:ilvl="0" w:tplc="04190011">
      <w:start w:val="1"/>
      <w:numFmt w:val="decimal"/>
      <w:lvlText w:val="%1)"/>
      <w:lvlJc w:val="left"/>
      <w:pPr>
        <w:ind w:left="157" w:hanging="341"/>
      </w:pPr>
      <w:rPr>
        <w:rFonts w:hint="default"/>
        <w:b w:val="0"/>
        <w:bCs w:val="0"/>
        <w:i w:val="0"/>
        <w:iCs w:val="0"/>
        <w:color w:val="231F20"/>
        <w:w w:val="108"/>
        <w:sz w:val="20"/>
        <w:szCs w:val="20"/>
      </w:rPr>
    </w:lvl>
    <w:lvl w:ilvl="1" w:tplc="557CF498">
      <w:numFmt w:val="bullet"/>
      <w:lvlText w:val="•"/>
      <w:lvlJc w:val="left"/>
      <w:pPr>
        <w:ind w:left="810" w:hanging="341"/>
      </w:pPr>
      <w:rPr>
        <w:rFonts w:hint="default"/>
      </w:rPr>
    </w:lvl>
    <w:lvl w:ilvl="2" w:tplc="27F082DC">
      <w:numFmt w:val="bullet"/>
      <w:lvlText w:val="•"/>
      <w:lvlJc w:val="left"/>
      <w:pPr>
        <w:ind w:left="1460" w:hanging="341"/>
      </w:pPr>
      <w:rPr>
        <w:rFonts w:hint="default"/>
      </w:rPr>
    </w:lvl>
    <w:lvl w:ilvl="3" w:tplc="CA3AA5A0">
      <w:numFmt w:val="bullet"/>
      <w:lvlText w:val="•"/>
      <w:lvlJc w:val="left"/>
      <w:pPr>
        <w:ind w:left="2111" w:hanging="341"/>
      </w:pPr>
      <w:rPr>
        <w:rFonts w:hint="default"/>
      </w:rPr>
    </w:lvl>
    <w:lvl w:ilvl="4" w:tplc="793678CC">
      <w:numFmt w:val="bullet"/>
      <w:lvlText w:val="•"/>
      <w:lvlJc w:val="left"/>
      <w:pPr>
        <w:ind w:left="2761" w:hanging="341"/>
      </w:pPr>
      <w:rPr>
        <w:rFonts w:hint="default"/>
      </w:rPr>
    </w:lvl>
    <w:lvl w:ilvl="5" w:tplc="C8B2E4BC">
      <w:numFmt w:val="bullet"/>
      <w:lvlText w:val="•"/>
      <w:lvlJc w:val="left"/>
      <w:pPr>
        <w:ind w:left="3411" w:hanging="341"/>
      </w:pPr>
      <w:rPr>
        <w:rFonts w:hint="default"/>
      </w:rPr>
    </w:lvl>
    <w:lvl w:ilvl="6" w:tplc="834EE2C0">
      <w:numFmt w:val="bullet"/>
      <w:lvlText w:val="•"/>
      <w:lvlJc w:val="left"/>
      <w:pPr>
        <w:ind w:left="4062" w:hanging="341"/>
      </w:pPr>
      <w:rPr>
        <w:rFonts w:hint="default"/>
      </w:rPr>
    </w:lvl>
    <w:lvl w:ilvl="7" w:tplc="769466AA">
      <w:numFmt w:val="bullet"/>
      <w:lvlText w:val="•"/>
      <w:lvlJc w:val="left"/>
      <w:pPr>
        <w:ind w:left="4712" w:hanging="341"/>
      </w:pPr>
      <w:rPr>
        <w:rFonts w:hint="default"/>
      </w:rPr>
    </w:lvl>
    <w:lvl w:ilvl="8" w:tplc="ECCE4D20">
      <w:numFmt w:val="bullet"/>
      <w:lvlText w:val="•"/>
      <w:lvlJc w:val="left"/>
      <w:pPr>
        <w:ind w:left="5362" w:hanging="341"/>
      </w:pPr>
      <w:rPr>
        <w:rFonts w:hint="default"/>
      </w:rPr>
    </w:lvl>
  </w:abstractNum>
  <w:abstractNum w:abstractNumId="50" w15:restartNumberingAfterBreak="0">
    <w:nsid w:val="1F1F1798"/>
    <w:multiLevelType w:val="hybridMultilevel"/>
    <w:tmpl w:val="BE1E18F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15:restartNumberingAfterBreak="0">
    <w:nsid w:val="1F7F0CD5"/>
    <w:multiLevelType w:val="hybridMultilevel"/>
    <w:tmpl w:val="E62A63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2" w15:restartNumberingAfterBreak="0">
    <w:nsid w:val="201E4C09"/>
    <w:multiLevelType w:val="hybridMultilevel"/>
    <w:tmpl w:val="91D2882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3" w15:restartNumberingAfterBreak="0">
    <w:nsid w:val="214E5B5E"/>
    <w:multiLevelType w:val="hybridMultilevel"/>
    <w:tmpl w:val="2C5E67E0"/>
    <w:lvl w:ilvl="0" w:tplc="57A000C8">
      <w:start w:val="1"/>
      <w:numFmt w:val="decimal"/>
      <w:lvlText w:val="%1)"/>
      <w:lvlJc w:val="left"/>
      <w:pPr>
        <w:ind w:left="116" w:hanging="280"/>
      </w:pPr>
      <w:rPr>
        <w:rFonts w:ascii="Times New Roman" w:eastAsia="Bookman Old Style" w:hAnsi="Times New Roman" w:cs="Times New Roman" w:hint="default"/>
        <w:b w:val="0"/>
        <w:bCs w:val="0"/>
        <w:i w:val="0"/>
        <w:iCs w:val="0"/>
        <w:w w:val="104"/>
        <w:sz w:val="20"/>
        <w:szCs w:val="20"/>
      </w:rPr>
    </w:lvl>
    <w:lvl w:ilvl="1" w:tplc="8B0851AC">
      <w:numFmt w:val="bullet"/>
      <w:lvlText w:val="•"/>
      <w:lvlJc w:val="left"/>
      <w:pPr>
        <w:ind w:left="766" w:hanging="280"/>
      </w:pPr>
      <w:rPr>
        <w:rFonts w:hint="default"/>
      </w:rPr>
    </w:lvl>
    <w:lvl w:ilvl="2" w:tplc="8334CDAE">
      <w:numFmt w:val="bullet"/>
      <w:lvlText w:val="•"/>
      <w:lvlJc w:val="left"/>
      <w:pPr>
        <w:ind w:left="1412" w:hanging="280"/>
      </w:pPr>
      <w:rPr>
        <w:rFonts w:hint="default"/>
      </w:rPr>
    </w:lvl>
    <w:lvl w:ilvl="3" w:tplc="218C755A">
      <w:numFmt w:val="bullet"/>
      <w:lvlText w:val="•"/>
      <w:lvlJc w:val="left"/>
      <w:pPr>
        <w:ind w:left="2059" w:hanging="280"/>
      </w:pPr>
      <w:rPr>
        <w:rFonts w:hint="default"/>
      </w:rPr>
    </w:lvl>
    <w:lvl w:ilvl="4" w:tplc="939A28E8">
      <w:numFmt w:val="bullet"/>
      <w:lvlText w:val="•"/>
      <w:lvlJc w:val="left"/>
      <w:pPr>
        <w:ind w:left="2705" w:hanging="280"/>
      </w:pPr>
      <w:rPr>
        <w:rFonts w:hint="default"/>
      </w:rPr>
    </w:lvl>
    <w:lvl w:ilvl="5" w:tplc="C8444DC2">
      <w:numFmt w:val="bullet"/>
      <w:lvlText w:val="•"/>
      <w:lvlJc w:val="left"/>
      <w:pPr>
        <w:ind w:left="3351" w:hanging="280"/>
      </w:pPr>
      <w:rPr>
        <w:rFonts w:hint="default"/>
      </w:rPr>
    </w:lvl>
    <w:lvl w:ilvl="6" w:tplc="7E74A50E">
      <w:numFmt w:val="bullet"/>
      <w:lvlText w:val="•"/>
      <w:lvlJc w:val="left"/>
      <w:pPr>
        <w:ind w:left="3998" w:hanging="280"/>
      </w:pPr>
      <w:rPr>
        <w:rFonts w:hint="default"/>
      </w:rPr>
    </w:lvl>
    <w:lvl w:ilvl="7" w:tplc="AE9ADCAC">
      <w:numFmt w:val="bullet"/>
      <w:lvlText w:val="•"/>
      <w:lvlJc w:val="left"/>
      <w:pPr>
        <w:ind w:left="4644" w:hanging="280"/>
      </w:pPr>
      <w:rPr>
        <w:rFonts w:hint="default"/>
      </w:rPr>
    </w:lvl>
    <w:lvl w:ilvl="8" w:tplc="41C20898">
      <w:numFmt w:val="bullet"/>
      <w:lvlText w:val="•"/>
      <w:lvlJc w:val="left"/>
      <w:pPr>
        <w:ind w:left="5290" w:hanging="280"/>
      </w:pPr>
      <w:rPr>
        <w:rFonts w:hint="default"/>
      </w:rPr>
    </w:lvl>
  </w:abstractNum>
  <w:abstractNum w:abstractNumId="54" w15:restartNumberingAfterBreak="0">
    <w:nsid w:val="22D15BCB"/>
    <w:multiLevelType w:val="multilevel"/>
    <w:tmpl w:val="B9100F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w w:val="95"/>
      </w:rPr>
    </w:lvl>
    <w:lvl w:ilvl="2">
      <w:start w:val="1"/>
      <w:numFmt w:val="decimal"/>
      <w:isLgl/>
      <w:lvlText w:val="%3)"/>
      <w:lvlJc w:val="left"/>
      <w:pPr>
        <w:ind w:left="1080" w:hanging="720"/>
      </w:pPr>
      <w:rPr>
        <w:rFonts w:ascii="Times New Roman" w:eastAsia="Bookman Old Style" w:hAnsi="Times New Roman" w:cs="Times New Roman"/>
        <w:w w:val="95"/>
      </w:rPr>
    </w:lvl>
    <w:lvl w:ilvl="3">
      <w:start w:val="1"/>
      <w:numFmt w:val="decimal"/>
      <w:isLgl/>
      <w:lvlText w:val="%1.%2.%3.%4."/>
      <w:lvlJc w:val="left"/>
      <w:pPr>
        <w:ind w:left="1080" w:hanging="720"/>
      </w:pPr>
      <w:rPr>
        <w:rFonts w:hint="default"/>
        <w:w w:val="95"/>
      </w:rPr>
    </w:lvl>
    <w:lvl w:ilvl="4">
      <w:start w:val="1"/>
      <w:numFmt w:val="decimal"/>
      <w:isLgl/>
      <w:lvlText w:val="%1.%2.%3.%4.%5."/>
      <w:lvlJc w:val="left"/>
      <w:pPr>
        <w:ind w:left="1440" w:hanging="1080"/>
      </w:pPr>
      <w:rPr>
        <w:rFonts w:hint="default"/>
        <w:w w:val="95"/>
      </w:rPr>
    </w:lvl>
    <w:lvl w:ilvl="5">
      <w:start w:val="1"/>
      <w:numFmt w:val="decimal"/>
      <w:isLgl/>
      <w:lvlText w:val="%1.%2.%3.%4.%5.%6."/>
      <w:lvlJc w:val="left"/>
      <w:pPr>
        <w:ind w:left="1440" w:hanging="1080"/>
      </w:pPr>
      <w:rPr>
        <w:rFonts w:hint="default"/>
        <w:w w:val="95"/>
      </w:rPr>
    </w:lvl>
    <w:lvl w:ilvl="6">
      <w:start w:val="1"/>
      <w:numFmt w:val="decimal"/>
      <w:isLgl/>
      <w:lvlText w:val="%1.%2.%3.%4.%5.%6.%7."/>
      <w:lvlJc w:val="left"/>
      <w:pPr>
        <w:ind w:left="1440" w:hanging="1080"/>
      </w:pPr>
      <w:rPr>
        <w:rFonts w:hint="default"/>
        <w:w w:val="95"/>
      </w:rPr>
    </w:lvl>
    <w:lvl w:ilvl="7">
      <w:start w:val="1"/>
      <w:numFmt w:val="decimal"/>
      <w:isLgl/>
      <w:lvlText w:val="%1.%2.%3.%4.%5.%6.%7.%8."/>
      <w:lvlJc w:val="left"/>
      <w:pPr>
        <w:ind w:left="1800" w:hanging="1440"/>
      </w:pPr>
      <w:rPr>
        <w:rFonts w:hint="default"/>
        <w:w w:val="95"/>
      </w:rPr>
    </w:lvl>
    <w:lvl w:ilvl="8">
      <w:start w:val="1"/>
      <w:numFmt w:val="decimal"/>
      <w:isLgl/>
      <w:lvlText w:val="%1.%2.%3.%4.%5.%6.%7.%8.%9."/>
      <w:lvlJc w:val="left"/>
      <w:pPr>
        <w:ind w:left="1800" w:hanging="1440"/>
      </w:pPr>
      <w:rPr>
        <w:rFonts w:hint="default"/>
        <w:w w:val="95"/>
      </w:rPr>
    </w:lvl>
  </w:abstractNum>
  <w:abstractNum w:abstractNumId="55" w15:restartNumberingAfterBreak="0">
    <w:nsid w:val="23896D80"/>
    <w:multiLevelType w:val="hybridMultilevel"/>
    <w:tmpl w:val="FD8C7EDC"/>
    <w:lvl w:ilvl="0" w:tplc="54629BAA">
      <w:start w:val="1"/>
      <w:numFmt w:val="decimal"/>
      <w:lvlText w:val="%1"/>
      <w:lvlJc w:val="left"/>
      <w:pPr>
        <w:ind w:left="351" w:hanging="194"/>
      </w:pPr>
      <w:rPr>
        <w:rFonts w:ascii="Trebuchet MS" w:eastAsia="Trebuchet MS" w:hAnsi="Trebuchet MS" w:cs="Trebuchet MS" w:hint="default"/>
        <w:b w:val="0"/>
        <w:bCs w:val="0"/>
        <w:i w:val="0"/>
        <w:iCs w:val="0"/>
        <w:color w:val="231F20"/>
        <w:w w:val="98"/>
        <w:sz w:val="22"/>
        <w:szCs w:val="22"/>
        <w:lang w:val="ru-RU"/>
      </w:rPr>
    </w:lvl>
    <w:lvl w:ilvl="1" w:tplc="04190011">
      <w:start w:val="1"/>
      <w:numFmt w:val="decimal"/>
      <w:lvlText w:val="%2)"/>
      <w:lvlJc w:val="left"/>
      <w:pPr>
        <w:tabs>
          <w:tab w:val="num" w:pos="159"/>
        </w:tabs>
        <w:ind w:left="157" w:hanging="341"/>
      </w:pPr>
      <w:rPr>
        <w:rFonts w:hint="default"/>
        <w:b w:val="0"/>
        <w:bCs w:val="0"/>
        <w:i w:val="0"/>
        <w:iCs w:val="0"/>
        <w:color w:val="231F20"/>
        <w:w w:val="108"/>
        <w:sz w:val="20"/>
        <w:szCs w:val="20"/>
      </w:rPr>
    </w:lvl>
    <w:lvl w:ilvl="2" w:tplc="3B1C07EA">
      <w:numFmt w:val="bullet"/>
      <w:lvlText w:val="•"/>
      <w:lvlJc w:val="left"/>
      <w:pPr>
        <w:ind w:left="1060" w:hanging="341"/>
      </w:pPr>
      <w:rPr>
        <w:rFonts w:hint="default"/>
      </w:rPr>
    </w:lvl>
    <w:lvl w:ilvl="3" w:tplc="13F2977A">
      <w:numFmt w:val="bullet"/>
      <w:lvlText w:val="•"/>
      <w:lvlJc w:val="left"/>
      <w:pPr>
        <w:ind w:left="1760" w:hanging="341"/>
      </w:pPr>
      <w:rPr>
        <w:rFonts w:hint="default"/>
      </w:rPr>
    </w:lvl>
    <w:lvl w:ilvl="4" w:tplc="B3926E6C">
      <w:numFmt w:val="bullet"/>
      <w:lvlText w:val="•"/>
      <w:lvlJc w:val="left"/>
      <w:pPr>
        <w:ind w:left="2461" w:hanging="341"/>
      </w:pPr>
      <w:rPr>
        <w:rFonts w:hint="default"/>
      </w:rPr>
    </w:lvl>
    <w:lvl w:ilvl="5" w:tplc="ABA463B0">
      <w:numFmt w:val="bullet"/>
      <w:lvlText w:val="•"/>
      <w:lvlJc w:val="left"/>
      <w:pPr>
        <w:ind w:left="3161" w:hanging="341"/>
      </w:pPr>
      <w:rPr>
        <w:rFonts w:hint="default"/>
      </w:rPr>
    </w:lvl>
    <w:lvl w:ilvl="6" w:tplc="BA4812AA">
      <w:numFmt w:val="bullet"/>
      <w:lvlText w:val="•"/>
      <w:lvlJc w:val="left"/>
      <w:pPr>
        <w:ind w:left="3862" w:hanging="341"/>
      </w:pPr>
      <w:rPr>
        <w:rFonts w:hint="default"/>
      </w:rPr>
    </w:lvl>
    <w:lvl w:ilvl="7" w:tplc="5F189A06">
      <w:numFmt w:val="bullet"/>
      <w:lvlText w:val="•"/>
      <w:lvlJc w:val="left"/>
      <w:pPr>
        <w:ind w:left="4562" w:hanging="341"/>
      </w:pPr>
      <w:rPr>
        <w:rFonts w:hint="default"/>
      </w:rPr>
    </w:lvl>
    <w:lvl w:ilvl="8" w:tplc="3FC03CEC">
      <w:numFmt w:val="bullet"/>
      <w:lvlText w:val="•"/>
      <w:lvlJc w:val="left"/>
      <w:pPr>
        <w:ind w:left="5262" w:hanging="341"/>
      </w:pPr>
      <w:rPr>
        <w:rFonts w:hint="default"/>
      </w:rPr>
    </w:lvl>
  </w:abstractNum>
  <w:abstractNum w:abstractNumId="56" w15:restartNumberingAfterBreak="0">
    <w:nsid w:val="25321837"/>
    <w:multiLevelType w:val="hybridMultilevel"/>
    <w:tmpl w:val="3CA0264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7" w15:restartNumberingAfterBreak="0">
    <w:nsid w:val="25CC30A0"/>
    <w:multiLevelType w:val="hybridMultilevel"/>
    <w:tmpl w:val="365CC16C"/>
    <w:lvl w:ilvl="0" w:tplc="04190011">
      <w:start w:val="1"/>
      <w:numFmt w:val="decimal"/>
      <w:lvlText w:val="%1)"/>
      <w:lvlJc w:val="left"/>
      <w:pPr>
        <w:ind w:left="157" w:hanging="341"/>
      </w:pPr>
      <w:rPr>
        <w:rFonts w:hint="default"/>
        <w:b w:val="0"/>
        <w:bCs w:val="0"/>
        <w:i w:val="0"/>
        <w:iCs w:val="0"/>
        <w:color w:val="231F20"/>
        <w:w w:val="108"/>
        <w:sz w:val="20"/>
        <w:szCs w:val="20"/>
      </w:rPr>
    </w:lvl>
    <w:lvl w:ilvl="1" w:tplc="557CF498">
      <w:numFmt w:val="bullet"/>
      <w:lvlText w:val="•"/>
      <w:lvlJc w:val="left"/>
      <w:pPr>
        <w:ind w:left="810" w:hanging="341"/>
      </w:pPr>
      <w:rPr>
        <w:rFonts w:hint="default"/>
      </w:rPr>
    </w:lvl>
    <w:lvl w:ilvl="2" w:tplc="27F082DC">
      <w:numFmt w:val="bullet"/>
      <w:lvlText w:val="•"/>
      <w:lvlJc w:val="left"/>
      <w:pPr>
        <w:ind w:left="1460" w:hanging="341"/>
      </w:pPr>
      <w:rPr>
        <w:rFonts w:hint="default"/>
      </w:rPr>
    </w:lvl>
    <w:lvl w:ilvl="3" w:tplc="CA3AA5A0">
      <w:numFmt w:val="bullet"/>
      <w:lvlText w:val="•"/>
      <w:lvlJc w:val="left"/>
      <w:pPr>
        <w:ind w:left="2111" w:hanging="341"/>
      </w:pPr>
      <w:rPr>
        <w:rFonts w:hint="default"/>
      </w:rPr>
    </w:lvl>
    <w:lvl w:ilvl="4" w:tplc="793678CC">
      <w:numFmt w:val="bullet"/>
      <w:lvlText w:val="•"/>
      <w:lvlJc w:val="left"/>
      <w:pPr>
        <w:ind w:left="2761" w:hanging="341"/>
      </w:pPr>
      <w:rPr>
        <w:rFonts w:hint="default"/>
      </w:rPr>
    </w:lvl>
    <w:lvl w:ilvl="5" w:tplc="C8B2E4BC">
      <w:numFmt w:val="bullet"/>
      <w:lvlText w:val="•"/>
      <w:lvlJc w:val="left"/>
      <w:pPr>
        <w:ind w:left="3411" w:hanging="341"/>
      </w:pPr>
      <w:rPr>
        <w:rFonts w:hint="default"/>
      </w:rPr>
    </w:lvl>
    <w:lvl w:ilvl="6" w:tplc="834EE2C0">
      <w:numFmt w:val="bullet"/>
      <w:lvlText w:val="•"/>
      <w:lvlJc w:val="left"/>
      <w:pPr>
        <w:ind w:left="4062" w:hanging="341"/>
      </w:pPr>
      <w:rPr>
        <w:rFonts w:hint="default"/>
      </w:rPr>
    </w:lvl>
    <w:lvl w:ilvl="7" w:tplc="769466AA">
      <w:numFmt w:val="bullet"/>
      <w:lvlText w:val="•"/>
      <w:lvlJc w:val="left"/>
      <w:pPr>
        <w:ind w:left="4712" w:hanging="341"/>
      </w:pPr>
      <w:rPr>
        <w:rFonts w:hint="default"/>
      </w:rPr>
    </w:lvl>
    <w:lvl w:ilvl="8" w:tplc="ECCE4D20">
      <w:numFmt w:val="bullet"/>
      <w:lvlText w:val="•"/>
      <w:lvlJc w:val="left"/>
      <w:pPr>
        <w:ind w:left="5362" w:hanging="341"/>
      </w:pPr>
      <w:rPr>
        <w:rFonts w:hint="default"/>
      </w:rPr>
    </w:lvl>
  </w:abstractNum>
  <w:abstractNum w:abstractNumId="58" w15:restartNumberingAfterBreak="0">
    <w:nsid w:val="25EB68DE"/>
    <w:multiLevelType w:val="hybridMultilevel"/>
    <w:tmpl w:val="9AD68F90"/>
    <w:lvl w:ilvl="0" w:tplc="2A0C81B6">
      <w:start w:val="1"/>
      <w:numFmt w:val="decimal"/>
      <w:lvlText w:val="%1)"/>
      <w:lvlJc w:val="left"/>
      <w:pPr>
        <w:ind w:left="343" w:hanging="142"/>
      </w:pPr>
      <w:rPr>
        <w:rFonts w:ascii="Times New Roman" w:hAnsi="Times New Roman" w:cs="Times New Roman" w:hint="default"/>
        <w:b w:val="0"/>
        <w:bCs w:val="0"/>
        <w:i w:val="0"/>
        <w:iCs w:val="0"/>
        <w:color w:val="000000" w:themeColor="text1"/>
        <w:w w:val="86"/>
        <w:position w:val="1"/>
        <w:sz w:val="20"/>
        <w:szCs w:val="20"/>
      </w:rPr>
    </w:lvl>
    <w:lvl w:ilvl="1" w:tplc="96D4D01A">
      <w:numFmt w:val="bullet"/>
      <w:lvlText w:val="•"/>
      <w:lvlJc w:val="left"/>
      <w:pPr>
        <w:ind w:left="964" w:hanging="142"/>
      </w:pPr>
      <w:rPr>
        <w:rFonts w:hint="default"/>
      </w:rPr>
    </w:lvl>
    <w:lvl w:ilvl="2" w:tplc="082A935C">
      <w:numFmt w:val="bullet"/>
      <w:lvlText w:val="•"/>
      <w:lvlJc w:val="left"/>
      <w:pPr>
        <w:ind w:left="1588" w:hanging="142"/>
      </w:pPr>
      <w:rPr>
        <w:rFonts w:hint="default"/>
      </w:rPr>
    </w:lvl>
    <w:lvl w:ilvl="3" w:tplc="A926A624">
      <w:numFmt w:val="bullet"/>
      <w:lvlText w:val="•"/>
      <w:lvlJc w:val="left"/>
      <w:pPr>
        <w:ind w:left="2213" w:hanging="142"/>
      </w:pPr>
      <w:rPr>
        <w:rFonts w:hint="default"/>
      </w:rPr>
    </w:lvl>
    <w:lvl w:ilvl="4" w:tplc="317A6B7C">
      <w:numFmt w:val="bullet"/>
      <w:lvlText w:val="•"/>
      <w:lvlJc w:val="left"/>
      <w:pPr>
        <w:ind w:left="2837" w:hanging="142"/>
      </w:pPr>
      <w:rPr>
        <w:rFonts w:hint="default"/>
      </w:rPr>
    </w:lvl>
    <w:lvl w:ilvl="5" w:tplc="EFA4EE5C">
      <w:numFmt w:val="bullet"/>
      <w:lvlText w:val="•"/>
      <w:lvlJc w:val="left"/>
      <w:pPr>
        <w:ind w:left="3461" w:hanging="142"/>
      </w:pPr>
      <w:rPr>
        <w:rFonts w:hint="default"/>
      </w:rPr>
    </w:lvl>
    <w:lvl w:ilvl="6" w:tplc="CF6E5CB4">
      <w:numFmt w:val="bullet"/>
      <w:lvlText w:val="•"/>
      <w:lvlJc w:val="left"/>
      <w:pPr>
        <w:ind w:left="4086" w:hanging="142"/>
      </w:pPr>
      <w:rPr>
        <w:rFonts w:hint="default"/>
      </w:rPr>
    </w:lvl>
    <w:lvl w:ilvl="7" w:tplc="E1E23B9C">
      <w:numFmt w:val="bullet"/>
      <w:lvlText w:val="•"/>
      <w:lvlJc w:val="left"/>
      <w:pPr>
        <w:ind w:left="4710" w:hanging="142"/>
      </w:pPr>
      <w:rPr>
        <w:rFonts w:hint="default"/>
      </w:rPr>
    </w:lvl>
    <w:lvl w:ilvl="8" w:tplc="49000B3E">
      <w:numFmt w:val="bullet"/>
      <w:lvlText w:val="•"/>
      <w:lvlJc w:val="left"/>
      <w:pPr>
        <w:ind w:left="5334" w:hanging="142"/>
      </w:pPr>
      <w:rPr>
        <w:rFonts w:hint="default"/>
      </w:rPr>
    </w:lvl>
  </w:abstractNum>
  <w:abstractNum w:abstractNumId="59" w15:restartNumberingAfterBreak="0">
    <w:nsid w:val="2605578A"/>
    <w:multiLevelType w:val="hybridMultilevel"/>
    <w:tmpl w:val="15281E00"/>
    <w:lvl w:ilvl="0" w:tplc="04190011">
      <w:start w:val="1"/>
      <w:numFmt w:val="decimal"/>
      <w:lvlText w:val="%1)"/>
      <w:lvlJc w:val="left"/>
      <w:pPr>
        <w:ind w:left="157" w:hanging="341"/>
      </w:pPr>
      <w:rPr>
        <w:rFonts w:hint="default"/>
        <w:b w:val="0"/>
        <w:bCs w:val="0"/>
        <w:i w:val="0"/>
        <w:iCs w:val="0"/>
        <w:color w:val="231F20"/>
        <w:w w:val="108"/>
        <w:sz w:val="20"/>
        <w:szCs w:val="20"/>
      </w:rPr>
    </w:lvl>
    <w:lvl w:ilvl="1" w:tplc="DE423E58">
      <w:numFmt w:val="bullet"/>
      <w:lvlText w:val="•"/>
      <w:lvlJc w:val="left"/>
      <w:pPr>
        <w:ind w:left="810" w:hanging="341"/>
      </w:pPr>
      <w:rPr>
        <w:rFonts w:hint="default"/>
      </w:rPr>
    </w:lvl>
    <w:lvl w:ilvl="2" w:tplc="2D987162">
      <w:numFmt w:val="bullet"/>
      <w:lvlText w:val="•"/>
      <w:lvlJc w:val="left"/>
      <w:pPr>
        <w:ind w:left="1460" w:hanging="341"/>
      </w:pPr>
      <w:rPr>
        <w:rFonts w:hint="default"/>
      </w:rPr>
    </w:lvl>
    <w:lvl w:ilvl="3" w:tplc="58D45A1E">
      <w:numFmt w:val="bullet"/>
      <w:lvlText w:val="•"/>
      <w:lvlJc w:val="left"/>
      <w:pPr>
        <w:ind w:left="2111" w:hanging="341"/>
      </w:pPr>
      <w:rPr>
        <w:rFonts w:hint="default"/>
      </w:rPr>
    </w:lvl>
    <w:lvl w:ilvl="4" w:tplc="BA3C0696">
      <w:numFmt w:val="bullet"/>
      <w:lvlText w:val="•"/>
      <w:lvlJc w:val="left"/>
      <w:pPr>
        <w:ind w:left="2761" w:hanging="341"/>
      </w:pPr>
      <w:rPr>
        <w:rFonts w:hint="default"/>
      </w:rPr>
    </w:lvl>
    <w:lvl w:ilvl="5" w:tplc="EA5EBFEA">
      <w:numFmt w:val="bullet"/>
      <w:lvlText w:val="•"/>
      <w:lvlJc w:val="left"/>
      <w:pPr>
        <w:ind w:left="3411" w:hanging="341"/>
      </w:pPr>
      <w:rPr>
        <w:rFonts w:hint="default"/>
      </w:rPr>
    </w:lvl>
    <w:lvl w:ilvl="6" w:tplc="1BB8D2B2">
      <w:numFmt w:val="bullet"/>
      <w:lvlText w:val="•"/>
      <w:lvlJc w:val="left"/>
      <w:pPr>
        <w:ind w:left="4062" w:hanging="341"/>
      </w:pPr>
      <w:rPr>
        <w:rFonts w:hint="default"/>
      </w:rPr>
    </w:lvl>
    <w:lvl w:ilvl="7" w:tplc="6F4C4D18">
      <w:numFmt w:val="bullet"/>
      <w:lvlText w:val="•"/>
      <w:lvlJc w:val="left"/>
      <w:pPr>
        <w:ind w:left="4712" w:hanging="341"/>
      </w:pPr>
      <w:rPr>
        <w:rFonts w:hint="default"/>
      </w:rPr>
    </w:lvl>
    <w:lvl w:ilvl="8" w:tplc="F74486C8">
      <w:numFmt w:val="bullet"/>
      <w:lvlText w:val="•"/>
      <w:lvlJc w:val="left"/>
      <w:pPr>
        <w:ind w:left="5362" w:hanging="341"/>
      </w:pPr>
      <w:rPr>
        <w:rFonts w:hint="default"/>
      </w:rPr>
    </w:lvl>
  </w:abstractNum>
  <w:abstractNum w:abstractNumId="60" w15:restartNumberingAfterBreak="0">
    <w:nsid w:val="26720F0E"/>
    <w:multiLevelType w:val="hybridMultilevel"/>
    <w:tmpl w:val="6B9E0798"/>
    <w:lvl w:ilvl="0" w:tplc="04190011">
      <w:start w:val="1"/>
      <w:numFmt w:val="decimal"/>
      <w:lvlText w:val="%1)"/>
      <w:lvlJc w:val="left"/>
      <w:pPr>
        <w:ind w:left="157" w:hanging="341"/>
      </w:pPr>
      <w:rPr>
        <w:rFonts w:hint="default"/>
        <w:b w:val="0"/>
        <w:bCs w:val="0"/>
        <w:i w:val="0"/>
        <w:iCs w:val="0"/>
        <w:color w:val="231F20"/>
        <w:w w:val="108"/>
        <w:sz w:val="20"/>
        <w:szCs w:val="20"/>
      </w:rPr>
    </w:lvl>
    <w:lvl w:ilvl="1" w:tplc="27B6B94E">
      <w:numFmt w:val="bullet"/>
      <w:lvlText w:val="•"/>
      <w:lvlJc w:val="left"/>
      <w:pPr>
        <w:ind w:left="810" w:hanging="341"/>
      </w:pPr>
      <w:rPr>
        <w:rFonts w:hint="default"/>
      </w:rPr>
    </w:lvl>
    <w:lvl w:ilvl="2" w:tplc="830ABE1E">
      <w:numFmt w:val="bullet"/>
      <w:lvlText w:val="•"/>
      <w:lvlJc w:val="left"/>
      <w:pPr>
        <w:ind w:left="1460" w:hanging="341"/>
      </w:pPr>
      <w:rPr>
        <w:rFonts w:hint="default"/>
      </w:rPr>
    </w:lvl>
    <w:lvl w:ilvl="3" w:tplc="38AEF122">
      <w:numFmt w:val="bullet"/>
      <w:lvlText w:val="•"/>
      <w:lvlJc w:val="left"/>
      <w:pPr>
        <w:ind w:left="2111" w:hanging="341"/>
      </w:pPr>
      <w:rPr>
        <w:rFonts w:hint="default"/>
      </w:rPr>
    </w:lvl>
    <w:lvl w:ilvl="4" w:tplc="4D08AA04">
      <w:numFmt w:val="bullet"/>
      <w:lvlText w:val="•"/>
      <w:lvlJc w:val="left"/>
      <w:pPr>
        <w:ind w:left="2761" w:hanging="341"/>
      </w:pPr>
      <w:rPr>
        <w:rFonts w:hint="default"/>
      </w:rPr>
    </w:lvl>
    <w:lvl w:ilvl="5" w:tplc="DC38F47A">
      <w:numFmt w:val="bullet"/>
      <w:lvlText w:val="•"/>
      <w:lvlJc w:val="left"/>
      <w:pPr>
        <w:ind w:left="3411" w:hanging="341"/>
      </w:pPr>
      <w:rPr>
        <w:rFonts w:hint="default"/>
      </w:rPr>
    </w:lvl>
    <w:lvl w:ilvl="6" w:tplc="8FC4D3E4">
      <w:numFmt w:val="bullet"/>
      <w:lvlText w:val="•"/>
      <w:lvlJc w:val="left"/>
      <w:pPr>
        <w:ind w:left="4062" w:hanging="341"/>
      </w:pPr>
      <w:rPr>
        <w:rFonts w:hint="default"/>
      </w:rPr>
    </w:lvl>
    <w:lvl w:ilvl="7" w:tplc="5ECC0D34">
      <w:numFmt w:val="bullet"/>
      <w:lvlText w:val="•"/>
      <w:lvlJc w:val="left"/>
      <w:pPr>
        <w:ind w:left="4712" w:hanging="341"/>
      </w:pPr>
      <w:rPr>
        <w:rFonts w:hint="default"/>
      </w:rPr>
    </w:lvl>
    <w:lvl w:ilvl="8" w:tplc="02C6BEB6">
      <w:numFmt w:val="bullet"/>
      <w:lvlText w:val="•"/>
      <w:lvlJc w:val="left"/>
      <w:pPr>
        <w:ind w:left="5362" w:hanging="341"/>
      </w:pPr>
      <w:rPr>
        <w:rFonts w:hint="default"/>
      </w:rPr>
    </w:lvl>
  </w:abstractNum>
  <w:abstractNum w:abstractNumId="61" w15:restartNumberingAfterBreak="0">
    <w:nsid w:val="26721421"/>
    <w:multiLevelType w:val="hybridMultilevel"/>
    <w:tmpl w:val="C57CCB1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2" w15:restartNumberingAfterBreak="0">
    <w:nsid w:val="26E43851"/>
    <w:multiLevelType w:val="hybridMultilevel"/>
    <w:tmpl w:val="9180560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3" w15:restartNumberingAfterBreak="0">
    <w:nsid w:val="27023F53"/>
    <w:multiLevelType w:val="hybridMultilevel"/>
    <w:tmpl w:val="2786C6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272021F9"/>
    <w:multiLevelType w:val="hybridMultilevel"/>
    <w:tmpl w:val="2FBCA5B2"/>
    <w:lvl w:ilvl="0" w:tplc="9D8EFBD2">
      <w:start w:val="1"/>
      <w:numFmt w:val="decimal"/>
      <w:lvlText w:val="%1)"/>
      <w:lvlJc w:val="left"/>
      <w:pPr>
        <w:ind w:left="383" w:hanging="142"/>
      </w:pPr>
      <w:rPr>
        <w:rFonts w:hint="default"/>
        <w:b w:val="0"/>
        <w:bCs w:val="0"/>
        <w:i w:val="0"/>
        <w:iCs w:val="0"/>
        <w:color w:val="231F20"/>
        <w:w w:val="86"/>
        <w:position w:val="1"/>
        <w:sz w:val="20"/>
        <w:szCs w:val="20"/>
      </w:rPr>
    </w:lvl>
    <w:lvl w:ilvl="1" w:tplc="AB1CC120">
      <w:numFmt w:val="bullet"/>
      <w:lvlText w:val="•"/>
      <w:lvlJc w:val="left"/>
      <w:pPr>
        <w:ind w:left="1008" w:hanging="142"/>
      </w:pPr>
      <w:rPr>
        <w:rFonts w:hint="default"/>
      </w:rPr>
    </w:lvl>
    <w:lvl w:ilvl="2" w:tplc="6FBE6F0E">
      <w:numFmt w:val="bullet"/>
      <w:lvlText w:val="•"/>
      <w:lvlJc w:val="left"/>
      <w:pPr>
        <w:ind w:left="1636" w:hanging="142"/>
      </w:pPr>
      <w:rPr>
        <w:rFonts w:hint="default"/>
      </w:rPr>
    </w:lvl>
    <w:lvl w:ilvl="3" w:tplc="0910EA30">
      <w:numFmt w:val="bullet"/>
      <w:lvlText w:val="•"/>
      <w:lvlJc w:val="left"/>
      <w:pPr>
        <w:ind w:left="2265" w:hanging="142"/>
      </w:pPr>
      <w:rPr>
        <w:rFonts w:hint="default"/>
      </w:rPr>
    </w:lvl>
    <w:lvl w:ilvl="4" w:tplc="B61600B6">
      <w:numFmt w:val="bullet"/>
      <w:lvlText w:val="•"/>
      <w:lvlJc w:val="left"/>
      <w:pPr>
        <w:ind w:left="2893" w:hanging="142"/>
      </w:pPr>
      <w:rPr>
        <w:rFonts w:hint="default"/>
      </w:rPr>
    </w:lvl>
    <w:lvl w:ilvl="5" w:tplc="99F27382">
      <w:numFmt w:val="bullet"/>
      <w:lvlText w:val="•"/>
      <w:lvlJc w:val="left"/>
      <w:pPr>
        <w:ind w:left="3521" w:hanging="142"/>
      </w:pPr>
      <w:rPr>
        <w:rFonts w:hint="default"/>
      </w:rPr>
    </w:lvl>
    <w:lvl w:ilvl="6" w:tplc="DD34B714">
      <w:numFmt w:val="bullet"/>
      <w:lvlText w:val="•"/>
      <w:lvlJc w:val="left"/>
      <w:pPr>
        <w:ind w:left="4150" w:hanging="142"/>
      </w:pPr>
      <w:rPr>
        <w:rFonts w:hint="default"/>
      </w:rPr>
    </w:lvl>
    <w:lvl w:ilvl="7" w:tplc="0EE8434E">
      <w:numFmt w:val="bullet"/>
      <w:lvlText w:val="•"/>
      <w:lvlJc w:val="left"/>
      <w:pPr>
        <w:ind w:left="4778" w:hanging="142"/>
      </w:pPr>
      <w:rPr>
        <w:rFonts w:hint="default"/>
      </w:rPr>
    </w:lvl>
    <w:lvl w:ilvl="8" w:tplc="8628477A">
      <w:numFmt w:val="bullet"/>
      <w:lvlText w:val="•"/>
      <w:lvlJc w:val="left"/>
      <w:pPr>
        <w:ind w:left="5406" w:hanging="142"/>
      </w:pPr>
      <w:rPr>
        <w:rFonts w:hint="default"/>
      </w:rPr>
    </w:lvl>
  </w:abstractNum>
  <w:abstractNum w:abstractNumId="65" w15:restartNumberingAfterBreak="0">
    <w:nsid w:val="28226743"/>
    <w:multiLevelType w:val="multilevel"/>
    <w:tmpl w:val="247E473C"/>
    <w:lvl w:ilvl="0">
      <w:start w:val="3"/>
      <w:numFmt w:val="decimal"/>
      <w:lvlText w:val="%1"/>
      <w:lvlJc w:val="left"/>
      <w:pPr>
        <w:ind w:left="117" w:hanging="636"/>
      </w:pPr>
      <w:rPr>
        <w:rFonts w:hint="default"/>
      </w:rPr>
    </w:lvl>
    <w:lvl w:ilvl="1">
      <w:start w:val="5"/>
      <w:numFmt w:val="decimal"/>
      <w:lvlText w:val="%1.%2"/>
      <w:lvlJc w:val="left"/>
      <w:pPr>
        <w:ind w:left="117" w:hanging="636"/>
      </w:pPr>
      <w:rPr>
        <w:rFonts w:hint="default"/>
      </w:rPr>
    </w:lvl>
    <w:lvl w:ilvl="2">
      <w:start w:val="1"/>
      <w:numFmt w:val="decimal"/>
      <w:lvlText w:val="%1.%2.%3."/>
      <w:lvlJc w:val="left"/>
      <w:pPr>
        <w:ind w:left="117" w:hanging="636"/>
      </w:pPr>
      <w:rPr>
        <w:rFonts w:ascii="Calibri" w:eastAsia="Calibri" w:hAnsi="Calibri" w:cs="Calibri"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66" w15:restartNumberingAfterBreak="0">
    <w:nsid w:val="28F90591"/>
    <w:multiLevelType w:val="hybridMultilevel"/>
    <w:tmpl w:val="F1B41B52"/>
    <w:lvl w:ilvl="0" w:tplc="975E6894">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7" w15:restartNumberingAfterBreak="0">
    <w:nsid w:val="2930441B"/>
    <w:multiLevelType w:val="hybridMultilevel"/>
    <w:tmpl w:val="28E2C6A8"/>
    <w:lvl w:ilvl="0" w:tplc="9D8EFBD2">
      <w:start w:val="1"/>
      <w:numFmt w:val="decimal"/>
      <w:lvlText w:val="%1)"/>
      <w:lvlJc w:val="left"/>
      <w:pPr>
        <w:ind w:left="383" w:hanging="142"/>
      </w:pPr>
      <w:rPr>
        <w:rFonts w:hint="default"/>
        <w:b w:val="0"/>
        <w:bCs w:val="0"/>
        <w:i w:val="0"/>
        <w:iCs w:val="0"/>
        <w:color w:val="231F20"/>
        <w:w w:val="86"/>
        <w:position w:val="1"/>
        <w:sz w:val="20"/>
        <w:szCs w:val="20"/>
      </w:rPr>
    </w:lvl>
    <w:lvl w:ilvl="1" w:tplc="E5548DD8">
      <w:numFmt w:val="bullet"/>
      <w:lvlText w:val="•"/>
      <w:lvlJc w:val="left"/>
      <w:pPr>
        <w:ind w:left="1008" w:hanging="142"/>
      </w:pPr>
      <w:rPr>
        <w:rFonts w:hint="default"/>
      </w:rPr>
    </w:lvl>
    <w:lvl w:ilvl="2" w:tplc="F81CDAE4">
      <w:numFmt w:val="bullet"/>
      <w:lvlText w:val="•"/>
      <w:lvlJc w:val="left"/>
      <w:pPr>
        <w:ind w:left="1636" w:hanging="142"/>
      </w:pPr>
      <w:rPr>
        <w:rFonts w:hint="default"/>
      </w:rPr>
    </w:lvl>
    <w:lvl w:ilvl="3" w:tplc="1B782E78">
      <w:numFmt w:val="bullet"/>
      <w:lvlText w:val="•"/>
      <w:lvlJc w:val="left"/>
      <w:pPr>
        <w:ind w:left="2265" w:hanging="142"/>
      </w:pPr>
      <w:rPr>
        <w:rFonts w:hint="default"/>
      </w:rPr>
    </w:lvl>
    <w:lvl w:ilvl="4" w:tplc="039024E0">
      <w:numFmt w:val="bullet"/>
      <w:lvlText w:val="•"/>
      <w:lvlJc w:val="left"/>
      <w:pPr>
        <w:ind w:left="2893" w:hanging="142"/>
      </w:pPr>
      <w:rPr>
        <w:rFonts w:hint="default"/>
      </w:rPr>
    </w:lvl>
    <w:lvl w:ilvl="5" w:tplc="091E3C7A">
      <w:numFmt w:val="bullet"/>
      <w:lvlText w:val="•"/>
      <w:lvlJc w:val="left"/>
      <w:pPr>
        <w:ind w:left="3521" w:hanging="142"/>
      </w:pPr>
      <w:rPr>
        <w:rFonts w:hint="default"/>
      </w:rPr>
    </w:lvl>
    <w:lvl w:ilvl="6" w:tplc="8924C66A">
      <w:numFmt w:val="bullet"/>
      <w:lvlText w:val="•"/>
      <w:lvlJc w:val="left"/>
      <w:pPr>
        <w:ind w:left="4150" w:hanging="142"/>
      </w:pPr>
      <w:rPr>
        <w:rFonts w:hint="default"/>
      </w:rPr>
    </w:lvl>
    <w:lvl w:ilvl="7" w:tplc="8E96BDD2">
      <w:numFmt w:val="bullet"/>
      <w:lvlText w:val="•"/>
      <w:lvlJc w:val="left"/>
      <w:pPr>
        <w:ind w:left="4778" w:hanging="142"/>
      </w:pPr>
      <w:rPr>
        <w:rFonts w:hint="default"/>
      </w:rPr>
    </w:lvl>
    <w:lvl w:ilvl="8" w:tplc="C9185B42">
      <w:numFmt w:val="bullet"/>
      <w:lvlText w:val="•"/>
      <w:lvlJc w:val="left"/>
      <w:pPr>
        <w:ind w:left="5406" w:hanging="142"/>
      </w:pPr>
      <w:rPr>
        <w:rFonts w:hint="default"/>
      </w:rPr>
    </w:lvl>
  </w:abstractNum>
  <w:abstractNum w:abstractNumId="68" w15:restartNumberingAfterBreak="0">
    <w:nsid w:val="2A4F58A8"/>
    <w:multiLevelType w:val="hybridMultilevel"/>
    <w:tmpl w:val="CA1E802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9" w15:restartNumberingAfterBreak="0">
    <w:nsid w:val="2A5369B5"/>
    <w:multiLevelType w:val="hybridMultilevel"/>
    <w:tmpl w:val="421A392E"/>
    <w:lvl w:ilvl="0" w:tplc="04190011">
      <w:start w:val="1"/>
      <w:numFmt w:val="decimal"/>
      <w:lvlText w:val="%1)"/>
      <w:lvlJc w:val="left"/>
      <w:pPr>
        <w:ind w:left="157" w:hanging="341"/>
      </w:pPr>
      <w:rPr>
        <w:rFonts w:hint="default"/>
        <w:b w:val="0"/>
        <w:bCs w:val="0"/>
        <w:i w:val="0"/>
        <w:iCs w:val="0"/>
        <w:color w:val="231F20"/>
        <w:w w:val="108"/>
        <w:sz w:val="20"/>
        <w:szCs w:val="20"/>
      </w:rPr>
    </w:lvl>
    <w:lvl w:ilvl="1" w:tplc="27B6B94E">
      <w:numFmt w:val="bullet"/>
      <w:lvlText w:val="•"/>
      <w:lvlJc w:val="left"/>
      <w:pPr>
        <w:ind w:left="810" w:hanging="341"/>
      </w:pPr>
      <w:rPr>
        <w:rFonts w:hint="default"/>
      </w:rPr>
    </w:lvl>
    <w:lvl w:ilvl="2" w:tplc="830ABE1E">
      <w:numFmt w:val="bullet"/>
      <w:lvlText w:val="•"/>
      <w:lvlJc w:val="left"/>
      <w:pPr>
        <w:ind w:left="1460" w:hanging="341"/>
      </w:pPr>
      <w:rPr>
        <w:rFonts w:hint="default"/>
      </w:rPr>
    </w:lvl>
    <w:lvl w:ilvl="3" w:tplc="38AEF122">
      <w:numFmt w:val="bullet"/>
      <w:lvlText w:val="•"/>
      <w:lvlJc w:val="left"/>
      <w:pPr>
        <w:ind w:left="2111" w:hanging="341"/>
      </w:pPr>
      <w:rPr>
        <w:rFonts w:hint="default"/>
      </w:rPr>
    </w:lvl>
    <w:lvl w:ilvl="4" w:tplc="4D08AA04">
      <w:numFmt w:val="bullet"/>
      <w:lvlText w:val="•"/>
      <w:lvlJc w:val="left"/>
      <w:pPr>
        <w:ind w:left="2761" w:hanging="341"/>
      </w:pPr>
      <w:rPr>
        <w:rFonts w:hint="default"/>
      </w:rPr>
    </w:lvl>
    <w:lvl w:ilvl="5" w:tplc="DC38F47A">
      <w:numFmt w:val="bullet"/>
      <w:lvlText w:val="•"/>
      <w:lvlJc w:val="left"/>
      <w:pPr>
        <w:ind w:left="3411" w:hanging="341"/>
      </w:pPr>
      <w:rPr>
        <w:rFonts w:hint="default"/>
      </w:rPr>
    </w:lvl>
    <w:lvl w:ilvl="6" w:tplc="8FC4D3E4">
      <w:numFmt w:val="bullet"/>
      <w:lvlText w:val="•"/>
      <w:lvlJc w:val="left"/>
      <w:pPr>
        <w:ind w:left="4062" w:hanging="341"/>
      </w:pPr>
      <w:rPr>
        <w:rFonts w:hint="default"/>
      </w:rPr>
    </w:lvl>
    <w:lvl w:ilvl="7" w:tplc="5ECC0D34">
      <w:numFmt w:val="bullet"/>
      <w:lvlText w:val="•"/>
      <w:lvlJc w:val="left"/>
      <w:pPr>
        <w:ind w:left="4712" w:hanging="341"/>
      </w:pPr>
      <w:rPr>
        <w:rFonts w:hint="default"/>
      </w:rPr>
    </w:lvl>
    <w:lvl w:ilvl="8" w:tplc="02C6BEB6">
      <w:numFmt w:val="bullet"/>
      <w:lvlText w:val="•"/>
      <w:lvlJc w:val="left"/>
      <w:pPr>
        <w:ind w:left="5362" w:hanging="341"/>
      </w:pPr>
      <w:rPr>
        <w:rFonts w:hint="default"/>
      </w:rPr>
    </w:lvl>
  </w:abstractNum>
  <w:abstractNum w:abstractNumId="70" w15:restartNumberingAfterBreak="0">
    <w:nsid w:val="2B173C7E"/>
    <w:multiLevelType w:val="hybridMultilevel"/>
    <w:tmpl w:val="E494BF88"/>
    <w:lvl w:ilvl="0" w:tplc="04190011">
      <w:start w:val="1"/>
      <w:numFmt w:val="decimal"/>
      <w:lvlText w:val="%1)"/>
      <w:lvlJc w:val="left"/>
      <w:pPr>
        <w:ind w:left="157" w:hanging="341"/>
      </w:pPr>
      <w:rPr>
        <w:rFonts w:hint="default"/>
        <w:b w:val="0"/>
        <w:bCs w:val="0"/>
        <w:i w:val="0"/>
        <w:iCs w:val="0"/>
        <w:color w:val="231F20"/>
        <w:w w:val="108"/>
        <w:sz w:val="20"/>
        <w:szCs w:val="20"/>
      </w:rPr>
    </w:lvl>
    <w:lvl w:ilvl="1" w:tplc="DE423E58">
      <w:numFmt w:val="bullet"/>
      <w:lvlText w:val="•"/>
      <w:lvlJc w:val="left"/>
      <w:pPr>
        <w:ind w:left="810" w:hanging="341"/>
      </w:pPr>
      <w:rPr>
        <w:rFonts w:hint="default"/>
      </w:rPr>
    </w:lvl>
    <w:lvl w:ilvl="2" w:tplc="2D987162">
      <w:numFmt w:val="bullet"/>
      <w:lvlText w:val="•"/>
      <w:lvlJc w:val="left"/>
      <w:pPr>
        <w:ind w:left="1460" w:hanging="341"/>
      </w:pPr>
      <w:rPr>
        <w:rFonts w:hint="default"/>
      </w:rPr>
    </w:lvl>
    <w:lvl w:ilvl="3" w:tplc="58D45A1E">
      <w:numFmt w:val="bullet"/>
      <w:lvlText w:val="•"/>
      <w:lvlJc w:val="left"/>
      <w:pPr>
        <w:ind w:left="2111" w:hanging="341"/>
      </w:pPr>
      <w:rPr>
        <w:rFonts w:hint="default"/>
      </w:rPr>
    </w:lvl>
    <w:lvl w:ilvl="4" w:tplc="BA3C0696">
      <w:numFmt w:val="bullet"/>
      <w:lvlText w:val="•"/>
      <w:lvlJc w:val="left"/>
      <w:pPr>
        <w:ind w:left="2761" w:hanging="341"/>
      </w:pPr>
      <w:rPr>
        <w:rFonts w:hint="default"/>
      </w:rPr>
    </w:lvl>
    <w:lvl w:ilvl="5" w:tplc="EA5EBFEA">
      <w:numFmt w:val="bullet"/>
      <w:lvlText w:val="•"/>
      <w:lvlJc w:val="left"/>
      <w:pPr>
        <w:ind w:left="3411" w:hanging="341"/>
      </w:pPr>
      <w:rPr>
        <w:rFonts w:hint="default"/>
      </w:rPr>
    </w:lvl>
    <w:lvl w:ilvl="6" w:tplc="1BB8D2B2">
      <w:numFmt w:val="bullet"/>
      <w:lvlText w:val="•"/>
      <w:lvlJc w:val="left"/>
      <w:pPr>
        <w:ind w:left="4062" w:hanging="341"/>
      </w:pPr>
      <w:rPr>
        <w:rFonts w:hint="default"/>
      </w:rPr>
    </w:lvl>
    <w:lvl w:ilvl="7" w:tplc="6F4C4D18">
      <w:numFmt w:val="bullet"/>
      <w:lvlText w:val="•"/>
      <w:lvlJc w:val="left"/>
      <w:pPr>
        <w:ind w:left="4712" w:hanging="341"/>
      </w:pPr>
      <w:rPr>
        <w:rFonts w:hint="default"/>
      </w:rPr>
    </w:lvl>
    <w:lvl w:ilvl="8" w:tplc="F74486C8">
      <w:numFmt w:val="bullet"/>
      <w:lvlText w:val="•"/>
      <w:lvlJc w:val="left"/>
      <w:pPr>
        <w:ind w:left="5362" w:hanging="341"/>
      </w:pPr>
      <w:rPr>
        <w:rFonts w:hint="default"/>
      </w:rPr>
    </w:lvl>
  </w:abstractNum>
  <w:abstractNum w:abstractNumId="71" w15:restartNumberingAfterBreak="0">
    <w:nsid w:val="2C667F08"/>
    <w:multiLevelType w:val="hybridMultilevel"/>
    <w:tmpl w:val="5D26CE7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2" w15:restartNumberingAfterBreak="0">
    <w:nsid w:val="2CA9083C"/>
    <w:multiLevelType w:val="hybridMultilevel"/>
    <w:tmpl w:val="4C92EBC4"/>
    <w:lvl w:ilvl="0" w:tplc="9D8EFBD2">
      <w:start w:val="1"/>
      <w:numFmt w:val="decimal"/>
      <w:lvlText w:val="%1)"/>
      <w:lvlJc w:val="left"/>
      <w:pPr>
        <w:ind w:left="1287" w:hanging="360"/>
      </w:pPr>
      <w:rPr>
        <w:rFonts w:hint="default"/>
        <w:b w:val="0"/>
        <w:bCs w:val="0"/>
        <w:i w:val="0"/>
        <w:iCs w:val="0"/>
        <w:color w:val="231F20"/>
        <w:w w:val="86"/>
        <w:position w:val="1"/>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3" w15:restartNumberingAfterBreak="0">
    <w:nsid w:val="2DE147BD"/>
    <w:multiLevelType w:val="hybridMultilevel"/>
    <w:tmpl w:val="A7C47B48"/>
    <w:lvl w:ilvl="0" w:tplc="1020F99E">
      <w:start w:val="1"/>
      <w:numFmt w:val="decimal"/>
      <w:lvlText w:val="%1."/>
      <w:lvlJc w:val="left"/>
      <w:pPr>
        <w:ind w:left="157" w:hanging="341"/>
      </w:pPr>
      <w:rPr>
        <w:rFonts w:ascii="Bookman Old Style" w:eastAsia="Bookman Old Style" w:hAnsi="Bookman Old Style" w:cs="Bookman Old Style" w:hint="default"/>
        <w:b w:val="0"/>
        <w:bCs w:val="0"/>
        <w:i w:val="0"/>
        <w:iCs w:val="0"/>
        <w:color w:val="231F20"/>
        <w:w w:val="101"/>
        <w:sz w:val="20"/>
        <w:szCs w:val="20"/>
      </w:rPr>
    </w:lvl>
    <w:lvl w:ilvl="1" w:tplc="E660B5FC">
      <w:numFmt w:val="bullet"/>
      <w:lvlText w:val="•"/>
      <w:lvlJc w:val="left"/>
      <w:pPr>
        <w:ind w:left="810" w:hanging="341"/>
      </w:pPr>
      <w:rPr>
        <w:rFonts w:hint="default"/>
      </w:rPr>
    </w:lvl>
    <w:lvl w:ilvl="2" w:tplc="F9A28006">
      <w:numFmt w:val="bullet"/>
      <w:lvlText w:val="•"/>
      <w:lvlJc w:val="left"/>
      <w:pPr>
        <w:ind w:left="1460" w:hanging="341"/>
      </w:pPr>
      <w:rPr>
        <w:rFonts w:hint="default"/>
      </w:rPr>
    </w:lvl>
    <w:lvl w:ilvl="3" w:tplc="E4961550">
      <w:numFmt w:val="bullet"/>
      <w:lvlText w:val="•"/>
      <w:lvlJc w:val="left"/>
      <w:pPr>
        <w:ind w:left="2111" w:hanging="341"/>
      </w:pPr>
      <w:rPr>
        <w:rFonts w:hint="default"/>
      </w:rPr>
    </w:lvl>
    <w:lvl w:ilvl="4" w:tplc="FC1A079C">
      <w:numFmt w:val="bullet"/>
      <w:lvlText w:val="•"/>
      <w:lvlJc w:val="left"/>
      <w:pPr>
        <w:ind w:left="2761" w:hanging="341"/>
      </w:pPr>
      <w:rPr>
        <w:rFonts w:hint="default"/>
      </w:rPr>
    </w:lvl>
    <w:lvl w:ilvl="5" w:tplc="2E562504">
      <w:numFmt w:val="bullet"/>
      <w:lvlText w:val="•"/>
      <w:lvlJc w:val="left"/>
      <w:pPr>
        <w:ind w:left="3411" w:hanging="341"/>
      </w:pPr>
      <w:rPr>
        <w:rFonts w:hint="default"/>
      </w:rPr>
    </w:lvl>
    <w:lvl w:ilvl="6" w:tplc="8FF64E58">
      <w:numFmt w:val="bullet"/>
      <w:lvlText w:val="•"/>
      <w:lvlJc w:val="left"/>
      <w:pPr>
        <w:ind w:left="4062" w:hanging="341"/>
      </w:pPr>
      <w:rPr>
        <w:rFonts w:hint="default"/>
      </w:rPr>
    </w:lvl>
    <w:lvl w:ilvl="7" w:tplc="E0DAC7D0">
      <w:numFmt w:val="bullet"/>
      <w:lvlText w:val="•"/>
      <w:lvlJc w:val="left"/>
      <w:pPr>
        <w:ind w:left="4712" w:hanging="341"/>
      </w:pPr>
      <w:rPr>
        <w:rFonts w:hint="default"/>
      </w:rPr>
    </w:lvl>
    <w:lvl w:ilvl="8" w:tplc="EDEE861E">
      <w:numFmt w:val="bullet"/>
      <w:lvlText w:val="•"/>
      <w:lvlJc w:val="left"/>
      <w:pPr>
        <w:ind w:left="5362" w:hanging="341"/>
      </w:pPr>
      <w:rPr>
        <w:rFonts w:hint="default"/>
      </w:rPr>
    </w:lvl>
  </w:abstractNum>
  <w:abstractNum w:abstractNumId="74" w15:restartNumberingAfterBreak="0">
    <w:nsid w:val="2DFE279A"/>
    <w:multiLevelType w:val="hybridMultilevel"/>
    <w:tmpl w:val="5CE2AC2C"/>
    <w:lvl w:ilvl="0" w:tplc="8466AE90">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5" w15:restartNumberingAfterBreak="0">
    <w:nsid w:val="2E5E7789"/>
    <w:multiLevelType w:val="hybridMultilevel"/>
    <w:tmpl w:val="2BB8964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6" w15:restartNumberingAfterBreak="0">
    <w:nsid w:val="2EB923EE"/>
    <w:multiLevelType w:val="hybridMultilevel"/>
    <w:tmpl w:val="4FBA0F56"/>
    <w:lvl w:ilvl="0" w:tplc="9D8EFBD2">
      <w:start w:val="1"/>
      <w:numFmt w:val="decimal"/>
      <w:lvlText w:val="%1)"/>
      <w:lvlJc w:val="left"/>
      <w:pPr>
        <w:ind w:left="927" w:hanging="360"/>
      </w:pPr>
      <w:rPr>
        <w:rFonts w:hint="default"/>
        <w:b w:val="0"/>
        <w:bCs w:val="0"/>
        <w:i w:val="0"/>
        <w:iCs w:val="0"/>
        <w:color w:val="231F20"/>
        <w:w w:val="86"/>
        <w:position w:val="1"/>
        <w:sz w:val="20"/>
        <w:szCs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7" w15:restartNumberingAfterBreak="0">
    <w:nsid w:val="2ED557B7"/>
    <w:multiLevelType w:val="multilevel"/>
    <w:tmpl w:val="8858FFB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862" w:hanging="720"/>
      </w:pPr>
      <w:rPr>
        <w:rFonts w:hint="default"/>
      </w:rPr>
    </w:lvl>
    <w:lvl w:ilvl="3">
      <w:start w:val="1"/>
      <w:numFmt w:val="decimal"/>
      <w:lvlText w:val="%4)"/>
      <w:lvlJc w:val="left"/>
      <w:pPr>
        <w:ind w:left="877"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78" w15:restartNumberingAfterBreak="0">
    <w:nsid w:val="2F3E1E21"/>
    <w:multiLevelType w:val="hybridMultilevel"/>
    <w:tmpl w:val="019AEC10"/>
    <w:lvl w:ilvl="0" w:tplc="04190011">
      <w:start w:val="1"/>
      <w:numFmt w:val="decimal"/>
      <w:lvlText w:val="%1)"/>
      <w:lvlJc w:val="left"/>
      <w:pPr>
        <w:ind w:left="157" w:hanging="341"/>
      </w:pPr>
      <w:rPr>
        <w:rFonts w:hint="default"/>
        <w:b w:val="0"/>
        <w:bCs w:val="0"/>
        <w:i w:val="0"/>
        <w:iCs w:val="0"/>
        <w:color w:val="231F20"/>
        <w:w w:val="108"/>
        <w:sz w:val="20"/>
        <w:szCs w:val="20"/>
      </w:rPr>
    </w:lvl>
    <w:lvl w:ilvl="1" w:tplc="557CF498">
      <w:numFmt w:val="bullet"/>
      <w:lvlText w:val="•"/>
      <w:lvlJc w:val="left"/>
      <w:pPr>
        <w:ind w:left="810" w:hanging="341"/>
      </w:pPr>
      <w:rPr>
        <w:rFonts w:hint="default"/>
      </w:rPr>
    </w:lvl>
    <w:lvl w:ilvl="2" w:tplc="27F082DC">
      <w:numFmt w:val="bullet"/>
      <w:lvlText w:val="•"/>
      <w:lvlJc w:val="left"/>
      <w:pPr>
        <w:ind w:left="1460" w:hanging="341"/>
      </w:pPr>
      <w:rPr>
        <w:rFonts w:hint="default"/>
      </w:rPr>
    </w:lvl>
    <w:lvl w:ilvl="3" w:tplc="CA3AA5A0">
      <w:numFmt w:val="bullet"/>
      <w:lvlText w:val="•"/>
      <w:lvlJc w:val="left"/>
      <w:pPr>
        <w:ind w:left="2111" w:hanging="341"/>
      </w:pPr>
      <w:rPr>
        <w:rFonts w:hint="default"/>
      </w:rPr>
    </w:lvl>
    <w:lvl w:ilvl="4" w:tplc="793678CC">
      <w:numFmt w:val="bullet"/>
      <w:lvlText w:val="•"/>
      <w:lvlJc w:val="left"/>
      <w:pPr>
        <w:ind w:left="2761" w:hanging="341"/>
      </w:pPr>
      <w:rPr>
        <w:rFonts w:hint="default"/>
      </w:rPr>
    </w:lvl>
    <w:lvl w:ilvl="5" w:tplc="C8B2E4BC">
      <w:numFmt w:val="bullet"/>
      <w:lvlText w:val="•"/>
      <w:lvlJc w:val="left"/>
      <w:pPr>
        <w:ind w:left="3411" w:hanging="341"/>
      </w:pPr>
      <w:rPr>
        <w:rFonts w:hint="default"/>
      </w:rPr>
    </w:lvl>
    <w:lvl w:ilvl="6" w:tplc="834EE2C0">
      <w:numFmt w:val="bullet"/>
      <w:lvlText w:val="•"/>
      <w:lvlJc w:val="left"/>
      <w:pPr>
        <w:ind w:left="4062" w:hanging="341"/>
      </w:pPr>
      <w:rPr>
        <w:rFonts w:hint="default"/>
      </w:rPr>
    </w:lvl>
    <w:lvl w:ilvl="7" w:tplc="769466AA">
      <w:numFmt w:val="bullet"/>
      <w:lvlText w:val="•"/>
      <w:lvlJc w:val="left"/>
      <w:pPr>
        <w:ind w:left="4712" w:hanging="341"/>
      </w:pPr>
      <w:rPr>
        <w:rFonts w:hint="default"/>
      </w:rPr>
    </w:lvl>
    <w:lvl w:ilvl="8" w:tplc="ECCE4D20">
      <w:numFmt w:val="bullet"/>
      <w:lvlText w:val="•"/>
      <w:lvlJc w:val="left"/>
      <w:pPr>
        <w:ind w:left="5362" w:hanging="341"/>
      </w:pPr>
      <w:rPr>
        <w:rFonts w:hint="default"/>
      </w:rPr>
    </w:lvl>
  </w:abstractNum>
  <w:abstractNum w:abstractNumId="79" w15:restartNumberingAfterBreak="0">
    <w:nsid w:val="31B235C0"/>
    <w:multiLevelType w:val="hybridMultilevel"/>
    <w:tmpl w:val="A4D879BA"/>
    <w:lvl w:ilvl="0" w:tplc="04190011">
      <w:start w:val="1"/>
      <w:numFmt w:val="decimal"/>
      <w:lvlText w:val="%1)"/>
      <w:lvlJc w:val="left"/>
      <w:pPr>
        <w:ind w:left="157" w:hanging="341"/>
      </w:pPr>
      <w:rPr>
        <w:rFonts w:hint="default"/>
        <w:b w:val="0"/>
        <w:bCs w:val="0"/>
        <w:i w:val="0"/>
        <w:iCs w:val="0"/>
        <w:color w:val="231F20"/>
        <w:w w:val="108"/>
        <w:sz w:val="20"/>
        <w:szCs w:val="20"/>
      </w:rPr>
    </w:lvl>
    <w:lvl w:ilvl="1" w:tplc="27B6B94E">
      <w:numFmt w:val="bullet"/>
      <w:lvlText w:val="•"/>
      <w:lvlJc w:val="left"/>
      <w:pPr>
        <w:ind w:left="810" w:hanging="341"/>
      </w:pPr>
      <w:rPr>
        <w:rFonts w:hint="default"/>
      </w:rPr>
    </w:lvl>
    <w:lvl w:ilvl="2" w:tplc="830ABE1E">
      <w:numFmt w:val="bullet"/>
      <w:lvlText w:val="•"/>
      <w:lvlJc w:val="left"/>
      <w:pPr>
        <w:ind w:left="1460" w:hanging="341"/>
      </w:pPr>
      <w:rPr>
        <w:rFonts w:hint="default"/>
      </w:rPr>
    </w:lvl>
    <w:lvl w:ilvl="3" w:tplc="38AEF122">
      <w:numFmt w:val="bullet"/>
      <w:lvlText w:val="•"/>
      <w:lvlJc w:val="left"/>
      <w:pPr>
        <w:ind w:left="2111" w:hanging="341"/>
      </w:pPr>
      <w:rPr>
        <w:rFonts w:hint="default"/>
      </w:rPr>
    </w:lvl>
    <w:lvl w:ilvl="4" w:tplc="4D08AA04">
      <w:numFmt w:val="bullet"/>
      <w:lvlText w:val="•"/>
      <w:lvlJc w:val="left"/>
      <w:pPr>
        <w:ind w:left="2761" w:hanging="341"/>
      </w:pPr>
      <w:rPr>
        <w:rFonts w:hint="default"/>
      </w:rPr>
    </w:lvl>
    <w:lvl w:ilvl="5" w:tplc="DC38F47A">
      <w:numFmt w:val="bullet"/>
      <w:lvlText w:val="•"/>
      <w:lvlJc w:val="left"/>
      <w:pPr>
        <w:ind w:left="3411" w:hanging="341"/>
      </w:pPr>
      <w:rPr>
        <w:rFonts w:hint="default"/>
      </w:rPr>
    </w:lvl>
    <w:lvl w:ilvl="6" w:tplc="8FC4D3E4">
      <w:numFmt w:val="bullet"/>
      <w:lvlText w:val="•"/>
      <w:lvlJc w:val="left"/>
      <w:pPr>
        <w:ind w:left="4062" w:hanging="341"/>
      </w:pPr>
      <w:rPr>
        <w:rFonts w:hint="default"/>
      </w:rPr>
    </w:lvl>
    <w:lvl w:ilvl="7" w:tplc="5ECC0D34">
      <w:numFmt w:val="bullet"/>
      <w:lvlText w:val="•"/>
      <w:lvlJc w:val="left"/>
      <w:pPr>
        <w:ind w:left="4712" w:hanging="341"/>
      </w:pPr>
      <w:rPr>
        <w:rFonts w:hint="default"/>
      </w:rPr>
    </w:lvl>
    <w:lvl w:ilvl="8" w:tplc="02C6BEB6">
      <w:numFmt w:val="bullet"/>
      <w:lvlText w:val="•"/>
      <w:lvlJc w:val="left"/>
      <w:pPr>
        <w:ind w:left="5362" w:hanging="341"/>
      </w:pPr>
      <w:rPr>
        <w:rFonts w:hint="default"/>
      </w:rPr>
    </w:lvl>
  </w:abstractNum>
  <w:abstractNum w:abstractNumId="80" w15:restartNumberingAfterBreak="0">
    <w:nsid w:val="3232708B"/>
    <w:multiLevelType w:val="hybridMultilevel"/>
    <w:tmpl w:val="9ADA146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1" w15:restartNumberingAfterBreak="0">
    <w:nsid w:val="323420C0"/>
    <w:multiLevelType w:val="hybridMultilevel"/>
    <w:tmpl w:val="18944CD2"/>
    <w:lvl w:ilvl="0" w:tplc="9D8EFBD2">
      <w:start w:val="1"/>
      <w:numFmt w:val="decimal"/>
      <w:lvlText w:val="%1)"/>
      <w:lvlJc w:val="left"/>
      <w:pPr>
        <w:ind w:left="1287" w:hanging="360"/>
      </w:pPr>
      <w:rPr>
        <w:rFonts w:hint="default"/>
        <w:b w:val="0"/>
        <w:bCs w:val="0"/>
        <w:i w:val="0"/>
        <w:iCs w:val="0"/>
        <w:color w:val="231F20"/>
        <w:w w:val="86"/>
        <w:position w:val="1"/>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2" w15:restartNumberingAfterBreak="0">
    <w:nsid w:val="325235FA"/>
    <w:multiLevelType w:val="hybridMultilevel"/>
    <w:tmpl w:val="D426348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3" w15:restartNumberingAfterBreak="0">
    <w:nsid w:val="34612DE8"/>
    <w:multiLevelType w:val="hybridMultilevel"/>
    <w:tmpl w:val="1F4ABD10"/>
    <w:lvl w:ilvl="0" w:tplc="C33E9CE6">
      <w:start w:val="1"/>
      <w:numFmt w:val="decimal"/>
      <w:lvlText w:val="%1)"/>
      <w:lvlJc w:val="left"/>
      <w:pPr>
        <w:ind w:left="116" w:hanging="264"/>
      </w:pPr>
      <w:rPr>
        <w:rFonts w:ascii="Times New Roman" w:eastAsia="Bookman Old Style" w:hAnsi="Times New Roman" w:cs="Times New Roman" w:hint="default"/>
        <w:b w:val="0"/>
        <w:bCs w:val="0"/>
        <w:i w:val="0"/>
        <w:iCs w:val="0"/>
        <w:w w:val="104"/>
        <w:sz w:val="20"/>
        <w:szCs w:val="20"/>
      </w:rPr>
    </w:lvl>
    <w:lvl w:ilvl="1" w:tplc="B812FA2A">
      <w:numFmt w:val="bullet"/>
      <w:lvlText w:val="•"/>
      <w:lvlJc w:val="left"/>
      <w:pPr>
        <w:ind w:left="766" w:hanging="264"/>
      </w:pPr>
      <w:rPr>
        <w:rFonts w:hint="default"/>
      </w:rPr>
    </w:lvl>
    <w:lvl w:ilvl="2" w:tplc="D28837B2">
      <w:numFmt w:val="bullet"/>
      <w:lvlText w:val="•"/>
      <w:lvlJc w:val="left"/>
      <w:pPr>
        <w:ind w:left="1412" w:hanging="264"/>
      </w:pPr>
      <w:rPr>
        <w:rFonts w:hint="default"/>
      </w:rPr>
    </w:lvl>
    <w:lvl w:ilvl="3" w:tplc="248A125A">
      <w:numFmt w:val="bullet"/>
      <w:lvlText w:val="•"/>
      <w:lvlJc w:val="left"/>
      <w:pPr>
        <w:ind w:left="2059" w:hanging="264"/>
      </w:pPr>
      <w:rPr>
        <w:rFonts w:hint="default"/>
      </w:rPr>
    </w:lvl>
    <w:lvl w:ilvl="4" w:tplc="58508A66">
      <w:numFmt w:val="bullet"/>
      <w:lvlText w:val="•"/>
      <w:lvlJc w:val="left"/>
      <w:pPr>
        <w:ind w:left="2705" w:hanging="264"/>
      </w:pPr>
      <w:rPr>
        <w:rFonts w:hint="default"/>
      </w:rPr>
    </w:lvl>
    <w:lvl w:ilvl="5" w:tplc="0BCA93E2">
      <w:numFmt w:val="bullet"/>
      <w:lvlText w:val="•"/>
      <w:lvlJc w:val="left"/>
      <w:pPr>
        <w:ind w:left="3351" w:hanging="264"/>
      </w:pPr>
      <w:rPr>
        <w:rFonts w:hint="default"/>
      </w:rPr>
    </w:lvl>
    <w:lvl w:ilvl="6" w:tplc="F29857CE">
      <w:numFmt w:val="bullet"/>
      <w:lvlText w:val="•"/>
      <w:lvlJc w:val="left"/>
      <w:pPr>
        <w:ind w:left="3998" w:hanging="264"/>
      </w:pPr>
      <w:rPr>
        <w:rFonts w:hint="default"/>
      </w:rPr>
    </w:lvl>
    <w:lvl w:ilvl="7" w:tplc="ED12901E">
      <w:numFmt w:val="bullet"/>
      <w:lvlText w:val="•"/>
      <w:lvlJc w:val="left"/>
      <w:pPr>
        <w:ind w:left="4644" w:hanging="264"/>
      </w:pPr>
      <w:rPr>
        <w:rFonts w:hint="default"/>
      </w:rPr>
    </w:lvl>
    <w:lvl w:ilvl="8" w:tplc="77A43906">
      <w:numFmt w:val="bullet"/>
      <w:lvlText w:val="•"/>
      <w:lvlJc w:val="left"/>
      <w:pPr>
        <w:ind w:left="5290" w:hanging="264"/>
      </w:pPr>
      <w:rPr>
        <w:rFonts w:hint="default"/>
      </w:rPr>
    </w:lvl>
  </w:abstractNum>
  <w:abstractNum w:abstractNumId="84" w15:restartNumberingAfterBreak="0">
    <w:nsid w:val="34736E56"/>
    <w:multiLevelType w:val="hybridMultilevel"/>
    <w:tmpl w:val="6848030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5" w15:restartNumberingAfterBreak="0">
    <w:nsid w:val="35147FC7"/>
    <w:multiLevelType w:val="hybridMultilevel"/>
    <w:tmpl w:val="A0847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35BC357F"/>
    <w:multiLevelType w:val="hybridMultilevel"/>
    <w:tmpl w:val="FF50454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7" w15:restartNumberingAfterBreak="0">
    <w:nsid w:val="3668644B"/>
    <w:multiLevelType w:val="multilevel"/>
    <w:tmpl w:val="8D64970E"/>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571" w:hanging="720"/>
      </w:pPr>
      <w:rPr>
        <w:rFonts w:hint="default"/>
        <w:b w:val="0"/>
        <w:i w:val="0"/>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88" w15:restartNumberingAfterBreak="0">
    <w:nsid w:val="369F2A17"/>
    <w:multiLevelType w:val="hybridMultilevel"/>
    <w:tmpl w:val="03AAEDEC"/>
    <w:lvl w:ilvl="0" w:tplc="04190011">
      <w:start w:val="1"/>
      <w:numFmt w:val="decimal"/>
      <w:lvlText w:val="%1)"/>
      <w:lvlJc w:val="left"/>
      <w:pPr>
        <w:ind w:left="157" w:hanging="341"/>
      </w:pPr>
      <w:rPr>
        <w:rFonts w:hint="default"/>
        <w:b w:val="0"/>
        <w:bCs w:val="0"/>
        <w:i w:val="0"/>
        <w:iCs w:val="0"/>
        <w:color w:val="231F20"/>
        <w:w w:val="108"/>
        <w:sz w:val="20"/>
        <w:szCs w:val="20"/>
      </w:rPr>
    </w:lvl>
    <w:lvl w:ilvl="1" w:tplc="557CF498">
      <w:numFmt w:val="bullet"/>
      <w:lvlText w:val="•"/>
      <w:lvlJc w:val="left"/>
      <w:pPr>
        <w:ind w:left="810" w:hanging="341"/>
      </w:pPr>
      <w:rPr>
        <w:rFonts w:hint="default"/>
      </w:rPr>
    </w:lvl>
    <w:lvl w:ilvl="2" w:tplc="27F082DC">
      <w:numFmt w:val="bullet"/>
      <w:lvlText w:val="•"/>
      <w:lvlJc w:val="left"/>
      <w:pPr>
        <w:ind w:left="1460" w:hanging="341"/>
      </w:pPr>
      <w:rPr>
        <w:rFonts w:hint="default"/>
      </w:rPr>
    </w:lvl>
    <w:lvl w:ilvl="3" w:tplc="CA3AA5A0">
      <w:numFmt w:val="bullet"/>
      <w:lvlText w:val="•"/>
      <w:lvlJc w:val="left"/>
      <w:pPr>
        <w:ind w:left="2111" w:hanging="341"/>
      </w:pPr>
      <w:rPr>
        <w:rFonts w:hint="default"/>
      </w:rPr>
    </w:lvl>
    <w:lvl w:ilvl="4" w:tplc="793678CC">
      <w:numFmt w:val="bullet"/>
      <w:lvlText w:val="•"/>
      <w:lvlJc w:val="left"/>
      <w:pPr>
        <w:ind w:left="2761" w:hanging="341"/>
      </w:pPr>
      <w:rPr>
        <w:rFonts w:hint="default"/>
      </w:rPr>
    </w:lvl>
    <w:lvl w:ilvl="5" w:tplc="C8B2E4BC">
      <w:numFmt w:val="bullet"/>
      <w:lvlText w:val="•"/>
      <w:lvlJc w:val="left"/>
      <w:pPr>
        <w:ind w:left="3411" w:hanging="341"/>
      </w:pPr>
      <w:rPr>
        <w:rFonts w:hint="default"/>
      </w:rPr>
    </w:lvl>
    <w:lvl w:ilvl="6" w:tplc="834EE2C0">
      <w:numFmt w:val="bullet"/>
      <w:lvlText w:val="•"/>
      <w:lvlJc w:val="left"/>
      <w:pPr>
        <w:ind w:left="4062" w:hanging="341"/>
      </w:pPr>
      <w:rPr>
        <w:rFonts w:hint="default"/>
      </w:rPr>
    </w:lvl>
    <w:lvl w:ilvl="7" w:tplc="769466AA">
      <w:numFmt w:val="bullet"/>
      <w:lvlText w:val="•"/>
      <w:lvlJc w:val="left"/>
      <w:pPr>
        <w:ind w:left="4712" w:hanging="341"/>
      </w:pPr>
      <w:rPr>
        <w:rFonts w:hint="default"/>
      </w:rPr>
    </w:lvl>
    <w:lvl w:ilvl="8" w:tplc="ECCE4D20">
      <w:numFmt w:val="bullet"/>
      <w:lvlText w:val="•"/>
      <w:lvlJc w:val="left"/>
      <w:pPr>
        <w:ind w:left="5362" w:hanging="341"/>
      </w:pPr>
      <w:rPr>
        <w:rFonts w:hint="default"/>
      </w:rPr>
    </w:lvl>
  </w:abstractNum>
  <w:abstractNum w:abstractNumId="89" w15:restartNumberingAfterBreak="0">
    <w:nsid w:val="36D53CEF"/>
    <w:multiLevelType w:val="hybridMultilevel"/>
    <w:tmpl w:val="9A64792C"/>
    <w:lvl w:ilvl="0" w:tplc="9D8EFBD2">
      <w:start w:val="1"/>
      <w:numFmt w:val="decimal"/>
      <w:lvlText w:val="%1)"/>
      <w:lvlJc w:val="left"/>
      <w:pPr>
        <w:ind w:left="383" w:hanging="142"/>
      </w:pPr>
      <w:rPr>
        <w:rFonts w:hint="default"/>
        <w:b w:val="0"/>
        <w:bCs w:val="0"/>
        <w:i w:val="0"/>
        <w:iCs w:val="0"/>
        <w:color w:val="231F20"/>
        <w:w w:val="86"/>
        <w:position w:val="1"/>
        <w:sz w:val="20"/>
        <w:szCs w:val="20"/>
      </w:rPr>
    </w:lvl>
    <w:lvl w:ilvl="1" w:tplc="05468818">
      <w:numFmt w:val="bullet"/>
      <w:lvlText w:val="•"/>
      <w:lvlJc w:val="left"/>
      <w:pPr>
        <w:ind w:left="1008" w:hanging="142"/>
      </w:pPr>
      <w:rPr>
        <w:rFonts w:hint="default"/>
      </w:rPr>
    </w:lvl>
    <w:lvl w:ilvl="2" w:tplc="873A5214">
      <w:numFmt w:val="bullet"/>
      <w:lvlText w:val="•"/>
      <w:lvlJc w:val="left"/>
      <w:pPr>
        <w:ind w:left="1636" w:hanging="142"/>
      </w:pPr>
      <w:rPr>
        <w:rFonts w:hint="default"/>
      </w:rPr>
    </w:lvl>
    <w:lvl w:ilvl="3" w:tplc="37181012">
      <w:numFmt w:val="bullet"/>
      <w:lvlText w:val="•"/>
      <w:lvlJc w:val="left"/>
      <w:pPr>
        <w:ind w:left="2265" w:hanging="142"/>
      </w:pPr>
      <w:rPr>
        <w:rFonts w:hint="default"/>
      </w:rPr>
    </w:lvl>
    <w:lvl w:ilvl="4" w:tplc="DF9AA9FC">
      <w:numFmt w:val="bullet"/>
      <w:lvlText w:val="•"/>
      <w:lvlJc w:val="left"/>
      <w:pPr>
        <w:ind w:left="2893" w:hanging="142"/>
      </w:pPr>
      <w:rPr>
        <w:rFonts w:hint="default"/>
      </w:rPr>
    </w:lvl>
    <w:lvl w:ilvl="5" w:tplc="96EA2772">
      <w:numFmt w:val="bullet"/>
      <w:lvlText w:val="•"/>
      <w:lvlJc w:val="left"/>
      <w:pPr>
        <w:ind w:left="3521" w:hanging="142"/>
      </w:pPr>
      <w:rPr>
        <w:rFonts w:hint="default"/>
      </w:rPr>
    </w:lvl>
    <w:lvl w:ilvl="6" w:tplc="8C2E4ED6">
      <w:numFmt w:val="bullet"/>
      <w:lvlText w:val="•"/>
      <w:lvlJc w:val="left"/>
      <w:pPr>
        <w:ind w:left="4150" w:hanging="142"/>
      </w:pPr>
      <w:rPr>
        <w:rFonts w:hint="default"/>
      </w:rPr>
    </w:lvl>
    <w:lvl w:ilvl="7" w:tplc="D35C1930">
      <w:numFmt w:val="bullet"/>
      <w:lvlText w:val="•"/>
      <w:lvlJc w:val="left"/>
      <w:pPr>
        <w:ind w:left="4778" w:hanging="142"/>
      </w:pPr>
      <w:rPr>
        <w:rFonts w:hint="default"/>
      </w:rPr>
    </w:lvl>
    <w:lvl w:ilvl="8" w:tplc="C69A8F62">
      <w:numFmt w:val="bullet"/>
      <w:lvlText w:val="•"/>
      <w:lvlJc w:val="left"/>
      <w:pPr>
        <w:ind w:left="5406" w:hanging="142"/>
      </w:pPr>
      <w:rPr>
        <w:rFonts w:hint="default"/>
      </w:rPr>
    </w:lvl>
  </w:abstractNum>
  <w:abstractNum w:abstractNumId="90" w15:restartNumberingAfterBreak="0">
    <w:nsid w:val="3732480A"/>
    <w:multiLevelType w:val="hybridMultilevel"/>
    <w:tmpl w:val="DB0C1078"/>
    <w:lvl w:ilvl="0" w:tplc="9D8EFBD2">
      <w:start w:val="1"/>
      <w:numFmt w:val="decimal"/>
      <w:lvlText w:val="%1)"/>
      <w:lvlJc w:val="left"/>
      <w:pPr>
        <w:ind w:left="1287" w:hanging="360"/>
      </w:pPr>
      <w:rPr>
        <w:rFonts w:hint="default"/>
        <w:b w:val="0"/>
        <w:bCs w:val="0"/>
        <w:i w:val="0"/>
        <w:iCs w:val="0"/>
        <w:color w:val="231F20"/>
        <w:w w:val="86"/>
        <w:position w:val="1"/>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1" w15:restartNumberingAfterBreak="0">
    <w:nsid w:val="37950679"/>
    <w:multiLevelType w:val="multilevel"/>
    <w:tmpl w:val="84B6D4F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571"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92" w15:restartNumberingAfterBreak="0">
    <w:nsid w:val="3A6B5337"/>
    <w:multiLevelType w:val="hybridMultilevel"/>
    <w:tmpl w:val="B71C22F0"/>
    <w:lvl w:ilvl="0" w:tplc="04190011">
      <w:start w:val="1"/>
      <w:numFmt w:val="decimal"/>
      <w:lvlText w:val="%1)"/>
      <w:lvlJc w:val="left"/>
      <w:pPr>
        <w:ind w:left="1287" w:hanging="360"/>
      </w:pPr>
    </w:lvl>
    <w:lvl w:ilvl="1" w:tplc="9A38F9D8">
      <w:start w:val="1"/>
      <w:numFmt w:val="decimal"/>
      <w:lvlText w:val="%2."/>
      <w:lvlJc w:val="left"/>
      <w:pPr>
        <w:ind w:left="2082" w:hanging="435"/>
      </w:pPr>
      <w:rPr>
        <w:rFonts w:eastAsia="Batang" w:hint="default"/>
        <w:color w:val="auto"/>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3" w15:restartNumberingAfterBreak="0">
    <w:nsid w:val="3B9F08ED"/>
    <w:multiLevelType w:val="hybridMultilevel"/>
    <w:tmpl w:val="FA46E3B6"/>
    <w:lvl w:ilvl="0" w:tplc="4BAED4FE">
      <w:start w:val="1"/>
      <w:numFmt w:val="decimal"/>
      <w:lvlText w:val="%1)"/>
      <w:lvlJc w:val="left"/>
      <w:pPr>
        <w:ind w:left="343" w:hanging="142"/>
      </w:pPr>
      <w:rPr>
        <w:rFonts w:hint="default"/>
        <w:b w:val="0"/>
        <w:bCs w:val="0"/>
        <w:i w:val="0"/>
        <w:iCs w:val="0"/>
        <w:w w:val="86"/>
        <w:position w:val="1"/>
        <w:sz w:val="20"/>
        <w:szCs w:val="20"/>
      </w:rPr>
    </w:lvl>
    <w:lvl w:ilvl="1" w:tplc="FA7ADE24">
      <w:numFmt w:val="bullet"/>
      <w:lvlText w:val="•"/>
      <w:lvlJc w:val="left"/>
      <w:pPr>
        <w:ind w:left="964" w:hanging="142"/>
      </w:pPr>
      <w:rPr>
        <w:rFonts w:hint="default"/>
      </w:rPr>
    </w:lvl>
    <w:lvl w:ilvl="2" w:tplc="C654028A">
      <w:numFmt w:val="bullet"/>
      <w:lvlText w:val="•"/>
      <w:lvlJc w:val="left"/>
      <w:pPr>
        <w:ind w:left="1588" w:hanging="142"/>
      </w:pPr>
      <w:rPr>
        <w:rFonts w:hint="default"/>
      </w:rPr>
    </w:lvl>
    <w:lvl w:ilvl="3" w:tplc="DFFA05EC">
      <w:numFmt w:val="bullet"/>
      <w:lvlText w:val="•"/>
      <w:lvlJc w:val="left"/>
      <w:pPr>
        <w:ind w:left="2213" w:hanging="142"/>
      </w:pPr>
      <w:rPr>
        <w:rFonts w:hint="default"/>
      </w:rPr>
    </w:lvl>
    <w:lvl w:ilvl="4" w:tplc="8F3A360A">
      <w:numFmt w:val="bullet"/>
      <w:lvlText w:val="•"/>
      <w:lvlJc w:val="left"/>
      <w:pPr>
        <w:ind w:left="2837" w:hanging="142"/>
      </w:pPr>
      <w:rPr>
        <w:rFonts w:hint="default"/>
      </w:rPr>
    </w:lvl>
    <w:lvl w:ilvl="5" w:tplc="A3F21450">
      <w:numFmt w:val="bullet"/>
      <w:lvlText w:val="•"/>
      <w:lvlJc w:val="left"/>
      <w:pPr>
        <w:ind w:left="3461" w:hanging="142"/>
      </w:pPr>
      <w:rPr>
        <w:rFonts w:hint="default"/>
      </w:rPr>
    </w:lvl>
    <w:lvl w:ilvl="6" w:tplc="ADA40190">
      <w:numFmt w:val="bullet"/>
      <w:lvlText w:val="•"/>
      <w:lvlJc w:val="left"/>
      <w:pPr>
        <w:ind w:left="4086" w:hanging="142"/>
      </w:pPr>
      <w:rPr>
        <w:rFonts w:hint="default"/>
      </w:rPr>
    </w:lvl>
    <w:lvl w:ilvl="7" w:tplc="73364A02">
      <w:numFmt w:val="bullet"/>
      <w:lvlText w:val="•"/>
      <w:lvlJc w:val="left"/>
      <w:pPr>
        <w:ind w:left="4710" w:hanging="142"/>
      </w:pPr>
      <w:rPr>
        <w:rFonts w:hint="default"/>
      </w:rPr>
    </w:lvl>
    <w:lvl w:ilvl="8" w:tplc="8602627A">
      <w:numFmt w:val="bullet"/>
      <w:lvlText w:val="•"/>
      <w:lvlJc w:val="left"/>
      <w:pPr>
        <w:ind w:left="5334" w:hanging="142"/>
      </w:pPr>
      <w:rPr>
        <w:rFonts w:hint="default"/>
      </w:rPr>
    </w:lvl>
  </w:abstractNum>
  <w:abstractNum w:abstractNumId="94" w15:restartNumberingAfterBreak="0">
    <w:nsid w:val="3C763858"/>
    <w:multiLevelType w:val="hybridMultilevel"/>
    <w:tmpl w:val="6BD8C552"/>
    <w:lvl w:ilvl="0" w:tplc="04190011">
      <w:start w:val="1"/>
      <w:numFmt w:val="decimal"/>
      <w:lvlText w:val="%1)"/>
      <w:lvlJc w:val="left"/>
      <w:pPr>
        <w:ind w:left="157" w:hanging="341"/>
      </w:pPr>
      <w:rPr>
        <w:rFonts w:hint="default"/>
        <w:b w:val="0"/>
        <w:bCs w:val="0"/>
        <w:i w:val="0"/>
        <w:iCs w:val="0"/>
        <w:color w:val="231F20"/>
        <w:w w:val="108"/>
        <w:sz w:val="20"/>
        <w:szCs w:val="20"/>
      </w:rPr>
    </w:lvl>
    <w:lvl w:ilvl="1" w:tplc="557CF498">
      <w:numFmt w:val="bullet"/>
      <w:lvlText w:val="•"/>
      <w:lvlJc w:val="left"/>
      <w:pPr>
        <w:ind w:left="810" w:hanging="341"/>
      </w:pPr>
      <w:rPr>
        <w:rFonts w:hint="default"/>
      </w:rPr>
    </w:lvl>
    <w:lvl w:ilvl="2" w:tplc="27F082DC">
      <w:numFmt w:val="bullet"/>
      <w:lvlText w:val="•"/>
      <w:lvlJc w:val="left"/>
      <w:pPr>
        <w:ind w:left="1460" w:hanging="341"/>
      </w:pPr>
      <w:rPr>
        <w:rFonts w:hint="default"/>
      </w:rPr>
    </w:lvl>
    <w:lvl w:ilvl="3" w:tplc="CA3AA5A0">
      <w:numFmt w:val="bullet"/>
      <w:lvlText w:val="•"/>
      <w:lvlJc w:val="left"/>
      <w:pPr>
        <w:ind w:left="2111" w:hanging="341"/>
      </w:pPr>
      <w:rPr>
        <w:rFonts w:hint="default"/>
      </w:rPr>
    </w:lvl>
    <w:lvl w:ilvl="4" w:tplc="793678CC">
      <w:numFmt w:val="bullet"/>
      <w:lvlText w:val="•"/>
      <w:lvlJc w:val="left"/>
      <w:pPr>
        <w:ind w:left="2761" w:hanging="341"/>
      </w:pPr>
      <w:rPr>
        <w:rFonts w:hint="default"/>
      </w:rPr>
    </w:lvl>
    <w:lvl w:ilvl="5" w:tplc="C8B2E4BC">
      <w:numFmt w:val="bullet"/>
      <w:lvlText w:val="•"/>
      <w:lvlJc w:val="left"/>
      <w:pPr>
        <w:ind w:left="3411" w:hanging="341"/>
      </w:pPr>
      <w:rPr>
        <w:rFonts w:hint="default"/>
      </w:rPr>
    </w:lvl>
    <w:lvl w:ilvl="6" w:tplc="834EE2C0">
      <w:numFmt w:val="bullet"/>
      <w:lvlText w:val="•"/>
      <w:lvlJc w:val="left"/>
      <w:pPr>
        <w:ind w:left="4062" w:hanging="341"/>
      </w:pPr>
      <w:rPr>
        <w:rFonts w:hint="default"/>
      </w:rPr>
    </w:lvl>
    <w:lvl w:ilvl="7" w:tplc="769466AA">
      <w:numFmt w:val="bullet"/>
      <w:lvlText w:val="•"/>
      <w:lvlJc w:val="left"/>
      <w:pPr>
        <w:ind w:left="4712" w:hanging="341"/>
      </w:pPr>
      <w:rPr>
        <w:rFonts w:hint="default"/>
      </w:rPr>
    </w:lvl>
    <w:lvl w:ilvl="8" w:tplc="ECCE4D20">
      <w:numFmt w:val="bullet"/>
      <w:lvlText w:val="•"/>
      <w:lvlJc w:val="left"/>
      <w:pPr>
        <w:ind w:left="5362" w:hanging="341"/>
      </w:pPr>
      <w:rPr>
        <w:rFonts w:hint="default"/>
      </w:rPr>
    </w:lvl>
  </w:abstractNum>
  <w:abstractNum w:abstractNumId="95" w15:restartNumberingAfterBreak="0">
    <w:nsid w:val="3C9E46F7"/>
    <w:multiLevelType w:val="hybridMultilevel"/>
    <w:tmpl w:val="7540731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6" w15:restartNumberingAfterBreak="0">
    <w:nsid w:val="3CF30067"/>
    <w:multiLevelType w:val="hybridMultilevel"/>
    <w:tmpl w:val="81FC0C4E"/>
    <w:lvl w:ilvl="0" w:tplc="70BAFA44">
      <w:start w:val="1"/>
      <w:numFmt w:val="decimal"/>
      <w:lvlText w:val="%1."/>
      <w:lvlJc w:val="left"/>
      <w:pPr>
        <w:ind w:left="606" w:hanging="263"/>
      </w:pPr>
      <w:rPr>
        <w:rFonts w:ascii="Times New Roman" w:eastAsia="Bookman Old Style" w:hAnsi="Times New Roman" w:cs="Times New Roman" w:hint="default"/>
        <w:b w:val="0"/>
        <w:bCs w:val="0"/>
        <w:i w:val="0"/>
        <w:iCs w:val="0"/>
        <w:color w:val="231F20"/>
        <w:w w:val="101"/>
        <w:sz w:val="20"/>
        <w:szCs w:val="20"/>
      </w:rPr>
    </w:lvl>
    <w:lvl w:ilvl="1" w:tplc="69B83B3C">
      <w:numFmt w:val="bullet"/>
      <w:lvlText w:val="•"/>
      <w:lvlJc w:val="left"/>
      <w:pPr>
        <w:ind w:left="1198" w:hanging="263"/>
      </w:pPr>
      <w:rPr>
        <w:rFonts w:hint="default"/>
      </w:rPr>
    </w:lvl>
    <w:lvl w:ilvl="2" w:tplc="D1F8A5F8">
      <w:numFmt w:val="bullet"/>
      <w:lvlText w:val="•"/>
      <w:lvlJc w:val="left"/>
      <w:pPr>
        <w:ind w:left="1796" w:hanging="263"/>
      </w:pPr>
      <w:rPr>
        <w:rFonts w:hint="default"/>
      </w:rPr>
    </w:lvl>
    <w:lvl w:ilvl="3" w:tplc="C3CE4610">
      <w:numFmt w:val="bullet"/>
      <w:lvlText w:val="•"/>
      <w:lvlJc w:val="left"/>
      <w:pPr>
        <w:ind w:left="2395" w:hanging="263"/>
      </w:pPr>
      <w:rPr>
        <w:rFonts w:hint="default"/>
      </w:rPr>
    </w:lvl>
    <w:lvl w:ilvl="4" w:tplc="55680986">
      <w:numFmt w:val="bullet"/>
      <w:lvlText w:val="•"/>
      <w:lvlJc w:val="left"/>
      <w:pPr>
        <w:ind w:left="2993" w:hanging="263"/>
      </w:pPr>
      <w:rPr>
        <w:rFonts w:hint="default"/>
      </w:rPr>
    </w:lvl>
    <w:lvl w:ilvl="5" w:tplc="C83EA488">
      <w:numFmt w:val="bullet"/>
      <w:lvlText w:val="•"/>
      <w:lvlJc w:val="left"/>
      <w:pPr>
        <w:ind w:left="3591" w:hanging="263"/>
      </w:pPr>
      <w:rPr>
        <w:rFonts w:hint="default"/>
      </w:rPr>
    </w:lvl>
    <w:lvl w:ilvl="6" w:tplc="8FCC03CA">
      <w:numFmt w:val="bullet"/>
      <w:lvlText w:val="•"/>
      <w:lvlJc w:val="left"/>
      <w:pPr>
        <w:ind w:left="4190" w:hanging="263"/>
      </w:pPr>
      <w:rPr>
        <w:rFonts w:hint="default"/>
      </w:rPr>
    </w:lvl>
    <w:lvl w:ilvl="7" w:tplc="AF804B1C">
      <w:numFmt w:val="bullet"/>
      <w:lvlText w:val="•"/>
      <w:lvlJc w:val="left"/>
      <w:pPr>
        <w:ind w:left="4788" w:hanging="263"/>
      </w:pPr>
      <w:rPr>
        <w:rFonts w:hint="default"/>
      </w:rPr>
    </w:lvl>
    <w:lvl w:ilvl="8" w:tplc="FE8ABFE0">
      <w:numFmt w:val="bullet"/>
      <w:lvlText w:val="•"/>
      <w:lvlJc w:val="left"/>
      <w:pPr>
        <w:ind w:left="5386" w:hanging="263"/>
      </w:pPr>
      <w:rPr>
        <w:rFonts w:hint="default"/>
      </w:rPr>
    </w:lvl>
  </w:abstractNum>
  <w:abstractNum w:abstractNumId="97" w15:restartNumberingAfterBreak="0">
    <w:nsid w:val="3EC14232"/>
    <w:multiLevelType w:val="hybridMultilevel"/>
    <w:tmpl w:val="7F9CE946"/>
    <w:lvl w:ilvl="0" w:tplc="04190011">
      <w:start w:val="1"/>
      <w:numFmt w:val="decimal"/>
      <w:lvlText w:val="%1)"/>
      <w:lvlJc w:val="left"/>
      <w:pPr>
        <w:ind w:left="157" w:hanging="341"/>
      </w:pPr>
      <w:rPr>
        <w:rFonts w:hint="default"/>
        <w:b w:val="0"/>
        <w:bCs w:val="0"/>
        <w:i w:val="0"/>
        <w:iCs w:val="0"/>
        <w:color w:val="231F20"/>
        <w:w w:val="108"/>
        <w:sz w:val="20"/>
        <w:szCs w:val="20"/>
      </w:rPr>
    </w:lvl>
    <w:lvl w:ilvl="1" w:tplc="27B6B94E">
      <w:numFmt w:val="bullet"/>
      <w:lvlText w:val="•"/>
      <w:lvlJc w:val="left"/>
      <w:pPr>
        <w:ind w:left="810" w:hanging="341"/>
      </w:pPr>
      <w:rPr>
        <w:rFonts w:hint="default"/>
      </w:rPr>
    </w:lvl>
    <w:lvl w:ilvl="2" w:tplc="830ABE1E">
      <w:numFmt w:val="bullet"/>
      <w:lvlText w:val="•"/>
      <w:lvlJc w:val="left"/>
      <w:pPr>
        <w:ind w:left="1460" w:hanging="341"/>
      </w:pPr>
      <w:rPr>
        <w:rFonts w:hint="default"/>
      </w:rPr>
    </w:lvl>
    <w:lvl w:ilvl="3" w:tplc="38AEF122">
      <w:numFmt w:val="bullet"/>
      <w:lvlText w:val="•"/>
      <w:lvlJc w:val="left"/>
      <w:pPr>
        <w:ind w:left="2111" w:hanging="341"/>
      </w:pPr>
      <w:rPr>
        <w:rFonts w:hint="default"/>
      </w:rPr>
    </w:lvl>
    <w:lvl w:ilvl="4" w:tplc="4D08AA04">
      <w:numFmt w:val="bullet"/>
      <w:lvlText w:val="•"/>
      <w:lvlJc w:val="left"/>
      <w:pPr>
        <w:ind w:left="2761" w:hanging="341"/>
      </w:pPr>
      <w:rPr>
        <w:rFonts w:hint="default"/>
      </w:rPr>
    </w:lvl>
    <w:lvl w:ilvl="5" w:tplc="DC38F47A">
      <w:numFmt w:val="bullet"/>
      <w:lvlText w:val="•"/>
      <w:lvlJc w:val="left"/>
      <w:pPr>
        <w:ind w:left="3411" w:hanging="341"/>
      </w:pPr>
      <w:rPr>
        <w:rFonts w:hint="default"/>
      </w:rPr>
    </w:lvl>
    <w:lvl w:ilvl="6" w:tplc="8FC4D3E4">
      <w:numFmt w:val="bullet"/>
      <w:lvlText w:val="•"/>
      <w:lvlJc w:val="left"/>
      <w:pPr>
        <w:ind w:left="4062" w:hanging="341"/>
      </w:pPr>
      <w:rPr>
        <w:rFonts w:hint="default"/>
      </w:rPr>
    </w:lvl>
    <w:lvl w:ilvl="7" w:tplc="5ECC0D34">
      <w:numFmt w:val="bullet"/>
      <w:lvlText w:val="•"/>
      <w:lvlJc w:val="left"/>
      <w:pPr>
        <w:ind w:left="4712" w:hanging="341"/>
      </w:pPr>
      <w:rPr>
        <w:rFonts w:hint="default"/>
      </w:rPr>
    </w:lvl>
    <w:lvl w:ilvl="8" w:tplc="02C6BEB6">
      <w:numFmt w:val="bullet"/>
      <w:lvlText w:val="•"/>
      <w:lvlJc w:val="left"/>
      <w:pPr>
        <w:ind w:left="5362" w:hanging="341"/>
      </w:pPr>
      <w:rPr>
        <w:rFonts w:hint="default"/>
      </w:rPr>
    </w:lvl>
  </w:abstractNum>
  <w:abstractNum w:abstractNumId="98" w15:restartNumberingAfterBreak="0">
    <w:nsid w:val="3FEC7351"/>
    <w:multiLevelType w:val="hybridMultilevel"/>
    <w:tmpl w:val="E80A8A5C"/>
    <w:lvl w:ilvl="0" w:tplc="59B62C02">
      <w:start w:val="1"/>
      <w:numFmt w:val="decimal"/>
      <w:lvlText w:val="%1)"/>
      <w:lvlJc w:val="left"/>
      <w:pPr>
        <w:ind w:left="157" w:hanging="273"/>
      </w:pPr>
      <w:rPr>
        <w:rFonts w:ascii="Times New Roman" w:eastAsia="Bookman Old Style" w:hAnsi="Times New Roman" w:cs="Times New Roman" w:hint="default"/>
        <w:b w:val="0"/>
        <w:bCs w:val="0"/>
        <w:i w:val="0"/>
        <w:iCs w:val="0"/>
        <w:color w:val="000000" w:themeColor="text1"/>
        <w:w w:val="104"/>
        <w:sz w:val="20"/>
        <w:szCs w:val="20"/>
      </w:rPr>
    </w:lvl>
    <w:lvl w:ilvl="1" w:tplc="793A4384">
      <w:numFmt w:val="bullet"/>
      <w:lvlText w:val="•"/>
      <w:lvlJc w:val="left"/>
      <w:pPr>
        <w:ind w:left="810" w:hanging="273"/>
      </w:pPr>
      <w:rPr>
        <w:rFonts w:hint="default"/>
      </w:rPr>
    </w:lvl>
    <w:lvl w:ilvl="2" w:tplc="84DE9A92">
      <w:numFmt w:val="bullet"/>
      <w:lvlText w:val="•"/>
      <w:lvlJc w:val="left"/>
      <w:pPr>
        <w:ind w:left="1460" w:hanging="273"/>
      </w:pPr>
      <w:rPr>
        <w:rFonts w:hint="default"/>
      </w:rPr>
    </w:lvl>
    <w:lvl w:ilvl="3" w:tplc="3BD49948">
      <w:numFmt w:val="bullet"/>
      <w:lvlText w:val="•"/>
      <w:lvlJc w:val="left"/>
      <w:pPr>
        <w:ind w:left="2111" w:hanging="273"/>
      </w:pPr>
      <w:rPr>
        <w:rFonts w:hint="default"/>
      </w:rPr>
    </w:lvl>
    <w:lvl w:ilvl="4" w:tplc="EEF27726">
      <w:numFmt w:val="bullet"/>
      <w:lvlText w:val="•"/>
      <w:lvlJc w:val="left"/>
      <w:pPr>
        <w:ind w:left="2761" w:hanging="273"/>
      </w:pPr>
      <w:rPr>
        <w:rFonts w:hint="default"/>
      </w:rPr>
    </w:lvl>
    <w:lvl w:ilvl="5" w:tplc="5E1CB3E2">
      <w:numFmt w:val="bullet"/>
      <w:lvlText w:val="•"/>
      <w:lvlJc w:val="left"/>
      <w:pPr>
        <w:ind w:left="3411" w:hanging="273"/>
      </w:pPr>
      <w:rPr>
        <w:rFonts w:hint="default"/>
      </w:rPr>
    </w:lvl>
    <w:lvl w:ilvl="6" w:tplc="8876A07A">
      <w:numFmt w:val="bullet"/>
      <w:lvlText w:val="•"/>
      <w:lvlJc w:val="left"/>
      <w:pPr>
        <w:ind w:left="4062" w:hanging="273"/>
      </w:pPr>
      <w:rPr>
        <w:rFonts w:hint="default"/>
      </w:rPr>
    </w:lvl>
    <w:lvl w:ilvl="7" w:tplc="D3560420">
      <w:numFmt w:val="bullet"/>
      <w:lvlText w:val="•"/>
      <w:lvlJc w:val="left"/>
      <w:pPr>
        <w:ind w:left="4712" w:hanging="273"/>
      </w:pPr>
      <w:rPr>
        <w:rFonts w:hint="default"/>
      </w:rPr>
    </w:lvl>
    <w:lvl w:ilvl="8" w:tplc="A942D2F0">
      <w:numFmt w:val="bullet"/>
      <w:lvlText w:val="•"/>
      <w:lvlJc w:val="left"/>
      <w:pPr>
        <w:ind w:left="5362" w:hanging="273"/>
      </w:pPr>
      <w:rPr>
        <w:rFonts w:hint="default"/>
      </w:rPr>
    </w:lvl>
  </w:abstractNum>
  <w:abstractNum w:abstractNumId="99" w15:restartNumberingAfterBreak="0">
    <w:nsid w:val="4270174D"/>
    <w:multiLevelType w:val="hybridMultilevel"/>
    <w:tmpl w:val="11F0991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0" w15:restartNumberingAfterBreak="0">
    <w:nsid w:val="428A5C31"/>
    <w:multiLevelType w:val="multilevel"/>
    <w:tmpl w:val="84B6D4F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571"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101" w15:restartNumberingAfterBreak="0">
    <w:nsid w:val="42A04100"/>
    <w:multiLevelType w:val="hybridMultilevel"/>
    <w:tmpl w:val="98DCA93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2" w15:restartNumberingAfterBreak="0">
    <w:nsid w:val="43901BDA"/>
    <w:multiLevelType w:val="multilevel"/>
    <w:tmpl w:val="4290073E"/>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4011B03"/>
    <w:multiLevelType w:val="hybridMultilevel"/>
    <w:tmpl w:val="130895E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4" w15:restartNumberingAfterBreak="0">
    <w:nsid w:val="445778BA"/>
    <w:multiLevelType w:val="hybridMultilevel"/>
    <w:tmpl w:val="A9A82EBE"/>
    <w:lvl w:ilvl="0" w:tplc="9D8EFBD2">
      <w:start w:val="1"/>
      <w:numFmt w:val="decimal"/>
      <w:lvlText w:val="%1)"/>
      <w:lvlJc w:val="left"/>
      <w:pPr>
        <w:ind w:left="383" w:hanging="142"/>
      </w:pPr>
      <w:rPr>
        <w:rFonts w:hint="default"/>
        <w:b w:val="0"/>
        <w:bCs w:val="0"/>
        <w:i w:val="0"/>
        <w:iCs w:val="0"/>
        <w:color w:val="231F20"/>
        <w:w w:val="86"/>
        <w:position w:val="1"/>
        <w:sz w:val="20"/>
        <w:szCs w:val="20"/>
      </w:rPr>
    </w:lvl>
    <w:lvl w:ilvl="1" w:tplc="E5548DD8">
      <w:numFmt w:val="bullet"/>
      <w:lvlText w:val="•"/>
      <w:lvlJc w:val="left"/>
      <w:pPr>
        <w:ind w:left="1008" w:hanging="142"/>
      </w:pPr>
      <w:rPr>
        <w:rFonts w:hint="default"/>
      </w:rPr>
    </w:lvl>
    <w:lvl w:ilvl="2" w:tplc="F81CDAE4">
      <w:numFmt w:val="bullet"/>
      <w:lvlText w:val="•"/>
      <w:lvlJc w:val="left"/>
      <w:pPr>
        <w:ind w:left="1636" w:hanging="142"/>
      </w:pPr>
      <w:rPr>
        <w:rFonts w:hint="default"/>
      </w:rPr>
    </w:lvl>
    <w:lvl w:ilvl="3" w:tplc="1B782E78">
      <w:numFmt w:val="bullet"/>
      <w:lvlText w:val="•"/>
      <w:lvlJc w:val="left"/>
      <w:pPr>
        <w:ind w:left="2265" w:hanging="142"/>
      </w:pPr>
      <w:rPr>
        <w:rFonts w:hint="default"/>
      </w:rPr>
    </w:lvl>
    <w:lvl w:ilvl="4" w:tplc="039024E0">
      <w:numFmt w:val="bullet"/>
      <w:lvlText w:val="•"/>
      <w:lvlJc w:val="left"/>
      <w:pPr>
        <w:ind w:left="2893" w:hanging="142"/>
      </w:pPr>
      <w:rPr>
        <w:rFonts w:hint="default"/>
      </w:rPr>
    </w:lvl>
    <w:lvl w:ilvl="5" w:tplc="091E3C7A">
      <w:numFmt w:val="bullet"/>
      <w:lvlText w:val="•"/>
      <w:lvlJc w:val="left"/>
      <w:pPr>
        <w:ind w:left="3521" w:hanging="142"/>
      </w:pPr>
      <w:rPr>
        <w:rFonts w:hint="default"/>
      </w:rPr>
    </w:lvl>
    <w:lvl w:ilvl="6" w:tplc="8924C66A">
      <w:numFmt w:val="bullet"/>
      <w:lvlText w:val="•"/>
      <w:lvlJc w:val="left"/>
      <w:pPr>
        <w:ind w:left="4150" w:hanging="142"/>
      </w:pPr>
      <w:rPr>
        <w:rFonts w:hint="default"/>
      </w:rPr>
    </w:lvl>
    <w:lvl w:ilvl="7" w:tplc="8E96BDD2">
      <w:numFmt w:val="bullet"/>
      <w:lvlText w:val="•"/>
      <w:lvlJc w:val="left"/>
      <w:pPr>
        <w:ind w:left="4778" w:hanging="142"/>
      </w:pPr>
      <w:rPr>
        <w:rFonts w:hint="default"/>
      </w:rPr>
    </w:lvl>
    <w:lvl w:ilvl="8" w:tplc="C9185B42">
      <w:numFmt w:val="bullet"/>
      <w:lvlText w:val="•"/>
      <w:lvlJc w:val="left"/>
      <w:pPr>
        <w:ind w:left="5406" w:hanging="142"/>
      </w:pPr>
      <w:rPr>
        <w:rFonts w:hint="default"/>
      </w:rPr>
    </w:lvl>
  </w:abstractNum>
  <w:abstractNum w:abstractNumId="105" w15:restartNumberingAfterBreak="0">
    <w:nsid w:val="446D555F"/>
    <w:multiLevelType w:val="hybridMultilevel"/>
    <w:tmpl w:val="F0AA6AFA"/>
    <w:lvl w:ilvl="0" w:tplc="09AECB18">
      <w:start w:val="1"/>
      <w:numFmt w:val="decimal"/>
      <w:lvlText w:val="%1"/>
      <w:lvlJc w:val="left"/>
      <w:pPr>
        <w:ind w:left="312" w:hanging="196"/>
      </w:pPr>
      <w:rPr>
        <w:rFonts w:ascii="Calibri" w:eastAsia="Calibri" w:hAnsi="Calibri" w:cs="Calibri" w:hint="default"/>
        <w:b/>
        <w:bCs/>
        <w:i w:val="0"/>
        <w:iCs w:val="0"/>
        <w:color w:val="231F20"/>
        <w:w w:val="106"/>
        <w:sz w:val="22"/>
        <w:szCs w:val="22"/>
      </w:rPr>
    </w:lvl>
    <w:lvl w:ilvl="1" w:tplc="0419000F">
      <w:start w:val="1"/>
      <w:numFmt w:val="decimal"/>
      <w:lvlText w:val="%2."/>
      <w:lvlJc w:val="left"/>
      <w:pPr>
        <w:ind w:left="116" w:hanging="265"/>
      </w:pPr>
      <w:rPr>
        <w:rFonts w:hint="default"/>
        <w:b w:val="0"/>
        <w:bCs w:val="0"/>
        <w:i w:val="0"/>
        <w:iCs w:val="0"/>
        <w:w w:val="104"/>
        <w:sz w:val="20"/>
        <w:szCs w:val="20"/>
      </w:rPr>
    </w:lvl>
    <w:lvl w:ilvl="2" w:tplc="10AA87A4">
      <w:numFmt w:val="bullet"/>
      <w:lvlText w:val="•"/>
      <w:lvlJc w:val="left"/>
      <w:pPr>
        <w:ind w:left="1015" w:hanging="265"/>
      </w:pPr>
      <w:rPr>
        <w:rFonts w:hint="default"/>
      </w:rPr>
    </w:lvl>
    <w:lvl w:ilvl="3" w:tplc="393AF336">
      <w:numFmt w:val="bullet"/>
      <w:lvlText w:val="•"/>
      <w:lvlJc w:val="left"/>
      <w:pPr>
        <w:ind w:left="1711" w:hanging="265"/>
      </w:pPr>
      <w:rPr>
        <w:rFonts w:hint="default"/>
      </w:rPr>
    </w:lvl>
    <w:lvl w:ilvl="4" w:tplc="E8BAAD02">
      <w:numFmt w:val="bullet"/>
      <w:lvlText w:val="•"/>
      <w:lvlJc w:val="left"/>
      <w:pPr>
        <w:ind w:left="2407" w:hanging="265"/>
      </w:pPr>
      <w:rPr>
        <w:rFonts w:hint="default"/>
      </w:rPr>
    </w:lvl>
    <w:lvl w:ilvl="5" w:tplc="A4C46210">
      <w:numFmt w:val="bullet"/>
      <w:lvlText w:val="•"/>
      <w:lvlJc w:val="left"/>
      <w:pPr>
        <w:ind w:left="3103" w:hanging="265"/>
      </w:pPr>
      <w:rPr>
        <w:rFonts w:hint="default"/>
      </w:rPr>
    </w:lvl>
    <w:lvl w:ilvl="6" w:tplc="917EF0BC">
      <w:numFmt w:val="bullet"/>
      <w:lvlText w:val="•"/>
      <w:lvlJc w:val="left"/>
      <w:pPr>
        <w:ind w:left="3799" w:hanging="265"/>
      </w:pPr>
      <w:rPr>
        <w:rFonts w:hint="default"/>
      </w:rPr>
    </w:lvl>
    <w:lvl w:ilvl="7" w:tplc="DFCE7882">
      <w:numFmt w:val="bullet"/>
      <w:lvlText w:val="•"/>
      <w:lvlJc w:val="left"/>
      <w:pPr>
        <w:ind w:left="4495" w:hanging="265"/>
      </w:pPr>
      <w:rPr>
        <w:rFonts w:hint="default"/>
      </w:rPr>
    </w:lvl>
    <w:lvl w:ilvl="8" w:tplc="71EAC132">
      <w:numFmt w:val="bullet"/>
      <w:lvlText w:val="•"/>
      <w:lvlJc w:val="left"/>
      <w:pPr>
        <w:ind w:left="5191" w:hanging="265"/>
      </w:pPr>
      <w:rPr>
        <w:rFonts w:hint="default"/>
      </w:rPr>
    </w:lvl>
  </w:abstractNum>
  <w:abstractNum w:abstractNumId="106" w15:restartNumberingAfterBreak="0">
    <w:nsid w:val="45261005"/>
    <w:multiLevelType w:val="hybridMultilevel"/>
    <w:tmpl w:val="965001F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7" w15:restartNumberingAfterBreak="0">
    <w:nsid w:val="45F86E2C"/>
    <w:multiLevelType w:val="hybridMultilevel"/>
    <w:tmpl w:val="AB5A0BE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8" w15:restartNumberingAfterBreak="0">
    <w:nsid w:val="464040D3"/>
    <w:multiLevelType w:val="hybridMultilevel"/>
    <w:tmpl w:val="4A1C8F58"/>
    <w:lvl w:ilvl="0" w:tplc="04190011">
      <w:start w:val="1"/>
      <w:numFmt w:val="decimal"/>
      <w:lvlText w:val="%1)"/>
      <w:lvlJc w:val="left"/>
      <w:pPr>
        <w:ind w:left="157" w:hanging="284"/>
      </w:pPr>
      <w:rPr>
        <w:rFonts w:hint="default"/>
        <w:b w:val="0"/>
        <w:bCs w:val="0"/>
        <w:i w:val="0"/>
        <w:iCs w:val="0"/>
        <w:color w:val="231F20"/>
        <w:w w:val="108"/>
        <w:sz w:val="20"/>
        <w:szCs w:val="20"/>
      </w:rPr>
    </w:lvl>
    <w:lvl w:ilvl="1" w:tplc="4A22513A">
      <w:numFmt w:val="bullet"/>
      <w:lvlText w:val="•"/>
      <w:lvlJc w:val="left"/>
      <w:pPr>
        <w:ind w:left="810" w:hanging="284"/>
      </w:pPr>
      <w:rPr>
        <w:rFonts w:hint="default"/>
      </w:rPr>
    </w:lvl>
    <w:lvl w:ilvl="2" w:tplc="80EC8198">
      <w:numFmt w:val="bullet"/>
      <w:lvlText w:val="•"/>
      <w:lvlJc w:val="left"/>
      <w:pPr>
        <w:ind w:left="1460" w:hanging="284"/>
      </w:pPr>
      <w:rPr>
        <w:rFonts w:hint="default"/>
      </w:rPr>
    </w:lvl>
    <w:lvl w:ilvl="3" w:tplc="31FA8DB2">
      <w:numFmt w:val="bullet"/>
      <w:lvlText w:val="•"/>
      <w:lvlJc w:val="left"/>
      <w:pPr>
        <w:ind w:left="2111" w:hanging="284"/>
      </w:pPr>
      <w:rPr>
        <w:rFonts w:hint="default"/>
      </w:rPr>
    </w:lvl>
    <w:lvl w:ilvl="4" w:tplc="55587CA6">
      <w:numFmt w:val="bullet"/>
      <w:lvlText w:val="•"/>
      <w:lvlJc w:val="left"/>
      <w:pPr>
        <w:ind w:left="2761" w:hanging="284"/>
      </w:pPr>
      <w:rPr>
        <w:rFonts w:hint="default"/>
      </w:rPr>
    </w:lvl>
    <w:lvl w:ilvl="5" w:tplc="6178B70E">
      <w:numFmt w:val="bullet"/>
      <w:lvlText w:val="•"/>
      <w:lvlJc w:val="left"/>
      <w:pPr>
        <w:ind w:left="3411" w:hanging="284"/>
      </w:pPr>
      <w:rPr>
        <w:rFonts w:hint="default"/>
      </w:rPr>
    </w:lvl>
    <w:lvl w:ilvl="6" w:tplc="3D520730">
      <w:numFmt w:val="bullet"/>
      <w:lvlText w:val="•"/>
      <w:lvlJc w:val="left"/>
      <w:pPr>
        <w:ind w:left="4062" w:hanging="284"/>
      </w:pPr>
      <w:rPr>
        <w:rFonts w:hint="default"/>
      </w:rPr>
    </w:lvl>
    <w:lvl w:ilvl="7" w:tplc="3F26DE28">
      <w:numFmt w:val="bullet"/>
      <w:lvlText w:val="•"/>
      <w:lvlJc w:val="left"/>
      <w:pPr>
        <w:ind w:left="4712" w:hanging="284"/>
      </w:pPr>
      <w:rPr>
        <w:rFonts w:hint="default"/>
      </w:rPr>
    </w:lvl>
    <w:lvl w:ilvl="8" w:tplc="3FE0C5EE">
      <w:numFmt w:val="bullet"/>
      <w:lvlText w:val="•"/>
      <w:lvlJc w:val="left"/>
      <w:pPr>
        <w:ind w:left="5362" w:hanging="284"/>
      </w:pPr>
      <w:rPr>
        <w:rFonts w:hint="default"/>
      </w:rPr>
    </w:lvl>
  </w:abstractNum>
  <w:abstractNum w:abstractNumId="109" w15:restartNumberingAfterBreak="0">
    <w:nsid w:val="47C46E9C"/>
    <w:multiLevelType w:val="hybridMultilevel"/>
    <w:tmpl w:val="47B44A44"/>
    <w:lvl w:ilvl="0" w:tplc="9D8EFBD2">
      <w:start w:val="1"/>
      <w:numFmt w:val="decimal"/>
      <w:lvlText w:val="%1)"/>
      <w:lvlJc w:val="left"/>
      <w:pPr>
        <w:ind w:left="1287" w:hanging="360"/>
      </w:pPr>
      <w:rPr>
        <w:rFonts w:hint="default"/>
        <w:b w:val="0"/>
        <w:bCs w:val="0"/>
        <w:i w:val="0"/>
        <w:iCs w:val="0"/>
        <w:color w:val="231F20"/>
        <w:w w:val="86"/>
        <w:position w:val="1"/>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0" w15:restartNumberingAfterBreak="0">
    <w:nsid w:val="48620AC6"/>
    <w:multiLevelType w:val="hybridMultilevel"/>
    <w:tmpl w:val="EB1C591C"/>
    <w:lvl w:ilvl="0" w:tplc="04190011">
      <w:start w:val="1"/>
      <w:numFmt w:val="decimal"/>
      <w:lvlText w:val="%1)"/>
      <w:lvlJc w:val="left"/>
      <w:pPr>
        <w:ind w:left="157" w:hanging="341"/>
      </w:pPr>
      <w:rPr>
        <w:rFonts w:hint="default"/>
        <w:b w:val="0"/>
        <w:bCs w:val="0"/>
        <w:i w:val="0"/>
        <w:iCs w:val="0"/>
        <w:color w:val="231F20"/>
        <w:w w:val="108"/>
        <w:sz w:val="20"/>
        <w:szCs w:val="20"/>
      </w:rPr>
    </w:lvl>
    <w:lvl w:ilvl="1" w:tplc="DE423E58">
      <w:numFmt w:val="bullet"/>
      <w:lvlText w:val="•"/>
      <w:lvlJc w:val="left"/>
      <w:pPr>
        <w:ind w:left="810" w:hanging="341"/>
      </w:pPr>
      <w:rPr>
        <w:rFonts w:hint="default"/>
      </w:rPr>
    </w:lvl>
    <w:lvl w:ilvl="2" w:tplc="2D987162">
      <w:numFmt w:val="bullet"/>
      <w:lvlText w:val="•"/>
      <w:lvlJc w:val="left"/>
      <w:pPr>
        <w:ind w:left="1460" w:hanging="341"/>
      </w:pPr>
      <w:rPr>
        <w:rFonts w:hint="default"/>
      </w:rPr>
    </w:lvl>
    <w:lvl w:ilvl="3" w:tplc="58D45A1E">
      <w:numFmt w:val="bullet"/>
      <w:lvlText w:val="•"/>
      <w:lvlJc w:val="left"/>
      <w:pPr>
        <w:ind w:left="2111" w:hanging="341"/>
      </w:pPr>
      <w:rPr>
        <w:rFonts w:hint="default"/>
      </w:rPr>
    </w:lvl>
    <w:lvl w:ilvl="4" w:tplc="BA3C0696">
      <w:numFmt w:val="bullet"/>
      <w:lvlText w:val="•"/>
      <w:lvlJc w:val="left"/>
      <w:pPr>
        <w:ind w:left="2761" w:hanging="341"/>
      </w:pPr>
      <w:rPr>
        <w:rFonts w:hint="default"/>
      </w:rPr>
    </w:lvl>
    <w:lvl w:ilvl="5" w:tplc="EA5EBFEA">
      <w:numFmt w:val="bullet"/>
      <w:lvlText w:val="•"/>
      <w:lvlJc w:val="left"/>
      <w:pPr>
        <w:ind w:left="3411" w:hanging="341"/>
      </w:pPr>
      <w:rPr>
        <w:rFonts w:hint="default"/>
      </w:rPr>
    </w:lvl>
    <w:lvl w:ilvl="6" w:tplc="1BB8D2B2">
      <w:numFmt w:val="bullet"/>
      <w:lvlText w:val="•"/>
      <w:lvlJc w:val="left"/>
      <w:pPr>
        <w:ind w:left="4062" w:hanging="341"/>
      </w:pPr>
      <w:rPr>
        <w:rFonts w:hint="default"/>
      </w:rPr>
    </w:lvl>
    <w:lvl w:ilvl="7" w:tplc="6F4C4D18">
      <w:numFmt w:val="bullet"/>
      <w:lvlText w:val="•"/>
      <w:lvlJc w:val="left"/>
      <w:pPr>
        <w:ind w:left="4712" w:hanging="341"/>
      </w:pPr>
      <w:rPr>
        <w:rFonts w:hint="default"/>
      </w:rPr>
    </w:lvl>
    <w:lvl w:ilvl="8" w:tplc="F74486C8">
      <w:numFmt w:val="bullet"/>
      <w:lvlText w:val="•"/>
      <w:lvlJc w:val="left"/>
      <w:pPr>
        <w:ind w:left="5362" w:hanging="341"/>
      </w:pPr>
      <w:rPr>
        <w:rFonts w:hint="default"/>
      </w:rPr>
    </w:lvl>
  </w:abstractNum>
  <w:abstractNum w:abstractNumId="111" w15:restartNumberingAfterBreak="0">
    <w:nsid w:val="487A2D7C"/>
    <w:multiLevelType w:val="hybridMultilevel"/>
    <w:tmpl w:val="365248B4"/>
    <w:lvl w:ilvl="0" w:tplc="9D8EFBD2">
      <w:start w:val="1"/>
      <w:numFmt w:val="decimal"/>
      <w:lvlText w:val="%1)"/>
      <w:lvlJc w:val="left"/>
      <w:pPr>
        <w:ind w:left="383" w:hanging="142"/>
      </w:pPr>
      <w:rPr>
        <w:rFonts w:hint="default"/>
        <w:b w:val="0"/>
        <w:bCs w:val="0"/>
        <w:i w:val="0"/>
        <w:iCs w:val="0"/>
        <w:color w:val="231F20"/>
        <w:w w:val="86"/>
        <w:position w:val="1"/>
        <w:sz w:val="20"/>
        <w:szCs w:val="20"/>
      </w:rPr>
    </w:lvl>
    <w:lvl w:ilvl="1" w:tplc="AB1CC120">
      <w:numFmt w:val="bullet"/>
      <w:lvlText w:val="•"/>
      <w:lvlJc w:val="left"/>
      <w:pPr>
        <w:ind w:left="1008" w:hanging="142"/>
      </w:pPr>
      <w:rPr>
        <w:rFonts w:hint="default"/>
      </w:rPr>
    </w:lvl>
    <w:lvl w:ilvl="2" w:tplc="6FBE6F0E">
      <w:numFmt w:val="bullet"/>
      <w:lvlText w:val="•"/>
      <w:lvlJc w:val="left"/>
      <w:pPr>
        <w:ind w:left="1636" w:hanging="142"/>
      </w:pPr>
      <w:rPr>
        <w:rFonts w:hint="default"/>
      </w:rPr>
    </w:lvl>
    <w:lvl w:ilvl="3" w:tplc="0910EA30">
      <w:numFmt w:val="bullet"/>
      <w:lvlText w:val="•"/>
      <w:lvlJc w:val="left"/>
      <w:pPr>
        <w:ind w:left="2265" w:hanging="142"/>
      </w:pPr>
      <w:rPr>
        <w:rFonts w:hint="default"/>
      </w:rPr>
    </w:lvl>
    <w:lvl w:ilvl="4" w:tplc="B61600B6">
      <w:numFmt w:val="bullet"/>
      <w:lvlText w:val="•"/>
      <w:lvlJc w:val="left"/>
      <w:pPr>
        <w:ind w:left="2893" w:hanging="142"/>
      </w:pPr>
      <w:rPr>
        <w:rFonts w:hint="default"/>
      </w:rPr>
    </w:lvl>
    <w:lvl w:ilvl="5" w:tplc="99F27382">
      <w:numFmt w:val="bullet"/>
      <w:lvlText w:val="•"/>
      <w:lvlJc w:val="left"/>
      <w:pPr>
        <w:ind w:left="3521" w:hanging="142"/>
      </w:pPr>
      <w:rPr>
        <w:rFonts w:hint="default"/>
      </w:rPr>
    </w:lvl>
    <w:lvl w:ilvl="6" w:tplc="DD34B714">
      <w:numFmt w:val="bullet"/>
      <w:lvlText w:val="•"/>
      <w:lvlJc w:val="left"/>
      <w:pPr>
        <w:ind w:left="4150" w:hanging="142"/>
      </w:pPr>
      <w:rPr>
        <w:rFonts w:hint="default"/>
      </w:rPr>
    </w:lvl>
    <w:lvl w:ilvl="7" w:tplc="0EE8434E">
      <w:numFmt w:val="bullet"/>
      <w:lvlText w:val="•"/>
      <w:lvlJc w:val="left"/>
      <w:pPr>
        <w:ind w:left="4778" w:hanging="142"/>
      </w:pPr>
      <w:rPr>
        <w:rFonts w:hint="default"/>
      </w:rPr>
    </w:lvl>
    <w:lvl w:ilvl="8" w:tplc="8628477A">
      <w:numFmt w:val="bullet"/>
      <w:lvlText w:val="•"/>
      <w:lvlJc w:val="left"/>
      <w:pPr>
        <w:ind w:left="5406" w:hanging="142"/>
      </w:pPr>
      <w:rPr>
        <w:rFonts w:hint="default"/>
      </w:rPr>
    </w:lvl>
  </w:abstractNum>
  <w:abstractNum w:abstractNumId="112" w15:restartNumberingAfterBreak="0">
    <w:nsid w:val="48B21C74"/>
    <w:multiLevelType w:val="hybridMultilevel"/>
    <w:tmpl w:val="742C2DCC"/>
    <w:lvl w:ilvl="0" w:tplc="9D8EFBD2">
      <w:start w:val="1"/>
      <w:numFmt w:val="decimal"/>
      <w:lvlText w:val="%1)"/>
      <w:lvlJc w:val="left"/>
      <w:pPr>
        <w:ind w:left="1287" w:hanging="360"/>
      </w:pPr>
      <w:rPr>
        <w:rFonts w:hint="default"/>
        <w:b w:val="0"/>
        <w:bCs w:val="0"/>
        <w:i w:val="0"/>
        <w:iCs w:val="0"/>
        <w:color w:val="231F20"/>
        <w:w w:val="86"/>
        <w:position w:val="1"/>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3" w15:restartNumberingAfterBreak="0">
    <w:nsid w:val="48E37106"/>
    <w:multiLevelType w:val="hybridMultilevel"/>
    <w:tmpl w:val="C9AC4012"/>
    <w:lvl w:ilvl="0" w:tplc="79EE1A80">
      <w:start w:val="1"/>
      <w:numFmt w:val="decimal"/>
      <w:lvlText w:val="%1)"/>
      <w:lvlJc w:val="left"/>
      <w:pPr>
        <w:ind w:left="343" w:hanging="142"/>
      </w:pPr>
      <w:rPr>
        <w:rFonts w:hint="default"/>
        <w:b w:val="0"/>
        <w:bCs w:val="0"/>
        <w:i w:val="0"/>
        <w:iCs w:val="0"/>
        <w:w w:val="86"/>
        <w:position w:val="1"/>
        <w:sz w:val="20"/>
        <w:szCs w:val="20"/>
      </w:rPr>
    </w:lvl>
    <w:lvl w:ilvl="1" w:tplc="B7A842B0">
      <w:numFmt w:val="bullet"/>
      <w:lvlText w:val="•"/>
      <w:lvlJc w:val="left"/>
      <w:pPr>
        <w:ind w:left="964" w:hanging="142"/>
      </w:pPr>
      <w:rPr>
        <w:rFonts w:hint="default"/>
      </w:rPr>
    </w:lvl>
    <w:lvl w:ilvl="2" w:tplc="C8D65386">
      <w:numFmt w:val="bullet"/>
      <w:lvlText w:val="•"/>
      <w:lvlJc w:val="left"/>
      <w:pPr>
        <w:ind w:left="1588" w:hanging="142"/>
      </w:pPr>
      <w:rPr>
        <w:rFonts w:hint="default"/>
      </w:rPr>
    </w:lvl>
    <w:lvl w:ilvl="3" w:tplc="D266398E">
      <w:numFmt w:val="bullet"/>
      <w:lvlText w:val="•"/>
      <w:lvlJc w:val="left"/>
      <w:pPr>
        <w:ind w:left="2213" w:hanging="142"/>
      </w:pPr>
      <w:rPr>
        <w:rFonts w:hint="default"/>
      </w:rPr>
    </w:lvl>
    <w:lvl w:ilvl="4" w:tplc="4BA44E40">
      <w:numFmt w:val="bullet"/>
      <w:lvlText w:val="•"/>
      <w:lvlJc w:val="left"/>
      <w:pPr>
        <w:ind w:left="2837" w:hanging="142"/>
      </w:pPr>
      <w:rPr>
        <w:rFonts w:hint="default"/>
      </w:rPr>
    </w:lvl>
    <w:lvl w:ilvl="5" w:tplc="50E6120A">
      <w:numFmt w:val="bullet"/>
      <w:lvlText w:val="•"/>
      <w:lvlJc w:val="left"/>
      <w:pPr>
        <w:ind w:left="3461" w:hanging="142"/>
      </w:pPr>
      <w:rPr>
        <w:rFonts w:hint="default"/>
      </w:rPr>
    </w:lvl>
    <w:lvl w:ilvl="6" w:tplc="55BED492">
      <w:numFmt w:val="bullet"/>
      <w:lvlText w:val="•"/>
      <w:lvlJc w:val="left"/>
      <w:pPr>
        <w:ind w:left="4086" w:hanging="142"/>
      </w:pPr>
      <w:rPr>
        <w:rFonts w:hint="default"/>
      </w:rPr>
    </w:lvl>
    <w:lvl w:ilvl="7" w:tplc="A6B4CC60">
      <w:numFmt w:val="bullet"/>
      <w:lvlText w:val="•"/>
      <w:lvlJc w:val="left"/>
      <w:pPr>
        <w:ind w:left="4710" w:hanging="142"/>
      </w:pPr>
      <w:rPr>
        <w:rFonts w:hint="default"/>
      </w:rPr>
    </w:lvl>
    <w:lvl w:ilvl="8" w:tplc="1766158A">
      <w:numFmt w:val="bullet"/>
      <w:lvlText w:val="•"/>
      <w:lvlJc w:val="left"/>
      <w:pPr>
        <w:ind w:left="5334" w:hanging="142"/>
      </w:pPr>
      <w:rPr>
        <w:rFonts w:hint="default"/>
      </w:rPr>
    </w:lvl>
  </w:abstractNum>
  <w:abstractNum w:abstractNumId="114" w15:restartNumberingAfterBreak="0">
    <w:nsid w:val="49A87E11"/>
    <w:multiLevelType w:val="hybridMultilevel"/>
    <w:tmpl w:val="61B0269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5" w15:restartNumberingAfterBreak="0">
    <w:nsid w:val="4AFF6339"/>
    <w:multiLevelType w:val="hybridMultilevel"/>
    <w:tmpl w:val="D73A7E54"/>
    <w:lvl w:ilvl="0" w:tplc="9D8EFBD2">
      <w:start w:val="1"/>
      <w:numFmt w:val="decimal"/>
      <w:lvlText w:val="%1)"/>
      <w:lvlJc w:val="left"/>
      <w:pPr>
        <w:ind w:left="927" w:hanging="360"/>
      </w:pPr>
      <w:rPr>
        <w:rFonts w:hint="default"/>
        <w:b w:val="0"/>
        <w:bCs w:val="0"/>
        <w:i w:val="0"/>
        <w:iCs w:val="0"/>
        <w:color w:val="231F20"/>
        <w:w w:val="86"/>
        <w:position w:val="1"/>
        <w:sz w:val="20"/>
        <w:szCs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6" w15:restartNumberingAfterBreak="0">
    <w:nsid w:val="4B4A27CB"/>
    <w:multiLevelType w:val="hybridMultilevel"/>
    <w:tmpl w:val="903245F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7" w15:restartNumberingAfterBreak="0">
    <w:nsid w:val="4BEA056B"/>
    <w:multiLevelType w:val="hybridMultilevel"/>
    <w:tmpl w:val="04602020"/>
    <w:lvl w:ilvl="0" w:tplc="04190011">
      <w:start w:val="1"/>
      <w:numFmt w:val="decimal"/>
      <w:lvlText w:val="%1)"/>
      <w:lvlJc w:val="left"/>
      <w:pPr>
        <w:ind w:left="157" w:hanging="284"/>
      </w:pPr>
      <w:rPr>
        <w:rFonts w:hint="default"/>
        <w:b w:val="0"/>
        <w:bCs w:val="0"/>
        <w:i w:val="0"/>
        <w:iCs w:val="0"/>
        <w:color w:val="231F20"/>
        <w:w w:val="108"/>
        <w:sz w:val="20"/>
        <w:szCs w:val="20"/>
      </w:rPr>
    </w:lvl>
    <w:lvl w:ilvl="1" w:tplc="4A22513A">
      <w:numFmt w:val="bullet"/>
      <w:lvlText w:val="•"/>
      <w:lvlJc w:val="left"/>
      <w:pPr>
        <w:ind w:left="810" w:hanging="284"/>
      </w:pPr>
      <w:rPr>
        <w:rFonts w:hint="default"/>
      </w:rPr>
    </w:lvl>
    <w:lvl w:ilvl="2" w:tplc="80EC8198">
      <w:numFmt w:val="bullet"/>
      <w:lvlText w:val="•"/>
      <w:lvlJc w:val="left"/>
      <w:pPr>
        <w:ind w:left="1460" w:hanging="284"/>
      </w:pPr>
      <w:rPr>
        <w:rFonts w:hint="default"/>
      </w:rPr>
    </w:lvl>
    <w:lvl w:ilvl="3" w:tplc="31FA8DB2">
      <w:numFmt w:val="bullet"/>
      <w:lvlText w:val="•"/>
      <w:lvlJc w:val="left"/>
      <w:pPr>
        <w:ind w:left="2111" w:hanging="284"/>
      </w:pPr>
      <w:rPr>
        <w:rFonts w:hint="default"/>
      </w:rPr>
    </w:lvl>
    <w:lvl w:ilvl="4" w:tplc="55587CA6">
      <w:numFmt w:val="bullet"/>
      <w:lvlText w:val="•"/>
      <w:lvlJc w:val="left"/>
      <w:pPr>
        <w:ind w:left="2761" w:hanging="284"/>
      </w:pPr>
      <w:rPr>
        <w:rFonts w:hint="default"/>
      </w:rPr>
    </w:lvl>
    <w:lvl w:ilvl="5" w:tplc="6178B70E">
      <w:numFmt w:val="bullet"/>
      <w:lvlText w:val="•"/>
      <w:lvlJc w:val="left"/>
      <w:pPr>
        <w:ind w:left="3411" w:hanging="284"/>
      </w:pPr>
      <w:rPr>
        <w:rFonts w:hint="default"/>
      </w:rPr>
    </w:lvl>
    <w:lvl w:ilvl="6" w:tplc="3D520730">
      <w:numFmt w:val="bullet"/>
      <w:lvlText w:val="•"/>
      <w:lvlJc w:val="left"/>
      <w:pPr>
        <w:ind w:left="4062" w:hanging="284"/>
      </w:pPr>
      <w:rPr>
        <w:rFonts w:hint="default"/>
      </w:rPr>
    </w:lvl>
    <w:lvl w:ilvl="7" w:tplc="3F26DE28">
      <w:numFmt w:val="bullet"/>
      <w:lvlText w:val="•"/>
      <w:lvlJc w:val="left"/>
      <w:pPr>
        <w:ind w:left="4712" w:hanging="284"/>
      </w:pPr>
      <w:rPr>
        <w:rFonts w:hint="default"/>
      </w:rPr>
    </w:lvl>
    <w:lvl w:ilvl="8" w:tplc="3FE0C5EE">
      <w:numFmt w:val="bullet"/>
      <w:lvlText w:val="•"/>
      <w:lvlJc w:val="left"/>
      <w:pPr>
        <w:ind w:left="5362" w:hanging="284"/>
      </w:pPr>
      <w:rPr>
        <w:rFonts w:hint="default"/>
      </w:rPr>
    </w:lvl>
  </w:abstractNum>
  <w:abstractNum w:abstractNumId="118" w15:restartNumberingAfterBreak="0">
    <w:nsid w:val="4CC73C95"/>
    <w:multiLevelType w:val="multilevel"/>
    <w:tmpl w:val="BCEC3354"/>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862" w:hanging="720"/>
      </w:pPr>
      <w:rPr>
        <w:rFonts w:hint="default"/>
      </w:rPr>
    </w:lvl>
    <w:lvl w:ilvl="3">
      <w:start w:val="1"/>
      <w:numFmt w:val="decimal"/>
      <w:lvlText w:val="%4."/>
      <w:lvlJc w:val="left"/>
      <w:pPr>
        <w:ind w:left="1288"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119" w15:restartNumberingAfterBreak="0">
    <w:nsid w:val="4E123F24"/>
    <w:multiLevelType w:val="hybridMultilevel"/>
    <w:tmpl w:val="2610942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0" w15:restartNumberingAfterBreak="0">
    <w:nsid w:val="4E3A47AD"/>
    <w:multiLevelType w:val="hybridMultilevel"/>
    <w:tmpl w:val="20920032"/>
    <w:lvl w:ilvl="0" w:tplc="9D8EFBD2">
      <w:start w:val="1"/>
      <w:numFmt w:val="decimal"/>
      <w:lvlText w:val="%1)"/>
      <w:lvlJc w:val="left"/>
      <w:pPr>
        <w:ind w:left="383" w:hanging="142"/>
      </w:pPr>
      <w:rPr>
        <w:rFonts w:hint="default"/>
        <w:b w:val="0"/>
        <w:bCs w:val="0"/>
        <w:i w:val="0"/>
        <w:iCs w:val="0"/>
        <w:color w:val="231F20"/>
        <w:w w:val="86"/>
        <w:position w:val="1"/>
        <w:sz w:val="20"/>
        <w:szCs w:val="20"/>
      </w:rPr>
    </w:lvl>
    <w:lvl w:ilvl="1" w:tplc="C1C6466A">
      <w:numFmt w:val="bullet"/>
      <w:lvlText w:val="•"/>
      <w:lvlJc w:val="left"/>
      <w:pPr>
        <w:ind w:left="1008" w:hanging="142"/>
      </w:pPr>
      <w:rPr>
        <w:rFonts w:hint="default"/>
      </w:rPr>
    </w:lvl>
    <w:lvl w:ilvl="2" w:tplc="B9720104">
      <w:numFmt w:val="bullet"/>
      <w:lvlText w:val="•"/>
      <w:lvlJc w:val="left"/>
      <w:pPr>
        <w:ind w:left="1636" w:hanging="142"/>
      </w:pPr>
      <w:rPr>
        <w:rFonts w:hint="default"/>
      </w:rPr>
    </w:lvl>
    <w:lvl w:ilvl="3" w:tplc="4CD29E16">
      <w:numFmt w:val="bullet"/>
      <w:lvlText w:val="•"/>
      <w:lvlJc w:val="left"/>
      <w:pPr>
        <w:ind w:left="2265" w:hanging="142"/>
      </w:pPr>
      <w:rPr>
        <w:rFonts w:hint="default"/>
      </w:rPr>
    </w:lvl>
    <w:lvl w:ilvl="4" w:tplc="2ACAF2C4">
      <w:numFmt w:val="bullet"/>
      <w:lvlText w:val="•"/>
      <w:lvlJc w:val="left"/>
      <w:pPr>
        <w:ind w:left="2893" w:hanging="142"/>
      </w:pPr>
      <w:rPr>
        <w:rFonts w:hint="default"/>
      </w:rPr>
    </w:lvl>
    <w:lvl w:ilvl="5" w:tplc="D7E4FEE0">
      <w:numFmt w:val="bullet"/>
      <w:lvlText w:val="•"/>
      <w:lvlJc w:val="left"/>
      <w:pPr>
        <w:ind w:left="3521" w:hanging="142"/>
      </w:pPr>
      <w:rPr>
        <w:rFonts w:hint="default"/>
      </w:rPr>
    </w:lvl>
    <w:lvl w:ilvl="6" w:tplc="625CFCF2">
      <w:numFmt w:val="bullet"/>
      <w:lvlText w:val="•"/>
      <w:lvlJc w:val="left"/>
      <w:pPr>
        <w:ind w:left="4150" w:hanging="142"/>
      </w:pPr>
      <w:rPr>
        <w:rFonts w:hint="default"/>
      </w:rPr>
    </w:lvl>
    <w:lvl w:ilvl="7" w:tplc="9AA41BCE">
      <w:numFmt w:val="bullet"/>
      <w:lvlText w:val="•"/>
      <w:lvlJc w:val="left"/>
      <w:pPr>
        <w:ind w:left="4778" w:hanging="142"/>
      </w:pPr>
      <w:rPr>
        <w:rFonts w:hint="default"/>
      </w:rPr>
    </w:lvl>
    <w:lvl w:ilvl="8" w:tplc="1CC0497C">
      <w:numFmt w:val="bullet"/>
      <w:lvlText w:val="•"/>
      <w:lvlJc w:val="left"/>
      <w:pPr>
        <w:ind w:left="5406" w:hanging="142"/>
      </w:pPr>
      <w:rPr>
        <w:rFonts w:hint="default"/>
      </w:rPr>
    </w:lvl>
  </w:abstractNum>
  <w:abstractNum w:abstractNumId="121" w15:restartNumberingAfterBreak="0">
    <w:nsid w:val="4E8D4481"/>
    <w:multiLevelType w:val="hybridMultilevel"/>
    <w:tmpl w:val="CE9AA574"/>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2" w15:restartNumberingAfterBreak="0">
    <w:nsid w:val="4FB101EF"/>
    <w:multiLevelType w:val="hybridMultilevel"/>
    <w:tmpl w:val="4508CB14"/>
    <w:lvl w:ilvl="0" w:tplc="3EEC5354">
      <w:start w:val="1"/>
      <w:numFmt w:val="decimal"/>
      <w:lvlText w:val="%1."/>
      <w:lvlJc w:val="left"/>
      <w:pPr>
        <w:ind w:left="927" w:hanging="360"/>
      </w:pPr>
      <w:rPr>
        <w:rFonts w:hint="default"/>
        <w:w w:val="12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3" w15:restartNumberingAfterBreak="0">
    <w:nsid w:val="50B03DE4"/>
    <w:multiLevelType w:val="hybridMultilevel"/>
    <w:tmpl w:val="1BE8DE14"/>
    <w:lvl w:ilvl="0" w:tplc="9D8EFBD2">
      <w:start w:val="1"/>
      <w:numFmt w:val="decimal"/>
      <w:lvlText w:val="%1)"/>
      <w:lvlJc w:val="left"/>
      <w:pPr>
        <w:ind w:left="383" w:hanging="142"/>
      </w:pPr>
      <w:rPr>
        <w:rFonts w:hint="default"/>
        <w:b w:val="0"/>
        <w:bCs w:val="0"/>
        <w:i w:val="0"/>
        <w:iCs w:val="0"/>
        <w:color w:val="231F20"/>
        <w:w w:val="86"/>
        <w:position w:val="1"/>
        <w:sz w:val="20"/>
        <w:szCs w:val="20"/>
      </w:rPr>
    </w:lvl>
    <w:lvl w:ilvl="1" w:tplc="E5548DD8">
      <w:numFmt w:val="bullet"/>
      <w:lvlText w:val="•"/>
      <w:lvlJc w:val="left"/>
      <w:pPr>
        <w:ind w:left="1008" w:hanging="142"/>
      </w:pPr>
      <w:rPr>
        <w:rFonts w:hint="default"/>
      </w:rPr>
    </w:lvl>
    <w:lvl w:ilvl="2" w:tplc="F81CDAE4">
      <w:numFmt w:val="bullet"/>
      <w:lvlText w:val="•"/>
      <w:lvlJc w:val="left"/>
      <w:pPr>
        <w:ind w:left="1636" w:hanging="142"/>
      </w:pPr>
      <w:rPr>
        <w:rFonts w:hint="default"/>
      </w:rPr>
    </w:lvl>
    <w:lvl w:ilvl="3" w:tplc="1B782E78">
      <w:numFmt w:val="bullet"/>
      <w:lvlText w:val="•"/>
      <w:lvlJc w:val="left"/>
      <w:pPr>
        <w:ind w:left="2265" w:hanging="142"/>
      </w:pPr>
      <w:rPr>
        <w:rFonts w:hint="default"/>
      </w:rPr>
    </w:lvl>
    <w:lvl w:ilvl="4" w:tplc="039024E0">
      <w:numFmt w:val="bullet"/>
      <w:lvlText w:val="•"/>
      <w:lvlJc w:val="left"/>
      <w:pPr>
        <w:ind w:left="2893" w:hanging="142"/>
      </w:pPr>
      <w:rPr>
        <w:rFonts w:hint="default"/>
      </w:rPr>
    </w:lvl>
    <w:lvl w:ilvl="5" w:tplc="091E3C7A">
      <w:numFmt w:val="bullet"/>
      <w:lvlText w:val="•"/>
      <w:lvlJc w:val="left"/>
      <w:pPr>
        <w:ind w:left="3521" w:hanging="142"/>
      </w:pPr>
      <w:rPr>
        <w:rFonts w:hint="default"/>
      </w:rPr>
    </w:lvl>
    <w:lvl w:ilvl="6" w:tplc="8924C66A">
      <w:numFmt w:val="bullet"/>
      <w:lvlText w:val="•"/>
      <w:lvlJc w:val="left"/>
      <w:pPr>
        <w:ind w:left="4150" w:hanging="142"/>
      </w:pPr>
      <w:rPr>
        <w:rFonts w:hint="default"/>
      </w:rPr>
    </w:lvl>
    <w:lvl w:ilvl="7" w:tplc="8E96BDD2">
      <w:numFmt w:val="bullet"/>
      <w:lvlText w:val="•"/>
      <w:lvlJc w:val="left"/>
      <w:pPr>
        <w:ind w:left="4778" w:hanging="142"/>
      </w:pPr>
      <w:rPr>
        <w:rFonts w:hint="default"/>
      </w:rPr>
    </w:lvl>
    <w:lvl w:ilvl="8" w:tplc="C9185B42">
      <w:numFmt w:val="bullet"/>
      <w:lvlText w:val="•"/>
      <w:lvlJc w:val="left"/>
      <w:pPr>
        <w:ind w:left="5406" w:hanging="142"/>
      </w:pPr>
      <w:rPr>
        <w:rFonts w:hint="default"/>
      </w:rPr>
    </w:lvl>
  </w:abstractNum>
  <w:abstractNum w:abstractNumId="124" w15:restartNumberingAfterBreak="0">
    <w:nsid w:val="50CE3788"/>
    <w:multiLevelType w:val="multilevel"/>
    <w:tmpl w:val="3970CB44"/>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862" w:hanging="720"/>
      </w:pPr>
      <w:rPr>
        <w:rFonts w:hint="default"/>
      </w:rPr>
    </w:lvl>
    <w:lvl w:ilvl="3">
      <w:start w:val="1"/>
      <w:numFmt w:val="decimal"/>
      <w:lvlText w:val="%4)"/>
      <w:lvlJc w:val="left"/>
      <w:pPr>
        <w:ind w:left="877"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125" w15:restartNumberingAfterBreak="0">
    <w:nsid w:val="50EA55F3"/>
    <w:multiLevelType w:val="multilevel"/>
    <w:tmpl w:val="DED88934"/>
    <w:lvl w:ilvl="0">
      <w:start w:val="3"/>
      <w:numFmt w:val="decimal"/>
      <w:lvlText w:val="%1."/>
      <w:lvlJc w:val="left"/>
      <w:pPr>
        <w:ind w:left="395" w:hanging="278"/>
      </w:pPr>
      <w:rPr>
        <w:rFonts w:ascii="Times New Roman" w:eastAsia="Calibri" w:hAnsi="Times New Roman" w:cs="Times New Roman" w:hint="default"/>
        <w:b/>
        <w:bCs/>
        <w:i w:val="0"/>
        <w:iCs w:val="0"/>
        <w:spacing w:val="-12"/>
        <w:w w:val="106"/>
        <w:sz w:val="24"/>
        <w:szCs w:val="24"/>
      </w:rPr>
    </w:lvl>
    <w:lvl w:ilvl="1">
      <w:start w:val="1"/>
      <w:numFmt w:val="decimal"/>
      <w:lvlText w:val="%1.%2."/>
      <w:lvlJc w:val="left"/>
      <w:pPr>
        <w:ind w:left="118" w:hanging="414"/>
      </w:pPr>
      <w:rPr>
        <w:rFonts w:ascii="Trebuchet MS" w:eastAsia="Trebuchet MS" w:hAnsi="Trebuchet MS" w:cs="Trebuchet MS" w:hint="default"/>
        <w:b w:val="0"/>
        <w:bCs w:val="0"/>
        <w:i w:val="0"/>
        <w:iCs w:val="0"/>
        <w:spacing w:val="-15"/>
        <w:w w:val="82"/>
        <w:sz w:val="22"/>
        <w:szCs w:val="22"/>
      </w:rPr>
    </w:lvl>
    <w:lvl w:ilvl="2">
      <w:start w:val="1"/>
      <w:numFmt w:val="decimal"/>
      <w:lvlText w:val="%3)"/>
      <w:lvlJc w:val="left"/>
      <w:pPr>
        <w:ind w:left="116" w:hanging="264"/>
      </w:pPr>
      <w:rPr>
        <w:rFonts w:ascii="Bookman Old Style" w:eastAsia="Bookman Old Style" w:hAnsi="Bookman Old Style" w:cs="Bookman Old Style" w:hint="default"/>
        <w:b w:val="0"/>
        <w:bCs w:val="0"/>
        <w:i w:val="0"/>
        <w:iCs w:val="0"/>
        <w:w w:val="104"/>
        <w:sz w:val="20"/>
        <w:szCs w:val="20"/>
      </w:rPr>
    </w:lvl>
    <w:lvl w:ilvl="3">
      <w:numFmt w:val="bullet"/>
      <w:lvlText w:val="•"/>
      <w:lvlJc w:val="left"/>
      <w:pPr>
        <w:ind w:left="1774" w:hanging="264"/>
      </w:pPr>
      <w:rPr>
        <w:rFonts w:hint="default"/>
      </w:rPr>
    </w:lvl>
    <w:lvl w:ilvl="4">
      <w:numFmt w:val="bullet"/>
      <w:lvlText w:val="•"/>
      <w:lvlJc w:val="left"/>
      <w:pPr>
        <w:ind w:left="2461" w:hanging="264"/>
      </w:pPr>
      <w:rPr>
        <w:rFonts w:hint="default"/>
      </w:rPr>
    </w:lvl>
    <w:lvl w:ilvl="5">
      <w:numFmt w:val="bullet"/>
      <w:lvlText w:val="•"/>
      <w:lvlJc w:val="left"/>
      <w:pPr>
        <w:ind w:left="3148" w:hanging="264"/>
      </w:pPr>
      <w:rPr>
        <w:rFonts w:hint="default"/>
      </w:rPr>
    </w:lvl>
    <w:lvl w:ilvl="6">
      <w:numFmt w:val="bullet"/>
      <w:lvlText w:val="•"/>
      <w:lvlJc w:val="left"/>
      <w:pPr>
        <w:ind w:left="3835" w:hanging="264"/>
      </w:pPr>
      <w:rPr>
        <w:rFonts w:hint="default"/>
      </w:rPr>
    </w:lvl>
    <w:lvl w:ilvl="7">
      <w:numFmt w:val="bullet"/>
      <w:lvlText w:val="•"/>
      <w:lvlJc w:val="left"/>
      <w:pPr>
        <w:ind w:left="4522" w:hanging="264"/>
      </w:pPr>
      <w:rPr>
        <w:rFonts w:hint="default"/>
      </w:rPr>
    </w:lvl>
    <w:lvl w:ilvl="8">
      <w:numFmt w:val="bullet"/>
      <w:lvlText w:val="•"/>
      <w:lvlJc w:val="left"/>
      <w:pPr>
        <w:ind w:left="5209" w:hanging="264"/>
      </w:pPr>
      <w:rPr>
        <w:rFonts w:hint="default"/>
      </w:rPr>
    </w:lvl>
  </w:abstractNum>
  <w:abstractNum w:abstractNumId="126" w15:restartNumberingAfterBreak="0">
    <w:nsid w:val="50FD4FF5"/>
    <w:multiLevelType w:val="hybridMultilevel"/>
    <w:tmpl w:val="859C17E8"/>
    <w:lvl w:ilvl="0" w:tplc="04190011">
      <w:start w:val="1"/>
      <w:numFmt w:val="decimal"/>
      <w:lvlText w:val="%1)"/>
      <w:lvlJc w:val="left"/>
      <w:pPr>
        <w:ind w:left="157" w:hanging="341"/>
      </w:pPr>
      <w:rPr>
        <w:rFonts w:hint="default"/>
        <w:b w:val="0"/>
        <w:bCs w:val="0"/>
        <w:i w:val="0"/>
        <w:iCs w:val="0"/>
        <w:color w:val="231F20"/>
        <w:w w:val="108"/>
        <w:sz w:val="20"/>
        <w:szCs w:val="20"/>
      </w:rPr>
    </w:lvl>
    <w:lvl w:ilvl="1" w:tplc="557CF498">
      <w:numFmt w:val="bullet"/>
      <w:lvlText w:val="•"/>
      <w:lvlJc w:val="left"/>
      <w:pPr>
        <w:ind w:left="810" w:hanging="341"/>
      </w:pPr>
      <w:rPr>
        <w:rFonts w:hint="default"/>
      </w:rPr>
    </w:lvl>
    <w:lvl w:ilvl="2" w:tplc="27F082DC">
      <w:numFmt w:val="bullet"/>
      <w:lvlText w:val="•"/>
      <w:lvlJc w:val="left"/>
      <w:pPr>
        <w:ind w:left="1460" w:hanging="341"/>
      </w:pPr>
      <w:rPr>
        <w:rFonts w:hint="default"/>
      </w:rPr>
    </w:lvl>
    <w:lvl w:ilvl="3" w:tplc="CA3AA5A0">
      <w:numFmt w:val="bullet"/>
      <w:lvlText w:val="•"/>
      <w:lvlJc w:val="left"/>
      <w:pPr>
        <w:ind w:left="2111" w:hanging="341"/>
      </w:pPr>
      <w:rPr>
        <w:rFonts w:hint="default"/>
      </w:rPr>
    </w:lvl>
    <w:lvl w:ilvl="4" w:tplc="793678CC">
      <w:numFmt w:val="bullet"/>
      <w:lvlText w:val="•"/>
      <w:lvlJc w:val="left"/>
      <w:pPr>
        <w:ind w:left="2761" w:hanging="341"/>
      </w:pPr>
      <w:rPr>
        <w:rFonts w:hint="default"/>
      </w:rPr>
    </w:lvl>
    <w:lvl w:ilvl="5" w:tplc="C8B2E4BC">
      <w:numFmt w:val="bullet"/>
      <w:lvlText w:val="•"/>
      <w:lvlJc w:val="left"/>
      <w:pPr>
        <w:ind w:left="3411" w:hanging="341"/>
      </w:pPr>
      <w:rPr>
        <w:rFonts w:hint="default"/>
      </w:rPr>
    </w:lvl>
    <w:lvl w:ilvl="6" w:tplc="834EE2C0">
      <w:numFmt w:val="bullet"/>
      <w:lvlText w:val="•"/>
      <w:lvlJc w:val="left"/>
      <w:pPr>
        <w:ind w:left="4062" w:hanging="341"/>
      </w:pPr>
      <w:rPr>
        <w:rFonts w:hint="default"/>
      </w:rPr>
    </w:lvl>
    <w:lvl w:ilvl="7" w:tplc="769466AA">
      <w:numFmt w:val="bullet"/>
      <w:lvlText w:val="•"/>
      <w:lvlJc w:val="left"/>
      <w:pPr>
        <w:ind w:left="4712" w:hanging="341"/>
      </w:pPr>
      <w:rPr>
        <w:rFonts w:hint="default"/>
      </w:rPr>
    </w:lvl>
    <w:lvl w:ilvl="8" w:tplc="ECCE4D20">
      <w:numFmt w:val="bullet"/>
      <w:lvlText w:val="•"/>
      <w:lvlJc w:val="left"/>
      <w:pPr>
        <w:ind w:left="5362" w:hanging="341"/>
      </w:pPr>
      <w:rPr>
        <w:rFonts w:hint="default"/>
      </w:rPr>
    </w:lvl>
  </w:abstractNum>
  <w:abstractNum w:abstractNumId="127" w15:restartNumberingAfterBreak="0">
    <w:nsid w:val="517246B7"/>
    <w:multiLevelType w:val="hybridMultilevel"/>
    <w:tmpl w:val="44C0E64A"/>
    <w:lvl w:ilvl="0" w:tplc="9D8EFBD2">
      <w:start w:val="1"/>
      <w:numFmt w:val="decimal"/>
      <w:lvlText w:val="%1)"/>
      <w:lvlJc w:val="left"/>
      <w:pPr>
        <w:ind w:left="383" w:hanging="142"/>
      </w:pPr>
      <w:rPr>
        <w:rFonts w:hint="default"/>
        <w:b w:val="0"/>
        <w:bCs w:val="0"/>
        <w:i w:val="0"/>
        <w:iCs w:val="0"/>
        <w:color w:val="231F20"/>
        <w:w w:val="86"/>
        <w:position w:val="1"/>
        <w:sz w:val="20"/>
        <w:szCs w:val="20"/>
      </w:rPr>
    </w:lvl>
    <w:lvl w:ilvl="1" w:tplc="E5548DD8">
      <w:numFmt w:val="bullet"/>
      <w:lvlText w:val="•"/>
      <w:lvlJc w:val="left"/>
      <w:pPr>
        <w:ind w:left="1008" w:hanging="142"/>
      </w:pPr>
      <w:rPr>
        <w:rFonts w:hint="default"/>
      </w:rPr>
    </w:lvl>
    <w:lvl w:ilvl="2" w:tplc="F81CDAE4">
      <w:numFmt w:val="bullet"/>
      <w:lvlText w:val="•"/>
      <w:lvlJc w:val="left"/>
      <w:pPr>
        <w:ind w:left="1636" w:hanging="142"/>
      </w:pPr>
      <w:rPr>
        <w:rFonts w:hint="default"/>
      </w:rPr>
    </w:lvl>
    <w:lvl w:ilvl="3" w:tplc="1B782E78">
      <w:numFmt w:val="bullet"/>
      <w:lvlText w:val="•"/>
      <w:lvlJc w:val="left"/>
      <w:pPr>
        <w:ind w:left="2265" w:hanging="142"/>
      </w:pPr>
      <w:rPr>
        <w:rFonts w:hint="default"/>
      </w:rPr>
    </w:lvl>
    <w:lvl w:ilvl="4" w:tplc="039024E0">
      <w:numFmt w:val="bullet"/>
      <w:lvlText w:val="•"/>
      <w:lvlJc w:val="left"/>
      <w:pPr>
        <w:ind w:left="2893" w:hanging="142"/>
      </w:pPr>
      <w:rPr>
        <w:rFonts w:hint="default"/>
      </w:rPr>
    </w:lvl>
    <w:lvl w:ilvl="5" w:tplc="091E3C7A">
      <w:numFmt w:val="bullet"/>
      <w:lvlText w:val="•"/>
      <w:lvlJc w:val="left"/>
      <w:pPr>
        <w:ind w:left="3521" w:hanging="142"/>
      </w:pPr>
      <w:rPr>
        <w:rFonts w:hint="default"/>
      </w:rPr>
    </w:lvl>
    <w:lvl w:ilvl="6" w:tplc="8924C66A">
      <w:numFmt w:val="bullet"/>
      <w:lvlText w:val="•"/>
      <w:lvlJc w:val="left"/>
      <w:pPr>
        <w:ind w:left="4150" w:hanging="142"/>
      </w:pPr>
      <w:rPr>
        <w:rFonts w:hint="default"/>
      </w:rPr>
    </w:lvl>
    <w:lvl w:ilvl="7" w:tplc="8E96BDD2">
      <w:numFmt w:val="bullet"/>
      <w:lvlText w:val="•"/>
      <w:lvlJc w:val="left"/>
      <w:pPr>
        <w:ind w:left="4778" w:hanging="142"/>
      </w:pPr>
      <w:rPr>
        <w:rFonts w:hint="default"/>
      </w:rPr>
    </w:lvl>
    <w:lvl w:ilvl="8" w:tplc="C9185B42">
      <w:numFmt w:val="bullet"/>
      <w:lvlText w:val="•"/>
      <w:lvlJc w:val="left"/>
      <w:pPr>
        <w:ind w:left="5406" w:hanging="142"/>
      </w:pPr>
      <w:rPr>
        <w:rFonts w:hint="default"/>
      </w:rPr>
    </w:lvl>
  </w:abstractNum>
  <w:abstractNum w:abstractNumId="128" w15:restartNumberingAfterBreak="0">
    <w:nsid w:val="54B60351"/>
    <w:multiLevelType w:val="hybridMultilevel"/>
    <w:tmpl w:val="BB7AC46E"/>
    <w:lvl w:ilvl="0" w:tplc="04190011">
      <w:start w:val="1"/>
      <w:numFmt w:val="decimal"/>
      <w:lvlText w:val="%1)"/>
      <w:lvlJc w:val="left"/>
      <w:pPr>
        <w:ind w:left="157" w:hanging="284"/>
      </w:pPr>
      <w:rPr>
        <w:rFonts w:hint="default"/>
        <w:b w:val="0"/>
        <w:bCs w:val="0"/>
        <w:i w:val="0"/>
        <w:iCs w:val="0"/>
        <w:color w:val="231F20"/>
        <w:w w:val="108"/>
        <w:sz w:val="20"/>
        <w:szCs w:val="20"/>
      </w:rPr>
    </w:lvl>
    <w:lvl w:ilvl="1" w:tplc="4A22513A">
      <w:numFmt w:val="bullet"/>
      <w:lvlText w:val="•"/>
      <w:lvlJc w:val="left"/>
      <w:pPr>
        <w:ind w:left="810" w:hanging="284"/>
      </w:pPr>
      <w:rPr>
        <w:rFonts w:hint="default"/>
      </w:rPr>
    </w:lvl>
    <w:lvl w:ilvl="2" w:tplc="80EC8198">
      <w:numFmt w:val="bullet"/>
      <w:lvlText w:val="•"/>
      <w:lvlJc w:val="left"/>
      <w:pPr>
        <w:ind w:left="1460" w:hanging="284"/>
      </w:pPr>
      <w:rPr>
        <w:rFonts w:hint="default"/>
      </w:rPr>
    </w:lvl>
    <w:lvl w:ilvl="3" w:tplc="31FA8DB2">
      <w:numFmt w:val="bullet"/>
      <w:lvlText w:val="•"/>
      <w:lvlJc w:val="left"/>
      <w:pPr>
        <w:ind w:left="2111" w:hanging="284"/>
      </w:pPr>
      <w:rPr>
        <w:rFonts w:hint="default"/>
      </w:rPr>
    </w:lvl>
    <w:lvl w:ilvl="4" w:tplc="55587CA6">
      <w:numFmt w:val="bullet"/>
      <w:lvlText w:val="•"/>
      <w:lvlJc w:val="left"/>
      <w:pPr>
        <w:ind w:left="2761" w:hanging="284"/>
      </w:pPr>
      <w:rPr>
        <w:rFonts w:hint="default"/>
      </w:rPr>
    </w:lvl>
    <w:lvl w:ilvl="5" w:tplc="6178B70E">
      <w:numFmt w:val="bullet"/>
      <w:lvlText w:val="•"/>
      <w:lvlJc w:val="left"/>
      <w:pPr>
        <w:ind w:left="3411" w:hanging="284"/>
      </w:pPr>
      <w:rPr>
        <w:rFonts w:hint="default"/>
      </w:rPr>
    </w:lvl>
    <w:lvl w:ilvl="6" w:tplc="3D520730">
      <w:numFmt w:val="bullet"/>
      <w:lvlText w:val="•"/>
      <w:lvlJc w:val="left"/>
      <w:pPr>
        <w:ind w:left="4062" w:hanging="284"/>
      </w:pPr>
      <w:rPr>
        <w:rFonts w:hint="default"/>
      </w:rPr>
    </w:lvl>
    <w:lvl w:ilvl="7" w:tplc="3F26DE28">
      <w:numFmt w:val="bullet"/>
      <w:lvlText w:val="•"/>
      <w:lvlJc w:val="left"/>
      <w:pPr>
        <w:ind w:left="4712" w:hanging="284"/>
      </w:pPr>
      <w:rPr>
        <w:rFonts w:hint="default"/>
      </w:rPr>
    </w:lvl>
    <w:lvl w:ilvl="8" w:tplc="3FE0C5EE">
      <w:numFmt w:val="bullet"/>
      <w:lvlText w:val="•"/>
      <w:lvlJc w:val="left"/>
      <w:pPr>
        <w:ind w:left="5362" w:hanging="284"/>
      </w:pPr>
      <w:rPr>
        <w:rFonts w:hint="default"/>
      </w:rPr>
    </w:lvl>
  </w:abstractNum>
  <w:abstractNum w:abstractNumId="129" w15:restartNumberingAfterBreak="0">
    <w:nsid w:val="54BC6C38"/>
    <w:multiLevelType w:val="hybridMultilevel"/>
    <w:tmpl w:val="BF3E422A"/>
    <w:lvl w:ilvl="0" w:tplc="04190011">
      <w:start w:val="1"/>
      <w:numFmt w:val="decimal"/>
      <w:lvlText w:val="%1)"/>
      <w:lvlJc w:val="left"/>
      <w:pPr>
        <w:ind w:left="157" w:hanging="341"/>
      </w:pPr>
      <w:rPr>
        <w:rFonts w:hint="default"/>
        <w:b w:val="0"/>
        <w:bCs w:val="0"/>
        <w:i w:val="0"/>
        <w:iCs w:val="0"/>
        <w:color w:val="231F20"/>
        <w:w w:val="108"/>
        <w:sz w:val="20"/>
        <w:szCs w:val="20"/>
      </w:rPr>
    </w:lvl>
    <w:lvl w:ilvl="1" w:tplc="557CF498">
      <w:numFmt w:val="bullet"/>
      <w:lvlText w:val="•"/>
      <w:lvlJc w:val="left"/>
      <w:pPr>
        <w:ind w:left="810" w:hanging="341"/>
      </w:pPr>
      <w:rPr>
        <w:rFonts w:hint="default"/>
      </w:rPr>
    </w:lvl>
    <w:lvl w:ilvl="2" w:tplc="27F082DC">
      <w:numFmt w:val="bullet"/>
      <w:lvlText w:val="•"/>
      <w:lvlJc w:val="left"/>
      <w:pPr>
        <w:ind w:left="1460" w:hanging="341"/>
      </w:pPr>
      <w:rPr>
        <w:rFonts w:hint="default"/>
      </w:rPr>
    </w:lvl>
    <w:lvl w:ilvl="3" w:tplc="CA3AA5A0">
      <w:numFmt w:val="bullet"/>
      <w:lvlText w:val="•"/>
      <w:lvlJc w:val="left"/>
      <w:pPr>
        <w:ind w:left="2111" w:hanging="341"/>
      </w:pPr>
      <w:rPr>
        <w:rFonts w:hint="default"/>
      </w:rPr>
    </w:lvl>
    <w:lvl w:ilvl="4" w:tplc="793678CC">
      <w:numFmt w:val="bullet"/>
      <w:lvlText w:val="•"/>
      <w:lvlJc w:val="left"/>
      <w:pPr>
        <w:ind w:left="2761" w:hanging="341"/>
      </w:pPr>
      <w:rPr>
        <w:rFonts w:hint="default"/>
      </w:rPr>
    </w:lvl>
    <w:lvl w:ilvl="5" w:tplc="C8B2E4BC">
      <w:numFmt w:val="bullet"/>
      <w:lvlText w:val="•"/>
      <w:lvlJc w:val="left"/>
      <w:pPr>
        <w:ind w:left="3411" w:hanging="341"/>
      </w:pPr>
      <w:rPr>
        <w:rFonts w:hint="default"/>
      </w:rPr>
    </w:lvl>
    <w:lvl w:ilvl="6" w:tplc="834EE2C0">
      <w:numFmt w:val="bullet"/>
      <w:lvlText w:val="•"/>
      <w:lvlJc w:val="left"/>
      <w:pPr>
        <w:ind w:left="4062" w:hanging="341"/>
      </w:pPr>
      <w:rPr>
        <w:rFonts w:hint="default"/>
      </w:rPr>
    </w:lvl>
    <w:lvl w:ilvl="7" w:tplc="769466AA">
      <w:numFmt w:val="bullet"/>
      <w:lvlText w:val="•"/>
      <w:lvlJc w:val="left"/>
      <w:pPr>
        <w:ind w:left="4712" w:hanging="341"/>
      </w:pPr>
      <w:rPr>
        <w:rFonts w:hint="default"/>
      </w:rPr>
    </w:lvl>
    <w:lvl w:ilvl="8" w:tplc="ECCE4D20">
      <w:numFmt w:val="bullet"/>
      <w:lvlText w:val="•"/>
      <w:lvlJc w:val="left"/>
      <w:pPr>
        <w:ind w:left="5362" w:hanging="341"/>
      </w:pPr>
      <w:rPr>
        <w:rFonts w:hint="default"/>
      </w:rPr>
    </w:lvl>
  </w:abstractNum>
  <w:abstractNum w:abstractNumId="130" w15:restartNumberingAfterBreak="0">
    <w:nsid w:val="5626382F"/>
    <w:multiLevelType w:val="hybridMultilevel"/>
    <w:tmpl w:val="1EF29A24"/>
    <w:lvl w:ilvl="0" w:tplc="04190011">
      <w:start w:val="1"/>
      <w:numFmt w:val="decimal"/>
      <w:lvlText w:val="%1)"/>
      <w:lvlJc w:val="left"/>
      <w:pPr>
        <w:ind w:left="157" w:hanging="284"/>
      </w:pPr>
      <w:rPr>
        <w:rFonts w:hint="default"/>
        <w:b w:val="0"/>
        <w:bCs w:val="0"/>
        <w:i w:val="0"/>
        <w:iCs w:val="0"/>
        <w:color w:val="231F20"/>
        <w:w w:val="108"/>
        <w:sz w:val="20"/>
        <w:szCs w:val="20"/>
      </w:rPr>
    </w:lvl>
    <w:lvl w:ilvl="1" w:tplc="4A22513A">
      <w:numFmt w:val="bullet"/>
      <w:lvlText w:val="•"/>
      <w:lvlJc w:val="left"/>
      <w:pPr>
        <w:ind w:left="810" w:hanging="284"/>
      </w:pPr>
      <w:rPr>
        <w:rFonts w:hint="default"/>
      </w:rPr>
    </w:lvl>
    <w:lvl w:ilvl="2" w:tplc="80EC8198">
      <w:numFmt w:val="bullet"/>
      <w:lvlText w:val="•"/>
      <w:lvlJc w:val="left"/>
      <w:pPr>
        <w:ind w:left="1460" w:hanging="284"/>
      </w:pPr>
      <w:rPr>
        <w:rFonts w:hint="default"/>
      </w:rPr>
    </w:lvl>
    <w:lvl w:ilvl="3" w:tplc="31FA8DB2">
      <w:numFmt w:val="bullet"/>
      <w:lvlText w:val="•"/>
      <w:lvlJc w:val="left"/>
      <w:pPr>
        <w:ind w:left="2111" w:hanging="284"/>
      </w:pPr>
      <w:rPr>
        <w:rFonts w:hint="default"/>
      </w:rPr>
    </w:lvl>
    <w:lvl w:ilvl="4" w:tplc="55587CA6">
      <w:numFmt w:val="bullet"/>
      <w:lvlText w:val="•"/>
      <w:lvlJc w:val="left"/>
      <w:pPr>
        <w:ind w:left="2761" w:hanging="284"/>
      </w:pPr>
      <w:rPr>
        <w:rFonts w:hint="default"/>
      </w:rPr>
    </w:lvl>
    <w:lvl w:ilvl="5" w:tplc="6178B70E">
      <w:numFmt w:val="bullet"/>
      <w:lvlText w:val="•"/>
      <w:lvlJc w:val="left"/>
      <w:pPr>
        <w:ind w:left="3411" w:hanging="284"/>
      </w:pPr>
      <w:rPr>
        <w:rFonts w:hint="default"/>
      </w:rPr>
    </w:lvl>
    <w:lvl w:ilvl="6" w:tplc="3D520730">
      <w:numFmt w:val="bullet"/>
      <w:lvlText w:val="•"/>
      <w:lvlJc w:val="left"/>
      <w:pPr>
        <w:ind w:left="4062" w:hanging="284"/>
      </w:pPr>
      <w:rPr>
        <w:rFonts w:hint="default"/>
      </w:rPr>
    </w:lvl>
    <w:lvl w:ilvl="7" w:tplc="3F26DE28">
      <w:numFmt w:val="bullet"/>
      <w:lvlText w:val="•"/>
      <w:lvlJc w:val="left"/>
      <w:pPr>
        <w:ind w:left="4712" w:hanging="284"/>
      </w:pPr>
      <w:rPr>
        <w:rFonts w:hint="default"/>
      </w:rPr>
    </w:lvl>
    <w:lvl w:ilvl="8" w:tplc="3FE0C5EE">
      <w:numFmt w:val="bullet"/>
      <w:lvlText w:val="•"/>
      <w:lvlJc w:val="left"/>
      <w:pPr>
        <w:ind w:left="5362" w:hanging="284"/>
      </w:pPr>
      <w:rPr>
        <w:rFonts w:hint="default"/>
      </w:rPr>
    </w:lvl>
  </w:abstractNum>
  <w:abstractNum w:abstractNumId="131" w15:restartNumberingAfterBreak="0">
    <w:nsid w:val="5629213E"/>
    <w:multiLevelType w:val="hybridMultilevel"/>
    <w:tmpl w:val="2246247E"/>
    <w:lvl w:ilvl="0" w:tplc="04190011">
      <w:start w:val="1"/>
      <w:numFmt w:val="decimal"/>
      <w:lvlText w:val="%1)"/>
      <w:lvlJc w:val="left"/>
      <w:pPr>
        <w:ind w:left="157" w:hanging="341"/>
      </w:pPr>
      <w:rPr>
        <w:rFonts w:hint="default"/>
        <w:b w:val="0"/>
        <w:bCs w:val="0"/>
        <w:i w:val="0"/>
        <w:iCs w:val="0"/>
        <w:color w:val="231F20"/>
        <w:w w:val="108"/>
        <w:sz w:val="20"/>
        <w:szCs w:val="20"/>
      </w:rPr>
    </w:lvl>
    <w:lvl w:ilvl="1" w:tplc="557CF498">
      <w:numFmt w:val="bullet"/>
      <w:lvlText w:val="•"/>
      <w:lvlJc w:val="left"/>
      <w:pPr>
        <w:ind w:left="810" w:hanging="341"/>
      </w:pPr>
      <w:rPr>
        <w:rFonts w:hint="default"/>
      </w:rPr>
    </w:lvl>
    <w:lvl w:ilvl="2" w:tplc="27F082DC">
      <w:numFmt w:val="bullet"/>
      <w:lvlText w:val="•"/>
      <w:lvlJc w:val="left"/>
      <w:pPr>
        <w:ind w:left="1460" w:hanging="341"/>
      </w:pPr>
      <w:rPr>
        <w:rFonts w:hint="default"/>
      </w:rPr>
    </w:lvl>
    <w:lvl w:ilvl="3" w:tplc="CA3AA5A0">
      <w:numFmt w:val="bullet"/>
      <w:lvlText w:val="•"/>
      <w:lvlJc w:val="left"/>
      <w:pPr>
        <w:ind w:left="2111" w:hanging="341"/>
      </w:pPr>
      <w:rPr>
        <w:rFonts w:hint="default"/>
      </w:rPr>
    </w:lvl>
    <w:lvl w:ilvl="4" w:tplc="793678CC">
      <w:numFmt w:val="bullet"/>
      <w:lvlText w:val="•"/>
      <w:lvlJc w:val="left"/>
      <w:pPr>
        <w:ind w:left="2761" w:hanging="341"/>
      </w:pPr>
      <w:rPr>
        <w:rFonts w:hint="default"/>
      </w:rPr>
    </w:lvl>
    <w:lvl w:ilvl="5" w:tplc="C8B2E4BC">
      <w:numFmt w:val="bullet"/>
      <w:lvlText w:val="•"/>
      <w:lvlJc w:val="left"/>
      <w:pPr>
        <w:ind w:left="3411" w:hanging="341"/>
      </w:pPr>
      <w:rPr>
        <w:rFonts w:hint="default"/>
      </w:rPr>
    </w:lvl>
    <w:lvl w:ilvl="6" w:tplc="834EE2C0">
      <w:numFmt w:val="bullet"/>
      <w:lvlText w:val="•"/>
      <w:lvlJc w:val="left"/>
      <w:pPr>
        <w:ind w:left="4062" w:hanging="341"/>
      </w:pPr>
      <w:rPr>
        <w:rFonts w:hint="default"/>
      </w:rPr>
    </w:lvl>
    <w:lvl w:ilvl="7" w:tplc="769466AA">
      <w:numFmt w:val="bullet"/>
      <w:lvlText w:val="•"/>
      <w:lvlJc w:val="left"/>
      <w:pPr>
        <w:ind w:left="4712" w:hanging="341"/>
      </w:pPr>
      <w:rPr>
        <w:rFonts w:hint="default"/>
      </w:rPr>
    </w:lvl>
    <w:lvl w:ilvl="8" w:tplc="ECCE4D20">
      <w:numFmt w:val="bullet"/>
      <w:lvlText w:val="•"/>
      <w:lvlJc w:val="left"/>
      <w:pPr>
        <w:ind w:left="5362" w:hanging="341"/>
      </w:pPr>
      <w:rPr>
        <w:rFonts w:hint="default"/>
      </w:rPr>
    </w:lvl>
  </w:abstractNum>
  <w:abstractNum w:abstractNumId="132" w15:restartNumberingAfterBreak="0">
    <w:nsid w:val="5888146D"/>
    <w:multiLevelType w:val="hybridMultilevel"/>
    <w:tmpl w:val="9AD68F90"/>
    <w:lvl w:ilvl="0" w:tplc="2A0C81B6">
      <w:start w:val="1"/>
      <w:numFmt w:val="decimal"/>
      <w:lvlText w:val="%1)"/>
      <w:lvlJc w:val="left"/>
      <w:pPr>
        <w:ind w:left="343" w:hanging="142"/>
      </w:pPr>
      <w:rPr>
        <w:rFonts w:ascii="Times New Roman" w:hAnsi="Times New Roman" w:cs="Times New Roman" w:hint="default"/>
        <w:b w:val="0"/>
        <w:bCs w:val="0"/>
        <w:i w:val="0"/>
        <w:iCs w:val="0"/>
        <w:color w:val="000000" w:themeColor="text1"/>
        <w:w w:val="86"/>
        <w:position w:val="1"/>
        <w:sz w:val="20"/>
        <w:szCs w:val="20"/>
      </w:rPr>
    </w:lvl>
    <w:lvl w:ilvl="1" w:tplc="96D4D01A">
      <w:numFmt w:val="bullet"/>
      <w:lvlText w:val="•"/>
      <w:lvlJc w:val="left"/>
      <w:pPr>
        <w:ind w:left="964" w:hanging="142"/>
      </w:pPr>
      <w:rPr>
        <w:rFonts w:hint="default"/>
      </w:rPr>
    </w:lvl>
    <w:lvl w:ilvl="2" w:tplc="082A935C">
      <w:numFmt w:val="bullet"/>
      <w:lvlText w:val="•"/>
      <w:lvlJc w:val="left"/>
      <w:pPr>
        <w:ind w:left="1588" w:hanging="142"/>
      </w:pPr>
      <w:rPr>
        <w:rFonts w:hint="default"/>
      </w:rPr>
    </w:lvl>
    <w:lvl w:ilvl="3" w:tplc="A926A624">
      <w:numFmt w:val="bullet"/>
      <w:lvlText w:val="•"/>
      <w:lvlJc w:val="left"/>
      <w:pPr>
        <w:ind w:left="2213" w:hanging="142"/>
      </w:pPr>
      <w:rPr>
        <w:rFonts w:hint="default"/>
      </w:rPr>
    </w:lvl>
    <w:lvl w:ilvl="4" w:tplc="317A6B7C">
      <w:numFmt w:val="bullet"/>
      <w:lvlText w:val="•"/>
      <w:lvlJc w:val="left"/>
      <w:pPr>
        <w:ind w:left="2837" w:hanging="142"/>
      </w:pPr>
      <w:rPr>
        <w:rFonts w:hint="default"/>
      </w:rPr>
    </w:lvl>
    <w:lvl w:ilvl="5" w:tplc="EFA4EE5C">
      <w:numFmt w:val="bullet"/>
      <w:lvlText w:val="•"/>
      <w:lvlJc w:val="left"/>
      <w:pPr>
        <w:ind w:left="3461" w:hanging="142"/>
      </w:pPr>
      <w:rPr>
        <w:rFonts w:hint="default"/>
      </w:rPr>
    </w:lvl>
    <w:lvl w:ilvl="6" w:tplc="CF6E5CB4">
      <w:numFmt w:val="bullet"/>
      <w:lvlText w:val="•"/>
      <w:lvlJc w:val="left"/>
      <w:pPr>
        <w:ind w:left="4086" w:hanging="142"/>
      </w:pPr>
      <w:rPr>
        <w:rFonts w:hint="default"/>
      </w:rPr>
    </w:lvl>
    <w:lvl w:ilvl="7" w:tplc="E1E23B9C">
      <w:numFmt w:val="bullet"/>
      <w:lvlText w:val="•"/>
      <w:lvlJc w:val="left"/>
      <w:pPr>
        <w:ind w:left="4710" w:hanging="142"/>
      </w:pPr>
      <w:rPr>
        <w:rFonts w:hint="default"/>
      </w:rPr>
    </w:lvl>
    <w:lvl w:ilvl="8" w:tplc="49000B3E">
      <w:numFmt w:val="bullet"/>
      <w:lvlText w:val="•"/>
      <w:lvlJc w:val="left"/>
      <w:pPr>
        <w:ind w:left="5334" w:hanging="142"/>
      </w:pPr>
      <w:rPr>
        <w:rFonts w:hint="default"/>
      </w:rPr>
    </w:lvl>
  </w:abstractNum>
  <w:abstractNum w:abstractNumId="133" w15:restartNumberingAfterBreak="0">
    <w:nsid w:val="58923245"/>
    <w:multiLevelType w:val="hybridMultilevel"/>
    <w:tmpl w:val="971EC676"/>
    <w:lvl w:ilvl="0" w:tplc="04190011">
      <w:start w:val="1"/>
      <w:numFmt w:val="decimal"/>
      <w:lvlText w:val="%1)"/>
      <w:lvlJc w:val="left"/>
      <w:pPr>
        <w:ind w:left="157" w:hanging="341"/>
      </w:pPr>
      <w:rPr>
        <w:rFonts w:hint="default"/>
        <w:b w:val="0"/>
        <w:bCs w:val="0"/>
        <w:i w:val="0"/>
        <w:iCs w:val="0"/>
        <w:color w:val="231F20"/>
        <w:w w:val="108"/>
        <w:sz w:val="20"/>
        <w:szCs w:val="20"/>
      </w:rPr>
    </w:lvl>
    <w:lvl w:ilvl="1" w:tplc="557CF498">
      <w:numFmt w:val="bullet"/>
      <w:lvlText w:val="•"/>
      <w:lvlJc w:val="left"/>
      <w:pPr>
        <w:ind w:left="810" w:hanging="341"/>
      </w:pPr>
      <w:rPr>
        <w:rFonts w:hint="default"/>
      </w:rPr>
    </w:lvl>
    <w:lvl w:ilvl="2" w:tplc="27F082DC">
      <w:numFmt w:val="bullet"/>
      <w:lvlText w:val="•"/>
      <w:lvlJc w:val="left"/>
      <w:pPr>
        <w:ind w:left="1460" w:hanging="341"/>
      </w:pPr>
      <w:rPr>
        <w:rFonts w:hint="default"/>
      </w:rPr>
    </w:lvl>
    <w:lvl w:ilvl="3" w:tplc="CA3AA5A0">
      <w:numFmt w:val="bullet"/>
      <w:lvlText w:val="•"/>
      <w:lvlJc w:val="left"/>
      <w:pPr>
        <w:ind w:left="2111" w:hanging="341"/>
      </w:pPr>
      <w:rPr>
        <w:rFonts w:hint="default"/>
      </w:rPr>
    </w:lvl>
    <w:lvl w:ilvl="4" w:tplc="793678CC">
      <w:numFmt w:val="bullet"/>
      <w:lvlText w:val="•"/>
      <w:lvlJc w:val="left"/>
      <w:pPr>
        <w:ind w:left="2761" w:hanging="341"/>
      </w:pPr>
      <w:rPr>
        <w:rFonts w:hint="default"/>
      </w:rPr>
    </w:lvl>
    <w:lvl w:ilvl="5" w:tplc="C8B2E4BC">
      <w:numFmt w:val="bullet"/>
      <w:lvlText w:val="•"/>
      <w:lvlJc w:val="left"/>
      <w:pPr>
        <w:ind w:left="3411" w:hanging="341"/>
      </w:pPr>
      <w:rPr>
        <w:rFonts w:hint="default"/>
      </w:rPr>
    </w:lvl>
    <w:lvl w:ilvl="6" w:tplc="834EE2C0">
      <w:numFmt w:val="bullet"/>
      <w:lvlText w:val="•"/>
      <w:lvlJc w:val="left"/>
      <w:pPr>
        <w:ind w:left="4062" w:hanging="341"/>
      </w:pPr>
      <w:rPr>
        <w:rFonts w:hint="default"/>
      </w:rPr>
    </w:lvl>
    <w:lvl w:ilvl="7" w:tplc="769466AA">
      <w:numFmt w:val="bullet"/>
      <w:lvlText w:val="•"/>
      <w:lvlJc w:val="left"/>
      <w:pPr>
        <w:ind w:left="4712" w:hanging="341"/>
      </w:pPr>
      <w:rPr>
        <w:rFonts w:hint="default"/>
      </w:rPr>
    </w:lvl>
    <w:lvl w:ilvl="8" w:tplc="ECCE4D20">
      <w:numFmt w:val="bullet"/>
      <w:lvlText w:val="•"/>
      <w:lvlJc w:val="left"/>
      <w:pPr>
        <w:ind w:left="5362" w:hanging="341"/>
      </w:pPr>
      <w:rPr>
        <w:rFonts w:hint="default"/>
      </w:rPr>
    </w:lvl>
  </w:abstractNum>
  <w:abstractNum w:abstractNumId="134" w15:restartNumberingAfterBreak="0">
    <w:nsid w:val="59E7404E"/>
    <w:multiLevelType w:val="hybridMultilevel"/>
    <w:tmpl w:val="7BFE44CA"/>
    <w:lvl w:ilvl="0" w:tplc="9D8EFBD2">
      <w:start w:val="1"/>
      <w:numFmt w:val="decimal"/>
      <w:lvlText w:val="%1)"/>
      <w:lvlJc w:val="left"/>
      <w:pPr>
        <w:ind w:left="1287" w:hanging="360"/>
      </w:pPr>
      <w:rPr>
        <w:rFonts w:hint="default"/>
        <w:b w:val="0"/>
        <w:bCs w:val="0"/>
        <w:i w:val="0"/>
        <w:iCs w:val="0"/>
        <w:color w:val="231F20"/>
        <w:w w:val="86"/>
        <w:position w:val="1"/>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5" w15:restartNumberingAfterBreak="0">
    <w:nsid w:val="59E90476"/>
    <w:multiLevelType w:val="hybridMultilevel"/>
    <w:tmpl w:val="B5C85A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6" w15:restartNumberingAfterBreak="0">
    <w:nsid w:val="5AA3677A"/>
    <w:multiLevelType w:val="hybridMultilevel"/>
    <w:tmpl w:val="161A3D1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7" w15:restartNumberingAfterBreak="0">
    <w:nsid w:val="5B0938C8"/>
    <w:multiLevelType w:val="multilevel"/>
    <w:tmpl w:val="7F8A682A"/>
    <w:lvl w:ilvl="0">
      <w:start w:val="1"/>
      <w:numFmt w:val="decimal"/>
      <w:lvlText w:val="%1."/>
      <w:lvlJc w:val="left"/>
      <w:pPr>
        <w:ind w:left="927" w:hanging="360"/>
      </w:pPr>
      <w:rPr>
        <w:rFonts w:hint="default"/>
        <w:w w:val="115"/>
      </w:rPr>
    </w:lvl>
    <w:lvl w:ilvl="1">
      <w:start w:val="5"/>
      <w:numFmt w:val="decimal"/>
      <w:isLgl/>
      <w:lvlText w:val="%1.%2."/>
      <w:lvlJc w:val="left"/>
      <w:pPr>
        <w:ind w:left="1107" w:hanging="540"/>
      </w:pPr>
      <w:rPr>
        <w:rFonts w:hint="default"/>
      </w:rPr>
    </w:lvl>
    <w:lvl w:ilvl="2">
      <w:start w:val="7"/>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8" w15:restartNumberingAfterBreak="0">
    <w:nsid w:val="5D041F08"/>
    <w:multiLevelType w:val="hybridMultilevel"/>
    <w:tmpl w:val="5402382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9" w15:restartNumberingAfterBreak="0">
    <w:nsid w:val="5D35101D"/>
    <w:multiLevelType w:val="hybridMultilevel"/>
    <w:tmpl w:val="A806A20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0" w15:restartNumberingAfterBreak="0">
    <w:nsid w:val="5ECF789F"/>
    <w:multiLevelType w:val="hybridMultilevel"/>
    <w:tmpl w:val="A2948E9A"/>
    <w:lvl w:ilvl="0" w:tplc="9D8EFBD2">
      <w:start w:val="1"/>
      <w:numFmt w:val="decimal"/>
      <w:lvlText w:val="%1)"/>
      <w:lvlJc w:val="left"/>
      <w:pPr>
        <w:ind w:left="1287" w:hanging="360"/>
      </w:pPr>
      <w:rPr>
        <w:rFonts w:hint="default"/>
        <w:b w:val="0"/>
        <w:bCs w:val="0"/>
        <w:i w:val="0"/>
        <w:iCs w:val="0"/>
        <w:color w:val="231F20"/>
        <w:w w:val="86"/>
        <w:position w:val="1"/>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1" w15:restartNumberingAfterBreak="0">
    <w:nsid w:val="5F0D46AD"/>
    <w:multiLevelType w:val="hybridMultilevel"/>
    <w:tmpl w:val="619C1C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5F7A033D"/>
    <w:multiLevelType w:val="multilevel"/>
    <w:tmpl w:val="BE1A8FF2"/>
    <w:lvl w:ilvl="0">
      <w:start w:val="1"/>
      <w:numFmt w:val="decimal"/>
      <w:lvlText w:val="%1."/>
      <w:lvlJc w:val="left"/>
      <w:pPr>
        <w:ind w:left="720" w:hanging="360"/>
      </w:pPr>
      <w:rPr>
        <w:rFonts w:hint="default"/>
      </w:rPr>
    </w:lvl>
    <w:lvl w:ilvl="1">
      <w:start w:val="5"/>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3" w15:restartNumberingAfterBreak="0">
    <w:nsid w:val="5FC5659F"/>
    <w:multiLevelType w:val="hybridMultilevel"/>
    <w:tmpl w:val="B900C6F8"/>
    <w:lvl w:ilvl="0" w:tplc="04190011">
      <w:start w:val="1"/>
      <w:numFmt w:val="decimal"/>
      <w:lvlText w:val="%1)"/>
      <w:lvlJc w:val="left"/>
      <w:pPr>
        <w:ind w:left="176" w:hanging="360"/>
      </w:pPr>
    </w:lvl>
    <w:lvl w:ilvl="1" w:tplc="04190019" w:tentative="1">
      <w:start w:val="1"/>
      <w:numFmt w:val="lowerLetter"/>
      <w:lvlText w:val="%2."/>
      <w:lvlJc w:val="left"/>
      <w:pPr>
        <w:ind w:left="896" w:hanging="360"/>
      </w:pPr>
    </w:lvl>
    <w:lvl w:ilvl="2" w:tplc="0419001B" w:tentative="1">
      <w:start w:val="1"/>
      <w:numFmt w:val="lowerRoman"/>
      <w:lvlText w:val="%3."/>
      <w:lvlJc w:val="right"/>
      <w:pPr>
        <w:ind w:left="1616" w:hanging="180"/>
      </w:pPr>
    </w:lvl>
    <w:lvl w:ilvl="3" w:tplc="0419000F" w:tentative="1">
      <w:start w:val="1"/>
      <w:numFmt w:val="decimal"/>
      <w:lvlText w:val="%4."/>
      <w:lvlJc w:val="left"/>
      <w:pPr>
        <w:ind w:left="2336" w:hanging="360"/>
      </w:pPr>
    </w:lvl>
    <w:lvl w:ilvl="4" w:tplc="04190019" w:tentative="1">
      <w:start w:val="1"/>
      <w:numFmt w:val="lowerLetter"/>
      <w:lvlText w:val="%5."/>
      <w:lvlJc w:val="left"/>
      <w:pPr>
        <w:ind w:left="3056" w:hanging="360"/>
      </w:pPr>
    </w:lvl>
    <w:lvl w:ilvl="5" w:tplc="0419001B" w:tentative="1">
      <w:start w:val="1"/>
      <w:numFmt w:val="lowerRoman"/>
      <w:lvlText w:val="%6."/>
      <w:lvlJc w:val="right"/>
      <w:pPr>
        <w:ind w:left="3776" w:hanging="180"/>
      </w:pPr>
    </w:lvl>
    <w:lvl w:ilvl="6" w:tplc="0419000F" w:tentative="1">
      <w:start w:val="1"/>
      <w:numFmt w:val="decimal"/>
      <w:lvlText w:val="%7."/>
      <w:lvlJc w:val="left"/>
      <w:pPr>
        <w:ind w:left="4496" w:hanging="360"/>
      </w:pPr>
    </w:lvl>
    <w:lvl w:ilvl="7" w:tplc="04190019" w:tentative="1">
      <w:start w:val="1"/>
      <w:numFmt w:val="lowerLetter"/>
      <w:lvlText w:val="%8."/>
      <w:lvlJc w:val="left"/>
      <w:pPr>
        <w:ind w:left="5216" w:hanging="360"/>
      </w:pPr>
    </w:lvl>
    <w:lvl w:ilvl="8" w:tplc="0419001B" w:tentative="1">
      <w:start w:val="1"/>
      <w:numFmt w:val="lowerRoman"/>
      <w:lvlText w:val="%9."/>
      <w:lvlJc w:val="right"/>
      <w:pPr>
        <w:ind w:left="5936" w:hanging="180"/>
      </w:pPr>
    </w:lvl>
  </w:abstractNum>
  <w:abstractNum w:abstractNumId="144" w15:restartNumberingAfterBreak="0">
    <w:nsid w:val="603B7360"/>
    <w:multiLevelType w:val="hybridMultilevel"/>
    <w:tmpl w:val="1A7C7EA2"/>
    <w:lvl w:ilvl="0" w:tplc="9D8EFBD2">
      <w:start w:val="1"/>
      <w:numFmt w:val="decimal"/>
      <w:lvlText w:val="%1)"/>
      <w:lvlJc w:val="left"/>
      <w:pPr>
        <w:ind w:left="383" w:hanging="142"/>
      </w:pPr>
      <w:rPr>
        <w:rFonts w:hint="default"/>
        <w:b w:val="0"/>
        <w:bCs w:val="0"/>
        <w:i w:val="0"/>
        <w:iCs w:val="0"/>
        <w:color w:val="231F20"/>
        <w:w w:val="86"/>
        <w:position w:val="1"/>
        <w:sz w:val="20"/>
        <w:szCs w:val="20"/>
      </w:rPr>
    </w:lvl>
    <w:lvl w:ilvl="1" w:tplc="E5548DD8">
      <w:numFmt w:val="bullet"/>
      <w:lvlText w:val="•"/>
      <w:lvlJc w:val="left"/>
      <w:pPr>
        <w:ind w:left="1008" w:hanging="142"/>
      </w:pPr>
      <w:rPr>
        <w:rFonts w:hint="default"/>
      </w:rPr>
    </w:lvl>
    <w:lvl w:ilvl="2" w:tplc="F81CDAE4">
      <w:numFmt w:val="bullet"/>
      <w:lvlText w:val="•"/>
      <w:lvlJc w:val="left"/>
      <w:pPr>
        <w:ind w:left="1636" w:hanging="142"/>
      </w:pPr>
      <w:rPr>
        <w:rFonts w:hint="default"/>
      </w:rPr>
    </w:lvl>
    <w:lvl w:ilvl="3" w:tplc="1B782E78">
      <w:numFmt w:val="bullet"/>
      <w:lvlText w:val="•"/>
      <w:lvlJc w:val="left"/>
      <w:pPr>
        <w:ind w:left="2265" w:hanging="142"/>
      </w:pPr>
      <w:rPr>
        <w:rFonts w:hint="default"/>
      </w:rPr>
    </w:lvl>
    <w:lvl w:ilvl="4" w:tplc="039024E0">
      <w:numFmt w:val="bullet"/>
      <w:lvlText w:val="•"/>
      <w:lvlJc w:val="left"/>
      <w:pPr>
        <w:ind w:left="2893" w:hanging="142"/>
      </w:pPr>
      <w:rPr>
        <w:rFonts w:hint="default"/>
      </w:rPr>
    </w:lvl>
    <w:lvl w:ilvl="5" w:tplc="091E3C7A">
      <w:numFmt w:val="bullet"/>
      <w:lvlText w:val="•"/>
      <w:lvlJc w:val="left"/>
      <w:pPr>
        <w:ind w:left="3521" w:hanging="142"/>
      </w:pPr>
      <w:rPr>
        <w:rFonts w:hint="default"/>
      </w:rPr>
    </w:lvl>
    <w:lvl w:ilvl="6" w:tplc="8924C66A">
      <w:numFmt w:val="bullet"/>
      <w:lvlText w:val="•"/>
      <w:lvlJc w:val="left"/>
      <w:pPr>
        <w:ind w:left="4150" w:hanging="142"/>
      </w:pPr>
      <w:rPr>
        <w:rFonts w:hint="default"/>
      </w:rPr>
    </w:lvl>
    <w:lvl w:ilvl="7" w:tplc="8E96BDD2">
      <w:numFmt w:val="bullet"/>
      <w:lvlText w:val="•"/>
      <w:lvlJc w:val="left"/>
      <w:pPr>
        <w:ind w:left="4778" w:hanging="142"/>
      </w:pPr>
      <w:rPr>
        <w:rFonts w:hint="default"/>
      </w:rPr>
    </w:lvl>
    <w:lvl w:ilvl="8" w:tplc="C9185B42">
      <w:numFmt w:val="bullet"/>
      <w:lvlText w:val="•"/>
      <w:lvlJc w:val="left"/>
      <w:pPr>
        <w:ind w:left="5406" w:hanging="142"/>
      </w:pPr>
      <w:rPr>
        <w:rFonts w:hint="default"/>
      </w:rPr>
    </w:lvl>
  </w:abstractNum>
  <w:abstractNum w:abstractNumId="145" w15:restartNumberingAfterBreak="0">
    <w:nsid w:val="60794268"/>
    <w:multiLevelType w:val="multilevel"/>
    <w:tmpl w:val="84B6D4F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288"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146" w15:restartNumberingAfterBreak="0">
    <w:nsid w:val="60B84C17"/>
    <w:multiLevelType w:val="hybridMultilevel"/>
    <w:tmpl w:val="C7AA7C4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7" w15:restartNumberingAfterBreak="0">
    <w:nsid w:val="62563A31"/>
    <w:multiLevelType w:val="hybridMultilevel"/>
    <w:tmpl w:val="304C47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625B037B"/>
    <w:multiLevelType w:val="hybridMultilevel"/>
    <w:tmpl w:val="62968F0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9" w15:restartNumberingAfterBreak="0">
    <w:nsid w:val="62E47EB3"/>
    <w:multiLevelType w:val="hybridMultilevel"/>
    <w:tmpl w:val="FEF6E8B6"/>
    <w:lvl w:ilvl="0" w:tplc="04190011">
      <w:start w:val="1"/>
      <w:numFmt w:val="decimal"/>
      <w:lvlText w:val="%1)"/>
      <w:lvlJc w:val="left"/>
      <w:pPr>
        <w:ind w:left="157" w:hanging="284"/>
      </w:pPr>
      <w:rPr>
        <w:rFonts w:hint="default"/>
        <w:b w:val="0"/>
        <w:bCs w:val="0"/>
        <w:i w:val="0"/>
        <w:iCs w:val="0"/>
        <w:color w:val="231F20"/>
        <w:w w:val="108"/>
        <w:sz w:val="20"/>
        <w:szCs w:val="20"/>
      </w:rPr>
    </w:lvl>
    <w:lvl w:ilvl="1" w:tplc="4A22513A">
      <w:numFmt w:val="bullet"/>
      <w:lvlText w:val="•"/>
      <w:lvlJc w:val="left"/>
      <w:pPr>
        <w:ind w:left="810" w:hanging="284"/>
      </w:pPr>
      <w:rPr>
        <w:rFonts w:hint="default"/>
      </w:rPr>
    </w:lvl>
    <w:lvl w:ilvl="2" w:tplc="80EC8198">
      <w:numFmt w:val="bullet"/>
      <w:lvlText w:val="•"/>
      <w:lvlJc w:val="left"/>
      <w:pPr>
        <w:ind w:left="1460" w:hanging="284"/>
      </w:pPr>
      <w:rPr>
        <w:rFonts w:hint="default"/>
      </w:rPr>
    </w:lvl>
    <w:lvl w:ilvl="3" w:tplc="31FA8DB2">
      <w:numFmt w:val="bullet"/>
      <w:lvlText w:val="•"/>
      <w:lvlJc w:val="left"/>
      <w:pPr>
        <w:ind w:left="2111" w:hanging="284"/>
      </w:pPr>
      <w:rPr>
        <w:rFonts w:hint="default"/>
      </w:rPr>
    </w:lvl>
    <w:lvl w:ilvl="4" w:tplc="55587CA6">
      <w:numFmt w:val="bullet"/>
      <w:lvlText w:val="•"/>
      <w:lvlJc w:val="left"/>
      <w:pPr>
        <w:ind w:left="2761" w:hanging="284"/>
      </w:pPr>
      <w:rPr>
        <w:rFonts w:hint="default"/>
      </w:rPr>
    </w:lvl>
    <w:lvl w:ilvl="5" w:tplc="6178B70E">
      <w:numFmt w:val="bullet"/>
      <w:lvlText w:val="•"/>
      <w:lvlJc w:val="left"/>
      <w:pPr>
        <w:ind w:left="3411" w:hanging="284"/>
      </w:pPr>
      <w:rPr>
        <w:rFonts w:hint="default"/>
      </w:rPr>
    </w:lvl>
    <w:lvl w:ilvl="6" w:tplc="3D520730">
      <w:numFmt w:val="bullet"/>
      <w:lvlText w:val="•"/>
      <w:lvlJc w:val="left"/>
      <w:pPr>
        <w:ind w:left="4062" w:hanging="284"/>
      </w:pPr>
      <w:rPr>
        <w:rFonts w:hint="default"/>
      </w:rPr>
    </w:lvl>
    <w:lvl w:ilvl="7" w:tplc="3F26DE28">
      <w:numFmt w:val="bullet"/>
      <w:lvlText w:val="•"/>
      <w:lvlJc w:val="left"/>
      <w:pPr>
        <w:ind w:left="4712" w:hanging="284"/>
      </w:pPr>
      <w:rPr>
        <w:rFonts w:hint="default"/>
      </w:rPr>
    </w:lvl>
    <w:lvl w:ilvl="8" w:tplc="3FE0C5EE">
      <w:numFmt w:val="bullet"/>
      <w:lvlText w:val="•"/>
      <w:lvlJc w:val="left"/>
      <w:pPr>
        <w:ind w:left="5362" w:hanging="284"/>
      </w:pPr>
      <w:rPr>
        <w:rFonts w:hint="default"/>
      </w:rPr>
    </w:lvl>
  </w:abstractNum>
  <w:abstractNum w:abstractNumId="150" w15:restartNumberingAfterBreak="0">
    <w:nsid w:val="63976B6C"/>
    <w:multiLevelType w:val="hybridMultilevel"/>
    <w:tmpl w:val="CBB6A97E"/>
    <w:lvl w:ilvl="0" w:tplc="04190011">
      <w:start w:val="1"/>
      <w:numFmt w:val="decimal"/>
      <w:lvlText w:val="%1)"/>
      <w:lvlJc w:val="left"/>
      <w:pPr>
        <w:ind w:left="909" w:hanging="341"/>
      </w:pPr>
      <w:rPr>
        <w:rFonts w:hint="default"/>
        <w:b w:val="0"/>
        <w:bCs w:val="0"/>
        <w:i w:val="0"/>
        <w:iCs w:val="0"/>
        <w:color w:val="231F20"/>
        <w:w w:val="108"/>
        <w:sz w:val="20"/>
        <w:szCs w:val="20"/>
      </w:rPr>
    </w:lvl>
    <w:lvl w:ilvl="1" w:tplc="E10ACF50">
      <w:numFmt w:val="bullet"/>
      <w:lvlText w:val="•"/>
      <w:lvlJc w:val="left"/>
      <w:pPr>
        <w:ind w:left="1562" w:hanging="341"/>
      </w:pPr>
      <w:rPr>
        <w:rFonts w:hint="default"/>
      </w:rPr>
    </w:lvl>
    <w:lvl w:ilvl="2" w:tplc="B6848FF8">
      <w:numFmt w:val="bullet"/>
      <w:lvlText w:val="•"/>
      <w:lvlJc w:val="left"/>
      <w:pPr>
        <w:ind w:left="2212" w:hanging="341"/>
      </w:pPr>
      <w:rPr>
        <w:rFonts w:hint="default"/>
      </w:rPr>
    </w:lvl>
    <w:lvl w:ilvl="3" w:tplc="BE16FA72">
      <w:numFmt w:val="bullet"/>
      <w:lvlText w:val="•"/>
      <w:lvlJc w:val="left"/>
      <w:pPr>
        <w:ind w:left="2863" w:hanging="341"/>
      </w:pPr>
      <w:rPr>
        <w:rFonts w:hint="default"/>
      </w:rPr>
    </w:lvl>
    <w:lvl w:ilvl="4" w:tplc="B4D4CD9E">
      <w:numFmt w:val="bullet"/>
      <w:lvlText w:val="•"/>
      <w:lvlJc w:val="left"/>
      <w:pPr>
        <w:ind w:left="3513" w:hanging="341"/>
      </w:pPr>
      <w:rPr>
        <w:rFonts w:hint="default"/>
      </w:rPr>
    </w:lvl>
    <w:lvl w:ilvl="5" w:tplc="E696A0B0">
      <w:numFmt w:val="bullet"/>
      <w:lvlText w:val="•"/>
      <w:lvlJc w:val="left"/>
      <w:pPr>
        <w:ind w:left="4163" w:hanging="341"/>
      </w:pPr>
      <w:rPr>
        <w:rFonts w:hint="default"/>
      </w:rPr>
    </w:lvl>
    <w:lvl w:ilvl="6" w:tplc="1AD6F342">
      <w:numFmt w:val="bullet"/>
      <w:lvlText w:val="•"/>
      <w:lvlJc w:val="left"/>
      <w:pPr>
        <w:ind w:left="4814" w:hanging="341"/>
      </w:pPr>
      <w:rPr>
        <w:rFonts w:hint="default"/>
      </w:rPr>
    </w:lvl>
    <w:lvl w:ilvl="7" w:tplc="B010084E">
      <w:numFmt w:val="bullet"/>
      <w:lvlText w:val="•"/>
      <w:lvlJc w:val="left"/>
      <w:pPr>
        <w:ind w:left="5464" w:hanging="341"/>
      </w:pPr>
      <w:rPr>
        <w:rFonts w:hint="default"/>
      </w:rPr>
    </w:lvl>
    <w:lvl w:ilvl="8" w:tplc="E1C868D2">
      <w:numFmt w:val="bullet"/>
      <w:lvlText w:val="•"/>
      <w:lvlJc w:val="left"/>
      <w:pPr>
        <w:ind w:left="6114" w:hanging="341"/>
      </w:pPr>
      <w:rPr>
        <w:rFonts w:hint="default"/>
      </w:rPr>
    </w:lvl>
  </w:abstractNum>
  <w:abstractNum w:abstractNumId="151" w15:restartNumberingAfterBreak="0">
    <w:nsid w:val="64F43752"/>
    <w:multiLevelType w:val="hybridMultilevel"/>
    <w:tmpl w:val="F51856F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2" w15:restartNumberingAfterBreak="0">
    <w:nsid w:val="664E054E"/>
    <w:multiLevelType w:val="multilevel"/>
    <w:tmpl w:val="D1F6621C"/>
    <w:styleLink w:val="2"/>
    <w:lvl w:ilvl="0">
      <w:start w:val="1"/>
      <w:numFmt w:val="decimal"/>
      <w:lvlText w:val="%1"/>
      <w:lvlJc w:val="left"/>
      <w:pPr>
        <w:ind w:left="351" w:hanging="194"/>
      </w:pPr>
      <w:rPr>
        <w:rFonts w:ascii="Trebuchet MS" w:eastAsia="Trebuchet MS" w:hAnsi="Trebuchet MS" w:cs="Trebuchet MS" w:hint="default"/>
        <w:b w:val="0"/>
        <w:bCs w:val="0"/>
        <w:i w:val="0"/>
        <w:iCs w:val="0"/>
        <w:color w:val="231F20"/>
        <w:w w:val="98"/>
        <w:sz w:val="22"/>
        <w:szCs w:val="22"/>
        <w:lang w:val="ru-RU"/>
      </w:rPr>
    </w:lvl>
    <w:lvl w:ilvl="1">
      <w:numFmt w:val="bullet"/>
      <w:lvlText w:val="—"/>
      <w:lvlJc w:val="left"/>
      <w:pPr>
        <w:ind w:left="157" w:hanging="341"/>
      </w:pPr>
      <w:rPr>
        <w:rFonts w:ascii="Bookman Old Style" w:eastAsia="Bookman Old Style" w:hAnsi="Bookman Old Style" w:cs="Bookman Old Style" w:hint="default"/>
        <w:b w:val="0"/>
        <w:bCs w:val="0"/>
        <w:i w:val="0"/>
        <w:iCs w:val="0"/>
        <w:color w:val="231F20"/>
        <w:w w:val="108"/>
        <w:sz w:val="20"/>
        <w:szCs w:val="20"/>
      </w:rPr>
    </w:lvl>
    <w:lvl w:ilvl="2">
      <w:numFmt w:val="bullet"/>
      <w:lvlText w:val="•"/>
      <w:lvlJc w:val="left"/>
      <w:pPr>
        <w:ind w:left="1060" w:hanging="341"/>
      </w:pPr>
      <w:rPr>
        <w:rFonts w:hint="default"/>
      </w:rPr>
    </w:lvl>
    <w:lvl w:ilvl="3">
      <w:numFmt w:val="bullet"/>
      <w:lvlText w:val="•"/>
      <w:lvlJc w:val="left"/>
      <w:pPr>
        <w:ind w:left="1760" w:hanging="341"/>
      </w:pPr>
      <w:rPr>
        <w:rFonts w:hint="default"/>
      </w:rPr>
    </w:lvl>
    <w:lvl w:ilvl="4">
      <w:numFmt w:val="bullet"/>
      <w:lvlText w:val="•"/>
      <w:lvlJc w:val="left"/>
      <w:pPr>
        <w:ind w:left="2461" w:hanging="341"/>
      </w:pPr>
      <w:rPr>
        <w:rFonts w:hint="default"/>
      </w:rPr>
    </w:lvl>
    <w:lvl w:ilvl="5">
      <w:numFmt w:val="bullet"/>
      <w:lvlText w:val="•"/>
      <w:lvlJc w:val="left"/>
      <w:pPr>
        <w:ind w:left="3161" w:hanging="341"/>
      </w:pPr>
      <w:rPr>
        <w:rFonts w:hint="default"/>
      </w:rPr>
    </w:lvl>
    <w:lvl w:ilvl="6">
      <w:numFmt w:val="bullet"/>
      <w:lvlText w:val="•"/>
      <w:lvlJc w:val="left"/>
      <w:pPr>
        <w:ind w:left="3862" w:hanging="341"/>
      </w:pPr>
      <w:rPr>
        <w:rFonts w:hint="default"/>
      </w:rPr>
    </w:lvl>
    <w:lvl w:ilvl="7">
      <w:numFmt w:val="bullet"/>
      <w:lvlText w:val="•"/>
      <w:lvlJc w:val="left"/>
      <w:pPr>
        <w:ind w:left="4562" w:hanging="341"/>
      </w:pPr>
      <w:rPr>
        <w:rFonts w:hint="default"/>
      </w:rPr>
    </w:lvl>
    <w:lvl w:ilvl="8">
      <w:numFmt w:val="bullet"/>
      <w:lvlText w:val="•"/>
      <w:lvlJc w:val="left"/>
      <w:pPr>
        <w:ind w:left="5262" w:hanging="341"/>
      </w:pPr>
      <w:rPr>
        <w:rFonts w:hint="default"/>
      </w:rPr>
    </w:lvl>
  </w:abstractNum>
  <w:abstractNum w:abstractNumId="153" w15:restartNumberingAfterBreak="0">
    <w:nsid w:val="66784F1F"/>
    <w:multiLevelType w:val="hybridMultilevel"/>
    <w:tmpl w:val="6C12711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4" w15:restartNumberingAfterBreak="0">
    <w:nsid w:val="66E242E0"/>
    <w:multiLevelType w:val="multilevel"/>
    <w:tmpl w:val="7D20BA1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5" w15:restartNumberingAfterBreak="0">
    <w:nsid w:val="694538E9"/>
    <w:multiLevelType w:val="multilevel"/>
    <w:tmpl w:val="E346B5CC"/>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Calibri" w:eastAsia="Calibri" w:hAnsi="Calibri" w:cs="Calibri"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156" w15:restartNumberingAfterBreak="0">
    <w:nsid w:val="69872249"/>
    <w:multiLevelType w:val="multilevel"/>
    <w:tmpl w:val="D0B685F2"/>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157" w15:restartNumberingAfterBreak="0">
    <w:nsid w:val="6AC5482A"/>
    <w:multiLevelType w:val="hybridMultilevel"/>
    <w:tmpl w:val="4B764D94"/>
    <w:lvl w:ilvl="0" w:tplc="04190011">
      <w:start w:val="1"/>
      <w:numFmt w:val="decimal"/>
      <w:lvlText w:val="%1)"/>
      <w:lvlJc w:val="left"/>
      <w:pPr>
        <w:ind w:left="157" w:hanging="284"/>
      </w:pPr>
      <w:rPr>
        <w:rFonts w:hint="default"/>
        <w:b w:val="0"/>
        <w:bCs w:val="0"/>
        <w:i w:val="0"/>
        <w:iCs w:val="0"/>
        <w:color w:val="231F20"/>
        <w:w w:val="108"/>
        <w:sz w:val="20"/>
        <w:szCs w:val="20"/>
      </w:rPr>
    </w:lvl>
    <w:lvl w:ilvl="1" w:tplc="4A22513A">
      <w:numFmt w:val="bullet"/>
      <w:lvlText w:val="•"/>
      <w:lvlJc w:val="left"/>
      <w:pPr>
        <w:ind w:left="810" w:hanging="284"/>
      </w:pPr>
      <w:rPr>
        <w:rFonts w:hint="default"/>
      </w:rPr>
    </w:lvl>
    <w:lvl w:ilvl="2" w:tplc="80EC8198">
      <w:numFmt w:val="bullet"/>
      <w:lvlText w:val="•"/>
      <w:lvlJc w:val="left"/>
      <w:pPr>
        <w:ind w:left="1460" w:hanging="284"/>
      </w:pPr>
      <w:rPr>
        <w:rFonts w:hint="default"/>
      </w:rPr>
    </w:lvl>
    <w:lvl w:ilvl="3" w:tplc="31FA8DB2">
      <w:numFmt w:val="bullet"/>
      <w:lvlText w:val="•"/>
      <w:lvlJc w:val="left"/>
      <w:pPr>
        <w:ind w:left="2111" w:hanging="284"/>
      </w:pPr>
      <w:rPr>
        <w:rFonts w:hint="default"/>
      </w:rPr>
    </w:lvl>
    <w:lvl w:ilvl="4" w:tplc="55587CA6">
      <w:numFmt w:val="bullet"/>
      <w:lvlText w:val="•"/>
      <w:lvlJc w:val="left"/>
      <w:pPr>
        <w:ind w:left="2761" w:hanging="284"/>
      </w:pPr>
      <w:rPr>
        <w:rFonts w:hint="default"/>
      </w:rPr>
    </w:lvl>
    <w:lvl w:ilvl="5" w:tplc="6178B70E">
      <w:numFmt w:val="bullet"/>
      <w:lvlText w:val="•"/>
      <w:lvlJc w:val="left"/>
      <w:pPr>
        <w:ind w:left="3411" w:hanging="284"/>
      </w:pPr>
      <w:rPr>
        <w:rFonts w:hint="default"/>
      </w:rPr>
    </w:lvl>
    <w:lvl w:ilvl="6" w:tplc="3D520730">
      <w:numFmt w:val="bullet"/>
      <w:lvlText w:val="•"/>
      <w:lvlJc w:val="left"/>
      <w:pPr>
        <w:ind w:left="4062" w:hanging="284"/>
      </w:pPr>
      <w:rPr>
        <w:rFonts w:hint="default"/>
      </w:rPr>
    </w:lvl>
    <w:lvl w:ilvl="7" w:tplc="3F26DE28">
      <w:numFmt w:val="bullet"/>
      <w:lvlText w:val="•"/>
      <w:lvlJc w:val="left"/>
      <w:pPr>
        <w:ind w:left="4712" w:hanging="284"/>
      </w:pPr>
      <w:rPr>
        <w:rFonts w:hint="default"/>
      </w:rPr>
    </w:lvl>
    <w:lvl w:ilvl="8" w:tplc="3FE0C5EE">
      <w:numFmt w:val="bullet"/>
      <w:lvlText w:val="•"/>
      <w:lvlJc w:val="left"/>
      <w:pPr>
        <w:ind w:left="5362" w:hanging="284"/>
      </w:pPr>
      <w:rPr>
        <w:rFonts w:hint="default"/>
      </w:rPr>
    </w:lvl>
  </w:abstractNum>
  <w:abstractNum w:abstractNumId="158" w15:restartNumberingAfterBreak="0">
    <w:nsid w:val="6C98470E"/>
    <w:multiLevelType w:val="hybridMultilevel"/>
    <w:tmpl w:val="49DE3CC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9" w15:restartNumberingAfterBreak="0">
    <w:nsid w:val="6DC74126"/>
    <w:multiLevelType w:val="hybridMultilevel"/>
    <w:tmpl w:val="04AA4A8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0" w15:restartNumberingAfterBreak="0">
    <w:nsid w:val="6E353B50"/>
    <w:multiLevelType w:val="hybridMultilevel"/>
    <w:tmpl w:val="6AE8AA9C"/>
    <w:lvl w:ilvl="0" w:tplc="04190011">
      <w:start w:val="1"/>
      <w:numFmt w:val="decimal"/>
      <w:lvlText w:val="%1)"/>
      <w:lvlJc w:val="left"/>
      <w:pPr>
        <w:ind w:left="157" w:hanging="341"/>
      </w:pPr>
      <w:rPr>
        <w:rFonts w:hint="default"/>
        <w:b w:val="0"/>
        <w:bCs w:val="0"/>
        <w:i w:val="0"/>
        <w:iCs w:val="0"/>
        <w:color w:val="231F20"/>
        <w:w w:val="108"/>
        <w:sz w:val="20"/>
        <w:szCs w:val="20"/>
      </w:rPr>
    </w:lvl>
    <w:lvl w:ilvl="1" w:tplc="DE423E58">
      <w:numFmt w:val="bullet"/>
      <w:lvlText w:val="•"/>
      <w:lvlJc w:val="left"/>
      <w:pPr>
        <w:ind w:left="810" w:hanging="341"/>
      </w:pPr>
      <w:rPr>
        <w:rFonts w:hint="default"/>
      </w:rPr>
    </w:lvl>
    <w:lvl w:ilvl="2" w:tplc="2D987162">
      <w:numFmt w:val="bullet"/>
      <w:lvlText w:val="•"/>
      <w:lvlJc w:val="left"/>
      <w:pPr>
        <w:ind w:left="1460" w:hanging="341"/>
      </w:pPr>
      <w:rPr>
        <w:rFonts w:hint="default"/>
      </w:rPr>
    </w:lvl>
    <w:lvl w:ilvl="3" w:tplc="58D45A1E">
      <w:numFmt w:val="bullet"/>
      <w:lvlText w:val="•"/>
      <w:lvlJc w:val="left"/>
      <w:pPr>
        <w:ind w:left="2111" w:hanging="341"/>
      </w:pPr>
      <w:rPr>
        <w:rFonts w:hint="default"/>
      </w:rPr>
    </w:lvl>
    <w:lvl w:ilvl="4" w:tplc="BA3C0696">
      <w:numFmt w:val="bullet"/>
      <w:lvlText w:val="•"/>
      <w:lvlJc w:val="left"/>
      <w:pPr>
        <w:ind w:left="2761" w:hanging="341"/>
      </w:pPr>
      <w:rPr>
        <w:rFonts w:hint="default"/>
      </w:rPr>
    </w:lvl>
    <w:lvl w:ilvl="5" w:tplc="EA5EBFEA">
      <w:numFmt w:val="bullet"/>
      <w:lvlText w:val="•"/>
      <w:lvlJc w:val="left"/>
      <w:pPr>
        <w:ind w:left="3411" w:hanging="341"/>
      </w:pPr>
      <w:rPr>
        <w:rFonts w:hint="default"/>
      </w:rPr>
    </w:lvl>
    <w:lvl w:ilvl="6" w:tplc="1BB8D2B2">
      <w:numFmt w:val="bullet"/>
      <w:lvlText w:val="•"/>
      <w:lvlJc w:val="left"/>
      <w:pPr>
        <w:ind w:left="4062" w:hanging="341"/>
      </w:pPr>
      <w:rPr>
        <w:rFonts w:hint="default"/>
      </w:rPr>
    </w:lvl>
    <w:lvl w:ilvl="7" w:tplc="6F4C4D18">
      <w:numFmt w:val="bullet"/>
      <w:lvlText w:val="•"/>
      <w:lvlJc w:val="left"/>
      <w:pPr>
        <w:ind w:left="4712" w:hanging="341"/>
      </w:pPr>
      <w:rPr>
        <w:rFonts w:hint="default"/>
      </w:rPr>
    </w:lvl>
    <w:lvl w:ilvl="8" w:tplc="F74486C8">
      <w:numFmt w:val="bullet"/>
      <w:lvlText w:val="•"/>
      <w:lvlJc w:val="left"/>
      <w:pPr>
        <w:ind w:left="5362" w:hanging="341"/>
      </w:pPr>
      <w:rPr>
        <w:rFonts w:hint="default"/>
      </w:rPr>
    </w:lvl>
  </w:abstractNum>
  <w:abstractNum w:abstractNumId="161" w15:restartNumberingAfterBreak="0">
    <w:nsid w:val="6E603A14"/>
    <w:multiLevelType w:val="hybridMultilevel"/>
    <w:tmpl w:val="9C72491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2" w15:restartNumberingAfterBreak="0">
    <w:nsid w:val="6E98117F"/>
    <w:multiLevelType w:val="hybridMultilevel"/>
    <w:tmpl w:val="31CEFE5A"/>
    <w:lvl w:ilvl="0" w:tplc="8FF8AC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3" w15:restartNumberingAfterBreak="0">
    <w:nsid w:val="6F276F8E"/>
    <w:multiLevelType w:val="hybridMultilevel"/>
    <w:tmpl w:val="CA90B1A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4" w15:restartNumberingAfterBreak="0">
    <w:nsid w:val="6FD872A7"/>
    <w:multiLevelType w:val="hybridMultilevel"/>
    <w:tmpl w:val="5DECBBA6"/>
    <w:lvl w:ilvl="0" w:tplc="9D8EFBD2">
      <w:start w:val="1"/>
      <w:numFmt w:val="decimal"/>
      <w:lvlText w:val="%1)"/>
      <w:lvlJc w:val="left"/>
      <w:pPr>
        <w:ind w:left="1287" w:hanging="360"/>
      </w:pPr>
      <w:rPr>
        <w:rFonts w:hint="default"/>
        <w:b w:val="0"/>
        <w:bCs w:val="0"/>
        <w:i w:val="0"/>
        <w:iCs w:val="0"/>
        <w:color w:val="231F20"/>
        <w:w w:val="86"/>
        <w:position w:val="1"/>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5" w15:restartNumberingAfterBreak="0">
    <w:nsid w:val="70425E6B"/>
    <w:multiLevelType w:val="hybridMultilevel"/>
    <w:tmpl w:val="D3867A5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6" w15:restartNumberingAfterBreak="0">
    <w:nsid w:val="732D508D"/>
    <w:multiLevelType w:val="multilevel"/>
    <w:tmpl w:val="84B6D4F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288"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167" w15:restartNumberingAfterBreak="0">
    <w:nsid w:val="73763731"/>
    <w:multiLevelType w:val="hybridMultilevel"/>
    <w:tmpl w:val="0514105C"/>
    <w:lvl w:ilvl="0" w:tplc="9D8EFBD2">
      <w:start w:val="1"/>
      <w:numFmt w:val="decimal"/>
      <w:lvlText w:val="%1)"/>
      <w:lvlJc w:val="left"/>
      <w:pPr>
        <w:ind w:left="1287" w:hanging="360"/>
      </w:pPr>
      <w:rPr>
        <w:rFonts w:hint="default"/>
        <w:b w:val="0"/>
        <w:bCs w:val="0"/>
        <w:i w:val="0"/>
        <w:iCs w:val="0"/>
        <w:color w:val="231F20"/>
        <w:w w:val="86"/>
        <w:position w:val="1"/>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8" w15:restartNumberingAfterBreak="0">
    <w:nsid w:val="747159CB"/>
    <w:multiLevelType w:val="hybridMultilevel"/>
    <w:tmpl w:val="2EDAD48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9" w15:restartNumberingAfterBreak="0">
    <w:nsid w:val="74E95F93"/>
    <w:multiLevelType w:val="multilevel"/>
    <w:tmpl w:val="84B6D4F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288"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170" w15:restartNumberingAfterBreak="0">
    <w:nsid w:val="754768FB"/>
    <w:multiLevelType w:val="multilevel"/>
    <w:tmpl w:val="4BE85D2E"/>
    <w:styleLink w:val="1"/>
    <w:lvl w:ilvl="0">
      <w:start w:val="1"/>
      <w:numFmt w:val="decimal"/>
      <w:lvlText w:val="%1."/>
      <w:lvlJc w:val="left"/>
      <w:pPr>
        <w:ind w:left="517"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862" w:hanging="720"/>
      </w:pPr>
      <w:rPr>
        <w:rFonts w:hint="default"/>
      </w:rPr>
    </w:lvl>
    <w:lvl w:ilvl="3">
      <w:start w:val="1"/>
      <w:numFmt w:val="bullet"/>
      <w:lvlText w:val=""/>
      <w:lvlJc w:val="left"/>
      <w:pPr>
        <w:ind w:left="877" w:hanging="720"/>
      </w:pPr>
      <w:rPr>
        <w:rFonts w:ascii="Wingdings" w:hAnsi="Wingding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171" w15:restartNumberingAfterBreak="0">
    <w:nsid w:val="778742F3"/>
    <w:multiLevelType w:val="hybridMultilevel"/>
    <w:tmpl w:val="ACA261F8"/>
    <w:lvl w:ilvl="0" w:tplc="318897CC">
      <w:start w:val="1"/>
      <w:numFmt w:val="decimal"/>
      <w:lvlText w:val="%1"/>
      <w:lvlJc w:val="left"/>
      <w:pPr>
        <w:ind w:left="351" w:hanging="194"/>
      </w:pPr>
      <w:rPr>
        <w:rFonts w:ascii="Times New Roman" w:eastAsia="Trebuchet MS" w:hAnsi="Times New Roman" w:cs="Times New Roman" w:hint="default"/>
        <w:b w:val="0"/>
        <w:bCs w:val="0"/>
        <w:i w:val="0"/>
        <w:iCs w:val="0"/>
        <w:color w:val="231F20"/>
        <w:w w:val="98"/>
        <w:sz w:val="22"/>
        <w:szCs w:val="22"/>
      </w:rPr>
    </w:lvl>
    <w:lvl w:ilvl="1" w:tplc="BE0ED544">
      <w:start w:val="1"/>
      <w:numFmt w:val="decimal"/>
      <w:lvlText w:val="%2)"/>
      <w:lvlJc w:val="left"/>
      <w:pPr>
        <w:ind w:left="157" w:hanging="288"/>
      </w:pPr>
      <w:rPr>
        <w:rFonts w:ascii="Times New Roman" w:eastAsia="Bookman Old Style" w:hAnsi="Times New Roman" w:cs="Times New Roman" w:hint="default"/>
        <w:b w:val="0"/>
        <w:bCs w:val="0"/>
        <w:i w:val="0"/>
        <w:iCs w:val="0"/>
        <w:color w:val="000000" w:themeColor="text1"/>
        <w:w w:val="104"/>
        <w:sz w:val="20"/>
        <w:szCs w:val="20"/>
      </w:rPr>
    </w:lvl>
    <w:lvl w:ilvl="2" w:tplc="3402821C">
      <w:numFmt w:val="bullet"/>
      <w:lvlText w:val="•"/>
      <w:lvlJc w:val="left"/>
      <w:pPr>
        <w:ind w:left="1060" w:hanging="288"/>
      </w:pPr>
      <w:rPr>
        <w:rFonts w:hint="default"/>
      </w:rPr>
    </w:lvl>
    <w:lvl w:ilvl="3" w:tplc="CC788FE4">
      <w:numFmt w:val="bullet"/>
      <w:lvlText w:val="•"/>
      <w:lvlJc w:val="left"/>
      <w:pPr>
        <w:ind w:left="1760" w:hanging="288"/>
      </w:pPr>
      <w:rPr>
        <w:rFonts w:hint="default"/>
      </w:rPr>
    </w:lvl>
    <w:lvl w:ilvl="4" w:tplc="C8C276EE">
      <w:numFmt w:val="bullet"/>
      <w:lvlText w:val="•"/>
      <w:lvlJc w:val="left"/>
      <w:pPr>
        <w:ind w:left="2461" w:hanging="288"/>
      </w:pPr>
      <w:rPr>
        <w:rFonts w:hint="default"/>
      </w:rPr>
    </w:lvl>
    <w:lvl w:ilvl="5" w:tplc="22CC3894">
      <w:numFmt w:val="bullet"/>
      <w:lvlText w:val="•"/>
      <w:lvlJc w:val="left"/>
      <w:pPr>
        <w:ind w:left="3161" w:hanging="288"/>
      </w:pPr>
      <w:rPr>
        <w:rFonts w:hint="default"/>
      </w:rPr>
    </w:lvl>
    <w:lvl w:ilvl="6" w:tplc="E91A42A0">
      <w:numFmt w:val="bullet"/>
      <w:lvlText w:val="•"/>
      <w:lvlJc w:val="left"/>
      <w:pPr>
        <w:ind w:left="3862" w:hanging="288"/>
      </w:pPr>
      <w:rPr>
        <w:rFonts w:hint="default"/>
      </w:rPr>
    </w:lvl>
    <w:lvl w:ilvl="7" w:tplc="711807AC">
      <w:numFmt w:val="bullet"/>
      <w:lvlText w:val="•"/>
      <w:lvlJc w:val="left"/>
      <w:pPr>
        <w:ind w:left="4562" w:hanging="288"/>
      </w:pPr>
      <w:rPr>
        <w:rFonts w:hint="default"/>
      </w:rPr>
    </w:lvl>
    <w:lvl w:ilvl="8" w:tplc="B75CF934">
      <w:numFmt w:val="bullet"/>
      <w:lvlText w:val="•"/>
      <w:lvlJc w:val="left"/>
      <w:pPr>
        <w:ind w:left="5262" w:hanging="288"/>
      </w:pPr>
      <w:rPr>
        <w:rFonts w:hint="default"/>
      </w:rPr>
    </w:lvl>
  </w:abstractNum>
  <w:abstractNum w:abstractNumId="172" w15:restartNumberingAfterBreak="0">
    <w:nsid w:val="778A2C94"/>
    <w:multiLevelType w:val="hybridMultilevel"/>
    <w:tmpl w:val="451C96E4"/>
    <w:lvl w:ilvl="0" w:tplc="57443440">
      <w:start w:val="1"/>
      <w:numFmt w:val="decimal"/>
      <w:lvlText w:val="%1)"/>
      <w:lvlJc w:val="left"/>
      <w:pPr>
        <w:ind w:left="607" w:hanging="264"/>
      </w:pPr>
      <w:rPr>
        <w:rFonts w:ascii="Times New Roman" w:eastAsia="Bookman Old Style" w:hAnsi="Times New Roman" w:cs="Times New Roman" w:hint="default"/>
        <w:b w:val="0"/>
        <w:bCs w:val="0"/>
        <w:i w:val="0"/>
        <w:iCs w:val="0"/>
        <w:w w:val="104"/>
        <w:sz w:val="20"/>
        <w:szCs w:val="20"/>
      </w:rPr>
    </w:lvl>
    <w:lvl w:ilvl="1" w:tplc="01A68FDE">
      <w:numFmt w:val="bullet"/>
      <w:lvlText w:val="•"/>
      <w:lvlJc w:val="left"/>
      <w:pPr>
        <w:ind w:left="1198" w:hanging="264"/>
      </w:pPr>
      <w:rPr>
        <w:rFonts w:hint="default"/>
      </w:rPr>
    </w:lvl>
    <w:lvl w:ilvl="2" w:tplc="CC52F6C0">
      <w:numFmt w:val="bullet"/>
      <w:lvlText w:val="•"/>
      <w:lvlJc w:val="left"/>
      <w:pPr>
        <w:ind w:left="1796" w:hanging="264"/>
      </w:pPr>
      <w:rPr>
        <w:rFonts w:hint="default"/>
      </w:rPr>
    </w:lvl>
    <w:lvl w:ilvl="3" w:tplc="D1EE50D4">
      <w:numFmt w:val="bullet"/>
      <w:lvlText w:val="•"/>
      <w:lvlJc w:val="left"/>
      <w:pPr>
        <w:ind w:left="2395" w:hanging="264"/>
      </w:pPr>
      <w:rPr>
        <w:rFonts w:hint="default"/>
      </w:rPr>
    </w:lvl>
    <w:lvl w:ilvl="4" w:tplc="26E8F3AC">
      <w:numFmt w:val="bullet"/>
      <w:lvlText w:val="•"/>
      <w:lvlJc w:val="left"/>
      <w:pPr>
        <w:ind w:left="2993" w:hanging="264"/>
      </w:pPr>
      <w:rPr>
        <w:rFonts w:hint="default"/>
      </w:rPr>
    </w:lvl>
    <w:lvl w:ilvl="5" w:tplc="C20E3E64">
      <w:numFmt w:val="bullet"/>
      <w:lvlText w:val="•"/>
      <w:lvlJc w:val="left"/>
      <w:pPr>
        <w:ind w:left="3591" w:hanging="264"/>
      </w:pPr>
      <w:rPr>
        <w:rFonts w:hint="default"/>
      </w:rPr>
    </w:lvl>
    <w:lvl w:ilvl="6" w:tplc="ED4AC918">
      <w:numFmt w:val="bullet"/>
      <w:lvlText w:val="•"/>
      <w:lvlJc w:val="left"/>
      <w:pPr>
        <w:ind w:left="4190" w:hanging="264"/>
      </w:pPr>
      <w:rPr>
        <w:rFonts w:hint="default"/>
      </w:rPr>
    </w:lvl>
    <w:lvl w:ilvl="7" w:tplc="2DE29C0A">
      <w:numFmt w:val="bullet"/>
      <w:lvlText w:val="•"/>
      <w:lvlJc w:val="left"/>
      <w:pPr>
        <w:ind w:left="4788" w:hanging="264"/>
      </w:pPr>
      <w:rPr>
        <w:rFonts w:hint="default"/>
      </w:rPr>
    </w:lvl>
    <w:lvl w:ilvl="8" w:tplc="9DF8B90A">
      <w:numFmt w:val="bullet"/>
      <w:lvlText w:val="•"/>
      <w:lvlJc w:val="left"/>
      <w:pPr>
        <w:ind w:left="5386" w:hanging="264"/>
      </w:pPr>
      <w:rPr>
        <w:rFonts w:hint="default"/>
      </w:rPr>
    </w:lvl>
  </w:abstractNum>
  <w:abstractNum w:abstractNumId="173" w15:restartNumberingAfterBreak="0">
    <w:nsid w:val="7837187B"/>
    <w:multiLevelType w:val="hybridMultilevel"/>
    <w:tmpl w:val="FC76F7DA"/>
    <w:lvl w:ilvl="0" w:tplc="570E3080">
      <w:start w:val="1"/>
      <w:numFmt w:val="decimal"/>
      <w:lvlText w:val="%1."/>
      <w:lvlJc w:val="left"/>
      <w:pPr>
        <w:ind w:left="927" w:hanging="360"/>
      </w:pPr>
      <w:rPr>
        <w:rFonts w:hint="default"/>
        <w:w w:val="115"/>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4" w15:restartNumberingAfterBreak="0">
    <w:nsid w:val="79575EED"/>
    <w:multiLevelType w:val="hybridMultilevel"/>
    <w:tmpl w:val="0D3C0730"/>
    <w:lvl w:ilvl="0" w:tplc="9D8EFBD2">
      <w:start w:val="1"/>
      <w:numFmt w:val="decimal"/>
      <w:lvlText w:val="%1)"/>
      <w:lvlJc w:val="left"/>
      <w:pPr>
        <w:ind w:left="383" w:hanging="142"/>
      </w:pPr>
      <w:rPr>
        <w:rFonts w:hint="default"/>
        <w:b w:val="0"/>
        <w:bCs w:val="0"/>
        <w:i w:val="0"/>
        <w:iCs w:val="0"/>
        <w:color w:val="231F20"/>
        <w:w w:val="86"/>
        <w:position w:val="1"/>
        <w:sz w:val="20"/>
        <w:szCs w:val="20"/>
      </w:rPr>
    </w:lvl>
    <w:lvl w:ilvl="1" w:tplc="E5548DD8">
      <w:numFmt w:val="bullet"/>
      <w:lvlText w:val="•"/>
      <w:lvlJc w:val="left"/>
      <w:pPr>
        <w:ind w:left="1008" w:hanging="142"/>
      </w:pPr>
      <w:rPr>
        <w:rFonts w:hint="default"/>
      </w:rPr>
    </w:lvl>
    <w:lvl w:ilvl="2" w:tplc="F81CDAE4">
      <w:numFmt w:val="bullet"/>
      <w:lvlText w:val="•"/>
      <w:lvlJc w:val="left"/>
      <w:pPr>
        <w:ind w:left="1636" w:hanging="142"/>
      </w:pPr>
      <w:rPr>
        <w:rFonts w:hint="default"/>
      </w:rPr>
    </w:lvl>
    <w:lvl w:ilvl="3" w:tplc="1B782E78">
      <w:numFmt w:val="bullet"/>
      <w:lvlText w:val="•"/>
      <w:lvlJc w:val="left"/>
      <w:pPr>
        <w:ind w:left="2265" w:hanging="142"/>
      </w:pPr>
      <w:rPr>
        <w:rFonts w:hint="default"/>
      </w:rPr>
    </w:lvl>
    <w:lvl w:ilvl="4" w:tplc="039024E0">
      <w:numFmt w:val="bullet"/>
      <w:lvlText w:val="•"/>
      <w:lvlJc w:val="left"/>
      <w:pPr>
        <w:ind w:left="2893" w:hanging="142"/>
      </w:pPr>
      <w:rPr>
        <w:rFonts w:hint="default"/>
      </w:rPr>
    </w:lvl>
    <w:lvl w:ilvl="5" w:tplc="091E3C7A">
      <w:numFmt w:val="bullet"/>
      <w:lvlText w:val="•"/>
      <w:lvlJc w:val="left"/>
      <w:pPr>
        <w:ind w:left="3521" w:hanging="142"/>
      </w:pPr>
      <w:rPr>
        <w:rFonts w:hint="default"/>
      </w:rPr>
    </w:lvl>
    <w:lvl w:ilvl="6" w:tplc="8924C66A">
      <w:numFmt w:val="bullet"/>
      <w:lvlText w:val="•"/>
      <w:lvlJc w:val="left"/>
      <w:pPr>
        <w:ind w:left="4150" w:hanging="142"/>
      </w:pPr>
      <w:rPr>
        <w:rFonts w:hint="default"/>
      </w:rPr>
    </w:lvl>
    <w:lvl w:ilvl="7" w:tplc="8E96BDD2">
      <w:numFmt w:val="bullet"/>
      <w:lvlText w:val="•"/>
      <w:lvlJc w:val="left"/>
      <w:pPr>
        <w:ind w:left="4778" w:hanging="142"/>
      </w:pPr>
      <w:rPr>
        <w:rFonts w:hint="default"/>
      </w:rPr>
    </w:lvl>
    <w:lvl w:ilvl="8" w:tplc="C9185B42">
      <w:numFmt w:val="bullet"/>
      <w:lvlText w:val="•"/>
      <w:lvlJc w:val="left"/>
      <w:pPr>
        <w:ind w:left="5406" w:hanging="142"/>
      </w:pPr>
      <w:rPr>
        <w:rFonts w:hint="default"/>
      </w:rPr>
    </w:lvl>
  </w:abstractNum>
  <w:abstractNum w:abstractNumId="175" w15:restartNumberingAfterBreak="0">
    <w:nsid w:val="7AA13897"/>
    <w:multiLevelType w:val="hybridMultilevel"/>
    <w:tmpl w:val="94420C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6" w15:restartNumberingAfterBreak="0">
    <w:nsid w:val="7AFF5C11"/>
    <w:multiLevelType w:val="hybridMultilevel"/>
    <w:tmpl w:val="58C60500"/>
    <w:lvl w:ilvl="0" w:tplc="488EC59C">
      <w:start w:val="1"/>
      <w:numFmt w:val="decimal"/>
      <w:lvlText w:val="%1)"/>
      <w:lvlJc w:val="left"/>
      <w:pPr>
        <w:ind w:left="343" w:hanging="142"/>
      </w:pPr>
      <w:rPr>
        <w:rFonts w:hint="default"/>
        <w:b w:val="0"/>
        <w:bCs w:val="0"/>
        <w:i w:val="0"/>
        <w:iCs w:val="0"/>
        <w:w w:val="86"/>
        <w:position w:val="1"/>
        <w:sz w:val="20"/>
        <w:szCs w:val="20"/>
      </w:rPr>
    </w:lvl>
    <w:lvl w:ilvl="1" w:tplc="2676DAC6">
      <w:numFmt w:val="bullet"/>
      <w:lvlText w:val="•"/>
      <w:lvlJc w:val="left"/>
      <w:pPr>
        <w:ind w:left="964" w:hanging="142"/>
      </w:pPr>
      <w:rPr>
        <w:rFonts w:hint="default"/>
      </w:rPr>
    </w:lvl>
    <w:lvl w:ilvl="2" w:tplc="66262B2E">
      <w:numFmt w:val="bullet"/>
      <w:lvlText w:val="•"/>
      <w:lvlJc w:val="left"/>
      <w:pPr>
        <w:ind w:left="1588" w:hanging="142"/>
      </w:pPr>
      <w:rPr>
        <w:rFonts w:hint="default"/>
      </w:rPr>
    </w:lvl>
    <w:lvl w:ilvl="3" w:tplc="DE785C1E">
      <w:numFmt w:val="bullet"/>
      <w:lvlText w:val="•"/>
      <w:lvlJc w:val="left"/>
      <w:pPr>
        <w:ind w:left="2213" w:hanging="142"/>
      </w:pPr>
      <w:rPr>
        <w:rFonts w:hint="default"/>
      </w:rPr>
    </w:lvl>
    <w:lvl w:ilvl="4" w:tplc="3ED6F9AA">
      <w:numFmt w:val="bullet"/>
      <w:lvlText w:val="•"/>
      <w:lvlJc w:val="left"/>
      <w:pPr>
        <w:ind w:left="2837" w:hanging="142"/>
      </w:pPr>
      <w:rPr>
        <w:rFonts w:hint="default"/>
      </w:rPr>
    </w:lvl>
    <w:lvl w:ilvl="5" w:tplc="AF049DCA">
      <w:numFmt w:val="bullet"/>
      <w:lvlText w:val="•"/>
      <w:lvlJc w:val="left"/>
      <w:pPr>
        <w:ind w:left="3461" w:hanging="142"/>
      </w:pPr>
      <w:rPr>
        <w:rFonts w:hint="default"/>
      </w:rPr>
    </w:lvl>
    <w:lvl w:ilvl="6" w:tplc="E6A250A4">
      <w:numFmt w:val="bullet"/>
      <w:lvlText w:val="•"/>
      <w:lvlJc w:val="left"/>
      <w:pPr>
        <w:ind w:left="4086" w:hanging="142"/>
      </w:pPr>
      <w:rPr>
        <w:rFonts w:hint="default"/>
      </w:rPr>
    </w:lvl>
    <w:lvl w:ilvl="7" w:tplc="25B4DBEC">
      <w:numFmt w:val="bullet"/>
      <w:lvlText w:val="•"/>
      <w:lvlJc w:val="left"/>
      <w:pPr>
        <w:ind w:left="4710" w:hanging="142"/>
      </w:pPr>
      <w:rPr>
        <w:rFonts w:hint="default"/>
      </w:rPr>
    </w:lvl>
    <w:lvl w:ilvl="8" w:tplc="653AFF92">
      <w:numFmt w:val="bullet"/>
      <w:lvlText w:val="•"/>
      <w:lvlJc w:val="left"/>
      <w:pPr>
        <w:ind w:left="5334" w:hanging="142"/>
      </w:pPr>
      <w:rPr>
        <w:rFonts w:hint="default"/>
      </w:rPr>
    </w:lvl>
  </w:abstractNum>
  <w:abstractNum w:abstractNumId="177" w15:restartNumberingAfterBreak="0">
    <w:nsid w:val="7BBF1661"/>
    <w:multiLevelType w:val="hybridMultilevel"/>
    <w:tmpl w:val="84866CB2"/>
    <w:lvl w:ilvl="0" w:tplc="6D8C3704">
      <w:start w:val="1"/>
      <w:numFmt w:val="bullet"/>
      <w:lvlText w:val="‒"/>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8" w15:restartNumberingAfterBreak="0">
    <w:nsid w:val="7C703320"/>
    <w:multiLevelType w:val="hybridMultilevel"/>
    <w:tmpl w:val="3B0A467E"/>
    <w:lvl w:ilvl="0" w:tplc="04190011">
      <w:start w:val="1"/>
      <w:numFmt w:val="decimal"/>
      <w:lvlText w:val="%1)"/>
      <w:lvlJc w:val="left"/>
      <w:pPr>
        <w:ind w:left="157" w:hanging="341"/>
      </w:pPr>
      <w:rPr>
        <w:rFonts w:hint="default"/>
        <w:b w:val="0"/>
        <w:bCs w:val="0"/>
        <w:i w:val="0"/>
        <w:iCs w:val="0"/>
        <w:color w:val="231F20"/>
        <w:w w:val="108"/>
        <w:sz w:val="20"/>
        <w:szCs w:val="20"/>
      </w:rPr>
    </w:lvl>
    <w:lvl w:ilvl="1" w:tplc="27B6B94E">
      <w:numFmt w:val="bullet"/>
      <w:lvlText w:val="•"/>
      <w:lvlJc w:val="left"/>
      <w:pPr>
        <w:ind w:left="810" w:hanging="341"/>
      </w:pPr>
      <w:rPr>
        <w:rFonts w:hint="default"/>
      </w:rPr>
    </w:lvl>
    <w:lvl w:ilvl="2" w:tplc="830ABE1E">
      <w:numFmt w:val="bullet"/>
      <w:lvlText w:val="•"/>
      <w:lvlJc w:val="left"/>
      <w:pPr>
        <w:ind w:left="1460" w:hanging="341"/>
      </w:pPr>
      <w:rPr>
        <w:rFonts w:hint="default"/>
      </w:rPr>
    </w:lvl>
    <w:lvl w:ilvl="3" w:tplc="38AEF122">
      <w:numFmt w:val="bullet"/>
      <w:lvlText w:val="•"/>
      <w:lvlJc w:val="left"/>
      <w:pPr>
        <w:ind w:left="2111" w:hanging="341"/>
      </w:pPr>
      <w:rPr>
        <w:rFonts w:hint="default"/>
      </w:rPr>
    </w:lvl>
    <w:lvl w:ilvl="4" w:tplc="4D08AA04">
      <w:numFmt w:val="bullet"/>
      <w:lvlText w:val="•"/>
      <w:lvlJc w:val="left"/>
      <w:pPr>
        <w:ind w:left="2761" w:hanging="341"/>
      </w:pPr>
      <w:rPr>
        <w:rFonts w:hint="default"/>
      </w:rPr>
    </w:lvl>
    <w:lvl w:ilvl="5" w:tplc="DC38F47A">
      <w:numFmt w:val="bullet"/>
      <w:lvlText w:val="•"/>
      <w:lvlJc w:val="left"/>
      <w:pPr>
        <w:ind w:left="3411" w:hanging="341"/>
      </w:pPr>
      <w:rPr>
        <w:rFonts w:hint="default"/>
      </w:rPr>
    </w:lvl>
    <w:lvl w:ilvl="6" w:tplc="8FC4D3E4">
      <w:numFmt w:val="bullet"/>
      <w:lvlText w:val="•"/>
      <w:lvlJc w:val="left"/>
      <w:pPr>
        <w:ind w:left="4062" w:hanging="341"/>
      </w:pPr>
      <w:rPr>
        <w:rFonts w:hint="default"/>
      </w:rPr>
    </w:lvl>
    <w:lvl w:ilvl="7" w:tplc="5ECC0D34">
      <w:numFmt w:val="bullet"/>
      <w:lvlText w:val="•"/>
      <w:lvlJc w:val="left"/>
      <w:pPr>
        <w:ind w:left="4712" w:hanging="341"/>
      </w:pPr>
      <w:rPr>
        <w:rFonts w:hint="default"/>
      </w:rPr>
    </w:lvl>
    <w:lvl w:ilvl="8" w:tplc="02C6BEB6">
      <w:numFmt w:val="bullet"/>
      <w:lvlText w:val="•"/>
      <w:lvlJc w:val="left"/>
      <w:pPr>
        <w:ind w:left="5362" w:hanging="341"/>
      </w:pPr>
      <w:rPr>
        <w:rFonts w:hint="default"/>
      </w:rPr>
    </w:lvl>
  </w:abstractNum>
  <w:abstractNum w:abstractNumId="179" w15:restartNumberingAfterBreak="0">
    <w:nsid w:val="7CEB059D"/>
    <w:multiLevelType w:val="hybridMultilevel"/>
    <w:tmpl w:val="078A8482"/>
    <w:lvl w:ilvl="0" w:tplc="D05856B8">
      <w:start w:val="1"/>
      <w:numFmt w:val="decimal"/>
      <w:lvlText w:val="%1)"/>
      <w:lvlJc w:val="left"/>
      <w:pPr>
        <w:ind w:left="343" w:hanging="142"/>
      </w:pPr>
      <w:rPr>
        <w:rFonts w:hint="default"/>
        <w:b w:val="0"/>
        <w:bCs w:val="0"/>
        <w:i w:val="0"/>
        <w:iCs w:val="0"/>
        <w:color w:val="231F20"/>
        <w:w w:val="86"/>
        <w:position w:val="1"/>
        <w:sz w:val="20"/>
        <w:szCs w:val="20"/>
      </w:rPr>
    </w:lvl>
    <w:lvl w:ilvl="1" w:tplc="3EC20BE6">
      <w:numFmt w:val="bullet"/>
      <w:lvlText w:val="•"/>
      <w:lvlJc w:val="left"/>
      <w:pPr>
        <w:ind w:left="964" w:hanging="142"/>
      </w:pPr>
      <w:rPr>
        <w:rFonts w:hint="default"/>
      </w:rPr>
    </w:lvl>
    <w:lvl w:ilvl="2" w:tplc="D5C6C768">
      <w:numFmt w:val="bullet"/>
      <w:lvlText w:val="•"/>
      <w:lvlJc w:val="left"/>
      <w:pPr>
        <w:ind w:left="1588" w:hanging="142"/>
      </w:pPr>
      <w:rPr>
        <w:rFonts w:hint="default"/>
      </w:rPr>
    </w:lvl>
    <w:lvl w:ilvl="3" w:tplc="74988A0A">
      <w:numFmt w:val="bullet"/>
      <w:lvlText w:val="•"/>
      <w:lvlJc w:val="left"/>
      <w:pPr>
        <w:ind w:left="2213" w:hanging="142"/>
      </w:pPr>
      <w:rPr>
        <w:rFonts w:hint="default"/>
      </w:rPr>
    </w:lvl>
    <w:lvl w:ilvl="4" w:tplc="3346959E">
      <w:numFmt w:val="bullet"/>
      <w:lvlText w:val="•"/>
      <w:lvlJc w:val="left"/>
      <w:pPr>
        <w:ind w:left="2837" w:hanging="142"/>
      </w:pPr>
      <w:rPr>
        <w:rFonts w:hint="default"/>
      </w:rPr>
    </w:lvl>
    <w:lvl w:ilvl="5" w:tplc="5718B690">
      <w:numFmt w:val="bullet"/>
      <w:lvlText w:val="•"/>
      <w:lvlJc w:val="left"/>
      <w:pPr>
        <w:ind w:left="3461" w:hanging="142"/>
      </w:pPr>
      <w:rPr>
        <w:rFonts w:hint="default"/>
      </w:rPr>
    </w:lvl>
    <w:lvl w:ilvl="6" w:tplc="54E2EC42">
      <w:numFmt w:val="bullet"/>
      <w:lvlText w:val="•"/>
      <w:lvlJc w:val="left"/>
      <w:pPr>
        <w:ind w:left="4086" w:hanging="142"/>
      </w:pPr>
      <w:rPr>
        <w:rFonts w:hint="default"/>
      </w:rPr>
    </w:lvl>
    <w:lvl w:ilvl="7" w:tplc="49607702">
      <w:numFmt w:val="bullet"/>
      <w:lvlText w:val="•"/>
      <w:lvlJc w:val="left"/>
      <w:pPr>
        <w:ind w:left="4710" w:hanging="142"/>
      </w:pPr>
      <w:rPr>
        <w:rFonts w:hint="default"/>
      </w:rPr>
    </w:lvl>
    <w:lvl w:ilvl="8" w:tplc="ED7EBEA2">
      <w:numFmt w:val="bullet"/>
      <w:lvlText w:val="•"/>
      <w:lvlJc w:val="left"/>
      <w:pPr>
        <w:ind w:left="5334" w:hanging="142"/>
      </w:pPr>
      <w:rPr>
        <w:rFonts w:hint="default"/>
      </w:rPr>
    </w:lvl>
  </w:abstractNum>
  <w:abstractNum w:abstractNumId="180" w15:restartNumberingAfterBreak="0">
    <w:nsid w:val="7D0218C2"/>
    <w:multiLevelType w:val="hybridMultilevel"/>
    <w:tmpl w:val="1F6022F6"/>
    <w:lvl w:ilvl="0" w:tplc="04190011">
      <w:start w:val="1"/>
      <w:numFmt w:val="decimal"/>
      <w:lvlText w:val="%1)"/>
      <w:lvlJc w:val="left"/>
      <w:pPr>
        <w:ind w:left="157" w:hanging="341"/>
      </w:pPr>
      <w:rPr>
        <w:rFonts w:hint="default"/>
        <w:b w:val="0"/>
        <w:bCs w:val="0"/>
        <w:i w:val="0"/>
        <w:iCs w:val="0"/>
        <w:color w:val="231F20"/>
        <w:w w:val="108"/>
        <w:sz w:val="20"/>
        <w:szCs w:val="20"/>
      </w:rPr>
    </w:lvl>
    <w:lvl w:ilvl="1" w:tplc="27B6B94E">
      <w:numFmt w:val="bullet"/>
      <w:lvlText w:val="•"/>
      <w:lvlJc w:val="left"/>
      <w:pPr>
        <w:ind w:left="810" w:hanging="341"/>
      </w:pPr>
      <w:rPr>
        <w:rFonts w:hint="default"/>
      </w:rPr>
    </w:lvl>
    <w:lvl w:ilvl="2" w:tplc="830ABE1E">
      <w:numFmt w:val="bullet"/>
      <w:lvlText w:val="•"/>
      <w:lvlJc w:val="left"/>
      <w:pPr>
        <w:ind w:left="1460" w:hanging="341"/>
      </w:pPr>
      <w:rPr>
        <w:rFonts w:hint="default"/>
      </w:rPr>
    </w:lvl>
    <w:lvl w:ilvl="3" w:tplc="38AEF122">
      <w:numFmt w:val="bullet"/>
      <w:lvlText w:val="•"/>
      <w:lvlJc w:val="left"/>
      <w:pPr>
        <w:ind w:left="2111" w:hanging="341"/>
      </w:pPr>
      <w:rPr>
        <w:rFonts w:hint="default"/>
      </w:rPr>
    </w:lvl>
    <w:lvl w:ilvl="4" w:tplc="4D08AA04">
      <w:numFmt w:val="bullet"/>
      <w:lvlText w:val="•"/>
      <w:lvlJc w:val="left"/>
      <w:pPr>
        <w:ind w:left="2761" w:hanging="341"/>
      </w:pPr>
      <w:rPr>
        <w:rFonts w:hint="default"/>
      </w:rPr>
    </w:lvl>
    <w:lvl w:ilvl="5" w:tplc="DC38F47A">
      <w:numFmt w:val="bullet"/>
      <w:lvlText w:val="•"/>
      <w:lvlJc w:val="left"/>
      <w:pPr>
        <w:ind w:left="3411" w:hanging="341"/>
      </w:pPr>
      <w:rPr>
        <w:rFonts w:hint="default"/>
      </w:rPr>
    </w:lvl>
    <w:lvl w:ilvl="6" w:tplc="8FC4D3E4">
      <w:numFmt w:val="bullet"/>
      <w:lvlText w:val="•"/>
      <w:lvlJc w:val="left"/>
      <w:pPr>
        <w:ind w:left="4062" w:hanging="341"/>
      </w:pPr>
      <w:rPr>
        <w:rFonts w:hint="default"/>
      </w:rPr>
    </w:lvl>
    <w:lvl w:ilvl="7" w:tplc="5ECC0D34">
      <w:numFmt w:val="bullet"/>
      <w:lvlText w:val="•"/>
      <w:lvlJc w:val="left"/>
      <w:pPr>
        <w:ind w:left="4712" w:hanging="341"/>
      </w:pPr>
      <w:rPr>
        <w:rFonts w:hint="default"/>
      </w:rPr>
    </w:lvl>
    <w:lvl w:ilvl="8" w:tplc="02C6BEB6">
      <w:numFmt w:val="bullet"/>
      <w:lvlText w:val="•"/>
      <w:lvlJc w:val="left"/>
      <w:pPr>
        <w:ind w:left="5362" w:hanging="341"/>
      </w:pPr>
      <w:rPr>
        <w:rFonts w:hint="default"/>
      </w:rPr>
    </w:lvl>
  </w:abstractNum>
  <w:abstractNum w:abstractNumId="181" w15:restartNumberingAfterBreak="0">
    <w:nsid w:val="7DD76819"/>
    <w:multiLevelType w:val="hybridMultilevel"/>
    <w:tmpl w:val="BB7860C0"/>
    <w:lvl w:ilvl="0" w:tplc="04190011">
      <w:start w:val="1"/>
      <w:numFmt w:val="decimal"/>
      <w:lvlText w:val="%1)"/>
      <w:lvlJc w:val="left"/>
      <w:pPr>
        <w:ind w:left="157" w:hanging="341"/>
      </w:pPr>
      <w:rPr>
        <w:rFonts w:hint="default"/>
        <w:b w:val="0"/>
        <w:bCs w:val="0"/>
        <w:i w:val="0"/>
        <w:iCs w:val="0"/>
        <w:color w:val="231F20"/>
        <w:w w:val="108"/>
        <w:sz w:val="20"/>
        <w:szCs w:val="20"/>
      </w:rPr>
    </w:lvl>
    <w:lvl w:ilvl="1" w:tplc="557CF498">
      <w:numFmt w:val="bullet"/>
      <w:lvlText w:val="•"/>
      <w:lvlJc w:val="left"/>
      <w:pPr>
        <w:ind w:left="810" w:hanging="341"/>
      </w:pPr>
      <w:rPr>
        <w:rFonts w:hint="default"/>
      </w:rPr>
    </w:lvl>
    <w:lvl w:ilvl="2" w:tplc="27F082DC">
      <w:numFmt w:val="bullet"/>
      <w:lvlText w:val="•"/>
      <w:lvlJc w:val="left"/>
      <w:pPr>
        <w:ind w:left="1460" w:hanging="341"/>
      </w:pPr>
      <w:rPr>
        <w:rFonts w:hint="default"/>
      </w:rPr>
    </w:lvl>
    <w:lvl w:ilvl="3" w:tplc="CA3AA5A0">
      <w:numFmt w:val="bullet"/>
      <w:lvlText w:val="•"/>
      <w:lvlJc w:val="left"/>
      <w:pPr>
        <w:ind w:left="2111" w:hanging="341"/>
      </w:pPr>
      <w:rPr>
        <w:rFonts w:hint="default"/>
      </w:rPr>
    </w:lvl>
    <w:lvl w:ilvl="4" w:tplc="793678CC">
      <w:numFmt w:val="bullet"/>
      <w:lvlText w:val="•"/>
      <w:lvlJc w:val="left"/>
      <w:pPr>
        <w:ind w:left="2761" w:hanging="341"/>
      </w:pPr>
      <w:rPr>
        <w:rFonts w:hint="default"/>
      </w:rPr>
    </w:lvl>
    <w:lvl w:ilvl="5" w:tplc="C8B2E4BC">
      <w:numFmt w:val="bullet"/>
      <w:lvlText w:val="•"/>
      <w:lvlJc w:val="left"/>
      <w:pPr>
        <w:ind w:left="3411" w:hanging="341"/>
      </w:pPr>
      <w:rPr>
        <w:rFonts w:hint="default"/>
      </w:rPr>
    </w:lvl>
    <w:lvl w:ilvl="6" w:tplc="834EE2C0">
      <w:numFmt w:val="bullet"/>
      <w:lvlText w:val="•"/>
      <w:lvlJc w:val="left"/>
      <w:pPr>
        <w:ind w:left="4062" w:hanging="341"/>
      </w:pPr>
      <w:rPr>
        <w:rFonts w:hint="default"/>
      </w:rPr>
    </w:lvl>
    <w:lvl w:ilvl="7" w:tplc="769466AA">
      <w:numFmt w:val="bullet"/>
      <w:lvlText w:val="•"/>
      <w:lvlJc w:val="left"/>
      <w:pPr>
        <w:ind w:left="4712" w:hanging="341"/>
      </w:pPr>
      <w:rPr>
        <w:rFonts w:hint="default"/>
      </w:rPr>
    </w:lvl>
    <w:lvl w:ilvl="8" w:tplc="ECCE4D20">
      <w:numFmt w:val="bullet"/>
      <w:lvlText w:val="•"/>
      <w:lvlJc w:val="left"/>
      <w:pPr>
        <w:ind w:left="5362" w:hanging="341"/>
      </w:pPr>
      <w:rPr>
        <w:rFonts w:hint="default"/>
      </w:rPr>
    </w:lvl>
  </w:abstractNum>
  <w:num w:numId="1">
    <w:abstractNumId w:val="96"/>
  </w:num>
  <w:num w:numId="2">
    <w:abstractNumId w:val="53"/>
  </w:num>
  <w:num w:numId="3">
    <w:abstractNumId w:val="125"/>
  </w:num>
  <w:num w:numId="4">
    <w:abstractNumId w:val="7"/>
  </w:num>
  <w:num w:numId="5">
    <w:abstractNumId w:val="172"/>
  </w:num>
  <w:num w:numId="6">
    <w:abstractNumId w:val="83"/>
  </w:num>
  <w:num w:numId="7">
    <w:abstractNumId w:val="21"/>
  </w:num>
  <w:num w:numId="8">
    <w:abstractNumId w:val="58"/>
  </w:num>
  <w:num w:numId="9">
    <w:abstractNumId w:val="105"/>
  </w:num>
  <w:num w:numId="10">
    <w:abstractNumId w:val="18"/>
  </w:num>
  <w:num w:numId="11">
    <w:abstractNumId w:val="98"/>
  </w:num>
  <w:num w:numId="12">
    <w:abstractNumId w:val="171"/>
  </w:num>
  <w:num w:numId="13">
    <w:abstractNumId w:val="9"/>
  </w:num>
  <w:num w:numId="14">
    <w:abstractNumId w:val="73"/>
  </w:num>
  <w:num w:numId="15">
    <w:abstractNumId w:val="55"/>
  </w:num>
  <w:num w:numId="16">
    <w:abstractNumId w:val="24"/>
  </w:num>
  <w:num w:numId="17">
    <w:abstractNumId w:val="118"/>
  </w:num>
  <w:num w:numId="18">
    <w:abstractNumId w:val="142"/>
  </w:num>
  <w:num w:numId="19">
    <w:abstractNumId w:val="54"/>
  </w:num>
  <w:num w:numId="20">
    <w:abstractNumId w:val="85"/>
  </w:num>
  <w:num w:numId="21">
    <w:abstractNumId w:val="170"/>
  </w:num>
  <w:num w:numId="22">
    <w:abstractNumId w:val="152"/>
  </w:num>
  <w:num w:numId="23">
    <w:abstractNumId w:val="42"/>
  </w:num>
  <w:num w:numId="24">
    <w:abstractNumId w:val="141"/>
  </w:num>
  <w:num w:numId="25">
    <w:abstractNumId w:val="124"/>
  </w:num>
  <w:num w:numId="26">
    <w:abstractNumId w:val="77"/>
  </w:num>
  <w:num w:numId="27">
    <w:abstractNumId w:val="30"/>
  </w:num>
  <w:num w:numId="28">
    <w:abstractNumId w:val="145"/>
  </w:num>
  <w:num w:numId="29">
    <w:abstractNumId w:val="169"/>
  </w:num>
  <w:num w:numId="30">
    <w:abstractNumId w:val="28"/>
  </w:num>
  <w:num w:numId="31">
    <w:abstractNumId w:val="166"/>
  </w:num>
  <w:num w:numId="32">
    <w:abstractNumId w:val="100"/>
  </w:num>
  <w:num w:numId="33">
    <w:abstractNumId w:val="91"/>
  </w:num>
  <w:num w:numId="34">
    <w:abstractNumId w:val="87"/>
  </w:num>
  <w:num w:numId="35">
    <w:abstractNumId w:val="150"/>
  </w:num>
  <w:num w:numId="36">
    <w:abstractNumId w:val="147"/>
  </w:num>
  <w:num w:numId="37">
    <w:abstractNumId w:val="138"/>
  </w:num>
  <w:num w:numId="38">
    <w:abstractNumId w:val="69"/>
  </w:num>
  <w:num w:numId="39">
    <w:abstractNumId w:val="79"/>
  </w:num>
  <w:num w:numId="40">
    <w:abstractNumId w:val="97"/>
  </w:num>
  <w:num w:numId="41">
    <w:abstractNumId w:val="178"/>
  </w:num>
  <w:num w:numId="42">
    <w:abstractNumId w:val="60"/>
  </w:num>
  <w:num w:numId="43">
    <w:abstractNumId w:val="180"/>
  </w:num>
  <w:num w:numId="44">
    <w:abstractNumId w:val="20"/>
  </w:num>
  <w:num w:numId="45">
    <w:abstractNumId w:val="49"/>
  </w:num>
  <w:num w:numId="46">
    <w:abstractNumId w:val="78"/>
  </w:num>
  <w:num w:numId="47">
    <w:abstractNumId w:val="94"/>
  </w:num>
  <w:num w:numId="48">
    <w:abstractNumId w:val="129"/>
  </w:num>
  <w:num w:numId="49">
    <w:abstractNumId w:val="126"/>
  </w:num>
  <w:num w:numId="50">
    <w:abstractNumId w:val="46"/>
  </w:num>
  <w:num w:numId="51">
    <w:abstractNumId w:val="88"/>
  </w:num>
  <w:num w:numId="52">
    <w:abstractNumId w:val="57"/>
  </w:num>
  <w:num w:numId="53">
    <w:abstractNumId w:val="39"/>
  </w:num>
  <w:num w:numId="54">
    <w:abstractNumId w:val="181"/>
  </w:num>
  <w:num w:numId="55">
    <w:abstractNumId w:val="131"/>
  </w:num>
  <w:num w:numId="56">
    <w:abstractNumId w:val="133"/>
  </w:num>
  <w:num w:numId="57">
    <w:abstractNumId w:val="26"/>
  </w:num>
  <w:num w:numId="58">
    <w:abstractNumId w:val="143"/>
  </w:num>
  <w:num w:numId="59">
    <w:abstractNumId w:val="110"/>
  </w:num>
  <w:num w:numId="60">
    <w:abstractNumId w:val="48"/>
  </w:num>
  <w:num w:numId="61">
    <w:abstractNumId w:val="59"/>
  </w:num>
  <w:num w:numId="62">
    <w:abstractNumId w:val="160"/>
  </w:num>
  <w:num w:numId="63">
    <w:abstractNumId w:val="70"/>
  </w:num>
  <w:num w:numId="64">
    <w:abstractNumId w:val="149"/>
  </w:num>
  <w:num w:numId="65">
    <w:abstractNumId w:val="38"/>
  </w:num>
  <w:num w:numId="66">
    <w:abstractNumId w:val="130"/>
  </w:num>
  <w:num w:numId="67">
    <w:abstractNumId w:val="17"/>
  </w:num>
  <w:num w:numId="68">
    <w:abstractNumId w:val="15"/>
  </w:num>
  <w:num w:numId="69">
    <w:abstractNumId w:val="119"/>
  </w:num>
  <w:num w:numId="70">
    <w:abstractNumId w:val="6"/>
  </w:num>
  <w:num w:numId="71">
    <w:abstractNumId w:val="117"/>
  </w:num>
  <w:num w:numId="72">
    <w:abstractNumId w:val="47"/>
  </w:num>
  <w:num w:numId="73">
    <w:abstractNumId w:val="108"/>
  </w:num>
  <w:num w:numId="74">
    <w:abstractNumId w:val="128"/>
  </w:num>
  <w:num w:numId="75">
    <w:abstractNumId w:val="29"/>
  </w:num>
  <w:num w:numId="76">
    <w:abstractNumId w:val="157"/>
  </w:num>
  <w:num w:numId="77">
    <w:abstractNumId w:val="16"/>
  </w:num>
  <w:num w:numId="78">
    <w:abstractNumId w:val="34"/>
  </w:num>
  <w:num w:numId="79">
    <w:abstractNumId w:val="120"/>
  </w:num>
  <w:num w:numId="80">
    <w:abstractNumId w:val="122"/>
  </w:num>
  <w:num w:numId="81">
    <w:abstractNumId w:val="31"/>
  </w:num>
  <w:num w:numId="82">
    <w:abstractNumId w:val="72"/>
  </w:num>
  <w:num w:numId="83">
    <w:abstractNumId w:val="109"/>
  </w:num>
  <w:num w:numId="84">
    <w:abstractNumId w:val="90"/>
  </w:num>
  <w:num w:numId="85">
    <w:abstractNumId w:val="173"/>
  </w:num>
  <w:num w:numId="86">
    <w:abstractNumId w:val="45"/>
  </w:num>
  <w:num w:numId="87">
    <w:abstractNumId w:val="81"/>
  </w:num>
  <w:num w:numId="88">
    <w:abstractNumId w:val="140"/>
  </w:num>
  <w:num w:numId="89">
    <w:abstractNumId w:val="134"/>
  </w:num>
  <w:num w:numId="90">
    <w:abstractNumId w:val="164"/>
  </w:num>
  <w:num w:numId="91">
    <w:abstractNumId w:val="89"/>
  </w:num>
  <w:num w:numId="92">
    <w:abstractNumId w:val="111"/>
  </w:num>
  <w:num w:numId="93">
    <w:abstractNumId w:val="64"/>
  </w:num>
  <w:num w:numId="94">
    <w:abstractNumId w:val="41"/>
  </w:num>
  <w:num w:numId="95">
    <w:abstractNumId w:val="127"/>
  </w:num>
  <w:num w:numId="96">
    <w:abstractNumId w:val="174"/>
  </w:num>
  <w:num w:numId="97">
    <w:abstractNumId w:val="123"/>
  </w:num>
  <w:num w:numId="98">
    <w:abstractNumId w:val="104"/>
  </w:num>
  <w:num w:numId="99">
    <w:abstractNumId w:val="67"/>
  </w:num>
  <w:num w:numId="100">
    <w:abstractNumId w:val="35"/>
  </w:num>
  <w:num w:numId="101">
    <w:abstractNumId w:val="144"/>
  </w:num>
  <w:num w:numId="102">
    <w:abstractNumId w:val="19"/>
  </w:num>
  <w:num w:numId="103">
    <w:abstractNumId w:val="76"/>
  </w:num>
  <w:num w:numId="104">
    <w:abstractNumId w:val="36"/>
  </w:num>
  <w:num w:numId="105">
    <w:abstractNumId w:val="137"/>
  </w:num>
  <w:num w:numId="106">
    <w:abstractNumId w:val="12"/>
  </w:num>
  <w:num w:numId="107">
    <w:abstractNumId w:val="167"/>
  </w:num>
  <w:num w:numId="108">
    <w:abstractNumId w:val="115"/>
  </w:num>
  <w:num w:numId="109">
    <w:abstractNumId w:val="37"/>
  </w:num>
  <w:num w:numId="110">
    <w:abstractNumId w:val="112"/>
  </w:num>
  <w:num w:numId="111">
    <w:abstractNumId w:val="139"/>
  </w:num>
  <w:num w:numId="112">
    <w:abstractNumId w:val="99"/>
  </w:num>
  <w:num w:numId="113">
    <w:abstractNumId w:val="33"/>
  </w:num>
  <w:num w:numId="114">
    <w:abstractNumId w:val="165"/>
  </w:num>
  <w:num w:numId="115">
    <w:abstractNumId w:val="135"/>
  </w:num>
  <w:num w:numId="116">
    <w:abstractNumId w:val="71"/>
  </w:num>
  <w:num w:numId="117">
    <w:abstractNumId w:val="158"/>
  </w:num>
  <w:num w:numId="118">
    <w:abstractNumId w:val="50"/>
  </w:num>
  <w:num w:numId="119">
    <w:abstractNumId w:val="84"/>
  </w:num>
  <w:num w:numId="120">
    <w:abstractNumId w:val="107"/>
  </w:num>
  <w:num w:numId="121">
    <w:abstractNumId w:val="66"/>
  </w:num>
  <w:num w:numId="122">
    <w:abstractNumId w:val="10"/>
  </w:num>
  <w:num w:numId="123">
    <w:abstractNumId w:val="11"/>
  </w:num>
  <w:num w:numId="124">
    <w:abstractNumId w:val="159"/>
  </w:num>
  <w:num w:numId="125">
    <w:abstractNumId w:val="116"/>
  </w:num>
  <w:num w:numId="126">
    <w:abstractNumId w:val="74"/>
  </w:num>
  <w:num w:numId="127">
    <w:abstractNumId w:val="136"/>
  </w:num>
  <w:num w:numId="128">
    <w:abstractNumId w:val="80"/>
  </w:num>
  <w:num w:numId="129">
    <w:abstractNumId w:val="146"/>
  </w:num>
  <w:num w:numId="130">
    <w:abstractNumId w:val="14"/>
  </w:num>
  <w:num w:numId="131">
    <w:abstractNumId w:val="101"/>
  </w:num>
  <w:num w:numId="132">
    <w:abstractNumId w:val="179"/>
  </w:num>
  <w:num w:numId="133">
    <w:abstractNumId w:val="63"/>
  </w:num>
  <w:num w:numId="134">
    <w:abstractNumId w:val="151"/>
  </w:num>
  <w:num w:numId="135">
    <w:abstractNumId w:val="22"/>
  </w:num>
  <w:num w:numId="136">
    <w:abstractNumId w:val="161"/>
  </w:num>
  <w:num w:numId="137">
    <w:abstractNumId w:val="68"/>
  </w:num>
  <w:num w:numId="138">
    <w:abstractNumId w:val="23"/>
  </w:num>
  <w:num w:numId="139">
    <w:abstractNumId w:val="75"/>
  </w:num>
  <w:num w:numId="140">
    <w:abstractNumId w:val="148"/>
  </w:num>
  <w:num w:numId="141">
    <w:abstractNumId w:val="106"/>
  </w:num>
  <w:num w:numId="142">
    <w:abstractNumId w:val="32"/>
  </w:num>
  <w:num w:numId="143">
    <w:abstractNumId w:val="153"/>
  </w:num>
  <w:num w:numId="144">
    <w:abstractNumId w:val="61"/>
  </w:num>
  <w:num w:numId="145">
    <w:abstractNumId w:val="132"/>
  </w:num>
  <w:num w:numId="146">
    <w:abstractNumId w:val="163"/>
  </w:num>
  <w:num w:numId="147">
    <w:abstractNumId w:val="175"/>
  </w:num>
  <w:num w:numId="148">
    <w:abstractNumId w:val="51"/>
  </w:num>
  <w:num w:numId="149">
    <w:abstractNumId w:val="103"/>
  </w:num>
  <w:num w:numId="150">
    <w:abstractNumId w:val="25"/>
  </w:num>
  <w:num w:numId="151">
    <w:abstractNumId w:val="95"/>
  </w:num>
  <w:num w:numId="152">
    <w:abstractNumId w:val="82"/>
  </w:num>
  <w:num w:numId="153">
    <w:abstractNumId w:val="121"/>
  </w:num>
  <w:num w:numId="154">
    <w:abstractNumId w:val="92"/>
  </w:num>
  <w:num w:numId="155">
    <w:abstractNumId w:val="114"/>
  </w:num>
  <w:num w:numId="156">
    <w:abstractNumId w:val="62"/>
  </w:num>
  <w:num w:numId="157">
    <w:abstractNumId w:val="93"/>
  </w:num>
  <w:num w:numId="158">
    <w:abstractNumId w:val="56"/>
  </w:num>
  <w:num w:numId="159">
    <w:abstractNumId w:val="52"/>
  </w:num>
  <w:num w:numId="160">
    <w:abstractNumId w:val="113"/>
  </w:num>
  <w:num w:numId="161">
    <w:abstractNumId w:val="65"/>
  </w:num>
  <w:num w:numId="162">
    <w:abstractNumId w:val="86"/>
  </w:num>
  <w:num w:numId="163">
    <w:abstractNumId w:val="176"/>
  </w:num>
  <w:num w:numId="164">
    <w:abstractNumId w:val="168"/>
  </w:num>
  <w:num w:numId="165">
    <w:abstractNumId w:val="8"/>
  </w:num>
  <w:num w:numId="166">
    <w:abstractNumId w:val="43"/>
  </w:num>
  <w:num w:numId="167">
    <w:abstractNumId w:val="155"/>
  </w:num>
  <w:num w:numId="168">
    <w:abstractNumId w:val="5"/>
  </w:num>
  <w:num w:numId="169">
    <w:abstractNumId w:val="156"/>
  </w:num>
  <w:num w:numId="170">
    <w:abstractNumId w:val="44"/>
  </w:num>
  <w:num w:numId="171">
    <w:abstractNumId w:val="40"/>
  </w:num>
  <w:num w:numId="172">
    <w:abstractNumId w:val="13"/>
  </w:num>
  <w:num w:numId="173">
    <w:abstractNumId w:val="27"/>
  </w:num>
  <w:num w:numId="174">
    <w:abstractNumId w:val="0"/>
  </w:num>
  <w:num w:numId="175">
    <w:abstractNumId w:val="177"/>
  </w:num>
  <w:num w:numId="176">
    <w:abstractNumId w:val="102"/>
  </w:num>
  <w:num w:numId="177">
    <w:abstractNumId w:val="162"/>
  </w:num>
  <w:num w:numId="178">
    <w:abstractNumId w:val="154"/>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7EB"/>
    <w:rsid w:val="000A1598"/>
    <w:rsid w:val="000C6C73"/>
    <w:rsid w:val="00106E44"/>
    <w:rsid w:val="001226E2"/>
    <w:rsid w:val="00150737"/>
    <w:rsid w:val="0015460C"/>
    <w:rsid w:val="00183813"/>
    <w:rsid w:val="001A6734"/>
    <w:rsid w:val="001B0BB0"/>
    <w:rsid w:val="001D4A00"/>
    <w:rsid w:val="00260E27"/>
    <w:rsid w:val="00262128"/>
    <w:rsid w:val="002A406B"/>
    <w:rsid w:val="003033DA"/>
    <w:rsid w:val="00305822"/>
    <w:rsid w:val="0036141B"/>
    <w:rsid w:val="00361B34"/>
    <w:rsid w:val="00371558"/>
    <w:rsid w:val="00390309"/>
    <w:rsid w:val="003C2967"/>
    <w:rsid w:val="00467BA4"/>
    <w:rsid w:val="004A13CE"/>
    <w:rsid w:val="004C31C2"/>
    <w:rsid w:val="004F3887"/>
    <w:rsid w:val="00506FDE"/>
    <w:rsid w:val="00511906"/>
    <w:rsid w:val="00535499"/>
    <w:rsid w:val="00560B3B"/>
    <w:rsid w:val="005619AF"/>
    <w:rsid w:val="005A010F"/>
    <w:rsid w:val="00600223"/>
    <w:rsid w:val="00603E1F"/>
    <w:rsid w:val="00613D3D"/>
    <w:rsid w:val="00626A0C"/>
    <w:rsid w:val="00626D14"/>
    <w:rsid w:val="00691445"/>
    <w:rsid w:val="006D52D2"/>
    <w:rsid w:val="00711DB3"/>
    <w:rsid w:val="00725C63"/>
    <w:rsid w:val="00730DC7"/>
    <w:rsid w:val="007A24DB"/>
    <w:rsid w:val="007F76DE"/>
    <w:rsid w:val="00812895"/>
    <w:rsid w:val="008503D0"/>
    <w:rsid w:val="00863B7B"/>
    <w:rsid w:val="008843E2"/>
    <w:rsid w:val="008854DE"/>
    <w:rsid w:val="00893899"/>
    <w:rsid w:val="008A7A3C"/>
    <w:rsid w:val="008E737D"/>
    <w:rsid w:val="008F60E4"/>
    <w:rsid w:val="00906E3D"/>
    <w:rsid w:val="009219C1"/>
    <w:rsid w:val="009913A6"/>
    <w:rsid w:val="00993436"/>
    <w:rsid w:val="009A1D71"/>
    <w:rsid w:val="009B2515"/>
    <w:rsid w:val="009D4729"/>
    <w:rsid w:val="009D5765"/>
    <w:rsid w:val="00A17218"/>
    <w:rsid w:val="00A3258C"/>
    <w:rsid w:val="00A6423E"/>
    <w:rsid w:val="00A857EB"/>
    <w:rsid w:val="00AB1273"/>
    <w:rsid w:val="00AD27AF"/>
    <w:rsid w:val="00AE6D4E"/>
    <w:rsid w:val="00B4049C"/>
    <w:rsid w:val="00B638AE"/>
    <w:rsid w:val="00B73B40"/>
    <w:rsid w:val="00B8371B"/>
    <w:rsid w:val="00BD3299"/>
    <w:rsid w:val="00C472AB"/>
    <w:rsid w:val="00C505FB"/>
    <w:rsid w:val="00C571F3"/>
    <w:rsid w:val="00C77D73"/>
    <w:rsid w:val="00C900C8"/>
    <w:rsid w:val="00CE2B87"/>
    <w:rsid w:val="00D23928"/>
    <w:rsid w:val="00D35241"/>
    <w:rsid w:val="00D427EA"/>
    <w:rsid w:val="00D6211E"/>
    <w:rsid w:val="00D73CC2"/>
    <w:rsid w:val="00D76B1B"/>
    <w:rsid w:val="00D82C07"/>
    <w:rsid w:val="00D83930"/>
    <w:rsid w:val="00D9534D"/>
    <w:rsid w:val="00DB14F1"/>
    <w:rsid w:val="00DE3D09"/>
    <w:rsid w:val="00E22F96"/>
    <w:rsid w:val="00E338B7"/>
    <w:rsid w:val="00E8560E"/>
    <w:rsid w:val="00EA3497"/>
    <w:rsid w:val="00EF3924"/>
    <w:rsid w:val="00F04317"/>
    <w:rsid w:val="00F177B3"/>
    <w:rsid w:val="00F37CC2"/>
    <w:rsid w:val="00F72F4E"/>
    <w:rsid w:val="00F879D7"/>
    <w:rsid w:val="00FB7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21692FD1"/>
  <w15:docId w15:val="{CAE8B125-EC73-44A0-84D6-D9A302B43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3258C"/>
    <w:pPr>
      <w:widowControl w:val="0"/>
      <w:autoSpaceDE w:val="0"/>
      <w:autoSpaceDN w:val="0"/>
      <w:spacing w:after="0" w:line="240" w:lineRule="auto"/>
    </w:pPr>
    <w:rPr>
      <w:rFonts w:ascii="Bookman Old Style" w:eastAsia="Bookman Old Style" w:hAnsi="Bookman Old Style" w:cs="Bookman Old Style"/>
      <w:lang w:val="en-US"/>
    </w:rPr>
  </w:style>
  <w:style w:type="paragraph" w:styleId="10">
    <w:name w:val="heading 1"/>
    <w:basedOn w:val="a"/>
    <w:link w:val="11"/>
    <w:uiPriority w:val="99"/>
    <w:qFormat/>
    <w:rsid w:val="00A3258C"/>
    <w:pPr>
      <w:spacing w:before="83"/>
      <w:ind w:left="158"/>
      <w:outlineLvl w:val="0"/>
    </w:pPr>
    <w:rPr>
      <w:rFonts w:ascii="Calibri" w:eastAsia="Calibri" w:hAnsi="Calibri" w:cs="Calibri"/>
      <w:b/>
      <w:bCs/>
      <w:sz w:val="24"/>
      <w:szCs w:val="24"/>
    </w:rPr>
  </w:style>
  <w:style w:type="paragraph" w:styleId="20">
    <w:name w:val="heading 2"/>
    <w:basedOn w:val="a"/>
    <w:link w:val="22"/>
    <w:uiPriority w:val="9"/>
    <w:qFormat/>
    <w:rsid w:val="00A3258C"/>
    <w:pPr>
      <w:spacing w:before="66"/>
      <w:ind w:left="118"/>
      <w:outlineLvl w:val="1"/>
    </w:pPr>
    <w:rPr>
      <w:rFonts w:ascii="Trebuchet MS" w:eastAsia="Trebuchet MS" w:hAnsi="Trebuchet MS" w:cs="Trebuchet MS"/>
      <w:sz w:val="24"/>
      <w:szCs w:val="24"/>
    </w:rPr>
  </w:style>
  <w:style w:type="paragraph" w:styleId="3">
    <w:name w:val="heading 3"/>
    <w:basedOn w:val="a"/>
    <w:link w:val="30"/>
    <w:uiPriority w:val="9"/>
    <w:qFormat/>
    <w:rsid w:val="00A3258C"/>
    <w:pPr>
      <w:ind w:left="157"/>
      <w:outlineLvl w:val="2"/>
    </w:pPr>
    <w:rPr>
      <w:rFonts w:ascii="Calibri" w:eastAsia="Calibri" w:hAnsi="Calibri" w:cs="Calibri"/>
      <w:b/>
      <w:bCs/>
    </w:rPr>
  </w:style>
  <w:style w:type="paragraph" w:styleId="4">
    <w:name w:val="heading 4"/>
    <w:basedOn w:val="a"/>
    <w:link w:val="40"/>
    <w:uiPriority w:val="99"/>
    <w:qFormat/>
    <w:rsid w:val="00A3258C"/>
    <w:pPr>
      <w:ind w:left="158"/>
      <w:outlineLvl w:val="3"/>
    </w:pPr>
    <w:rPr>
      <w:rFonts w:ascii="Trebuchet MS" w:eastAsia="Trebuchet MS" w:hAnsi="Trebuchet MS" w:cs="Trebuchet MS"/>
    </w:rPr>
  </w:style>
  <w:style w:type="paragraph" w:styleId="5">
    <w:name w:val="heading 5"/>
    <w:basedOn w:val="a"/>
    <w:link w:val="50"/>
    <w:uiPriority w:val="1"/>
    <w:qFormat/>
    <w:rsid w:val="00A3258C"/>
    <w:pPr>
      <w:spacing w:before="67"/>
      <w:ind w:left="117"/>
      <w:outlineLvl w:val="4"/>
    </w:pPr>
    <w:rPr>
      <w:rFonts w:ascii="Trebuchet MS" w:eastAsia="Trebuchet MS" w:hAnsi="Trebuchet MS" w:cs="Trebuchet MS"/>
    </w:rPr>
  </w:style>
  <w:style w:type="paragraph" w:styleId="6">
    <w:name w:val="heading 6"/>
    <w:basedOn w:val="a"/>
    <w:link w:val="60"/>
    <w:uiPriority w:val="1"/>
    <w:qFormat/>
    <w:rsid w:val="00A3258C"/>
    <w:pPr>
      <w:ind w:left="383"/>
      <w:outlineLvl w:val="5"/>
    </w:pPr>
    <w:rPr>
      <w:rFonts w:ascii="Book Antiqua" w:eastAsia="Book Antiqua" w:hAnsi="Book Antiqua" w:cs="Book Antiqua"/>
      <w:b/>
      <w:bCs/>
      <w:sz w:val="20"/>
      <w:szCs w:val="20"/>
    </w:rPr>
  </w:style>
  <w:style w:type="paragraph" w:styleId="7">
    <w:name w:val="heading 7"/>
    <w:basedOn w:val="a"/>
    <w:link w:val="70"/>
    <w:uiPriority w:val="1"/>
    <w:qFormat/>
    <w:rsid w:val="00A3258C"/>
    <w:pPr>
      <w:ind w:left="383"/>
      <w:outlineLvl w:val="6"/>
    </w:pPr>
    <w:rPr>
      <w:rFonts w:ascii="Times New Roman" w:eastAsia="Times New Roman" w:hAnsi="Times New Roman" w:cs="Times New Roman"/>
      <w:b/>
      <w:bCs/>
      <w:i/>
      <w:iCs/>
      <w:sz w:val="20"/>
      <w:szCs w:val="20"/>
    </w:rPr>
  </w:style>
  <w:style w:type="paragraph" w:styleId="8">
    <w:name w:val="heading 8"/>
    <w:basedOn w:val="a"/>
    <w:next w:val="a"/>
    <w:link w:val="80"/>
    <w:uiPriority w:val="99"/>
    <w:qFormat/>
    <w:rsid w:val="00863B7B"/>
    <w:pPr>
      <w:widowControl/>
      <w:autoSpaceDE/>
      <w:autoSpaceDN/>
      <w:spacing w:before="240" w:after="60"/>
      <w:outlineLvl w:val="7"/>
    </w:pPr>
    <w:rPr>
      <w:rFonts w:ascii="Times New Roman" w:eastAsia="Times New Roman" w:hAnsi="Times New Roman" w:cs="Times New Roman"/>
      <w:i/>
      <w:i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A3258C"/>
    <w:rPr>
      <w:rFonts w:ascii="Calibri" w:eastAsia="Calibri" w:hAnsi="Calibri" w:cs="Calibri"/>
      <w:b/>
      <w:bCs/>
      <w:sz w:val="24"/>
      <w:szCs w:val="24"/>
      <w:lang w:val="en-US"/>
    </w:rPr>
  </w:style>
  <w:style w:type="character" w:customStyle="1" w:styleId="22">
    <w:name w:val="Заголовок 2 Знак"/>
    <w:basedOn w:val="a0"/>
    <w:link w:val="20"/>
    <w:uiPriority w:val="9"/>
    <w:rsid w:val="00A3258C"/>
    <w:rPr>
      <w:rFonts w:ascii="Trebuchet MS" w:eastAsia="Trebuchet MS" w:hAnsi="Trebuchet MS" w:cs="Trebuchet MS"/>
      <w:sz w:val="24"/>
      <w:szCs w:val="24"/>
      <w:lang w:val="en-US"/>
    </w:rPr>
  </w:style>
  <w:style w:type="character" w:customStyle="1" w:styleId="30">
    <w:name w:val="Заголовок 3 Знак"/>
    <w:basedOn w:val="a0"/>
    <w:link w:val="3"/>
    <w:uiPriority w:val="9"/>
    <w:rsid w:val="00A3258C"/>
    <w:rPr>
      <w:rFonts w:ascii="Calibri" w:eastAsia="Calibri" w:hAnsi="Calibri" w:cs="Calibri"/>
      <w:b/>
      <w:bCs/>
      <w:lang w:val="en-US"/>
    </w:rPr>
  </w:style>
  <w:style w:type="character" w:customStyle="1" w:styleId="40">
    <w:name w:val="Заголовок 4 Знак"/>
    <w:basedOn w:val="a0"/>
    <w:link w:val="4"/>
    <w:uiPriority w:val="99"/>
    <w:rsid w:val="00A3258C"/>
    <w:rPr>
      <w:rFonts w:ascii="Trebuchet MS" w:eastAsia="Trebuchet MS" w:hAnsi="Trebuchet MS" w:cs="Trebuchet MS"/>
      <w:lang w:val="en-US"/>
    </w:rPr>
  </w:style>
  <w:style w:type="character" w:customStyle="1" w:styleId="50">
    <w:name w:val="Заголовок 5 Знак"/>
    <w:basedOn w:val="a0"/>
    <w:link w:val="5"/>
    <w:uiPriority w:val="1"/>
    <w:rsid w:val="00A3258C"/>
    <w:rPr>
      <w:rFonts w:ascii="Trebuchet MS" w:eastAsia="Trebuchet MS" w:hAnsi="Trebuchet MS" w:cs="Trebuchet MS"/>
      <w:lang w:val="en-US"/>
    </w:rPr>
  </w:style>
  <w:style w:type="character" w:customStyle="1" w:styleId="60">
    <w:name w:val="Заголовок 6 Знак"/>
    <w:basedOn w:val="a0"/>
    <w:link w:val="6"/>
    <w:uiPriority w:val="1"/>
    <w:rsid w:val="00A3258C"/>
    <w:rPr>
      <w:rFonts w:ascii="Book Antiqua" w:eastAsia="Book Antiqua" w:hAnsi="Book Antiqua" w:cs="Book Antiqua"/>
      <w:b/>
      <w:bCs/>
      <w:sz w:val="20"/>
      <w:szCs w:val="20"/>
      <w:lang w:val="en-US"/>
    </w:rPr>
  </w:style>
  <w:style w:type="character" w:customStyle="1" w:styleId="70">
    <w:name w:val="Заголовок 7 Знак"/>
    <w:basedOn w:val="a0"/>
    <w:link w:val="7"/>
    <w:uiPriority w:val="1"/>
    <w:rsid w:val="00A3258C"/>
    <w:rPr>
      <w:rFonts w:ascii="Times New Roman" w:eastAsia="Times New Roman" w:hAnsi="Times New Roman" w:cs="Times New Roman"/>
      <w:b/>
      <w:bCs/>
      <w:i/>
      <w:iCs/>
      <w:sz w:val="20"/>
      <w:szCs w:val="20"/>
      <w:lang w:val="en-US"/>
    </w:rPr>
  </w:style>
  <w:style w:type="table" w:customStyle="1" w:styleId="TableNormal">
    <w:name w:val="Table Normal"/>
    <w:uiPriority w:val="2"/>
    <w:semiHidden/>
    <w:unhideWhenUsed/>
    <w:qFormat/>
    <w:rsid w:val="00A325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99"/>
    <w:qFormat/>
    <w:rsid w:val="00A3258C"/>
    <w:pPr>
      <w:ind w:left="157" w:right="155" w:firstLine="226"/>
      <w:jc w:val="both"/>
    </w:pPr>
    <w:rPr>
      <w:sz w:val="20"/>
      <w:szCs w:val="20"/>
    </w:rPr>
  </w:style>
  <w:style w:type="character" w:customStyle="1" w:styleId="a4">
    <w:name w:val="Основной текст Знак"/>
    <w:basedOn w:val="a0"/>
    <w:link w:val="a3"/>
    <w:uiPriority w:val="99"/>
    <w:rsid w:val="00A3258C"/>
    <w:rPr>
      <w:rFonts w:ascii="Bookman Old Style" w:eastAsia="Bookman Old Style" w:hAnsi="Bookman Old Style" w:cs="Bookman Old Style"/>
      <w:sz w:val="20"/>
      <w:szCs w:val="20"/>
      <w:lang w:val="en-US"/>
    </w:rPr>
  </w:style>
  <w:style w:type="paragraph" w:styleId="a5">
    <w:name w:val="Title"/>
    <w:basedOn w:val="a"/>
    <w:link w:val="a6"/>
    <w:qFormat/>
    <w:rsid w:val="00A3258C"/>
    <w:pPr>
      <w:spacing w:before="239"/>
      <w:ind w:left="1265" w:right="1263"/>
      <w:jc w:val="center"/>
    </w:pPr>
    <w:rPr>
      <w:rFonts w:ascii="Trebuchet MS" w:eastAsia="Trebuchet MS" w:hAnsi="Trebuchet MS" w:cs="Trebuchet MS"/>
      <w:sz w:val="42"/>
      <w:szCs w:val="42"/>
    </w:rPr>
  </w:style>
  <w:style w:type="character" w:customStyle="1" w:styleId="a6">
    <w:name w:val="Заголовок Знак"/>
    <w:basedOn w:val="a0"/>
    <w:link w:val="a5"/>
    <w:rsid w:val="00A3258C"/>
    <w:rPr>
      <w:rFonts w:ascii="Trebuchet MS" w:eastAsia="Trebuchet MS" w:hAnsi="Trebuchet MS" w:cs="Trebuchet MS"/>
      <w:sz w:val="42"/>
      <w:szCs w:val="42"/>
      <w:lang w:val="en-US"/>
    </w:rPr>
  </w:style>
  <w:style w:type="paragraph" w:styleId="a7">
    <w:name w:val="List Paragraph"/>
    <w:aliases w:val="ITL List Paragraph,Цветной список - Акцент 13"/>
    <w:basedOn w:val="a"/>
    <w:link w:val="a8"/>
    <w:uiPriority w:val="34"/>
    <w:qFormat/>
    <w:rsid w:val="00A3258C"/>
    <w:pPr>
      <w:ind w:left="383" w:right="155" w:hanging="142"/>
      <w:jc w:val="both"/>
    </w:pPr>
  </w:style>
  <w:style w:type="paragraph" w:customStyle="1" w:styleId="TableParagraph">
    <w:name w:val="Table Paragraph"/>
    <w:basedOn w:val="a"/>
    <w:uiPriority w:val="1"/>
    <w:qFormat/>
    <w:rsid w:val="00A3258C"/>
  </w:style>
  <w:style w:type="paragraph" w:styleId="a9">
    <w:name w:val="TOC Heading"/>
    <w:basedOn w:val="10"/>
    <w:next w:val="a"/>
    <w:uiPriority w:val="39"/>
    <w:unhideWhenUsed/>
    <w:qFormat/>
    <w:rsid w:val="00A3258C"/>
    <w:pPr>
      <w:keepNext/>
      <w:keepLines/>
      <w:widowControl/>
      <w:autoSpaceDE/>
      <w:autoSpaceDN/>
      <w:spacing w:before="480" w:line="276" w:lineRule="auto"/>
      <w:ind w:left="0"/>
      <w:outlineLvl w:val="9"/>
    </w:pPr>
    <w:rPr>
      <w:rFonts w:asciiTheme="majorHAnsi" w:eastAsiaTheme="majorEastAsia" w:hAnsiTheme="majorHAnsi" w:cstheme="majorBidi"/>
      <w:color w:val="2E74B5" w:themeColor="accent1" w:themeShade="BF"/>
      <w:sz w:val="28"/>
      <w:szCs w:val="28"/>
      <w:lang w:val="ru-RU" w:eastAsia="ru-RU"/>
    </w:rPr>
  </w:style>
  <w:style w:type="paragraph" w:styleId="12">
    <w:name w:val="toc 1"/>
    <w:basedOn w:val="a"/>
    <w:next w:val="a"/>
    <w:autoRedefine/>
    <w:uiPriority w:val="39"/>
    <w:unhideWhenUsed/>
    <w:rsid w:val="00A3258C"/>
    <w:pPr>
      <w:spacing w:before="120"/>
    </w:pPr>
    <w:rPr>
      <w:rFonts w:asciiTheme="minorHAnsi" w:hAnsiTheme="minorHAnsi" w:cstheme="minorHAnsi"/>
      <w:b/>
      <w:bCs/>
      <w:i/>
      <w:iCs/>
      <w:sz w:val="24"/>
      <w:szCs w:val="24"/>
    </w:rPr>
  </w:style>
  <w:style w:type="paragraph" w:styleId="31">
    <w:name w:val="toc 3"/>
    <w:basedOn w:val="a"/>
    <w:next w:val="a"/>
    <w:autoRedefine/>
    <w:uiPriority w:val="39"/>
    <w:unhideWhenUsed/>
    <w:rsid w:val="00F879D7"/>
    <w:pPr>
      <w:tabs>
        <w:tab w:val="left" w:pos="709"/>
        <w:tab w:val="right" w:leader="dot" w:pos="10632"/>
      </w:tabs>
      <w:ind w:left="1298"/>
      <w:jc w:val="both"/>
    </w:pPr>
    <w:rPr>
      <w:rFonts w:ascii="Times New Roman" w:hAnsi="Times New Roman" w:cs="Times New Roman"/>
      <w:noProof/>
      <w:sz w:val="24"/>
      <w:szCs w:val="24"/>
      <w:lang w:val="ru-RU"/>
    </w:rPr>
  </w:style>
  <w:style w:type="paragraph" w:styleId="23">
    <w:name w:val="toc 2"/>
    <w:basedOn w:val="a"/>
    <w:next w:val="a"/>
    <w:autoRedefine/>
    <w:uiPriority w:val="39"/>
    <w:unhideWhenUsed/>
    <w:rsid w:val="00A3258C"/>
    <w:pPr>
      <w:spacing w:before="120"/>
      <w:ind w:left="220"/>
    </w:pPr>
    <w:rPr>
      <w:rFonts w:asciiTheme="minorHAnsi" w:hAnsiTheme="minorHAnsi" w:cstheme="minorHAnsi"/>
      <w:b/>
      <w:bCs/>
    </w:rPr>
  </w:style>
  <w:style w:type="paragraph" w:styleId="41">
    <w:name w:val="toc 4"/>
    <w:basedOn w:val="a"/>
    <w:next w:val="a"/>
    <w:autoRedefine/>
    <w:uiPriority w:val="39"/>
    <w:unhideWhenUsed/>
    <w:rsid w:val="00A3258C"/>
    <w:pPr>
      <w:ind w:left="660"/>
    </w:pPr>
    <w:rPr>
      <w:rFonts w:asciiTheme="minorHAnsi" w:hAnsiTheme="minorHAnsi" w:cstheme="minorHAnsi"/>
      <w:sz w:val="20"/>
      <w:szCs w:val="20"/>
    </w:rPr>
  </w:style>
  <w:style w:type="paragraph" w:styleId="51">
    <w:name w:val="toc 5"/>
    <w:basedOn w:val="a"/>
    <w:next w:val="a"/>
    <w:autoRedefine/>
    <w:uiPriority w:val="39"/>
    <w:unhideWhenUsed/>
    <w:rsid w:val="00A3258C"/>
    <w:pPr>
      <w:ind w:left="880"/>
    </w:pPr>
    <w:rPr>
      <w:rFonts w:asciiTheme="minorHAnsi" w:hAnsiTheme="minorHAnsi" w:cstheme="minorHAnsi"/>
      <w:sz w:val="20"/>
      <w:szCs w:val="20"/>
    </w:rPr>
  </w:style>
  <w:style w:type="paragraph" w:styleId="61">
    <w:name w:val="toc 6"/>
    <w:basedOn w:val="a"/>
    <w:next w:val="a"/>
    <w:autoRedefine/>
    <w:uiPriority w:val="39"/>
    <w:unhideWhenUsed/>
    <w:rsid w:val="00A3258C"/>
    <w:pPr>
      <w:ind w:left="1100"/>
    </w:pPr>
    <w:rPr>
      <w:rFonts w:asciiTheme="minorHAnsi" w:hAnsiTheme="minorHAnsi" w:cstheme="minorHAnsi"/>
      <w:sz w:val="20"/>
      <w:szCs w:val="20"/>
    </w:rPr>
  </w:style>
  <w:style w:type="paragraph" w:styleId="71">
    <w:name w:val="toc 7"/>
    <w:basedOn w:val="a"/>
    <w:next w:val="a"/>
    <w:autoRedefine/>
    <w:uiPriority w:val="39"/>
    <w:unhideWhenUsed/>
    <w:rsid w:val="00A3258C"/>
    <w:pPr>
      <w:ind w:left="1320"/>
    </w:pPr>
    <w:rPr>
      <w:rFonts w:asciiTheme="minorHAnsi" w:hAnsiTheme="minorHAnsi" w:cstheme="minorHAnsi"/>
      <w:sz w:val="20"/>
      <w:szCs w:val="20"/>
    </w:rPr>
  </w:style>
  <w:style w:type="paragraph" w:styleId="81">
    <w:name w:val="toc 8"/>
    <w:basedOn w:val="a"/>
    <w:next w:val="a"/>
    <w:autoRedefine/>
    <w:uiPriority w:val="39"/>
    <w:unhideWhenUsed/>
    <w:rsid w:val="00A3258C"/>
    <w:pPr>
      <w:ind w:left="1540"/>
    </w:pPr>
    <w:rPr>
      <w:rFonts w:asciiTheme="minorHAnsi" w:hAnsiTheme="minorHAnsi" w:cstheme="minorHAnsi"/>
      <w:sz w:val="20"/>
      <w:szCs w:val="20"/>
    </w:rPr>
  </w:style>
  <w:style w:type="paragraph" w:styleId="9">
    <w:name w:val="toc 9"/>
    <w:basedOn w:val="a"/>
    <w:next w:val="a"/>
    <w:autoRedefine/>
    <w:uiPriority w:val="39"/>
    <w:unhideWhenUsed/>
    <w:rsid w:val="00A3258C"/>
    <w:pPr>
      <w:ind w:left="1760"/>
    </w:pPr>
    <w:rPr>
      <w:rFonts w:asciiTheme="minorHAnsi" w:hAnsiTheme="minorHAnsi" w:cstheme="minorHAnsi"/>
      <w:sz w:val="20"/>
      <w:szCs w:val="20"/>
    </w:rPr>
  </w:style>
  <w:style w:type="character" w:styleId="aa">
    <w:name w:val="Hyperlink"/>
    <w:basedOn w:val="a0"/>
    <w:uiPriority w:val="99"/>
    <w:unhideWhenUsed/>
    <w:rsid w:val="00A3258C"/>
    <w:rPr>
      <w:color w:val="0563C1" w:themeColor="hyperlink"/>
      <w:u w:val="single"/>
    </w:rPr>
  </w:style>
  <w:style w:type="paragraph" w:styleId="ab">
    <w:name w:val="Balloon Text"/>
    <w:basedOn w:val="a"/>
    <w:link w:val="ac"/>
    <w:uiPriority w:val="99"/>
    <w:unhideWhenUsed/>
    <w:rsid w:val="00A3258C"/>
    <w:rPr>
      <w:rFonts w:ascii="Tahoma" w:hAnsi="Tahoma" w:cs="Tahoma"/>
      <w:sz w:val="16"/>
      <w:szCs w:val="16"/>
    </w:rPr>
  </w:style>
  <w:style w:type="character" w:customStyle="1" w:styleId="ac">
    <w:name w:val="Текст выноски Знак"/>
    <w:basedOn w:val="a0"/>
    <w:link w:val="ab"/>
    <w:uiPriority w:val="99"/>
    <w:rsid w:val="00A3258C"/>
    <w:rPr>
      <w:rFonts w:ascii="Tahoma" w:eastAsia="Bookman Old Style" w:hAnsi="Tahoma" w:cs="Tahoma"/>
      <w:sz w:val="16"/>
      <w:szCs w:val="16"/>
      <w:lang w:val="en-US"/>
    </w:rPr>
  </w:style>
  <w:style w:type="paragraph" w:styleId="ad">
    <w:name w:val="header"/>
    <w:basedOn w:val="a"/>
    <w:link w:val="ae"/>
    <w:uiPriority w:val="99"/>
    <w:unhideWhenUsed/>
    <w:rsid w:val="00A3258C"/>
    <w:pPr>
      <w:tabs>
        <w:tab w:val="center" w:pos="4677"/>
        <w:tab w:val="right" w:pos="9355"/>
      </w:tabs>
    </w:pPr>
  </w:style>
  <w:style w:type="character" w:customStyle="1" w:styleId="ae">
    <w:name w:val="Верхний колонтитул Знак"/>
    <w:basedOn w:val="a0"/>
    <w:link w:val="ad"/>
    <w:uiPriority w:val="99"/>
    <w:rsid w:val="00A3258C"/>
    <w:rPr>
      <w:rFonts w:ascii="Bookman Old Style" w:eastAsia="Bookman Old Style" w:hAnsi="Bookman Old Style" w:cs="Bookman Old Style"/>
      <w:lang w:val="en-US"/>
    </w:rPr>
  </w:style>
  <w:style w:type="paragraph" w:styleId="af">
    <w:name w:val="footer"/>
    <w:basedOn w:val="a"/>
    <w:link w:val="af0"/>
    <w:uiPriority w:val="99"/>
    <w:unhideWhenUsed/>
    <w:rsid w:val="00A3258C"/>
    <w:pPr>
      <w:tabs>
        <w:tab w:val="center" w:pos="4677"/>
        <w:tab w:val="right" w:pos="9355"/>
      </w:tabs>
    </w:pPr>
  </w:style>
  <w:style w:type="character" w:customStyle="1" w:styleId="af0">
    <w:name w:val="Нижний колонтитул Знак"/>
    <w:basedOn w:val="a0"/>
    <w:link w:val="af"/>
    <w:uiPriority w:val="99"/>
    <w:rsid w:val="00A3258C"/>
    <w:rPr>
      <w:rFonts w:ascii="Bookman Old Style" w:eastAsia="Bookman Old Style" w:hAnsi="Bookman Old Style" w:cs="Bookman Old Style"/>
      <w:lang w:val="en-US"/>
    </w:rPr>
  </w:style>
  <w:style w:type="paragraph" w:styleId="af1">
    <w:name w:val="footnote text"/>
    <w:aliases w:val="F1"/>
    <w:basedOn w:val="a"/>
    <w:link w:val="af2"/>
    <w:uiPriority w:val="99"/>
    <w:unhideWhenUsed/>
    <w:rsid w:val="00A3258C"/>
    <w:rPr>
      <w:sz w:val="20"/>
      <w:szCs w:val="20"/>
    </w:rPr>
  </w:style>
  <w:style w:type="character" w:customStyle="1" w:styleId="af2">
    <w:name w:val="Текст сноски Знак"/>
    <w:aliases w:val="F1 Знак"/>
    <w:basedOn w:val="a0"/>
    <w:link w:val="af1"/>
    <w:uiPriority w:val="99"/>
    <w:rsid w:val="00A3258C"/>
    <w:rPr>
      <w:rFonts w:ascii="Bookman Old Style" w:eastAsia="Bookman Old Style" w:hAnsi="Bookman Old Style" w:cs="Bookman Old Style"/>
      <w:sz w:val="20"/>
      <w:szCs w:val="20"/>
      <w:lang w:val="en-US"/>
    </w:rPr>
  </w:style>
  <w:style w:type="character" w:styleId="af3">
    <w:name w:val="footnote reference"/>
    <w:aliases w:val="Сноска_ольга"/>
    <w:basedOn w:val="a0"/>
    <w:uiPriority w:val="99"/>
    <w:unhideWhenUsed/>
    <w:rsid w:val="00A3258C"/>
    <w:rPr>
      <w:vertAlign w:val="superscript"/>
    </w:rPr>
  </w:style>
  <w:style w:type="numbering" w:customStyle="1" w:styleId="1">
    <w:name w:val="Текущий список1"/>
    <w:uiPriority w:val="99"/>
    <w:rsid w:val="00A3258C"/>
    <w:pPr>
      <w:numPr>
        <w:numId w:val="21"/>
      </w:numPr>
    </w:pPr>
  </w:style>
  <w:style w:type="numbering" w:customStyle="1" w:styleId="2">
    <w:name w:val="Текущий список2"/>
    <w:uiPriority w:val="99"/>
    <w:rsid w:val="00A3258C"/>
    <w:pPr>
      <w:numPr>
        <w:numId w:val="22"/>
      </w:numPr>
    </w:pPr>
  </w:style>
  <w:style w:type="character" w:styleId="af4">
    <w:name w:val="page number"/>
    <w:basedOn w:val="a0"/>
    <w:uiPriority w:val="99"/>
    <w:unhideWhenUsed/>
    <w:rsid w:val="00A3258C"/>
  </w:style>
  <w:style w:type="table" w:styleId="af5">
    <w:name w:val="Table Grid"/>
    <w:basedOn w:val="a1"/>
    <w:uiPriority w:val="59"/>
    <w:rsid w:val="00EA3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g11">
    <w:name w:val="Zag_11"/>
    <w:rsid w:val="00B73B40"/>
  </w:style>
  <w:style w:type="character" w:customStyle="1" w:styleId="af6">
    <w:name w:val="Основной текст_"/>
    <w:basedOn w:val="a0"/>
    <w:link w:val="90"/>
    <w:rsid w:val="00B73B40"/>
    <w:rPr>
      <w:rFonts w:ascii="Times New Roman" w:eastAsia="Times New Roman" w:hAnsi="Times New Roman" w:cs="Times New Roman"/>
      <w:sz w:val="27"/>
      <w:szCs w:val="27"/>
      <w:shd w:val="clear" w:color="auto" w:fill="FFFFFF"/>
    </w:rPr>
  </w:style>
  <w:style w:type="character" w:customStyle="1" w:styleId="13">
    <w:name w:val="Основной текст1"/>
    <w:basedOn w:val="af6"/>
    <w:rsid w:val="00B73B40"/>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24">
    <w:name w:val="Основной текст2"/>
    <w:basedOn w:val="af6"/>
    <w:rsid w:val="00B73B40"/>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32">
    <w:name w:val="Основной текст3"/>
    <w:basedOn w:val="af6"/>
    <w:rsid w:val="00B73B40"/>
    <w:rPr>
      <w:rFonts w:ascii="Times New Roman" w:eastAsia="Times New Roman" w:hAnsi="Times New Roman" w:cs="Times New Roman"/>
      <w:color w:val="000000"/>
      <w:spacing w:val="0"/>
      <w:w w:val="100"/>
      <w:position w:val="0"/>
      <w:sz w:val="27"/>
      <w:szCs w:val="27"/>
      <w:shd w:val="clear" w:color="auto" w:fill="FFFFFF"/>
      <w:lang w:val="ru-RU"/>
    </w:rPr>
  </w:style>
  <w:style w:type="paragraph" w:customStyle="1" w:styleId="90">
    <w:name w:val="Основной текст9"/>
    <w:basedOn w:val="a"/>
    <w:link w:val="af6"/>
    <w:rsid w:val="00B73B40"/>
    <w:pPr>
      <w:shd w:val="clear" w:color="auto" w:fill="FFFFFF"/>
      <w:autoSpaceDE/>
      <w:autoSpaceDN/>
      <w:spacing w:line="322" w:lineRule="exact"/>
      <w:ind w:hanging="360"/>
      <w:jc w:val="both"/>
    </w:pPr>
    <w:rPr>
      <w:rFonts w:ascii="Times New Roman" w:eastAsia="Times New Roman" w:hAnsi="Times New Roman" w:cs="Times New Roman"/>
      <w:sz w:val="27"/>
      <w:szCs w:val="27"/>
      <w:lang w:val="ru-RU"/>
    </w:rPr>
  </w:style>
  <w:style w:type="paragraph" w:customStyle="1" w:styleId="ConsPlusNormal">
    <w:name w:val="ConsPlusNormal"/>
    <w:qFormat/>
    <w:rsid w:val="00B73B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Normal (Web)"/>
    <w:aliases w:val="Normal (Web) Char"/>
    <w:basedOn w:val="a"/>
    <w:link w:val="af8"/>
    <w:uiPriority w:val="99"/>
    <w:rsid w:val="004C31C2"/>
    <w:pPr>
      <w:widowControl/>
      <w:autoSpaceDE/>
      <w:autoSpaceDN/>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af9">
    <w:name w:val="Основной"/>
    <w:basedOn w:val="a"/>
    <w:link w:val="afa"/>
    <w:rsid w:val="004C31C2"/>
    <w:pPr>
      <w:widowControl/>
      <w:adjustRightInd w:val="0"/>
      <w:spacing w:line="214" w:lineRule="atLeast"/>
      <w:ind w:firstLine="283"/>
      <w:jc w:val="both"/>
      <w:textAlignment w:val="center"/>
    </w:pPr>
    <w:rPr>
      <w:rFonts w:ascii="NewtonCSanPin" w:eastAsia="Times New Roman" w:hAnsi="NewtonCSanPin" w:cs="Times New Roman"/>
      <w:color w:val="000000"/>
      <w:sz w:val="21"/>
      <w:szCs w:val="21"/>
      <w:lang w:val="ru-RU" w:eastAsia="ru-RU"/>
    </w:rPr>
  </w:style>
  <w:style w:type="character" w:customStyle="1" w:styleId="afa">
    <w:name w:val="Основной Знак"/>
    <w:link w:val="af9"/>
    <w:rsid w:val="004C31C2"/>
    <w:rPr>
      <w:rFonts w:ascii="NewtonCSanPin" w:eastAsia="Times New Roman" w:hAnsi="NewtonCSanPin" w:cs="Times New Roman"/>
      <w:color w:val="000000"/>
      <w:sz w:val="21"/>
      <w:szCs w:val="21"/>
      <w:lang w:eastAsia="ru-RU"/>
    </w:rPr>
  </w:style>
  <w:style w:type="character" w:customStyle="1" w:styleId="af8">
    <w:name w:val="Обычный (веб) Знак"/>
    <w:aliases w:val="Normal (Web) Char Знак"/>
    <w:link w:val="af7"/>
    <w:uiPriority w:val="99"/>
    <w:rsid w:val="004C31C2"/>
    <w:rPr>
      <w:rFonts w:ascii="Times New Roman" w:eastAsia="Times New Roman" w:hAnsi="Times New Roman" w:cs="Times New Roman"/>
      <w:color w:val="000000"/>
      <w:sz w:val="24"/>
      <w:szCs w:val="24"/>
      <w:lang w:eastAsia="ru-RU"/>
    </w:rPr>
  </w:style>
  <w:style w:type="character" w:customStyle="1" w:styleId="a8">
    <w:name w:val="Абзац списка Знак"/>
    <w:aliases w:val="ITL List Paragraph Знак,Цветной список - Акцент 13 Знак"/>
    <w:link w:val="a7"/>
    <w:uiPriority w:val="34"/>
    <w:qFormat/>
    <w:locked/>
    <w:rsid w:val="004C31C2"/>
    <w:rPr>
      <w:rFonts w:ascii="Bookman Old Style" w:eastAsia="Bookman Old Style" w:hAnsi="Bookman Old Style" w:cs="Bookman Old Style"/>
      <w:lang w:val="en-US"/>
    </w:rPr>
  </w:style>
  <w:style w:type="paragraph" w:styleId="afb">
    <w:name w:val="No Spacing"/>
    <w:link w:val="afc"/>
    <w:uiPriority w:val="1"/>
    <w:qFormat/>
    <w:rsid w:val="004C31C2"/>
    <w:pPr>
      <w:spacing w:after="0" w:line="240" w:lineRule="auto"/>
    </w:pPr>
  </w:style>
  <w:style w:type="character" w:customStyle="1" w:styleId="afc">
    <w:name w:val="Без интервала Знак"/>
    <w:link w:val="afb"/>
    <w:uiPriority w:val="1"/>
    <w:locked/>
    <w:rsid w:val="004C31C2"/>
  </w:style>
  <w:style w:type="paragraph" w:customStyle="1" w:styleId="c0">
    <w:name w:val="c0"/>
    <w:basedOn w:val="a"/>
    <w:rsid w:val="004C31C2"/>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FontStyle43">
    <w:name w:val="Font Style43"/>
    <w:rsid w:val="004C31C2"/>
    <w:rPr>
      <w:rFonts w:ascii="Times New Roman" w:hAnsi="Times New Roman" w:cs="Times New Roman"/>
      <w:sz w:val="18"/>
      <w:szCs w:val="18"/>
    </w:rPr>
  </w:style>
  <w:style w:type="paragraph" w:customStyle="1" w:styleId="21">
    <w:name w:val="Средняя сетка 21"/>
    <w:basedOn w:val="a"/>
    <w:uiPriority w:val="1"/>
    <w:qFormat/>
    <w:rsid w:val="00B8371B"/>
    <w:pPr>
      <w:widowControl/>
      <w:numPr>
        <w:numId w:val="174"/>
      </w:numPr>
      <w:autoSpaceDE/>
      <w:autoSpaceDN/>
      <w:spacing w:line="360" w:lineRule="auto"/>
      <w:contextualSpacing/>
      <w:jc w:val="both"/>
      <w:outlineLvl w:val="1"/>
    </w:pPr>
    <w:rPr>
      <w:rFonts w:ascii="Times New Roman" w:eastAsia="Times New Roman" w:hAnsi="Times New Roman" w:cs="Times New Roman"/>
      <w:sz w:val="28"/>
      <w:szCs w:val="24"/>
      <w:lang w:val="ru-RU" w:eastAsia="ru-RU"/>
    </w:rPr>
  </w:style>
  <w:style w:type="paragraph" w:customStyle="1" w:styleId="afd">
    <w:name w:val="Название таблицы"/>
    <w:basedOn w:val="af9"/>
    <w:rsid w:val="00B8371B"/>
    <w:pPr>
      <w:spacing w:before="113"/>
      <w:ind w:firstLine="0"/>
      <w:jc w:val="center"/>
    </w:pPr>
    <w:rPr>
      <w:b/>
      <w:bCs/>
    </w:rPr>
  </w:style>
  <w:style w:type="paragraph" w:customStyle="1" w:styleId="afe">
    <w:name w:val="Таблица"/>
    <w:basedOn w:val="af9"/>
    <w:rsid w:val="00B8371B"/>
    <w:pPr>
      <w:tabs>
        <w:tab w:val="left" w:pos="4500"/>
        <w:tab w:val="left" w:pos="9180"/>
        <w:tab w:val="left" w:pos="9360"/>
      </w:tabs>
      <w:spacing w:line="194" w:lineRule="atLeast"/>
      <w:ind w:firstLine="0"/>
      <w:jc w:val="left"/>
    </w:pPr>
    <w:rPr>
      <w:sz w:val="19"/>
      <w:szCs w:val="19"/>
    </w:rPr>
  </w:style>
  <w:style w:type="paragraph" w:styleId="aff">
    <w:name w:val="Message Header"/>
    <w:basedOn w:val="afe"/>
    <w:link w:val="aff0"/>
    <w:rsid w:val="00B8371B"/>
    <w:pPr>
      <w:jc w:val="center"/>
    </w:pPr>
    <w:rPr>
      <w:b/>
      <w:bCs/>
    </w:rPr>
  </w:style>
  <w:style w:type="character" w:customStyle="1" w:styleId="aff0">
    <w:name w:val="Шапка Знак"/>
    <w:basedOn w:val="a0"/>
    <w:link w:val="aff"/>
    <w:rsid w:val="00B8371B"/>
    <w:rPr>
      <w:rFonts w:ascii="NewtonCSanPin" w:eastAsia="Times New Roman" w:hAnsi="NewtonCSanPin" w:cs="Times New Roman"/>
      <w:b/>
      <w:bCs/>
      <w:color w:val="000000"/>
      <w:sz w:val="19"/>
      <w:szCs w:val="19"/>
      <w:lang w:eastAsia="ru-RU"/>
    </w:rPr>
  </w:style>
  <w:style w:type="paragraph" w:customStyle="1" w:styleId="NoParagraphStyle">
    <w:name w:val="[No Paragraph Style]"/>
    <w:rsid w:val="00B8371B"/>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character" w:customStyle="1" w:styleId="80">
    <w:name w:val="Заголовок 8 Знак"/>
    <w:basedOn w:val="a0"/>
    <w:link w:val="8"/>
    <w:uiPriority w:val="99"/>
    <w:rsid w:val="00863B7B"/>
    <w:rPr>
      <w:rFonts w:ascii="Times New Roman" w:eastAsia="Times New Roman" w:hAnsi="Times New Roman" w:cs="Times New Roman"/>
      <w:i/>
      <w:iCs/>
      <w:sz w:val="24"/>
      <w:szCs w:val="24"/>
      <w:lang w:eastAsia="ru-RU"/>
    </w:rPr>
  </w:style>
  <w:style w:type="paragraph" w:customStyle="1" w:styleId="aff1">
    <w:name w:val="Приложение"/>
    <w:basedOn w:val="14"/>
    <w:rsid w:val="00863B7B"/>
    <w:pPr>
      <w:pageBreakBefore w:val="0"/>
      <w:spacing w:line="214" w:lineRule="atLeast"/>
      <w:ind w:left="3005"/>
      <w:jc w:val="left"/>
    </w:pPr>
    <w:rPr>
      <w:rFonts w:ascii="NewtonCSanPin" w:hAnsi="NewtonCSanPin" w:cs="NewtonCSanPin"/>
      <w:caps w:val="0"/>
      <w:sz w:val="21"/>
      <w:szCs w:val="21"/>
    </w:rPr>
  </w:style>
  <w:style w:type="paragraph" w:customStyle="1" w:styleId="14">
    <w:name w:val="Заг 1"/>
    <w:basedOn w:val="af9"/>
    <w:rsid w:val="00863B7B"/>
    <w:pPr>
      <w:keepNext/>
      <w:pageBreakBefore/>
      <w:spacing w:after="170" w:line="296" w:lineRule="atLeast"/>
      <w:ind w:firstLine="0"/>
      <w:jc w:val="center"/>
    </w:pPr>
    <w:rPr>
      <w:rFonts w:ascii="PragmaticaC" w:hAnsi="PragmaticaC" w:cs="PragmaticaC"/>
      <w:b/>
      <w:bCs/>
      <w:caps/>
      <w:sz w:val="26"/>
      <w:szCs w:val="26"/>
    </w:rPr>
  </w:style>
  <w:style w:type="paragraph" w:styleId="aff2">
    <w:name w:val="Signature"/>
    <w:basedOn w:val="af9"/>
    <w:link w:val="aff3"/>
    <w:rsid w:val="00863B7B"/>
    <w:pPr>
      <w:spacing w:before="57" w:line="194" w:lineRule="atLeast"/>
      <w:ind w:firstLine="0"/>
      <w:jc w:val="center"/>
    </w:pPr>
    <w:rPr>
      <w:sz w:val="19"/>
      <w:szCs w:val="19"/>
    </w:rPr>
  </w:style>
  <w:style w:type="character" w:customStyle="1" w:styleId="aff3">
    <w:name w:val="Подпись Знак"/>
    <w:basedOn w:val="a0"/>
    <w:link w:val="aff2"/>
    <w:rsid w:val="00863B7B"/>
    <w:rPr>
      <w:rFonts w:ascii="NewtonCSanPin" w:eastAsia="Times New Roman" w:hAnsi="NewtonCSanPin" w:cs="Times New Roman"/>
      <w:color w:val="000000"/>
      <w:sz w:val="19"/>
      <w:szCs w:val="19"/>
      <w:lang w:eastAsia="ru-RU"/>
    </w:rPr>
  </w:style>
  <w:style w:type="paragraph" w:customStyle="1" w:styleId="aff4">
    <w:name w:val="В скобках"/>
    <w:basedOn w:val="aff2"/>
    <w:rsid w:val="00863B7B"/>
    <w:pPr>
      <w:spacing w:line="174" w:lineRule="atLeast"/>
    </w:pPr>
    <w:rPr>
      <w:sz w:val="17"/>
      <w:szCs w:val="17"/>
    </w:rPr>
  </w:style>
  <w:style w:type="paragraph" w:customStyle="1" w:styleId="15">
    <w:name w:val="Содержание 1"/>
    <w:basedOn w:val="af9"/>
    <w:rsid w:val="00863B7B"/>
    <w:pPr>
      <w:suppressAutoHyphens/>
      <w:ind w:firstLine="0"/>
    </w:pPr>
    <w:rPr>
      <w:rFonts w:ascii="Times New Roman" w:hAnsi="Times New Roman"/>
      <w:lang w:val="en-US"/>
    </w:rPr>
  </w:style>
  <w:style w:type="paragraph" w:customStyle="1" w:styleId="BasicParagraph">
    <w:name w:val="[Basic Paragraph]"/>
    <w:basedOn w:val="NoParagraphStyle"/>
    <w:rsid w:val="00863B7B"/>
  </w:style>
  <w:style w:type="paragraph" w:customStyle="1" w:styleId="aff5">
    <w:name w:val="Буллит"/>
    <w:basedOn w:val="af9"/>
    <w:link w:val="aff6"/>
    <w:rsid w:val="00863B7B"/>
    <w:pPr>
      <w:ind w:firstLine="244"/>
    </w:pPr>
  </w:style>
  <w:style w:type="character" w:customStyle="1" w:styleId="aff6">
    <w:name w:val="Буллит Знак"/>
    <w:basedOn w:val="afa"/>
    <w:link w:val="aff5"/>
    <w:rsid w:val="00863B7B"/>
    <w:rPr>
      <w:rFonts w:ascii="NewtonCSanPin" w:eastAsia="Times New Roman" w:hAnsi="NewtonCSanPin" w:cs="Times New Roman"/>
      <w:color w:val="000000"/>
      <w:sz w:val="21"/>
      <w:szCs w:val="21"/>
      <w:lang w:eastAsia="ru-RU"/>
    </w:rPr>
  </w:style>
  <w:style w:type="paragraph" w:customStyle="1" w:styleId="25">
    <w:name w:val="Заг 2"/>
    <w:basedOn w:val="14"/>
    <w:rsid w:val="00863B7B"/>
    <w:pPr>
      <w:pageBreakBefore w:val="0"/>
      <w:spacing w:before="283"/>
    </w:pPr>
    <w:rPr>
      <w:caps w:val="0"/>
    </w:rPr>
  </w:style>
  <w:style w:type="paragraph" w:customStyle="1" w:styleId="33">
    <w:name w:val="Заг 3"/>
    <w:basedOn w:val="25"/>
    <w:rsid w:val="00863B7B"/>
    <w:pPr>
      <w:spacing w:before="255" w:after="113" w:line="240" w:lineRule="atLeast"/>
    </w:pPr>
    <w:rPr>
      <w:i/>
      <w:iCs/>
      <w:sz w:val="23"/>
      <w:szCs w:val="23"/>
    </w:rPr>
  </w:style>
  <w:style w:type="paragraph" w:customStyle="1" w:styleId="42">
    <w:name w:val="Заг 4"/>
    <w:basedOn w:val="33"/>
    <w:rsid w:val="00863B7B"/>
    <w:rPr>
      <w:b w:val="0"/>
      <w:bCs w:val="0"/>
    </w:rPr>
  </w:style>
  <w:style w:type="paragraph" w:customStyle="1" w:styleId="aff7">
    <w:name w:val="Курсив"/>
    <w:basedOn w:val="af9"/>
    <w:rsid w:val="00863B7B"/>
    <w:rPr>
      <w:i/>
      <w:iCs/>
    </w:rPr>
  </w:style>
  <w:style w:type="paragraph" w:customStyle="1" w:styleId="aff8">
    <w:name w:val="Буллит Курсив"/>
    <w:basedOn w:val="aff5"/>
    <w:link w:val="aff9"/>
    <w:uiPriority w:val="99"/>
    <w:rsid w:val="00863B7B"/>
    <w:rPr>
      <w:i/>
      <w:iCs/>
    </w:rPr>
  </w:style>
  <w:style w:type="character" w:customStyle="1" w:styleId="aff9">
    <w:name w:val="Буллит Курсив Знак"/>
    <w:link w:val="aff8"/>
    <w:uiPriority w:val="99"/>
    <w:rsid w:val="00863B7B"/>
    <w:rPr>
      <w:rFonts w:ascii="NewtonCSanPin" w:eastAsia="Times New Roman" w:hAnsi="NewtonCSanPin" w:cs="Times New Roman"/>
      <w:i/>
      <w:iCs/>
      <w:color w:val="000000"/>
      <w:sz w:val="21"/>
      <w:szCs w:val="21"/>
      <w:lang w:eastAsia="ru-RU"/>
    </w:rPr>
  </w:style>
  <w:style w:type="paragraph" w:customStyle="1" w:styleId="affa">
    <w:name w:val="Подзаг"/>
    <w:basedOn w:val="af9"/>
    <w:rsid w:val="00863B7B"/>
    <w:pPr>
      <w:spacing w:before="113" w:after="28"/>
      <w:jc w:val="center"/>
    </w:pPr>
    <w:rPr>
      <w:b/>
      <w:bCs/>
      <w:i/>
      <w:iCs/>
    </w:rPr>
  </w:style>
  <w:style w:type="paragraph" w:customStyle="1" w:styleId="affb">
    <w:name w:val="Пж Курсив"/>
    <w:basedOn w:val="af9"/>
    <w:rsid w:val="00863B7B"/>
    <w:rPr>
      <w:b/>
      <w:bCs/>
      <w:i/>
      <w:iCs/>
    </w:rPr>
  </w:style>
  <w:style w:type="paragraph" w:customStyle="1" w:styleId="affc">
    <w:name w:val="Сноска"/>
    <w:basedOn w:val="af9"/>
    <w:rsid w:val="00863B7B"/>
    <w:pPr>
      <w:spacing w:line="174" w:lineRule="atLeast"/>
    </w:pPr>
    <w:rPr>
      <w:sz w:val="17"/>
      <w:szCs w:val="17"/>
    </w:rPr>
  </w:style>
  <w:style w:type="character" w:customStyle="1" w:styleId="16">
    <w:name w:val="Сноска1"/>
    <w:rsid w:val="00863B7B"/>
    <w:rPr>
      <w:rFonts w:ascii="Times New Roman" w:hAnsi="Times New Roman" w:cs="Times New Roman"/>
      <w:vertAlign w:val="superscript"/>
    </w:rPr>
  </w:style>
  <w:style w:type="character" w:styleId="affd">
    <w:name w:val="annotation reference"/>
    <w:uiPriority w:val="99"/>
    <w:rsid w:val="00863B7B"/>
    <w:rPr>
      <w:sz w:val="16"/>
      <w:szCs w:val="16"/>
    </w:rPr>
  </w:style>
  <w:style w:type="paragraph" w:styleId="affe">
    <w:name w:val="annotation text"/>
    <w:basedOn w:val="a"/>
    <w:link w:val="afff"/>
    <w:uiPriority w:val="99"/>
    <w:rsid w:val="00863B7B"/>
    <w:pPr>
      <w:widowControl/>
      <w:autoSpaceDE/>
      <w:autoSpaceDN/>
    </w:pPr>
    <w:rPr>
      <w:rFonts w:ascii="Times New Roman" w:eastAsia="Times New Roman" w:hAnsi="Times New Roman" w:cs="Times New Roman"/>
      <w:sz w:val="20"/>
      <w:szCs w:val="20"/>
      <w:lang w:val="ru-RU" w:eastAsia="ru-RU"/>
    </w:rPr>
  </w:style>
  <w:style w:type="character" w:customStyle="1" w:styleId="afff">
    <w:name w:val="Текст примечания Знак"/>
    <w:basedOn w:val="a0"/>
    <w:link w:val="affe"/>
    <w:uiPriority w:val="99"/>
    <w:rsid w:val="00863B7B"/>
    <w:rPr>
      <w:rFonts w:ascii="Times New Roman" w:eastAsia="Times New Roman" w:hAnsi="Times New Roman" w:cs="Times New Roman"/>
      <w:sz w:val="20"/>
      <w:szCs w:val="20"/>
      <w:lang w:eastAsia="ru-RU"/>
    </w:rPr>
  </w:style>
  <w:style w:type="paragraph" w:styleId="afff0">
    <w:name w:val="annotation subject"/>
    <w:basedOn w:val="affe"/>
    <w:next w:val="affe"/>
    <w:link w:val="afff1"/>
    <w:uiPriority w:val="99"/>
    <w:rsid w:val="00863B7B"/>
    <w:rPr>
      <w:b/>
      <w:bCs/>
    </w:rPr>
  </w:style>
  <w:style w:type="character" w:customStyle="1" w:styleId="afff1">
    <w:name w:val="Тема примечания Знак"/>
    <w:basedOn w:val="afff"/>
    <w:link w:val="afff0"/>
    <w:uiPriority w:val="99"/>
    <w:rsid w:val="00863B7B"/>
    <w:rPr>
      <w:rFonts w:ascii="Times New Roman" w:eastAsia="Times New Roman" w:hAnsi="Times New Roman" w:cs="Times New Roman"/>
      <w:b/>
      <w:bCs/>
      <w:sz w:val="20"/>
      <w:szCs w:val="20"/>
      <w:lang w:eastAsia="ru-RU"/>
    </w:rPr>
  </w:style>
  <w:style w:type="paragraph" w:styleId="afff2">
    <w:name w:val="Subtitle"/>
    <w:basedOn w:val="a"/>
    <w:next w:val="a"/>
    <w:link w:val="afff3"/>
    <w:qFormat/>
    <w:rsid w:val="00863B7B"/>
    <w:pPr>
      <w:widowControl/>
      <w:autoSpaceDE/>
      <w:autoSpaceDN/>
      <w:spacing w:line="360" w:lineRule="auto"/>
      <w:outlineLvl w:val="1"/>
    </w:pPr>
    <w:rPr>
      <w:rFonts w:ascii="Times New Roman" w:eastAsia="MS Gothic" w:hAnsi="Times New Roman" w:cs="Times New Roman"/>
      <w:b/>
      <w:sz w:val="28"/>
      <w:szCs w:val="24"/>
      <w:lang w:val="ru-RU" w:eastAsia="ru-RU"/>
    </w:rPr>
  </w:style>
  <w:style w:type="character" w:customStyle="1" w:styleId="afff3">
    <w:name w:val="Подзаголовок Знак"/>
    <w:basedOn w:val="a0"/>
    <w:link w:val="afff2"/>
    <w:rsid w:val="00863B7B"/>
    <w:rPr>
      <w:rFonts w:ascii="Times New Roman" w:eastAsia="MS Gothic" w:hAnsi="Times New Roman" w:cs="Times New Roman"/>
      <w:b/>
      <w:sz w:val="28"/>
      <w:szCs w:val="24"/>
      <w:lang w:eastAsia="ru-RU"/>
    </w:rPr>
  </w:style>
  <w:style w:type="paragraph" w:customStyle="1" w:styleId="-31">
    <w:name w:val="Темный список - Акцент 31"/>
    <w:hidden/>
    <w:uiPriority w:val="71"/>
    <w:rsid w:val="00863B7B"/>
    <w:pPr>
      <w:spacing w:after="0" w:line="240" w:lineRule="auto"/>
    </w:pPr>
    <w:rPr>
      <w:rFonts w:ascii="Times New Roman" w:eastAsia="Times New Roman" w:hAnsi="Times New Roman" w:cs="Times New Roman"/>
      <w:sz w:val="24"/>
      <w:szCs w:val="24"/>
      <w:lang w:eastAsia="ru-RU"/>
    </w:rPr>
  </w:style>
  <w:style w:type="paragraph" w:customStyle="1" w:styleId="1-21">
    <w:name w:val="Средняя сетка 1 - Акцент 21"/>
    <w:basedOn w:val="a"/>
    <w:link w:val="1-2"/>
    <w:uiPriority w:val="34"/>
    <w:qFormat/>
    <w:rsid w:val="00863B7B"/>
    <w:pPr>
      <w:widowControl/>
      <w:autoSpaceDE/>
      <w:autoSpaceDN/>
      <w:ind w:left="720"/>
      <w:contextualSpacing/>
    </w:pPr>
    <w:rPr>
      <w:rFonts w:ascii="Calibri" w:eastAsia="Calibri" w:hAnsi="Calibri" w:cs="Times New Roman"/>
      <w:sz w:val="24"/>
      <w:szCs w:val="24"/>
      <w:lang w:val="ru-RU" w:eastAsia="ru-RU"/>
    </w:rPr>
  </w:style>
  <w:style w:type="character" w:customStyle="1" w:styleId="1-2">
    <w:name w:val="Средняя сетка 1 - Акцент 2 Знак"/>
    <w:link w:val="1-21"/>
    <w:uiPriority w:val="34"/>
    <w:locked/>
    <w:rsid w:val="00863B7B"/>
    <w:rPr>
      <w:rFonts w:ascii="Calibri" w:eastAsia="Calibri" w:hAnsi="Calibri" w:cs="Times New Roman"/>
      <w:sz w:val="24"/>
      <w:szCs w:val="24"/>
      <w:lang w:eastAsia="ru-RU"/>
    </w:rPr>
  </w:style>
  <w:style w:type="paragraph" w:customStyle="1" w:styleId="Zag1">
    <w:name w:val="Zag_1"/>
    <w:basedOn w:val="a"/>
    <w:uiPriority w:val="99"/>
    <w:rsid w:val="00863B7B"/>
    <w:pPr>
      <w:adjustRightInd w:val="0"/>
      <w:spacing w:after="337" w:line="302" w:lineRule="exact"/>
      <w:ind w:firstLine="709"/>
      <w:jc w:val="center"/>
    </w:pPr>
    <w:rPr>
      <w:rFonts w:ascii="Times New Roman" w:eastAsia="Times New Roman" w:hAnsi="Times New Roman" w:cs="Times New Roman"/>
      <w:b/>
      <w:bCs/>
      <w:color w:val="000000"/>
      <w:sz w:val="28"/>
      <w:szCs w:val="24"/>
      <w:lang w:eastAsia="ru-RU"/>
    </w:rPr>
  </w:style>
  <w:style w:type="paragraph" w:customStyle="1" w:styleId="afff4">
    <w:name w:val="О_Т"/>
    <w:basedOn w:val="a"/>
    <w:link w:val="afff5"/>
    <w:rsid w:val="00863B7B"/>
    <w:pPr>
      <w:widowControl/>
      <w:autoSpaceDE/>
      <w:autoSpaceDN/>
      <w:spacing w:line="288" w:lineRule="auto"/>
      <w:ind w:firstLine="539"/>
      <w:jc w:val="both"/>
    </w:pPr>
    <w:rPr>
      <w:rFonts w:ascii="Arial" w:eastAsia="Times New Roman" w:hAnsi="Arial" w:cs="Times New Roman"/>
      <w:sz w:val="28"/>
      <w:szCs w:val="28"/>
      <w:lang w:val="ru-RU" w:eastAsia="ru-RU"/>
    </w:rPr>
  </w:style>
  <w:style w:type="character" w:customStyle="1" w:styleId="afff5">
    <w:name w:val="О_Т Знак"/>
    <w:link w:val="afff4"/>
    <w:rsid w:val="00863B7B"/>
    <w:rPr>
      <w:rFonts w:ascii="Arial" w:eastAsia="Times New Roman" w:hAnsi="Arial" w:cs="Times New Roman"/>
      <w:sz w:val="28"/>
      <w:szCs w:val="28"/>
      <w:lang w:eastAsia="ru-RU"/>
    </w:rPr>
  </w:style>
  <w:style w:type="paragraph" w:customStyle="1" w:styleId="dash041e005f0431005f044b005f0447005f043d005f044b005f0439">
    <w:name w:val="dash041e_005f0431_005f044b_005f0447_005f043d_005f044b_005f0439"/>
    <w:basedOn w:val="a"/>
    <w:rsid w:val="00863B7B"/>
    <w:pPr>
      <w:widowControl/>
      <w:autoSpaceDE/>
      <w:autoSpaceDN/>
    </w:pPr>
    <w:rPr>
      <w:rFonts w:ascii="Times New Roman" w:eastAsia="Calibri" w:hAnsi="Times New Roman" w:cs="Times New Roman"/>
      <w:sz w:val="24"/>
      <w:szCs w:val="24"/>
      <w:lang w:val="ru-RU" w:eastAsia="ru-RU"/>
    </w:rPr>
  </w:style>
  <w:style w:type="character" w:customStyle="1" w:styleId="dash041e005f0431005f044b005f0447005f043d005f044b005f0439005f005fchar1char1">
    <w:name w:val="dash041e_005f0431_005f044b_005f0447_005f043d_005f044b_005f0439_005f_005fchar1__char1"/>
    <w:rsid w:val="00863B7B"/>
  </w:style>
  <w:style w:type="paragraph" w:customStyle="1" w:styleId="-12">
    <w:name w:val="Цветной список - Акцент 12"/>
    <w:basedOn w:val="a"/>
    <w:qFormat/>
    <w:rsid w:val="00863B7B"/>
    <w:pPr>
      <w:widowControl/>
      <w:autoSpaceDE/>
      <w:autoSpaceDN/>
      <w:spacing w:after="200"/>
      <w:ind w:left="720"/>
      <w:contextualSpacing/>
    </w:pPr>
    <w:rPr>
      <w:rFonts w:ascii="Cambria" w:eastAsia="Cambria" w:hAnsi="Cambria" w:cs="Times New Roman"/>
      <w:sz w:val="24"/>
      <w:szCs w:val="24"/>
      <w:lang w:val="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863B7B"/>
    <w:rPr>
      <w:rFonts w:ascii="Times New Roman" w:hAnsi="Times New Roman" w:cs="Times New Roman" w:hint="default"/>
      <w:strike w:val="0"/>
      <w:dstrike w:val="0"/>
      <w:sz w:val="24"/>
      <w:szCs w:val="24"/>
      <w:u w:val="none"/>
      <w:effect w:val="none"/>
    </w:rPr>
  </w:style>
  <w:style w:type="paragraph" w:customStyle="1" w:styleId="Osnova">
    <w:name w:val="Osnova"/>
    <w:basedOn w:val="a"/>
    <w:uiPriority w:val="99"/>
    <w:rsid w:val="00863B7B"/>
    <w:pPr>
      <w:adjustRightInd w:val="0"/>
      <w:spacing w:line="213" w:lineRule="exact"/>
      <w:ind w:firstLine="339"/>
      <w:jc w:val="both"/>
    </w:pPr>
    <w:rPr>
      <w:rFonts w:ascii="NewtonCSanPin" w:eastAsia="Times New Roman" w:hAnsi="NewtonCSanPin" w:cs="NewtonCSanPin"/>
      <w:color w:val="000000"/>
      <w:sz w:val="21"/>
      <w:szCs w:val="21"/>
      <w:lang w:eastAsia="ru-RU"/>
    </w:rPr>
  </w:style>
  <w:style w:type="paragraph" w:customStyle="1" w:styleId="-11">
    <w:name w:val="Цветная заливка - Акцент 11"/>
    <w:hidden/>
    <w:uiPriority w:val="99"/>
    <w:semiHidden/>
    <w:rsid w:val="00863B7B"/>
    <w:pPr>
      <w:spacing w:after="0" w:line="240" w:lineRule="auto"/>
    </w:pPr>
    <w:rPr>
      <w:rFonts w:ascii="Times New Roman" w:eastAsia="Times New Roman" w:hAnsi="Times New Roman" w:cs="Times New Roman"/>
      <w:sz w:val="24"/>
      <w:szCs w:val="24"/>
      <w:lang w:eastAsia="ru-RU"/>
    </w:rPr>
  </w:style>
  <w:style w:type="paragraph" w:customStyle="1" w:styleId="Zag3">
    <w:name w:val="Zag_3"/>
    <w:basedOn w:val="a"/>
    <w:uiPriority w:val="99"/>
    <w:rsid w:val="00863B7B"/>
    <w:pPr>
      <w:adjustRightInd w:val="0"/>
      <w:spacing w:after="68" w:line="282" w:lineRule="exact"/>
      <w:jc w:val="center"/>
    </w:pPr>
    <w:rPr>
      <w:rFonts w:ascii="Times New Roman" w:eastAsia="Times New Roman" w:hAnsi="Times New Roman" w:cs="Times New Roman"/>
      <w:i/>
      <w:iCs/>
      <w:color w:val="000000"/>
      <w:sz w:val="24"/>
      <w:szCs w:val="24"/>
      <w:lang w:eastAsia="ru-RU"/>
    </w:rPr>
  </w:style>
  <w:style w:type="paragraph" w:customStyle="1" w:styleId="afff6">
    <w:name w:val="Ξαϋχνϋι"/>
    <w:basedOn w:val="a"/>
    <w:uiPriority w:val="99"/>
    <w:rsid w:val="00863B7B"/>
    <w:pPr>
      <w:adjustRightInd w:val="0"/>
    </w:pPr>
    <w:rPr>
      <w:rFonts w:ascii="Times New Roman" w:eastAsia="Times New Roman" w:hAnsi="Times New Roman" w:cs="Times New Roman"/>
      <w:color w:val="000000"/>
      <w:sz w:val="24"/>
      <w:szCs w:val="24"/>
      <w:lang w:eastAsia="ru-RU"/>
    </w:rPr>
  </w:style>
  <w:style w:type="paragraph" w:customStyle="1" w:styleId="afff7">
    <w:name w:val="Νξβϋι"/>
    <w:basedOn w:val="a"/>
    <w:uiPriority w:val="99"/>
    <w:rsid w:val="00863B7B"/>
    <w:pPr>
      <w:adjustRightInd w:val="0"/>
    </w:pPr>
    <w:rPr>
      <w:rFonts w:ascii="Times New Roman" w:eastAsia="Times New Roman" w:hAnsi="Times New Roman" w:cs="Times New Roman"/>
      <w:color w:val="000000"/>
      <w:sz w:val="24"/>
      <w:szCs w:val="24"/>
      <w:lang w:eastAsia="ru-RU"/>
    </w:rPr>
  </w:style>
  <w:style w:type="paragraph" w:customStyle="1" w:styleId="-110">
    <w:name w:val="Цветной список - Акцент 11"/>
    <w:basedOn w:val="a"/>
    <w:link w:val="-1"/>
    <w:uiPriority w:val="34"/>
    <w:qFormat/>
    <w:rsid w:val="00863B7B"/>
    <w:pPr>
      <w:widowControl/>
      <w:autoSpaceDE/>
      <w:autoSpaceDN/>
      <w:spacing w:after="200" w:line="276" w:lineRule="auto"/>
      <w:ind w:left="720"/>
      <w:contextualSpacing/>
    </w:pPr>
    <w:rPr>
      <w:rFonts w:ascii="Calibri" w:eastAsia="Calibri" w:hAnsi="Calibri" w:cs="Times New Roman"/>
      <w:lang w:val="ru-RU"/>
    </w:rPr>
  </w:style>
  <w:style w:type="character" w:customStyle="1" w:styleId="-1">
    <w:name w:val="Цветной список - Акцент 1 Знак"/>
    <w:link w:val="-110"/>
    <w:uiPriority w:val="34"/>
    <w:locked/>
    <w:rsid w:val="00863B7B"/>
    <w:rPr>
      <w:rFonts w:ascii="Calibri" w:eastAsia="Calibri" w:hAnsi="Calibri" w:cs="Times New Roman"/>
    </w:rPr>
  </w:style>
  <w:style w:type="character" w:customStyle="1" w:styleId="34">
    <w:name w:val="Основной текст + Курсив3"/>
    <w:uiPriority w:val="99"/>
    <w:rsid w:val="00863B7B"/>
    <w:rPr>
      <w:rFonts w:ascii="Times New Roman" w:hAnsi="Times New Roman" w:cs="Times New Roman"/>
      <w:i/>
      <w:iCs/>
      <w:spacing w:val="0"/>
      <w:sz w:val="18"/>
      <w:szCs w:val="18"/>
    </w:rPr>
  </w:style>
  <w:style w:type="paragraph" w:customStyle="1" w:styleId="82">
    <w:name w:val="Основной текст8"/>
    <w:basedOn w:val="a"/>
    <w:rsid w:val="00863B7B"/>
    <w:pPr>
      <w:widowControl/>
      <w:shd w:val="clear" w:color="auto" w:fill="FFFFFF"/>
      <w:autoSpaceDE/>
      <w:autoSpaceDN/>
      <w:spacing w:before="600" w:after="60" w:line="0" w:lineRule="atLeast"/>
      <w:ind w:hanging="2080"/>
    </w:pPr>
    <w:rPr>
      <w:rFonts w:ascii="Courier New" w:eastAsia="Courier New" w:hAnsi="Courier New" w:cs="Times New Roman"/>
      <w:spacing w:val="-20"/>
      <w:sz w:val="28"/>
      <w:szCs w:val="28"/>
      <w:lang w:val="ru-RU" w:eastAsia="ru-RU"/>
    </w:rPr>
  </w:style>
  <w:style w:type="paragraph" w:customStyle="1" w:styleId="220">
    <w:name w:val="Основной текст 22"/>
    <w:basedOn w:val="a"/>
    <w:rsid w:val="00863B7B"/>
    <w:pPr>
      <w:widowControl/>
      <w:autoSpaceDE/>
      <w:autoSpaceDN/>
      <w:ind w:firstLine="709"/>
      <w:jc w:val="both"/>
    </w:pPr>
    <w:rPr>
      <w:rFonts w:ascii="Times New Roman" w:eastAsia="Times New Roman" w:hAnsi="Times New Roman" w:cs="Times New Roman"/>
      <w:sz w:val="24"/>
      <w:szCs w:val="24"/>
      <w:lang w:val="ru-RU" w:eastAsia="ru-RU"/>
    </w:rPr>
  </w:style>
  <w:style w:type="paragraph" w:customStyle="1" w:styleId="zag4">
    <w:name w:val="zag_4"/>
    <w:basedOn w:val="a"/>
    <w:uiPriority w:val="99"/>
    <w:rsid w:val="00863B7B"/>
    <w:pPr>
      <w:adjustRightInd w:val="0"/>
      <w:spacing w:line="213" w:lineRule="exact"/>
      <w:jc w:val="center"/>
    </w:pPr>
    <w:rPr>
      <w:rFonts w:ascii="NewtonCSanPin" w:eastAsia="Times New Roman" w:hAnsi="NewtonCSanPin" w:cs="NewtonCSanPin"/>
      <w:b/>
      <w:bCs/>
      <w:i/>
      <w:iCs/>
      <w:color w:val="000000"/>
      <w:sz w:val="21"/>
      <w:szCs w:val="21"/>
      <w:lang w:eastAsia="ru-RU"/>
    </w:rPr>
  </w:style>
  <w:style w:type="paragraph" w:customStyle="1" w:styleId="Zag2">
    <w:name w:val="Zag_2"/>
    <w:basedOn w:val="a"/>
    <w:uiPriority w:val="99"/>
    <w:rsid w:val="00863B7B"/>
    <w:pPr>
      <w:adjustRightInd w:val="0"/>
      <w:spacing w:after="129" w:line="291" w:lineRule="exact"/>
      <w:ind w:firstLine="709"/>
      <w:jc w:val="center"/>
    </w:pPr>
    <w:rPr>
      <w:rFonts w:ascii="Times New Roman" w:eastAsia="Calibri" w:hAnsi="Times New Roman" w:cs="Times New Roman"/>
      <w:b/>
      <w:bCs/>
      <w:color w:val="000000"/>
      <w:sz w:val="28"/>
      <w:szCs w:val="24"/>
      <w:lang w:eastAsia="ru-RU"/>
    </w:rPr>
  </w:style>
  <w:style w:type="paragraph" w:styleId="afff8">
    <w:name w:val="Body Text Indent"/>
    <w:basedOn w:val="a"/>
    <w:link w:val="afff9"/>
    <w:rsid w:val="00863B7B"/>
    <w:pPr>
      <w:widowControl/>
      <w:autoSpaceDE/>
      <w:autoSpaceDN/>
      <w:spacing w:after="120"/>
      <w:ind w:left="283"/>
    </w:pPr>
    <w:rPr>
      <w:rFonts w:ascii="Times New Roman" w:eastAsia="Times New Roman" w:hAnsi="Times New Roman" w:cs="Times New Roman"/>
      <w:sz w:val="24"/>
      <w:szCs w:val="24"/>
      <w:lang w:val="ru-RU" w:eastAsia="ru-RU"/>
    </w:rPr>
  </w:style>
  <w:style w:type="character" w:customStyle="1" w:styleId="afff9">
    <w:name w:val="Основной текст с отступом Знак"/>
    <w:basedOn w:val="a0"/>
    <w:link w:val="afff8"/>
    <w:rsid w:val="00863B7B"/>
    <w:rPr>
      <w:rFonts w:ascii="Times New Roman" w:eastAsia="Times New Roman" w:hAnsi="Times New Roman" w:cs="Times New Roman"/>
      <w:sz w:val="24"/>
      <w:szCs w:val="24"/>
      <w:lang w:eastAsia="ru-RU"/>
    </w:rPr>
  </w:style>
  <w:style w:type="paragraph" w:customStyle="1" w:styleId="ConsTitle">
    <w:name w:val="ConsTitle"/>
    <w:uiPriority w:val="99"/>
    <w:rsid w:val="00863B7B"/>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35">
    <w:name w:val="Body Text 3"/>
    <w:basedOn w:val="a"/>
    <w:link w:val="36"/>
    <w:uiPriority w:val="99"/>
    <w:rsid w:val="00863B7B"/>
    <w:pPr>
      <w:widowControl/>
      <w:autoSpaceDE/>
      <w:autoSpaceDN/>
      <w:spacing w:after="120"/>
    </w:pPr>
    <w:rPr>
      <w:rFonts w:ascii="Times New Roman" w:eastAsia="Times New Roman" w:hAnsi="Times New Roman" w:cs="Times New Roman"/>
      <w:sz w:val="16"/>
      <w:szCs w:val="16"/>
      <w:lang w:val="ru-RU" w:eastAsia="ru-RU"/>
    </w:rPr>
  </w:style>
  <w:style w:type="character" w:customStyle="1" w:styleId="36">
    <w:name w:val="Основной текст 3 Знак"/>
    <w:basedOn w:val="a0"/>
    <w:link w:val="35"/>
    <w:uiPriority w:val="99"/>
    <w:rsid w:val="00863B7B"/>
    <w:rPr>
      <w:rFonts w:ascii="Times New Roman" w:eastAsia="Times New Roman" w:hAnsi="Times New Roman" w:cs="Times New Roman"/>
      <w:sz w:val="16"/>
      <w:szCs w:val="16"/>
      <w:lang w:eastAsia="ru-RU"/>
    </w:rPr>
  </w:style>
  <w:style w:type="paragraph" w:customStyle="1" w:styleId="afffa">
    <w:name w:val="Знак"/>
    <w:basedOn w:val="a"/>
    <w:uiPriority w:val="99"/>
    <w:rsid w:val="00863B7B"/>
    <w:pPr>
      <w:widowControl/>
      <w:autoSpaceDE/>
      <w:autoSpaceDN/>
      <w:spacing w:after="160" w:line="240" w:lineRule="exact"/>
    </w:pPr>
    <w:rPr>
      <w:rFonts w:ascii="Verdana" w:eastAsia="Times New Roman" w:hAnsi="Verdana" w:cs="Verdana"/>
      <w:sz w:val="20"/>
      <w:szCs w:val="20"/>
    </w:rPr>
  </w:style>
  <w:style w:type="paragraph" w:styleId="26">
    <w:name w:val="Body Text 2"/>
    <w:basedOn w:val="a"/>
    <w:link w:val="27"/>
    <w:uiPriority w:val="99"/>
    <w:rsid w:val="00863B7B"/>
    <w:pPr>
      <w:widowControl/>
      <w:autoSpaceDE/>
      <w:autoSpaceDN/>
      <w:spacing w:after="120" w:line="480" w:lineRule="auto"/>
    </w:pPr>
    <w:rPr>
      <w:rFonts w:ascii="Times New Roman" w:eastAsia="Times New Roman" w:hAnsi="Times New Roman" w:cs="Times New Roman"/>
      <w:sz w:val="24"/>
      <w:szCs w:val="24"/>
      <w:lang w:val="ru-RU" w:eastAsia="ru-RU"/>
    </w:rPr>
  </w:style>
  <w:style w:type="character" w:customStyle="1" w:styleId="27">
    <w:name w:val="Основной текст 2 Знак"/>
    <w:basedOn w:val="a0"/>
    <w:link w:val="26"/>
    <w:uiPriority w:val="99"/>
    <w:rsid w:val="00863B7B"/>
    <w:rPr>
      <w:rFonts w:ascii="Times New Roman" w:eastAsia="Times New Roman" w:hAnsi="Times New Roman" w:cs="Times New Roman"/>
      <w:sz w:val="24"/>
      <w:szCs w:val="24"/>
      <w:lang w:eastAsia="ru-RU"/>
    </w:rPr>
  </w:style>
  <w:style w:type="paragraph" w:styleId="28">
    <w:name w:val="Body Text Indent 2"/>
    <w:basedOn w:val="a"/>
    <w:link w:val="29"/>
    <w:rsid w:val="00863B7B"/>
    <w:pPr>
      <w:widowControl/>
      <w:autoSpaceDE/>
      <w:autoSpaceDN/>
      <w:spacing w:after="120" w:line="480" w:lineRule="auto"/>
      <w:ind w:left="283"/>
    </w:pPr>
    <w:rPr>
      <w:rFonts w:ascii="Times New Roman" w:eastAsia="Times New Roman" w:hAnsi="Times New Roman" w:cs="Times New Roman"/>
      <w:sz w:val="24"/>
      <w:szCs w:val="24"/>
      <w:lang w:val="ru-RU" w:eastAsia="ru-RU"/>
    </w:rPr>
  </w:style>
  <w:style w:type="character" w:customStyle="1" w:styleId="29">
    <w:name w:val="Основной текст с отступом 2 Знак"/>
    <w:basedOn w:val="a0"/>
    <w:link w:val="28"/>
    <w:rsid w:val="00863B7B"/>
    <w:rPr>
      <w:rFonts w:ascii="Times New Roman" w:eastAsia="Times New Roman" w:hAnsi="Times New Roman" w:cs="Times New Roman"/>
      <w:sz w:val="24"/>
      <w:szCs w:val="24"/>
      <w:lang w:eastAsia="ru-RU"/>
    </w:rPr>
  </w:style>
  <w:style w:type="paragraph" w:customStyle="1" w:styleId="17">
    <w:name w:val="Обычный1"/>
    <w:uiPriority w:val="99"/>
    <w:rsid w:val="00863B7B"/>
    <w:pPr>
      <w:spacing w:after="0" w:line="240" w:lineRule="auto"/>
    </w:pPr>
    <w:rPr>
      <w:rFonts w:ascii="Times New Roman" w:eastAsia="Times New Roman" w:hAnsi="Times New Roman" w:cs="Times New Roman"/>
      <w:sz w:val="28"/>
      <w:szCs w:val="28"/>
      <w:lang w:eastAsia="ru-RU"/>
    </w:rPr>
  </w:style>
  <w:style w:type="paragraph" w:customStyle="1" w:styleId="310">
    <w:name w:val="Основной текст с отступом 31"/>
    <w:basedOn w:val="17"/>
    <w:uiPriority w:val="99"/>
    <w:rsid w:val="00863B7B"/>
    <w:pPr>
      <w:ind w:firstLine="709"/>
      <w:jc w:val="both"/>
    </w:pPr>
  </w:style>
  <w:style w:type="paragraph" w:customStyle="1" w:styleId="18">
    <w:name w:val="Текст сноски1"/>
    <w:basedOn w:val="17"/>
    <w:uiPriority w:val="99"/>
    <w:rsid w:val="00863B7B"/>
    <w:rPr>
      <w:sz w:val="20"/>
      <w:szCs w:val="20"/>
    </w:rPr>
  </w:style>
  <w:style w:type="character" w:customStyle="1" w:styleId="19">
    <w:name w:val="Знак сноски1"/>
    <w:basedOn w:val="a0"/>
    <w:uiPriority w:val="99"/>
    <w:rsid w:val="00863B7B"/>
    <w:rPr>
      <w:vertAlign w:val="superscript"/>
    </w:rPr>
  </w:style>
  <w:style w:type="paragraph" w:customStyle="1" w:styleId="FR4">
    <w:name w:val="FR4"/>
    <w:uiPriority w:val="99"/>
    <w:rsid w:val="00863B7B"/>
    <w:pPr>
      <w:widowControl w:val="0"/>
      <w:autoSpaceDE w:val="0"/>
      <w:autoSpaceDN w:val="0"/>
      <w:adjustRightInd w:val="0"/>
      <w:spacing w:after="0" w:line="300" w:lineRule="auto"/>
      <w:ind w:firstLine="260"/>
      <w:jc w:val="both"/>
    </w:pPr>
    <w:rPr>
      <w:rFonts w:ascii="Times New Roman" w:eastAsia="Times New Roman" w:hAnsi="Times New Roman" w:cs="Times New Roman"/>
      <w:sz w:val="28"/>
      <w:szCs w:val="28"/>
      <w:lang w:eastAsia="ru-RU"/>
    </w:rPr>
  </w:style>
  <w:style w:type="paragraph" w:styleId="afffb">
    <w:name w:val="caption"/>
    <w:basedOn w:val="a"/>
    <w:next w:val="a"/>
    <w:uiPriority w:val="99"/>
    <w:qFormat/>
    <w:rsid w:val="00863B7B"/>
    <w:pPr>
      <w:widowControl/>
      <w:autoSpaceDE/>
      <w:autoSpaceDN/>
      <w:jc w:val="right"/>
    </w:pPr>
    <w:rPr>
      <w:rFonts w:ascii="Times New Roman" w:eastAsia="Times New Roman" w:hAnsi="Times New Roman" w:cs="Times New Roman"/>
      <w:b/>
      <w:bCs/>
      <w:lang w:val="ru-RU" w:eastAsia="ru-RU"/>
    </w:rPr>
  </w:style>
  <w:style w:type="paragraph" w:customStyle="1" w:styleId="1a">
    <w:name w:val="Знак1"/>
    <w:basedOn w:val="a"/>
    <w:uiPriority w:val="99"/>
    <w:rsid w:val="00863B7B"/>
    <w:pPr>
      <w:widowControl/>
      <w:autoSpaceDE/>
      <w:autoSpaceDN/>
      <w:spacing w:after="160" w:line="240" w:lineRule="exact"/>
    </w:pPr>
    <w:rPr>
      <w:rFonts w:ascii="Verdana" w:eastAsia="Times New Roman" w:hAnsi="Verdana" w:cs="Verdana"/>
      <w:sz w:val="20"/>
      <w:szCs w:val="20"/>
    </w:rPr>
  </w:style>
  <w:style w:type="paragraph" w:customStyle="1" w:styleId="2a">
    <w:name w:val="Знак2"/>
    <w:basedOn w:val="a"/>
    <w:uiPriority w:val="99"/>
    <w:rsid w:val="00863B7B"/>
    <w:pPr>
      <w:widowControl/>
      <w:autoSpaceDE/>
      <w:autoSpaceDN/>
      <w:spacing w:after="160" w:line="240" w:lineRule="exact"/>
    </w:pPr>
    <w:rPr>
      <w:rFonts w:ascii="Verdana" w:eastAsia="Times New Roman" w:hAnsi="Verdana" w:cs="Verdana"/>
      <w:sz w:val="20"/>
      <w:szCs w:val="20"/>
    </w:rPr>
  </w:style>
  <w:style w:type="character" w:customStyle="1" w:styleId="WW8Num13z0">
    <w:name w:val="WW8Num13z0"/>
    <w:uiPriority w:val="99"/>
    <w:rsid w:val="00863B7B"/>
    <w:rPr>
      <w:sz w:val="28"/>
      <w:szCs w:val="28"/>
    </w:rPr>
  </w:style>
  <w:style w:type="table" w:styleId="afffc">
    <w:name w:val="Table Elegant"/>
    <w:basedOn w:val="a1"/>
    <w:uiPriority w:val="99"/>
    <w:rsid w:val="00863B7B"/>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tcPr>
    </w:tblStylePr>
  </w:style>
  <w:style w:type="character" w:styleId="afffd">
    <w:name w:val="Strong"/>
    <w:basedOn w:val="a0"/>
    <w:uiPriority w:val="22"/>
    <w:qFormat/>
    <w:rsid w:val="00863B7B"/>
    <w:rPr>
      <w:b/>
      <w:bCs/>
    </w:rPr>
  </w:style>
  <w:style w:type="paragraph" w:styleId="afffe">
    <w:name w:val="Block Text"/>
    <w:basedOn w:val="a"/>
    <w:rsid w:val="00863B7B"/>
    <w:pPr>
      <w:widowControl/>
      <w:autoSpaceDE/>
      <w:autoSpaceDN/>
      <w:ind w:left="2992" w:right="2981"/>
      <w:jc w:val="both"/>
    </w:pPr>
    <w:rPr>
      <w:rFonts w:ascii="Arial" w:eastAsia="Times New Roman" w:hAnsi="Arial" w:cs="Arial"/>
      <w:sz w:val="18"/>
      <w:szCs w:val="18"/>
      <w:lang w:val="ru-RU" w:eastAsia="ru-RU"/>
    </w:rPr>
  </w:style>
  <w:style w:type="paragraph" w:customStyle="1" w:styleId="a10">
    <w:name w:val="a1"/>
    <w:basedOn w:val="a"/>
    <w:uiPriority w:val="99"/>
    <w:rsid w:val="00863B7B"/>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u-2-msonormal">
    <w:name w:val="u-2-msonormal"/>
    <w:basedOn w:val="a"/>
    <w:rsid w:val="00863B7B"/>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g-header-from">
    <w:name w:val="msg-header-from"/>
    <w:basedOn w:val="a"/>
    <w:rsid w:val="00863B7B"/>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Heading1A">
    <w:name w:val="Heading 1 A"/>
    <w:next w:val="a"/>
    <w:rsid w:val="00863B7B"/>
    <w:pPr>
      <w:keepNext/>
      <w:spacing w:before="600" w:after="300" w:line="240" w:lineRule="auto"/>
      <w:jc w:val="center"/>
      <w:outlineLvl w:val="0"/>
    </w:pPr>
    <w:rPr>
      <w:rFonts w:ascii="Times New Roman" w:eastAsia="ヒラギノ角ゴ Pro W3" w:hAnsi="Times New Roman" w:cs="Times New Roman"/>
      <w:b/>
      <w:smallCaps/>
      <w:color w:val="000000"/>
      <w:kern w:val="32"/>
      <w:sz w:val="36"/>
      <w:szCs w:val="20"/>
    </w:rPr>
  </w:style>
  <w:style w:type="paragraph" w:customStyle="1" w:styleId="affff">
    <w:name w:val="Новый"/>
    <w:basedOn w:val="a"/>
    <w:rsid w:val="00863B7B"/>
    <w:pPr>
      <w:widowControl/>
      <w:autoSpaceDE/>
      <w:autoSpaceDN/>
      <w:spacing w:line="360" w:lineRule="auto"/>
      <w:ind w:firstLine="454"/>
      <w:jc w:val="both"/>
    </w:pPr>
    <w:rPr>
      <w:rFonts w:ascii="Times New Roman" w:eastAsia="Times New Roman" w:hAnsi="Times New Roman" w:cs="Times New Roman"/>
      <w:sz w:val="28"/>
      <w:szCs w:val="24"/>
      <w:lang w:val="ru-RU" w:eastAsia="ru-RU"/>
    </w:rPr>
  </w:style>
  <w:style w:type="character" w:customStyle="1" w:styleId="HTML2">
    <w:name w:val="Стандартный HTML Знак2"/>
    <w:aliases w:val="Стандартный HTML Знак1 Знак,Стандартный HTML Знак Знак Знак,Знак2 Знак Знак Знак,Знак2 Знак1 Знак,Знак2 Знак Знак1"/>
    <w:link w:val="HTML"/>
    <w:locked/>
    <w:rsid w:val="00863B7B"/>
    <w:rPr>
      <w:rFonts w:ascii="Courier New" w:hAnsi="Courier New" w:cs="Courier New"/>
      <w:sz w:val="24"/>
      <w:szCs w:val="24"/>
    </w:rPr>
  </w:style>
  <w:style w:type="paragraph" w:styleId="HTML">
    <w:name w:val="HTML Preformatted"/>
    <w:aliases w:val="Стандартный HTML Знак1,Стандартный HTML Знак Знак,Знак2 Знак Знак,Знак2 Знак1,Знак2 Знак"/>
    <w:basedOn w:val="a"/>
    <w:link w:val="HTML2"/>
    <w:unhideWhenUsed/>
    <w:rsid w:val="00863B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heme="minorHAnsi" w:hAnsi="Courier New" w:cs="Courier New"/>
      <w:sz w:val="24"/>
      <w:szCs w:val="24"/>
      <w:lang w:val="ru-RU"/>
    </w:rPr>
  </w:style>
  <w:style w:type="character" w:customStyle="1" w:styleId="HTML0">
    <w:name w:val="Стандартный HTML Знак"/>
    <w:basedOn w:val="a0"/>
    <w:uiPriority w:val="99"/>
    <w:rsid w:val="00863B7B"/>
    <w:rPr>
      <w:rFonts w:ascii="Consolas" w:eastAsia="Bookman Old Style" w:hAnsi="Consolas" w:cs="Bookman Old Style"/>
      <w:sz w:val="20"/>
      <w:szCs w:val="20"/>
      <w:lang w:val="en-US"/>
    </w:rPr>
  </w:style>
  <w:style w:type="paragraph" w:styleId="affff0">
    <w:name w:val="Plain Text"/>
    <w:basedOn w:val="a"/>
    <w:link w:val="affff1"/>
    <w:unhideWhenUsed/>
    <w:rsid w:val="00863B7B"/>
    <w:pPr>
      <w:widowControl/>
      <w:autoSpaceDE/>
      <w:autoSpaceDN/>
    </w:pPr>
    <w:rPr>
      <w:rFonts w:ascii="Courier New" w:eastAsia="Times New Roman" w:hAnsi="Courier New" w:cs="Courier New"/>
      <w:color w:val="000000"/>
      <w:sz w:val="20"/>
      <w:szCs w:val="20"/>
      <w:lang w:val="ru-RU" w:eastAsia="ru-RU"/>
    </w:rPr>
  </w:style>
  <w:style w:type="character" w:customStyle="1" w:styleId="affff1">
    <w:name w:val="Текст Знак"/>
    <w:basedOn w:val="a0"/>
    <w:link w:val="affff0"/>
    <w:rsid w:val="00863B7B"/>
    <w:rPr>
      <w:rFonts w:ascii="Courier New" w:eastAsia="Times New Roman" w:hAnsi="Courier New" w:cs="Courier New"/>
      <w:color w:val="000000"/>
      <w:sz w:val="20"/>
      <w:szCs w:val="20"/>
      <w:lang w:eastAsia="ru-RU"/>
    </w:rPr>
  </w:style>
  <w:style w:type="paragraph" w:customStyle="1" w:styleId="affff2">
    <w:name w:val="[Основной абзац]"/>
    <w:basedOn w:val="a"/>
    <w:rsid w:val="00863B7B"/>
    <w:pPr>
      <w:widowControl/>
      <w:autoSpaceDN/>
      <w:spacing w:line="288" w:lineRule="auto"/>
      <w:textAlignment w:val="center"/>
    </w:pPr>
    <w:rPr>
      <w:rFonts w:ascii="Times New Roman" w:eastAsia="Calibri" w:hAnsi="Times New Roman" w:cs="Times New Roman"/>
      <w:color w:val="000000"/>
      <w:kern w:val="1"/>
      <w:sz w:val="24"/>
      <w:szCs w:val="24"/>
      <w:lang w:val="ru-RU" w:eastAsia="ar-SA"/>
    </w:rPr>
  </w:style>
  <w:style w:type="paragraph" w:customStyle="1" w:styleId="1b">
    <w:name w:val="Текст1"/>
    <w:basedOn w:val="a"/>
    <w:rsid w:val="00863B7B"/>
    <w:pPr>
      <w:widowControl/>
      <w:autoSpaceDE/>
      <w:autoSpaceDN/>
    </w:pPr>
    <w:rPr>
      <w:rFonts w:ascii="Courier New" w:eastAsia="Times New Roman" w:hAnsi="Courier New" w:cs="Courier New"/>
      <w:kern w:val="1"/>
      <w:sz w:val="20"/>
      <w:szCs w:val="20"/>
      <w:lang w:val="ru-RU" w:eastAsia="ar-SA"/>
    </w:rPr>
  </w:style>
  <w:style w:type="paragraph" w:customStyle="1" w:styleId="1c">
    <w:name w:val="Абзац списка1"/>
    <w:basedOn w:val="a"/>
    <w:rsid w:val="00863B7B"/>
    <w:pPr>
      <w:widowControl/>
      <w:autoSpaceDE/>
      <w:autoSpaceDN/>
      <w:spacing w:after="200" w:line="276" w:lineRule="auto"/>
      <w:ind w:left="720"/>
    </w:pPr>
    <w:rPr>
      <w:rFonts w:ascii="Calibri" w:eastAsia="Times New Roman" w:hAnsi="Calibri" w:cs="Times New Roman"/>
      <w:kern w:val="1"/>
      <w:lang w:val="ru-RU" w:eastAsia="ar-SA"/>
    </w:rPr>
  </w:style>
  <w:style w:type="paragraph" w:customStyle="1" w:styleId="Default">
    <w:name w:val="Default"/>
    <w:rsid w:val="00863B7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40">
    <w:name w:val="Основной текст + Полужирный24"/>
    <w:aliases w:val="Курсив19"/>
    <w:rsid w:val="00863B7B"/>
    <w:rPr>
      <w:rFonts w:ascii="Times New Roman" w:hAnsi="Times New Roman" w:cs="Times New Roman"/>
      <w:b/>
      <w:bCs/>
      <w:i/>
      <w:iCs/>
      <w:spacing w:val="0"/>
      <w:sz w:val="22"/>
      <w:szCs w:val="22"/>
      <w:shd w:val="clear" w:color="auto" w:fill="FFFFFF"/>
    </w:rPr>
  </w:style>
  <w:style w:type="character" w:customStyle="1" w:styleId="apple-converted-space">
    <w:name w:val="apple-converted-space"/>
    <w:basedOn w:val="a0"/>
    <w:rsid w:val="00863B7B"/>
  </w:style>
  <w:style w:type="character" w:customStyle="1" w:styleId="affff3">
    <w:name w:val="Основной текст + Полужирный"/>
    <w:rsid w:val="00863B7B"/>
    <w:rPr>
      <w:b/>
      <w:bCs/>
      <w:sz w:val="22"/>
      <w:szCs w:val="22"/>
      <w:lang w:bidi="ar-SA"/>
    </w:rPr>
  </w:style>
  <w:style w:type="character" w:customStyle="1" w:styleId="c4">
    <w:name w:val="c4"/>
    <w:rsid w:val="00863B7B"/>
  </w:style>
  <w:style w:type="character" w:customStyle="1" w:styleId="2b">
    <w:name w:val="Основной текст (2)_"/>
    <w:basedOn w:val="a0"/>
    <w:rsid w:val="00863B7B"/>
    <w:rPr>
      <w:rFonts w:ascii="Times New Roman" w:eastAsia="Times New Roman" w:hAnsi="Times New Roman" w:cs="Times New Roman"/>
      <w:b/>
      <w:bCs/>
      <w:i w:val="0"/>
      <w:iCs w:val="0"/>
      <w:smallCaps w:val="0"/>
      <w:strike w:val="0"/>
      <w:sz w:val="26"/>
      <w:szCs w:val="26"/>
      <w:u w:val="none"/>
    </w:rPr>
  </w:style>
  <w:style w:type="character" w:customStyle="1" w:styleId="2c">
    <w:name w:val="Основной текст (2)"/>
    <w:basedOn w:val="2b"/>
    <w:rsid w:val="00863B7B"/>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43">
    <w:name w:val="Основной текст4"/>
    <w:basedOn w:val="af6"/>
    <w:rsid w:val="00863B7B"/>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37">
    <w:name w:val="Основной текст (3)_"/>
    <w:basedOn w:val="a0"/>
    <w:rsid w:val="00863B7B"/>
    <w:rPr>
      <w:rFonts w:ascii="Times New Roman" w:eastAsia="Times New Roman" w:hAnsi="Times New Roman" w:cs="Times New Roman"/>
      <w:b w:val="0"/>
      <w:bCs w:val="0"/>
      <w:i/>
      <w:iCs/>
      <w:smallCaps w:val="0"/>
      <w:strike w:val="0"/>
      <w:sz w:val="27"/>
      <w:szCs w:val="27"/>
      <w:u w:val="none"/>
    </w:rPr>
  </w:style>
  <w:style w:type="character" w:customStyle="1" w:styleId="38">
    <w:name w:val="Основной текст (3)"/>
    <w:basedOn w:val="37"/>
    <w:rsid w:val="00863B7B"/>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affff4">
    <w:name w:val="Колонтитул_"/>
    <w:basedOn w:val="a0"/>
    <w:rsid w:val="00863B7B"/>
    <w:rPr>
      <w:rFonts w:ascii="Times New Roman" w:eastAsia="Times New Roman" w:hAnsi="Times New Roman" w:cs="Times New Roman"/>
      <w:b/>
      <w:bCs/>
      <w:i w:val="0"/>
      <w:iCs w:val="0"/>
      <w:smallCaps w:val="0"/>
      <w:strike w:val="0"/>
      <w:sz w:val="21"/>
      <w:szCs w:val="21"/>
      <w:u w:val="none"/>
    </w:rPr>
  </w:style>
  <w:style w:type="character" w:customStyle="1" w:styleId="affff5">
    <w:name w:val="Колонтитул"/>
    <w:basedOn w:val="affff4"/>
    <w:rsid w:val="00863B7B"/>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52">
    <w:name w:val="Основной текст5"/>
    <w:basedOn w:val="af6"/>
    <w:rsid w:val="00863B7B"/>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62">
    <w:name w:val="Основной текст6"/>
    <w:basedOn w:val="af6"/>
    <w:rsid w:val="00863B7B"/>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72">
    <w:name w:val="Основной текст7"/>
    <w:basedOn w:val="af6"/>
    <w:rsid w:val="00863B7B"/>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affff6">
    <w:name w:val="Основной текст + Полужирный;Курсив"/>
    <w:basedOn w:val="af6"/>
    <w:rsid w:val="00863B7B"/>
    <w:rPr>
      <w:rFonts w:ascii="Times New Roman" w:eastAsia="Times New Roman" w:hAnsi="Times New Roman" w:cs="Times New Roman"/>
      <w:b/>
      <w:bCs/>
      <w:i/>
      <w:iCs/>
      <w:smallCaps w:val="0"/>
      <w:strike w:val="0"/>
      <w:color w:val="000000"/>
      <w:spacing w:val="0"/>
      <w:w w:val="100"/>
      <w:position w:val="0"/>
      <w:sz w:val="27"/>
      <w:szCs w:val="27"/>
      <w:u w:val="none"/>
      <w:shd w:val="clear" w:color="auto" w:fill="FFFFFF"/>
      <w:lang w:val="ru-RU"/>
    </w:rPr>
  </w:style>
  <w:style w:type="character" w:customStyle="1" w:styleId="1d">
    <w:name w:val="Заголовок №1_"/>
    <w:basedOn w:val="a0"/>
    <w:rsid w:val="00863B7B"/>
    <w:rPr>
      <w:rFonts w:ascii="Times New Roman" w:eastAsia="Times New Roman" w:hAnsi="Times New Roman" w:cs="Times New Roman"/>
      <w:b/>
      <w:bCs/>
      <w:i/>
      <w:iCs/>
      <w:smallCaps w:val="0"/>
      <w:strike w:val="0"/>
      <w:sz w:val="27"/>
      <w:szCs w:val="27"/>
      <w:u w:val="none"/>
    </w:rPr>
  </w:style>
  <w:style w:type="character" w:customStyle="1" w:styleId="1e">
    <w:name w:val="Заголовок №1"/>
    <w:basedOn w:val="1d"/>
    <w:rsid w:val="00863B7B"/>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affff7">
    <w:name w:val="Основной текст + Курсив"/>
    <w:basedOn w:val="af6"/>
    <w:rsid w:val="00863B7B"/>
    <w:rPr>
      <w:rFonts w:ascii="Times New Roman" w:eastAsia="Times New Roman" w:hAnsi="Times New Roman" w:cs="Times New Roman"/>
      <w:b w:val="0"/>
      <w:bCs w:val="0"/>
      <w:i/>
      <w:iCs/>
      <w:smallCaps w:val="0"/>
      <w:strike w:val="0"/>
      <w:color w:val="000000"/>
      <w:spacing w:val="0"/>
      <w:w w:val="100"/>
      <w:position w:val="0"/>
      <w:sz w:val="27"/>
      <w:szCs w:val="27"/>
      <w:u w:val="single"/>
      <w:shd w:val="clear" w:color="auto" w:fill="FFFFFF"/>
      <w:lang w:val="ru-RU"/>
    </w:rPr>
  </w:style>
  <w:style w:type="character" w:customStyle="1" w:styleId="45pt">
    <w:name w:val="Основной текст + 4;5 pt"/>
    <w:basedOn w:val="af6"/>
    <w:rsid w:val="00863B7B"/>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FFFFFF"/>
    </w:rPr>
  </w:style>
  <w:style w:type="character" w:customStyle="1" w:styleId="44">
    <w:name w:val="Основной текст (4)_"/>
    <w:basedOn w:val="a0"/>
    <w:rsid w:val="00863B7B"/>
    <w:rPr>
      <w:rFonts w:ascii="Times New Roman" w:eastAsia="Times New Roman" w:hAnsi="Times New Roman" w:cs="Times New Roman"/>
      <w:b w:val="0"/>
      <w:bCs w:val="0"/>
      <w:i w:val="0"/>
      <w:iCs w:val="0"/>
      <w:smallCaps w:val="0"/>
      <w:strike w:val="0"/>
      <w:sz w:val="20"/>
      <w:szCs w:val="20"/>
      <w:u w:val="none"/>
    </w:rPr>
  </w:style>
  <w:style w:type="character" w:customStyle="1" w:styleId="45">
    <w:name w:val="Основной текст (4)"/>
    <w:basedOn w:val="44"/>
    <w:rsid w:val="00863B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10pt">
    <w:name w:val="Основной текст + 10 pt"/>
    <w:basedOn w:val="af6"/>
    <w:rsid w:val="00863B7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10pt0">
    <w:name w:val="Основной текст + 10 pt;Курсив"/>
    <w:basedOn w:val="af6"/>
    <w:rsid w:val="00863B7B"/>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character" w:customStyle="1" w:styleId="highlight">
    <w:name w:val="highlight"/>
    <w:basedOn w:val="a0"/>
    <w:rsid w:val="00863B7B"/>
  </w:style>
  <w:style w:type="paragraph" w:customStyle="1" w:styleId="c9">
    <w:name w:val="c9"/>
    <w:basedOn w:val="a"/>
    <w:rsid w:val="00863B7B"/>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c1">
    <w:name w:val="c1"/>
    <w:rsid w:val="00863B7B"/>
  </w:style>
  <w:style w:type="paragraph" w:customStyle="1" w:styleId="Textbody">
    <w:name w:val="Text body"/>
    <w:basedOn w:val="a"/>
    <w:rsid w:val="00863B7B"/>
    <w:pPr>
      <w:widowControl/>
      <w:suppressAutoHyphens/>
      <w:autoSpaceDE/>
      <w:spacing w:after="120"/>
      <w:textAlignment w:val="baseline"/>
    </w:pPr>
    <w:rPr>
      <w:rFonts w:ascii="Times New Roman" w:eastAsia="Arial Unicode MS" w:hAnsi="Times New Roman" w:cs="Arial Unicode MS"/>
      <w:kern w:val="3"/>
      <w:sz w:val="24"/>
      <w:szCs w:val="24"/>
      <w:lang w:val="ru-RU" w:eastAsia="ru-RU" w:bidi="hi-IN"/>
    </w:rPr>
  </w:style>
  <w:style w:type="paragraph" w:customStyle="1" w:styleId="acxspmiddle">
    <w:name w:val="acxspmiddle"/>
    <w:basedOn w:val="a"/>
    <w:rsid w:val="00863B7B"/>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210">
    <w:name w:val="Основной текст 21"/>
    <w:basedOn w:val="a"/>
    <w:rsid w:val="00863B7B"/>
    <w:pPr>
      <w:suppressAutoHyphens/>
      <w:autoSpaceDE/>
      <w:autoSpaceDN/>
      <w:spacing w:after="120" w:line="480" w:lineRule="auto"/>
    </w:pPr>
    <w:rPr>
      <w:rFonts w:ascii="Times New Roman" w:eastAsia="WenQuanYi Micro Hei" w:hAnsi="Times New Roman" w:cs="Lohit Hindi"/>
      <w:kern w:val="1"/>
      <w:sz w:val="24"/>
      <w:szCs w:val="24"/>
      <w:lang w:eastAsia="zh-CN" w:bidi="hi-IN"/>
    </w:rPr>
  </w:style>
  <w:style w:type="paragraph" w:customStyle="1" w:styleId="39">
    <w:name w:val="Заголовок 3+"/>
    <w:basedOn w:val="a"/>
    <w:rsid w:val="00863B7B"/>
    <w:pPr>
      <w:overflowPunct w:val="0"/>
      <w:adjustRightInd w:val="0"/>
      <w:spacing w:before="240"/>
      <w:jc w:val="center"/>
    </w:pPr>
    <w:rPr>
      <w:rFonts w:ascii="Times New Roman" w:eastAsia="Times New Roman" w:hAnsi="Times New Roman" w:cs="Times New Roman"/>
      <w:b/>
      <w:bCs/>
      <w:sz w:val="28"/>
      <w:szCs w:val="28"/>
      <w:lang w:val="ru-RU" w:eastAsia="ru-RU"/>
    </w:rPr>
  </w:style>
  <w:style w:type="paragraph" w:customStyle="1" w:styleId="c6">
    <w:name w:val="c6"/>
    <w:basedOn w:val="a"/>
    <w:rsid w:val="00863B7B"/>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c6c26">
    <w:name w:val="c6 c26"/>
    <w:basedOn w:val="a"/>
    <w:rsid w:val="00863B7B"/>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Standard">
    <w:name w:val="Standard"/>
    <w:rsid w:val="00863B7B"/>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3a">
    <w:name w:val="Основной текст с отступом 3 Знак"/>
    <w:basedOn w:val="a0"/>
    <w:link w:val="3b"/>
    <w:rsid w:val="00863B7B"/>
    <w:rPr>
      <w:rFonts w:ascii="Calibri" w:eastAsia="Calibri" w:hAnsi="Calibri"/>
      <w:sz w:val="16"/>
      <w:szCs w:val="16"/>
    </w:rPr>
  </w:style>
  <w:style w:type="paragraph" w:styleId="3b">
    <w:name w:val="Body Text Indent 3"/>
    <w:basedOn w:val="a"/>
    <w:link w:val="3a"/>
    <w:unhideWhenUsed/>
    <w:rsid w:val="00863B7B"/>
    <w:pPr>
      <w:widowControl/>
      <w:autoSpaceDE/>
      <w:autoSpaceDN/>
      <w:spacing w:before="64" w:after="120"/>
      <w:ind w:left="283" w:right="816"/>
      <w:jc w:val="both"/>
    </w:pPr>
    <w:rPr>
      <w:rFonts w:ascii="Calibri" w:eastAsia="Calibri" w:hAnsi="Calibri" w:cstheme="minorBidi"/>
      <w:sz w:val="16"/>
      <w:szCs w:val="16"/>
      <w:lang w:val="ru-RU"/>
    </w:rPr>
  </w:style>
  <w:style w:type="character" w:customStyle="1" w:styleId="311">
    <w:name w:val="Основной текст с отступом 3 Знак1"/>
    <w:basedOn w:val="a0"/>
    <w:uiPriority w:val="99"/>
    <w:semiHidden/>
    <w:rsid w:val="00863B7B"/>
    <w:rPr>
      <w:rFonts w:ascii="Bookman Old Style" w:eastAsia="Bookman Old Style" w:hAnsi="Bookman Old Style" w:cs="Bookman Old Style"/>
      <w:sz w:val="16"/>
      <w:szCs w:val="16"/>
      <w:lang w:val="en-US"/>
    </w:rPr>
  </w:style>
  <w:style w:type="character" w:customStyle="1" w:styleId="CharAttribute0">
    <w:name w:val="CharAttribute0"/>
    <w:rsid w:val="00863B7B"/>
    <w:rPr>
      <w:rFonts w:ascii="Times New Roman" w:eastAsia="Times New Roman" w:hAnsi="Times New Roman"/>
      <w:sz w:val="28"/>
    </w:rPr>
  </w:style>
  <w:style w:type="character" w:customStyle="1" w:styleId="CharAttribute484">
    <w:name w:val="CharAttribute484"/>
    <w:uiPriority w:val="99"/>
    <w:rsid w:val="00863B7B"/>
    <w:rPr>
      <w:rFonts w:ascii="Times New Roman" w:eastAsia="Times New Roman"/>
      <w:i/>
      <w:sz w:val="28"/>
    </w:rPr>
  </w:style>
  <w:style w:type="paragraph" w:customStyle="1" w:styleId="ParaAttribute16">
    <w:name w:val="ParaAttribute16"/>
    <w:uiPriority w:val="99"/>
    <w:rsid w:val="00863B7B"/>
    <w:pPr>
      <w:spacing w:after="0" w:line="240" w:lineRule="auto"/>
      <w:ind w:left="1080"/>
      <w:jc w:val="both"/>
    </w:pPr>
    <w:rPr>
      <w:rFonts w:ascii="Times New Roman" w:eastAsia="№Е" w:hAnsi="Times New Roman" w:cs="Times New Roman"/>
      <w:sz w:val="20"/>
      <w:szCs w:val="20"/>
      <w:lang w:eastAsia="ru-RU"/>
    </w:rPr>
  </w:style>
  <w:style w:type="paragraph" w:customStyle="1" w:styleId="ParaAttribute10">
    <w:name w:val="ParaAttribute10"/>
    <w:uiPriority w:val="99"/>
    <w:rsid w:val="00863B7B"/>
    <w:pPr>
      <w:spacing w:after="0" w:line="240" w:lineRule="auto"/>
      <w:jc w:val="both"/>
    </w:pPr>
    <w:rPr>
      <w:rFonts w:ascii="Times New Roman" w:eastAsia="№Е" w:hAnsi="Times New Roman" w:cs="Times New Roman"/>
      <w:sz w:val="20"/>
      <w:szCs w:val="20"/>
      <w:lang w:eastAsia="ru-RU"/>
    </w:rPr>
  </w:style>
  <w:style w:type="character" w:customStyle="1" w:styleId="CharAttribute3">
    <w:name w:val="CharAttribute3"/>
    <w:rsid w:val="00863B7B"/>
    <w:rPr>
      <w:rFonts w:ascii="Times New Roman" w:eastAsia="Batang" w:hAnsi="Batang"/>
      <w:sz w:val="28"/>
    </w:rPr>
  </w:style>
  <w:style w:type="character" w:customStyle="1" w:styleId="CharAttribute485">
    <w:name w:val="CharAttribute485"/>
    <w:uiPriority w:val="99"/>
    <w:rsid w:val="00863B7B"/>
    <w:rPr>
      <w:rFonts w:ascii="Times New Roman" w:eastAsia="Times New Roman"/>
      <w:i/>
      <w:sz w:val="22"/>
    </w:rPr>
  </w:style>
  <w:style w:type="character" w:customStyle="1" w:styleId="CharAttribute501">
    <w:name w:val="CharAttribute501"/>
    <w:uiPriority w:val="99"/>
    <w:rsid w:val="00863B7B"/>
    <w:rPr>
      <w:rFonts w:ascii="Times New Roman" w:eastAsia="Times New Roman"/>
      <w:i/>
      <w:sz w:val="28"/>
      <w:u w:val="single"/>
    </w:rPr>
  </w:style>
  <w:style w:type="character" w:customStyle="1" w:styleId="CharAttribute502">
    <w:name w:val="CharAttribute502"/>
    <w:rsid w:val="00863B7B"/>
    <w:rPr>
      <w:rFonts w:ascii="Times New Roman" w:eastAsia="Times New Roman"/>
      <w:i/>
      <w:sz w:val="28"/>
    </w:rPr>
  </w:style>
  <w:style w:type="character" w:customStyle="1" w:styleId="CharAttribute504">
    <w:name w:val="CharAttribute504"/>
    <w:rsid w:val="00863B7B"/>
    <w:rPr>
      <w:rFonts w:ascii="Times New Roman" w:eastAsia="Times New Roman"/>
      <w:sz w:val="28"/>
    </w:rPr>
  </w:style>
  <w:style w:type="character" w:customStyle="1" w:styleId="CharAttribute511">
    <w:name w:val="CharAttribute511"/>
    <w:uiPriority w:val="99"/>
    <w:rsid w:val="00863B7B"/>
    <w:rPr>
      <w:rFonts w:ascii="Times New Roman" w:eastAsia="Times New Roman"/>
      <w:sz w:val="28"/>
    </w:rPr>
  </w:style>
  <w:style w:type="character" w:customStyle="1" w:styleId="CharAttribute512">
    <w:name w:val="CharAttribute512"/>
    <w:rsid w:val="00863B7B"/>
    <w:rPr>
      <w:rFonts w:ascii="Times New Roman" w:eastAsia="Times New Roman"/>
      <w:sz w:val="28"/>
    </w:rPr>
  </w:style>
  <w:style w:type="paragraph" w:customStyle="1" w:styleId="ParaAttribute38">
    <w:name w:val="ParaAttribute38"/>
    <w:rsid w:val="00863B7B"/>
    <w:pPr>
      <w:spacing w:after="0" w:line="240" w:lineRule="auto"/>
      <w:ind w:right="-1"/>
      <w:jc w:val="both"/>
    </w:pPr>
    <w:rPr>
      <w:rFonts w:ascii="Times New Roman" w:eastAsia="№Е" w:hAnsi="Times New Roman" w:cs="Times New Roman"/>
      <w:sz w:val="20"/>
      <w:szCs w:val="20"/>
      <w:lang w:eastAsia="ru-RU"/>
    </w:rPr>
  </w:style>
  <w:style w:type="character" w:customStyle="1" w:styleId="CharAttribute526">
    <w:name w:val="CharAttribute526"/>
    <w:rsid w:val="00863B7B"/>
    <w:rPr>
      <w:rFonts w:ascii="Times New Roman" w:eastAsia="Times New Roman"/>
      <w:sz w:val="28"/>
    </w:rPr>
  </w:style>
  <w:style w:type="character" w:customStyle="1" w:styleId="c3">
    <w:name w:val="c3"/>
    <w:basedOn w:val="a0"/>
    <w:rsid w:val="00863B7B"/>
  </w:style>
  <w:style w:type="paragraph" w:customStyle="1" w:styleId="c2">
    <w:name w:val="c2"/>
    <w:basedOn w:val="a"/>
    <w:rsid w:val="00863B7B"/>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1f">
    <w:name w:val="Верхний колонтитул Знак1"/>
    <w:basedOn w:val="a0"/>
    <w:uiPriority w:val="99"/>
    <w:semiHidden/>
    <w:rsid w:val="00863B7B"/>
    <w:rPr>
      <w:rFonts w:ascii="Calibri" w:eastAsia="Times New Roman" w:hAnsi="Calibri" w:cs="Calibri"/>
      <w:lang w:eastAsia="ru-RU"/>
    </w:rPr>
  </w:style>
  <w:style w:type="character" w:customStyle="1" w:styleId="1f0">
    <w:name w:val="Нижний колонтитул Знак1"/>
    <w:basedOn w:val="a0"/>
    <w:uiPriority w:val="99"/>
    <w:semiHidden/>
    <w:rsid w:val="00863B7B"/>
    <w:rPr>
      <w:rFonts w:ascii="Calibri" w:eastAsia="Times New Roman" w:hAnsi="Calibri" w:cs="Calibri"/>
      <w:lang w:eastAsia="ru-RU"/>
    </w:rPr>
  </w:style>
  <w:style w:type="character" w:customStyle="1" w:styleId="1f1">
    <w:name w:val="Текст выноски Знак1"/>
    <w:basedOn w:val="a0"/>
    <w:uiPriority w:val="99"/>
    <w:semiHidden/>
    <w:rsid w:val="00863B7B"/>
    <w:rPr>
      <w:rFonts w:ascii="Tahoma" w:eastAsia="Times New Roman" w:hAnsi="Tahoma" w:cs="Tahoma"/>
      <w:sz w:val="16"/>
      <w:szCs w:val="16"/>
      <w:lang w:eastAsia="ru-RU"/>
    </w:rPr>
  </w:style>
  <w:style w:type="character" w:customStyle="1" w:styleId="c23">
    <w:name w:val="c23"/>
    <w:rsid w:val="00863B7B"/>
  </w:style>
  <w:style w:type="paragraph" w:customStyle="1" w:styleId="affff8">
    <w:name w:val="Письмо"/>
    <w:basedOn w:val="a"/>
    <w:rsid w:val="00863B7B"/>
    <w:pPr>
      <w:widowControl/>
      <w:pBdr>
        <w:top w:val="none" w:sz="0" w:space="0" w:color="000000"/>
        <w:left w:val="none" w:sz="0" w:space="0" w:color="000000"/>
        <w:bottom w:val="none" w:sz="0" w:space="0" w:color="000000"/>
        <w:right w:val="none" w:sz="0" w:space="0" w:color="000000"/>
      </w:pBdr>
      <w:suppressAutoHyphens/>
      <w:autoSpaceDE/>
      <w:autoSpaceDN/>
      <w:spacing w:line="320" w:lineRule="exact"/>
      <w:ind w:firstLine="720"/>
      <w:jc w:val="both"/>
    </w:pPr>
    <w:rPr>
      <w:rFonts w:ascii="Times New Roman" w:eastAsia="Times New Roman" w:hAnsi="Times New Roman" w:cs="Times New Roman"/>
      <w:sz w:val="28"/>
      <w:szCs w:val="20"/>
      <w:lang w:val="ru-RU" w:eastAsia="zh-CN"/>
    </w:rPr>
  </w:style>
  <w:style w:type="paragraph" w:customStyle="1" w:styleId="2d">
    <w:name w:val="Абзац списка2"/>
    <w:basedOn w:val="a"/>
    <w:rsid w:val="00863B7B"/>
    <w:pPr>
      <w:widowControl/>
      <w:suppressAutoHyphens/>
      <w:autoSpaceDE/>
      <w:autoSpaceDN/>
      <w:spacing w:after="200" w:line="276" w:lineRule="auto"/>
      <w:ind w:left="720"/>
      <w:contextualSpacing/>
    </w:pPr>
    <w:rPr>
      <w:rFonts w:ascii="Calibri" w:eastAsia="font320" w:hAnsi="Calibri" w:cs="font320"/>
      <w:kern w:val="1"/>
      <w:lang w:val="ru-RU" w:eastAsia="ru-RU"/>
    </w:rPr>
  </w:style>
  <w:style w:type="paragraph" w:customStyle="1" w:styleId="body">
    <w:name w:val="body"/>
    <w:basedOn w:val="a"/>
    <w:uiPriority w:val="99"/>
    <w:rsid w:val="00AD27AF"/>
    <w:pPr>
      <w:tabs>
        <w:tab w:val="left" w:pos="567"/>
      </w:tabs>
      <w:adjustRightInd w:val="0"/>
      <w:spacing w:line="240" w:lineRule="atLeast"/>
      <w:ind w:firstLine="227"/>
      <w:jc w:val="both"/>
      <w:textAlignment w:val="center"/>
    </w:pPr>
    <w:rPr>
      <w:rFonts w:ascii="SchoolBookSanPin" w:eastAsia="Times New Roman" w:hAnsi="SchoolBookSanPin" w:cs="SchoolBookSanPin"/>
      <w:color w:val="000000"/>
      <w:sz w:val="20"/>
      <w:szCs w:val="20"/>
      <w:lang w:val="ru-RU" w:eastAsia="ru-RU"/>
    </w:rPr>
  </w:style>
  <w:style w:type="paragraph" w:customStyle="1" w:styleId="list-bullet">
    <w:name w:val="list-bullet"/>
    <w:basedOn w:val="body"/>
    <w:uiPriority w:val="99"/>
    <w:rsid w:val="00AD27AF"/>
    <w:pPr>
      <w:ind w:left="227" w:hanging="142"/>
    </w:pPr>
  </w:style>
  <w:style w:type="character" w:customStyle="1" w:styleId="BoldItalic">
    <w:name w:val="Bold_Italic"/>
    <w:uiPriority w:val="99"/>
    <w:rsid w:val="00AD27AF"/>
    <w:rPr>
      <w:b/>
      <w:bCs/>
      <w:i/>
      <w:iCs/>
    </w:rPr>
  </w:style>
  <w:style w:type="character" w:customStyle="1" w:styleId="Italic">
    <w:name w:val="Italic"/>
    <w:rsid w:val="00AD27AF"/>
    <w:rPr>
      <w:i/>
      <w:iCs/>
    </w:rPr>
  </w:style>
  <w:style w:type="character" w:customStyle="1" w:styleId="Bold">
    <w:name w:val="Bold"/>
    <w:uiPriority w:val="99"/>
    <w:rsid w:val="00AD27AF"/>
    <w:rPr>
      <w:b/>
      <w:bCs/>
    </w:rPr>
  </w:style>
  <w:style w:type="paragraph" w:customStyle="1" w:styleId="list-dash">
    <w:name w:val="list-dash"/>
    <w:basedOn w:val="list-bullet"/>
    <w:uiPriority w:val="99"/>
    <w:rsid w:val="00AD27AF"/>
    <w:pPr>
      <w:ind w:hanging="227"/>
    </w:pPr>
  </w:style>
  <w:style w:type="character" w:customStyle="1" w:styleId="WW8Num15z5">
    <w:name w:val="WW8Num15z5"/>
    <w:rsid w:val="00D82C07"/>
  </w:style>
  <w:style w:type="character" w:customStyle="1" w:styleId="fontstyle01">
    <w:name w:val="fontstyle01"/>
    <w:basedOn w:val="a0"/>
    <w:rsid w:val="00DB14F1"/>
    <w:rPr>
      <w:rFonts w:ascii="TimesNewRomanPSMT" w:hAnsi="TimesNewRomanPSMT" w:hint="default"/>
      <w:b w:val="0"/>
      <w:bCs w:val="0"/>
      <w:i w:val="0"/>
      <w:iCs w:val="0"/>
      <w:color w:val="000000"/>
      <w:sz w:val="28"/>
      <w:szCs w:val="28"/>
    </w:rPr>
  </w:style>
  <w:style w:type="paragraph" w:customStyle="1" w:styleId="c159">
    <w:name w:val="c159"/>
    <w:basedOn w:val="a"/>
    <w:rsid w:val="00F72F4E"/>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c102">
    <w:name w:val="c102"/>
    <w:basedOn w:val="a0"/>
    <w:rsid w:val="00F72F4E"/>
  </w:style>
  <w:style w:type="paragraph" w:customStyle="1" w:styleId="c286">
    <w:name w:val="c286"/>
    <w:basedOn w:val="a"/>
    <w:rsid w:val="00F72F4E"/>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16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58633-8225-4173-9E7F-450059772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257</Pages>
  <Words>123240</Words>
  <Characters>702471</Characters>
  <Application>Microsoft Office Word</Application>
  <DocSecurity>0</DocSecurity>
  <Lines>5853</Lines>
  <Paragraphs>1648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40</cp:revision>
  <dcterms:created xsi:type="dcterms:W3CDTF">2022-09-30T08:07:00Z</dcterms:created>
  <dcterms:modified xsi:type="dcterms:W3CDTF">2024-10-08T15:34:00Z</dcterms:modified>
</cp:coreProperties>
</file>